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716" w:rsidRPr="0020293F" w:rsidRDefault="0020293F" w:rsidP="0020293F">
      <w:r w:rsidRPr="00FC5A63">
        <w:rPr>
          <w:rStyle w:val="afffffa"/>
          <w:rFonts w:ascii="Times New Roman" w:hAnsi="Times New Roman" w:cs="Times New Roman"/>
          <w:sz w:val="24"/>
          <w:szCs w:val="24"/>
        </w:rPr>
        <w:t>Сайко Наталія Олександрівна</w:t>
      </w:r>
      <w:r w:rsidRPr="00FC5A63">
        <w:rPr>
          <w:rFonts w:ascii="Times New Roman" w:hAnsi="Times New Roman" w:cs="Times New Roman"/>
          <w:sz w:val="24"/>
          <w:szCs w:val="24"/>
        </w:rPr>
        <w:t>, доцент кафедри спеці</w:t>
      </w:r>
      <w:r w:rsidRPr="00FC5A63">
        <w:rPr>
          <w:rFonts w:ascii="Times New Roman" w:hAnsi="Times New Roman" w:cs="Times New Roman"/>
          <w:sz w:val="24"/>
          <w:szCs w:val="24"/>
        </w:rPr>
        <w:softHyphen/>
        <w:t>альної освіти і соціальної роботи Полтавського національ</w:t>
      </w:r>
      <w:r w:rsidRPr="00FC5A63">
        <w:rPr>
          <w:rFonts w:ascii="Times New Roman" w:hAnsi="Times New Roman" w:cs="Times New Roman"/>
          <w:sz w:val="24"/>
          <w:szCs w:val="24"/>
        </w:rPr>
        <w:softHyphen/>
        <w:t>ного педагогічного університету імені В. Г. Короленка: «Те</w:t>
      </w:r>
      <w:r w:rsidRPr="00FC5A63">
        <w:rPr>
          <w:rFonts w:ascii="Times New Roman" w:hAnsi="Times New Roman" w:cs="Times New Roman"/>
          <w:sz w:val="24"/>
          <w:szCs w:val="24"/>
        </w:rPr>
        <w:softHyphen/>
        <w:t>орія і практика підготовки майбутніх соціальних педагогів до соціальної реабілітації молодших підлітків загальноос</w:t>
      </w:r>
      <w:r w:rsidRPr="00FC5A63">
        <w:rPr>
          <w:rFonts w:ascii="Times New Roman" w:hAnsi="Times New Roman" w:cs="Times New Roman"/>
          <w:sz w:val="24"/>
          <w:szCs w:val="24"/>
        </w:rPr>
        <w:softHyphen/>
        <w:t>вітніх навчальних закладів» (13.00.04 - теорія і методика професійної освіти). Спецрада Д 70.052.05 у Хмельниць</w:t>
      </w:r>
      <w:r w:rsidRPr="00FC5A63">
        <w:rPr>
          <w:rFonts w:ascii="Times New Roman" w:hAnsi="Times New Roman" w:cs="Times New Roman"/>
          <w:sz w:val="24"/>
          <w:szCs w:val="24"/>
        </w:rPr>
        <w:softHyphen/>
        <w:t>кому національному університеті</w:t>
      </w:r>
      <w:bookmarkStart w:id="0" w:name="_GoBack"/>
      <w:bookmarkEnd w:id="0"/>
    </w:p>
    <w:sectPr w:rsidR="00DD1716" w:rsidRPr="0020293F"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234" w:rsidRDefault="00603234">
      <w:pPr>
        <w:spacing w:after="0" w:line="240" w:lineRule="auto"/>
      </w:pPr>
      <w:r>
        <w:separator/>
      </w:r>
    </w:p>
  </w:endnote>
  <w:endnote w:type="continuationSeparator" w:id="0">
    <w:p w:rsidR="00603234" w:rsidRDefault="00603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603234">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226461" w:rsidRDefault="00374C8F">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234" w:rsidRDefault="00603234"/>
    <w:p w:rsidR="00603234" w:rsidRDefault="00603234"/>
    <w:p w:rsidR="00603234" w:rsidRDefault="00603234"/>
    <w:p w:rsidR="00603234" w:rsidRDefault="00603234"/>
    <w:p w:rsidR="00603234" w:rsidRDefault="00603234">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6;mso-fit-shape-to-text:t" inset="0,0,0,0">
              <w:txbxContent>
                <w:p w:rsidR="00603234" w:rsidRDefault="0060323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603234" w:rsidRDefault="00603234"/>
    <w:p w:rsidR="00603234" w:rsidRDefault="00603234"/>
    <w:p w:rsidR="00603234" w:rsidRDefault="00603234">
      <w:pPr>
        <w:rPr>
          <w:sz w:val="2"/>
          <w:szCs w:val="2"/>
        </w:rPr>
      </w:pPr>
      <w:r>
        <w:rPr>
          <w:sz w:val="24"/>
          <w:szCs w:val="24"/>
          <w:lang w:bidi="ru-RU"/>
        </w:rPr>
        <w:pict>
          <v:shape id="_x0000_s1025"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5;mso-fit-shape-to-text:t" inset="0,0,0,0">
              <w:txbxContent>
                <w:p w:rsidR="00603234" w:rsidRDefault="00603234"/>
              </w:txbxContent>
            </v:textbox>
            <w10:wrap anchorx="page" anchory="page"/>
          </v:shape>
        </w:pict>
      </w:r>
    </w:p>
    <w:p w:rsidR="00603234" w:rsidRDefault="00603234"/>
    <w:p w:rsidR="00603234" w:rsidRDefault="00603234">
      <w:pPr>
        <w:rPr>
          <w:sz w:val="2"/>
          <w:szCs w:val="2"/>
        </w:rPr>
      </w:pPr>
    </w:p>
    <w:p w:rsidR="00603234" w:rsidRDefault="00603234"/>
    <w:p w:rsidR="00603234" w:rsidRDefault="00603234">
      <w:pPr>
        <w:spacing w:after="0" w:line="240" w:lineRule="auto"/>
      </w:pPr>
    </w:p>
  </w:footnote>
  <w:footnote w:type="continuationSeparator" w:id="0">
    <w:p w:rsidR="00603234" w:rsidRDefault="006032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3"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4"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5"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6"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7"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8"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0"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1"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6"/>
  </w:num>
  <w:num w:numId="9">
    <w:abstractNumId w:val="94"/>
  </w:num>
  <w:num w:numId="10">
    <w:abstractNumId w:val="97"/>
  </w:num>
  <w:num w:numId="11">
    <w:abstractNumId w:val="100"/>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2"/>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99"/>
  </w:num>
  <w:num w:numId="20">
    <w:abstractNumId w:val="95"/>
  </w:num>
  <w:num w:numId="21">
    <w:abstractNumId w:val="74"/>
  </w:num>
  <w:num w:numId="22">
    <w:abstractNumId w:val="76"/>
  </w:num>
  <w:num w:numId="23">
    <w:abstractNumId w:val="9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D39"/>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A98"/>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3F"/>
    <w:rsid w:val="002029E8"/>
    <w:rsid w:val="00202B2D"/>
    <w:rsid w:val="00202C6A"/>
    <w:rsid w:val="00202C6C"/>
    <w:rsid w:val="00202FCE"/>
    <w:rsid w:val="00203377"/>
    <w:rsid w:val="00203426"/>
    <w:rsid w:val="002034D3"/>
    <w:rsid w:val="00203540"/>
    <w:rsid w:val="00203911"/>
    <w:rsid w:val="00203AD7"/>
    <w:rsid w:val="00203CCB"/>
    <w:rsid w:val="00203E7D"/>
    <w:rsid w:val="00204148"/>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3E2"/>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002"/>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ADE"/>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51D"/>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8F"/>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1A"/>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66C"/>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8E9"/>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6C"/>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509"/>
    <w:rsid w:val="00583570"/>
    <w:rsid w:val="005835A1"/>
    <w:rsid w:val="005835CC"/>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1B3"/>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55"/>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C3E"/>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234"/>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D95"/>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17"/>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7FE"/>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12"/>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76"/>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31"/>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CB7"/>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36"/>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6A"/>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5"/>
    <w:rsid w:val="009B3738"/>
    <w:rsid w:val="009B37DE"/>
    <w:rsid w:val="009B38EC"/>
    <w:rsid w:val="009B38F7"/>
    <w:rsid w:val="009B3950"/>
    <w:rsid w:val="009B3D1A"/>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4EF"/>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4B"/>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A72"/>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4D6"/>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4A6"/>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9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5"/>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7A"/>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27"/>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E4"/>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5F31"/>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9A"/>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E3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48"/>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36"/>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AFA"/>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265800-CD2D-4CFE-8F5E-5FFBF8A66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20245</TotalTime>
  <Pages>1</Pages>
  <Words>63</Words>
  <Characters>362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4150</cp:revision>
  <cp:lastPrinted>2009-02-06T05:36:00Z</cp:lastPrinted>
  <dcterms:created xsi:type="dcterms:W3CDTF">2019-12-11T19:28:00Z</dcterms:created>
  <dcterms:modified xsi:type="dcterms:W3CDTF">2020-02-10T08:37:00Z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