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8ED1A" w14:textId="5F6EFF8A" w:rsidR="00A56E05" w:rsidRDefault="00C43B10" w:rsidP="00C43B10">
      <w:pPr>
        <w:rPr>
          <w:rFonts w:ascii="Times New Roman" w:eastAsia="Arial Unicode MS" w:hAnsi="Times New Roman" w:cs="Times New Roman"/>
          <w:b/>
          <w:bCs/>
          <w:color w:val="000000"/>
          <w:kern w:val="0"/>
          <w:sz w:val="28"/>
          <w:szCs w:val="28"/>
          <w:lang w:eastAsia="ru-RU" w:bidi="uk-UA"/>
        </w:rPr>
      </w:pPr>
      <w:r w:rsidRPr="00C43B10">
        <w:rPr>
          <w:rFonts w:ascii="Times New Roman" w:eastAsia="Arial Unicode MS" w:hAnsi="Times New Roman" w:cs="Times New Roman" w:hint="eastAsia"/>
          <w:b/>
          <w:bCs/>
          <w:color w:val="000000"/>
          <w:kern w:val="0"/>
          <w:sz w:val="28"/>
          <w:szCs w:val="28"/>
          <w:lang w:eastAsia="ru-RU" w:bidi="uk-UA"/>
        </w:rPr>
        <w:t>Салтанов</w:t>
      </w:r>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Михаил</w:t>
      </w:r>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Система</w:t>
      </w:r>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образования</w:t>
      </w:r>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бакалавров</w:t>
      </w:r>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в</w:t>
      </w:r>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области</w:t>
      </w:r>
      <w:r w:rsidRPr="00C43B10">
        <w:rPr>
          <w:rFonts w:ascii="Times New Roman" w:eastAsia="Arial Unicode MS" w:hAnsi="Times New Roman" w:cs="Times New Roman"/>
          <w:b/>
          <w:bCs/>
          <w:color w:val="000000"/>
          <w:kern w:val="0"/>
          <w:sz w:val="28"/>
          <w:szCs w:val="28"/>
          <w:lang w:eastAsia="ru-RU" w:bidi="uk-UA"/>
        </w:rPr>
        <w:t xml:space="preserve"> </w:t>
      </w:r>
      <w:proofErr w:type="spellStart"/>
      <w:r w:rsidRPr="00C43B10">
        <w:rPr>
          <w:rFonts w:ascii="Times New Roman" w:eastAsia="Arial Unicode MS" w:hAnsi="Times New Roman" w:cs="Times New Roman" w:hint="eastAsia"/>
          <w:b/>
          <w:bCs/>
          <w:color w:val="000000"/>
          <w:kern w:val="0"/>
          <w:sz w:val="28"/>
          <w:szCs w:val="28"/>
          <w:lang w:eastAsia="ru-RU" w:bidi="uk-UA"/>
        </w:rPr>
        <w:t>федоскинской</w:t>
      </w:r>
      <w:proofErr w:type="spellEnd"/>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лаковой</w:t>
      </w:r>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миниатюрной</w:t>
      </w:r>
      <w:r w:rsidRPr="00C43B10">
        <w:rPr>
          <w:rFonts w:ascii="Times New Roman" w:eastAsia="Arial Unicode MS" w:hAnsi="Times New Roman" w:cs="Times New Roman"/>
          <w:b/>
          <w:bCs/>
          <w:color w:val="000000"/>
          <w:kern w:val="0"/>
          <w:sz w:val="28"/>
          <w:szCs w:val="28"/>
          <w:lang w:eastAsia="ru-RU" w:bidi="uk-UA"/>
        </w:rPr>
        <w:t xml:space="preserve"> </w:t>
      </w:r>
      <w:r w:rsidRPr="00C43B10">
        <w:rPr>
          <w:rFonts w:ascii="Times New Roman" w:eastAsia="Arial Unicode MS" w:hAnsi="Times New Roman" w:cs="Times New Roman" w:hint="eastAsia"/>
          <w:b/>
          <w:bCs/>
          <w:color w:val="000000"/>
          <w:kern w:val="0"/>
          <w:sz w:val="28"/>
          <w:szCs w:val="28"/>
          <w:lang w:eastAsia="ru-RU" w:bidi="uk-UA"/>
        </w:rPr>
        <w:t>живописи</w:t>
      </w:r>
    </w:p>
    <w:p w14:paraId="52B39F98" w14:textId="77777777" w:rsidR="00C43B10" w:rsidRDefault="00C43B10" w:rsidP="00C43B10">
      <w:r>
        <w:rPr>
          <w:rFonts w:hint="eastAsia"/>
        </w:rPr>
        <w:t>ОГЛАВЛЕНИЕ</w:t>
      </w:r>
      <w:r>
        <w:t xml:space="preserve"> </w:t>
      </w:r>
      <w:r>
        <w:rPr>
          <w:rFonts w:hint="eastAsia"/>
        </w:rPr>
        <w:t>ДИССЕРТАЦИИ</w:t>
      </w:r>
    </w:p>
    <w:p w14:paraId="4FFE7EF5" w14:textId="77777777" w:rsidR="00C43B10" w:rsidRDefault="00C43B10" w:rsidP="00C43B10">
      <w:r>
        <w:rPr>
          <w:rFonts w:hint="eastAsia"/>
        </w:rPr>
        <w:t>кандидат</w:t>
      </w:r>
      <w:r>
        <w:t xml:space="preserve"> </w:t>
      </w:r>
      <w:r>
        <w:rPr>
          <w:rFonts w:hint="eastAsia"/>
        </w:rPr>
        <w:t>наук</w:t>
      </w:r>
      <w:r>
        <w:t xml:space="preserve"> </w:t>
      </w:r>
      <w:r>
        <w:rPr>
          <w:rFonts w:hint="eastAsia"/>
        </w:rPr>
        <w:t>Салтанов</w:t>
      </w:r>
      <w:r>
        <w:t xml:space="preserve"> </w:t>
      </w:r>
      <w:r>
        <w:rPr>
          <w:rFonts w:hint="eastAsia"/>
        </w:rPr>
        <w:t>Михаил</w:t>
      </w:r>
      <w:r>
        <w:t xml:space="preserve"> </w:t>
      </w:r>
      <w:r>
        <w:rPr>
          <w:rFonts w:hint="eastAsia"/>
        </w:rPr>
        <w:t>Алексеевич</w:t>
      </w:r>
    </w:p>
    <w:p w14:paraId="715956B1" w14:textId="77777777" w:rsidR="00C43B10" w:rsidRDefault="00C43B10" w:rsidP="00C43B10">
      <w:r>
        <w:rPr>
          <w:rFonts w:hint="eastAsia"/>
        </w:rPr>
        <w:t>Введение</w:t>
      </w:r>
    </w:p>
    <w:p w14:paraId="0B5FAE67" w14:textId="77777777" w:rsidR="00C43B10" w:rsidRDefault="00C43B10" w:rsidP="00C43B10"/>
    <w:p w14:paraId="70B260AF" w14:textId="77777777" w:rsidR="00C43B10" w:rsidRDefault="00C43B10" w:rsidP="00C43B10">
      <w:r>
        <w:rPr>
          <w:rFonts w:hint="eastAsia"/>
        </w:rPr>
        <w:t>Глава</w:t>
      </w:r>
      <w:r>
        <w:t xml:space="preserve"> 1. </w:t>
      </w:r>
      <w:r>
        <w:rPr>
          <w:rFonts w:hint="eastAsia"/>
        </w:rPr>
        <w:t>Теоретические</w:t>
      </w:r>
      <w:r>
        <w:t xml:space="preserve"> </w:t>
      </w:r>
      <w:r>
        <w:rPr>
          <w:rFonts w:hint="eastAsia"/>
        </w:rPr>
        <w:t>основы</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области</w:t>
      </w:r>
      <w:r>
        <w:t xml:space="preserve"> </w:t>
      </w:r>
      <w:r>
        <w:rPr>
          <w:rFonts w:hint="eastAsia"/>
        </w:rPr>
        <w:t>федоскинской</w:t>
      </w:r>
      <w:r>
        <w:t xml:space="preserve"> </w:t>
      </w:r>
      <w:r>
        <w:rPr>
          <w:rFonts w:hint="eastAsia"/>
        </w:rPr>
        <w:t>лаковой</w:t>
      </w:r>
      <w:r>
        <w:t xml:space="preserve"> </w:t>
      </w:r>
      <w:r>
        <w:rPr>
          <w:rFonts w:hint="eastAsia"/>
        </w:rPr>
        <w:t>миниатюрной</w:t>
      </w:r>
      <w:r>
        <w:t xml:space="preserve"> </w:t>
      </w:r>
      <w:r>
        <w:rPr>
          <w:rFonts w:hint="eastAsia"/>
        </w:rPr>
        <w:t>живописи</w:t>
      </w:r>
    </w:p>
    <w:p w14:paraId="06340D6B" w14:textId="77777777" w:rsidR="00C43B10" w:rsidRDefault="00C43B10" w:rsidP="00C43B10"/>
    <w:p w14:paraId="15F36E75" w14:textId="77777777" w:rsidR="00C43B10" w:rsidRDefault="00C43B10" w:rsidP="00C43B10">
      <w:r>
        <w:t xml:space="preserve">1.1 </w:t>
      </w:r>
      <w:r>
        <w:rPr>
          <w:rFonts w:hint="eastAsia"/>
        </w:rPr>
        <w:t>Исторические</w:t>
      </w:r>
      <w:r>
        <w:t xml:space="preserve"> </w:t>
      </w:r>
      <w:r>
        <w:rPr>
          <w:rFonts w:hint="eastAsia"/>
        </w:rPr>
        <w:t>и</w:t>
      </w:r>
      <w:r>
        <w:t xml:space="preserve"> </w:t>
      </w:r>
      <w:r>
        <w:rPr>
          <w:rFonts w:hint="eastAsia"/>
        </w:rPr>
        <w:t>художественно</w:t>
      </w:r>
      <w:r>
        <w:t>-</w:t>
      </w:r>
      <w:r>
        <w:rPr>
          <w:rFonts w:hint="eastAsia"/>
        </w:rPr>
        <w:t>педагогические</w:t>
      </w:r>
      <w:r>
        <w:t xml:space="preserve"> </w:t>
      </w:r>
      <w:r>
        <w:rPr>
          <w:rFonts w:hint="eastAsia"/>
        </w:rPr>
        <w:t>традиции</w:t>
      </w:r>
      <w:r>
        <w:t xml:space="preserve"> </w:t>
      </w:r>
      <w:r>
        <w:rPr>
          <w:rFonts w:hint="eastAsia"/>
        </w:rPr>
        <w:t>федоскинской</w:t>
      </w:r>
      <w:r>
        <w:t xml:space="preserve"> </w:t>
      </w:r>
      <w:r>
        <w:rPr>
          <w:rFonts w:hint="eastAsia"/>
        </w:rPr>
        <w:t>лаковой</w:t>
      </w:r>
      <w:r>
        <w:t xml:space="preserve"> </w:t>
      </w:r>
      <w:r>
        <w:rPr>
          <w:rFonts w:hint="eastAsia"/>
        </w:rPr>
        <w:t>миниатюрной</w:t>
      </w:r>
      <w:r>
        <w:t xml:space="preserve"> </w:t>
      </w:r>
      <w:r>
        <w:rPr>
          <w:rFonts w:hint="eastAsia"/>
        </w:rPr>
        <w:t>живописи</w:t>
      </w:r>
      <w:r>
        <w:t xml:space="preserve"> </w:t>
      </w:r>
      <w:r>
        <w:rPr>
          <w:rFonts w:hint="eastAsia"/>
        </w:rPr>
        <w:t>как</w:t>
      </w:r>
      <w:r>
        <w:t xml:space="preserve"> </w:t>
      </w:r>
      <w:r>
        <w:rPr>
          <w:rFonts w:hint="eastAsia"/>
        </w:rPr>
        <w:t>основа</w:t>
      </w:r>
      <w:r>
        <w:t xml:space="preserve"> </w:t>
      </w:r>
      <w:r>
        <w:rPr>
          <w:rFonts w:hint="eastAsia"/>
        </w:rPr>
        <w:t>содержания</w:t>
      </w:r>
      <w:r>
        <w:t xml:space="preserve"> 14 </w:t>
      </w:r>
      <w:r>
        <w:rPr>
          <w:rFonts w:hint="eastAsia"/>
        </w:rPr>
        <w:t>высшего</w:t>
      </w:r>
      <w:r>
        <w:t xml:space="preserve"> </w:t>
      </w:r>
      <w:r>
        <w:rPr>
          <w:rFonts w:hint="eastAsia"/>
        </w:rPr>
        <w:t>образования</w:t>
      </w:r>
      <w:r>
        <w:t xml:space="preserve"> </w:t>
      </w:r>
      <w:r>
        <w:rPr>
          <w:rFonts w:hint="eastAsia"/>
        </w:rPr>
        <w:t>в</w:t>
      </w:r>
      <w:r>
        <w:t xml:space="preserve"> </w:t>
      </w:r>
      <w:r>
        <w:rPr>
          <w:rFonts w:hint="eastAsia"/>
        </w:rPr>
        <w:t>данной</w:t>
      </w:r>
      <w:r>
        <w:t xml:space="preserve"> </w:t>
      </w:r>
      <w:r>
        <w:rPr>
          <w:rFonts w:hint="eastAsia"/>
        </w:rPr>
        <w:t>области</w:t>
      </w:r>
    </w:p>
    <w:p w14:paraId="36E134E7" w14:textId="77777777" w:rsidR="00C43B10" w:rsidRDefault="00C43B10" w:rsidP="00C43B10"/>
    <w:p w14:paraId="78B756CF" w14:textId="77777777" w:rsidR="00C43B10" w:rsidRDefault="00C43B10" w:rsidP="00C43B10">
      <w:r>
        <w:t xml:space="preserve">1.2. </w:t>
      </w:r>
      <w:r>
        <w:rPr>
          <w:rFonts w:hint="eastAsia"/>
        </w:rPr>
        <w:t>Современное</w:t>
      </w:r>
      <w:r>
        <w:t xml:space="preserve"> </w:t>
      </w:r>
      <w:r>
        <w:rPr>
          <w:rFonts w:hint="eastAsia"/>
        </w:rPr>
        <w:t>состояние</w:t>
      </w:r>
      <w:r>
        <w:t xml:space="preserve"> </w:t>
      </w:r>
      <w:r>
        <w:rPr>
          <w:rFonts w:hint="eastAsia"/>
        </w:rPr>
        <w:t>профессиональной</w:t>
      </w:r>
      <w:r>
        <w:t xml:space="preserve"> </w:t>
      </w:r>
      <w:r>
        <w:rPr>
          <w:rFonts w:hint="eastAsia"/>
        </w:rPr>
        <w:t>подготовки</w:t>
      </w:r>
      <w:r>
        <w:t xml:space="preserve"> </w:t>
      </w:r>
      <w:r>
        <w:rPr>
          <w:rFonts w:hint="eastAsia"/>
        </w:rPr>
        <w:t>бакалавров</w:t>
      </w:r>
      <w:r>
        <w:t xml:space="preserve"> </w:t>
      </w:r>
      <w:r>
        <w:rPr>
          <w:rFonts w:hint="eastAsia"/>
        </w:rPr>
        <w:t>в</w:t>
      </w:r>
      <w:r>
        <w:t xml:space="preserve"> </w:t>
      </w:r>
      <w:r>
        <w:rPr>
          <w:rFonts w:hint="eastAsia"/>
        </w:rPr>
        <w:t>области</w:t>
      </w:r>
      <w:r>
        <w:t xml:space="preserve"> </w:t>
      </w:r>
      <w:r>
        <w:rPr>
          <w:rFonts w:hint="eastAsia"/>
        </w:rPr>
        <w:t>федоскинской</w:t>
      </w:r>
      <w:r>
        <w:t xml:space="preserve"> </w:t>
      </w:r>
      <w:r>
        <w:rPr>
          <w:rFonts w:hint="eastAsia"/>
        </w:rPr>
        <w:t>лаковой</w:t>
      </w:r>
      <w:r>
        <w:t xml:space="preserve"> </w:t>
      </w:r>
      <w:r>
        <w:rPr>
          <w:rFonts w:hint="eastAsia"/>
        </w:rPr>
        <w:t>миниатюрной</w:t>
      </w:r>
      <w:r>
        <w:t xml:space="preserve"> </w:t>
      </w:r>
      <w:r>
        <w:rPr>
          <w:rFonts w:hint="eastAsia"/>
        </w:rPr>
        <w:t>живописи</w:t>
      </w:r>
    </w:p>
    <w:p w14:paraId="2C8A3BAF" w14:textId="77777777" w:rsidR="00C43B10" w:rsidRDefault="00C43B10" w:rsidP="00C43B10"/>
    <w:p w14:paraId="4E208569" w14:textId="77777777" w:rsidR="00C43B10" w:rsidRDefault="00C43B10" w:rsidP="00C43B10">
      <w:r>
        <w:rPr>
          <w:rFonts w:hint="eastAsia"/>
        </w:rPr>
        <w:t>Выводы</w:t>
      </w:r>
      <w:r>
        <w:t xml:space="preserve"> </w:t>
      </w:r>
      <w:r>
        <w:rPr>
          <w:rFonts w:hint="eastAsia"/>
        </w:rPr>
        <w:t>по</w:t>
      </w:r>
      <w:r>
        <w:t xml:space="preserve"> </w:t>
      </w:r>
      <w:r>
        <w:rPr>
          <w:rFonts w:hint="eastAsia"/>
        </w:rPr>
        <w:t>главе</w:t>
      </w:r>
    </w:p>
    <w:p w14:paraId="50AAE902" w14:textId="77777777" w:rsidR="00C43B10" w:rsidRDefault="00C43B10" w:rsidP="00C43B10"/>
    <w:p w14:paraId="47B9BFBA" w14:textId="77777777" w:rsidR="00C43B10" w:rsidRDefault="00C43B10" w:rsidP="00C43B10">
      <w:r>
        <w:rPr>
          <w:rFonts w:hint="eastAsia"/>
        </w:rPr>
        <w:t>Глава</w:t>
      </w:r>
      <w:r>
        <w:t xml:space="preserve"> 2. </w:t>
      </w:r>
      <w:r>
        <w:rPr>
          <w:rFonts w:hint="eastAsia"/>
        </w:rPr>
        <w:t>Характеристика</w:t>
      </w:r>
      <w:r>
        <w:t xml:space="preserve"> </w:t>
      </w:r>
      <w:r>
        <w:rPr>
          <w:rFonts w:hint="eastAsia"/>
        </w:rPr>
        <w:t>системы</w:t>
      </w:r>
      <w:r>
        <w:t xml:space="preserve"> </w:t>
      </w:r>
      <w:r>
        <w:rPr>
          <w:rFonts w:hint="eastAsia"/>
        </w:rPr>
        <w:t>профессионального</w:t>
      </w:r>
      <w:r>
        <w:t xml:space="preserve"> </w:t>
      </w:r>
      <w:r>
        <w:rPr>
          <w:rFonts w:hint="eastAsia"/>
        </w:rPr>
        <w:t>образования</w:t>
      </w:r>
    </w:p>
    <w:p w14:paraId="3BFD1FC8" w14:textId="77777777" w:rsidR="00C43B10" w:rsidRDefault="00C43B10" w:rsidP="00C43B10"/>
    <w:p w14:paraId="78B913FE" w14:textId="77777777" w:rsidR="00C43B10" w:rsidRDefault="00C43B10" w:rsidP="00C43B10">
      <w:r>
        <w:rPr>
          <w:rFonts w:hint="eastAsia"/>
        </w:rPr>
        <w:t>АО</w:t>
      </w:r>
    </w:p>
    <w:p w14:paraId="6F40FD64" w14:textId="77777777" w:rsidR="00C43B10" w:rsidRDefault="00C43B10" w:rsidP="00C43B10"/>
    <w:p w14:paraId="2B45EAED" w14:textId="77777777" w:rsidR="00C43B10" w:rsidRDefault="00C43B10" w:rsidP="00C43B10">
      <w:r>
        <w:rPr>
          <w:rFonts w:hint="eastAsia"/>
        </w:rPr>
        <w:t>бакалавров</w:t>
      </w:r>
      <w:r>
        <w:t xml:space="preserve"> </w:t>
      </w:r>
      <w:r>
        <w:rPr>
          <w:rFonts w:hint="eastAsia"/>
        </w:rPr>
        <w:t>в</w:t>
      </w:r>
      <w:r>
        <w:t xml:space="preserve"> </w:t>
      </w:r>
      <w:r>
        <w:rPr>
          <w:rFonts w:hint="eastAsia"/>
        </w:rPr>
        <w:t>области</w:t>
      </w:r>
      <w:r>
        <w:t xml:space="preserve"> </w:t>
      </w:r>
      <w:r>
        <w:rPr>
          <w:rFonts w:hint="eastAsia"/>
        </w:rPr>
        <w:t>федоскинской</w:t>
      </w:r>
      <w:r>
        <w:t xml:space="preserve"> </w:t>
      </w:r>
      <w:r>
        <w:rPr>
          <w:rFonts w:hint="eastAsia"/>
        </w:rPr>
        <w:t>лаковой</w:t>
      </w:r>
      <w:r>
        <w:t xml:space="preserve"> </w:t>
      </w:r>
      <w:r>
        <w:rPr>
          <w:rFonts w:hint="eastAsia"/>
        </w:rPr>
        <w:t>миниатюрной</w:t>
      </w:r>
      <w:r>
        <w:t xml:space="preserve"> </w:t>
      </w:r>
      <w:r>
        <w:rPr>
          <w:rFonts w:hint="eastAsia"/>
        </w:rPr>
        <w:t>живописи</w:t>
      </w:r>
    </w:p>
    <w:p w14:paraId="34525AD8" w14:textId="77777777" w:rsidR="00C43B10" w:rsidRDefault="00C43B10" w:rsidP="00C43B10"/>
    <w:p w14:paraId="5673D4A7" w14:textId="77777777" w:rsidR="00C43B10" w:rsidRDefault="00C43B10" w:rsidP="00C43B10">
      <w:r>
        <w:t xml:space="preserve">2.1. </w:t>
      </w:r>
      <w:r>
        <w:rPr>
          <w:rFonts w:hint="eastAsia"/>
        </w:rPr>
        <w:t>Теоретико</w:t>
      </w:r>
      <w:r>
        <w:t>-</w:t>
      </w:r>
      <w:r>
        <w:rPr>
          <w:rFonts w:hint="eastAsia"/>
        </w:rPr>
        <w:t>методическое</w:t>
      </w:r>
      <w:r>
        <w:t xml:space="preserve"> </w:t>
      </w:r>
      <w:r>
        <w:rPr>
          <w:rFonts w:hint="eastAsia"/>
        </w:rPr>
        <w:t>обоснование</w:t>
      </w:r>
      <w:r>
        <w:t xml:space="preserve"> </w:t>
      </w:r>
      <w:r>
        <w:rPr>
          <w:rFonts w:hint="eastAsia"/>
        </w:rPr>
        <w:t>системы</w:t>
      </w:r>
      <w:r>
        <w:t xml:space="preserve"> </w:t>
      </w:r>
      <w:r>
        <w:rPr>
          <w:rFonts w:hint="eastAsia"/>
        </w:rPr>
        <w:t>высшего</w:t>
      </w:r>
      <w:r>
        <w:t xml:space="preserve"> </w:t>
      </w:r>
      <w:r>
        <w:rPr>
          <w:rFonts w:hint="eastAsia"/>
        </w:rPr>
        <w:t>образования</w:t>
      </w:r>
      <w:r>
        <w:t xml:space="preserve"> </w:t>
      </w:r>
      <w:r>
        <w:rPr>
          <w:rFonts w:hint="eastAsia"/>
        </w:rPr>
        <w:t>в</w:t>
      </w:r>
    </w:p>
    <w:p w14:paraId="34B1EFBF" w14:textId="77777777" w:rsidR="00C43B10" w:rsidRDefault="00C43B10" w:rsidP="00C43B10"/>
    <w:p w14:paraId="29474D80" w14:textId="77777777" w:rsidR="00C43B10" w:rsidRDefault="00C43B10" w:rsidP="00C43B10">
      <w:r>
        <w:rPr>
          <w:rFonts w:hint="eastAsia"/>
        </w:rPr>
        <w:t>АО</w:t>
      </w:r>
    </w:p>
    <w:p w14:paraId="2F74FC8C" w14:textId="77777777" w:rsidR="00C43B10" w:rsidRDefault="00C43B10" w:rsidP="00C43B10"/>
    <w:p w14:paraId="3609408E" w14:textId="77777777" w:rsidR="00C43B10" w:rsidRDefault="00C43B10" w:rsidP="00C43B10">
      <w:r>
        <w:rPr>
          <w:rFonts w:hint="eastAsia"/>
        </w:rPr>
        <w:lastRenderedPageBreak/>
        <w:t>федоскинской</w:t>
      </w:r>
      <w:r>
        <w:t xml:space="preserve"> </w:t>
      </w:r>
      <w:r>
        <w:rPr>
          <w:rFonts w:hint="eastAsia"/>
        </w:rPr>
        <w:t>лаковой</w:t>
      </w:r>
      <w:r>
        <w:t xml:space="preserve"> </w:t>
      </w:r>
      <w:r>
        <w:rPr>
          <w:rFonts w:hint="eastAsia"/>
        </w:rPr>
        <w:t>миниатюрной</w:t>
      </w:r>
      <w:r>
        <w:t xml:space="preserve"> </w:t>
      </w:r>
      <w:r>
        <w:rPr>
          <w:rFonts w:hint="eastAsia"/>
        </w:rPr>
        <w:t>живописи</w:t>
      </w:r>
      <w:r>
        <w:t xml:space="preserve"> 62 2.2 </w:t>
      </w:r>
      <w:r>
        <w:rPr>
          <w:rFonts w:hint="eastAsia"/>
        </w:rPr>
        <w:t>Содержание</w:t>
      </w:r>
      <w:r>
        <w:t xml:space="preserve"> </w:t>
      </w:r>
      <w:r>
        <w:rPr>
          <w:rFonts w:hint="eastAsia"/>
        </w:rPr>
        <w:t>профессионального</w:t>
      </w:r>
      <w:r>
        <w:t xml:space="preserve"> </w:t>
      </w:r>
      <w:r>
        <w:rPr>
          <w:rFonts w:hint="eastAsia"/>
        </w:rPr>
        <w:t>образования</w:t>
      </w:r>
      <w:r>
        <w:t xml:space="preserve"> </w:t>
      </w:r>
      <w:r>
        <w:rPr>
          <w:rFonts w:hint="eastAsia"/>
        </w:rPr>
        <w:t>бакалавров</w:t>
      </w:r>
      <w:r>
        <w:t xml:space="preserve"> </w:t>
      </w:r>
      <w:r>
        <w:rPr>
          <w:rFonts w:hint="eastAsia"/>
        </w:rPr>
        <w:t>в</w:t>
      </w:r>
    </w:p>
    <w:p w14:paraId="1BFE5C2F" w14:textId="77777777" w:rsidR="00C43B10" w:rsidRDefault="00C43B10" w:rsidP="00C43B10"/>
    <w:p w14:paraId="08232D53" w14:textId="77777777" w:rsidR="00C43B10" w:rsidRDefault="00C43B10" w:rsidP="00C43B10">
      <w:r>
        <w:rPr>
          <w:rFonts w:hint="eastAsia"/>
        </w:rPr>
        <w:t>федоскинской</w:t>
      </w:r>
      <w:r>
        <w:t xml:space="preserve"> </w:t>
      </w:r>
      <w:r>
        <w:rPr>
          <w:rFonts w:hint="eastAsia"/>
        </w:rPr>
        <w:t>лаковой</w:t>
      </w:r>
      <w:r>
        <w:t xml:space="preserve"> </w:t>
      </w:r>
      <w:r>
        <w:rPr>
          <w:rFonts w:hint="eastAsia"/>
        </w:rPr>
        <w:t>миниатюрной</w:t>
      </w:r>
      <w:r>
        <w:t xml:space="preserve"> </w:t>
      </w:r>
      <w:r>
        <w:rPr>
          <w:rFonts w:hint="eastAsia"/>
        </w:rPr>
        <w:t>живописи</w:t>
      </w:r>
      <w:r>
        <w:t xml:space="preserve"> 94 2.3. </w:t>
      </w:r>
      <w:r>
        <w:rPr>
          <w:rFonts w:hint="eastAsia"/>
        </w:rPr>
        <w:t>Опытно</w:t>
      </w:r>
      <w:r>
        <w:t>-</w:t>
      </w:r>
      <w:r>
        <w:rPr>
          <w:rFonts w:hint="eastAsia"/>
        </w:rPr>
        <w:t>экспериментальное</w:t>
      </w:r>
      <w:r>
        <w:t xml:space="preserve"> </w:t>
      </w:r>
      <w:r>
        <w:rPr>
          <w:rFonts w:hint="eastAsia"/>
        </w:rPr>
        <w:t>исследование</w:t>
      </w:r>
      <w:r>
        <w:t xml:space="preserve"> </w:t>
      </w:r>
      <w:r>
        <w:rPr>
          <w:rFonts w:hint="eastAsia"/>
        </w:rPr>
        <w:t>и</w:t>
      </w:r>
      <w:r>
        <w:t xml:space="preserve"> </w:t>
      </w:r>
      <w:r>
        <w:rPr>
          <w:rFonts w:hint="eastAsia"/>
        </w:rPr>
        <w:t>реализация</w:t>
      </w:r>
      <w:r>
        <w:t xml:space="preserve"> </w:t>
      </w:r>
      <w:r>
        <w:rPr>
          <w:rFonts w:hint="eastAsia"/>
        </w:rPr>
        <w:t>системы</w:t>
      </w:r>
    </w:p>
    <w:p w14:paraId="488E901C" w14:textId="77777777" w:rsidR="00C43B10" w:rsidRDefault="00C43B10" w:rsidP="00C43B10"/>
    <w:p w14:paraId="203B5C8A" w14:textId="77777777" w:rsidR="00C43B10" w:rsidRDefault="00C43B10" w:rsidP="00C43B10">
      <w:r>
        <w:rPr>
          <w:rFonts w:hint="eastAsia"/>
        </w:rPr>
        <w:t>профессиональной</w:t>
      </w:r>
      <w:r>
        <w:t xml:space="preserve"> </w:t>
      </w:r>
      <w:r>
        <w:rPr>
          <w:rFonts w:hint="eastAsia"/>
        </w:rPr>
        <w:t>подготовки</w:t>
      </w:r>
      <w:r>
        <w:t xml:space="preserve"> </w:t>
      </w:r>
      <w:r>
        <w:rPr>
          <w:rFonts w:hint="eastAsia"/>
        </w:rPr>
        <w:t>бакалавров</w:t>
      </w:r>
    </w:p>
    <w:p w14:paraId="2059CFDC" w14:textId="77777777" w:rsidR="00C43B10" w:rsidRDefault="00C43B10" w:rsidP="00C43B10"/>
    <w:p w14:paraId="3087E777" w14:textId="77777777" w:rsidR="00C43B10" w:rsidRDefault="00C43B10" w:rsidP="00C43B10">
      <w:r>
        <w:rPr>
          <w:rFonts w:hint="eastAsia"/>
        </w:rPr>
        <w:t>Выводы</w:t>
      </w:r>
      <w:r>
        <w:t xml:space="preserve"> </w:t>
      </w:r>
      <w:r>
        <w:rPr>
          <w:rFonts w:hint="eastAsia"/>
        </w:rPr>
        <w:t>по</w:t>
      </w:r>
      <w:r>
        <w:t xml:space="preserve"> </w:t>
      </w:r>
      <w:r>
        <w:rPr>
          <w:rFonts w:hint="eastAsia"/>
        </w:rPr>
        <w:t>главе</w:t>
      </w:r>
    </w:p>
    <w:p w14:paraId="68C79113" w14:textId="77777777" w:rsidR="00C43B10" w:rsidRDefault="00C43B10" w:rsidP="00C43B10"/>
    <w:p w14:paraId="4B1585BB" w14:textId="77777777" w:rsidR="00C43B10" w:rsidRDefault="00C43B10" w:rsidP="00C43B10">
      <w:r>
        <w:rPr>
          <w:rFonts w:hint="eastAsia"/>
        </w:rPr>
        <w:t>Заключение</w:t>
      </w:r>
    </w:p>
    <w:p w14:paraId="13B82C21" w14:textId="77777777" w:rsidR="00C43B10" w:rsidRDefault="00C43B10" w:rsidP="00C43B10"/>
    <w:p w14:paraId="1B81B59F" w14:textId="77777777" w:rsidR="00C43B10" w:rsidRDefault="00C43B10" w:rsidP="00C43B10">
      <w:r>
        <w:rPr>
          <w:rFonts w:hint="eastAsia"/>
        </w:rPr>
        <w:t>Список</w:t>
      </w:r>
      <w:r>
        <w:t xml:space="preserve"> </w:t>
      </w:r>
      <w:r>
        <w:rPr>
          <w:rFonts w:hint="eastAsia"/>
        </w:rPr>
        <w:t>литературы</w:t>
      </w:r>
    </w:p>
    <w:p w14:paraId="5A21611D" w14:textId="77777777" w:rsidR="00C43B10" w:rsidRDefault="00C43B10" w:rsidP="00C43B10"/>
    <w:p w14:paraId="4D9772E5" w14:textId="77777777" w:rsidR="00C43B10" w:rsidRDefault="00C43B10" w:rsidP="00C43B10">
      <w:r>
        <w:rPr>
          <w:rFonts w:hint="eastAsia"/>
        </w:rPr>
        <w:t>Приложение</w:t>
      </w:r>
      <w:r>
        <w:t xml:space="preserve"> </w:t>
      </w:r>
      <w:r>
        <w:rPr>
          <w:rFonts w:hint="eastAsia"/>
        </w:rPr>
        <w:t>А</w:t>
      </w:r>
    </w:p>
    <w:p w14:paraId="461FA178" w14:textId="77777777" w:rsidR="00C43B10" w:rsidRDefault="00C43B10" w:rsidP="00C43B10"/>
    <w:p w14:paraId="137E40E4" w14:textId="4682501C" w:rsidR="00C43B10" w:rsidRPr="00C43B10" w:rsidRDefault="00C43B10" w:rsidP="00C43B10">
      <w:r>
        <w:rPr>
          <w:rFonts w:hint="eastAsia"/>
        </w:rPr>
        <w:t>Приложение</w:t>
      </w:r>
      <w:r>
        <w:t xml:space="preserve"> </w:t>
      </w:r>
      <w:r>
        <w:rPr>
          <w:rFonts w:hint="eastAsia"/>
        </w:rPr>
        <w:t>Б</w:t>
      </w:r>
    </w:p>
    <w:sectPr w:rsidR="00C43B10" w:rsidRPr="00C43B10" w:rsidSect="0029173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ADF2" w14:textId="77777777" w:rsidR="00291735" w:rsidRDefault="00291735">
      <w:pPr>
        <w:spacing w:after="0" w:line="240" w:lineRule="auto"/>
      </w:pPr>
      <w:r>
        <w:separator/>
      </w:r>
    </w:p>
  </w:endnote>
  <w:endnote w:type="continuationSeparator" w:id="0">
    <w:p w14:paraId="6A6BF48B" w14:textId="77777777" w:rsidR="00291735" w:rsidRDefault="00291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164F2" w14:textId="77777777" w:rsidR="00291735" w:rsidRDefault="00291735"/>
    <w:p w14:paraId="3F2A9917" w14:textId="77777777" w:rsidR="00291735" w:rsidRDefault="00291735"/>
    <w:p w14:paraId="603FE6E3" w14:textId="77777777" w:rsidR="00291735" w:rsidRDefault="00291735"/>
    <w:p w14:paraId="0E898303" w14:textId="77777777" w:rsidR="00291735" w:rsidRDefault="00291735"/>
    <w:p w14:paraId="4C73B6D2" w14:textId="77777777" w:rsidR="00291735" w:rsidRDefault="00291735"/>
    <w:p w14:paraId="0E3980FE" w14:textId="77777777" w:rsidR="00291735" w:rsidRDefault="00291735"/>
    <w:p w14:paraId="4F163690" w14:textId="77777777" w:rsidR="00291735" w:rsidRDefault="002917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A71768" wp14:editId="4B39E0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FB0D7" w14:textId="77777777" w:rsidR="00291735" w:rsidRDefault="00291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A7176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53FB0D7" w14:textId="77777777" w:rsidR="00291735" w:rsidRDefault="00291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38052F" w14:textId="77777777" w:rsidR="00291735" w:rsidRDefault="00291735"/>
    <w:p w14:paraId="5A2BB1DE" w14:textId="77777777" w:rsidR="00291735" w:rsidRDefault="00291735"/>
    <w:p w14:paraId="59536AA9" w14:textId="77777777" w:rsidR="00291735" w:rsidRDefault="002917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552273" wp14:editId="0B1753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E1208" w14:textId="77777777" w:rsidR="00291735" w:rsidRDefault="00291735"/>
                          <w:p w14:paraId="14C67A93" w14:textId="77777777" w:rsidR="00291735" w:rsidRDefault="002917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5522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6BE1208" w14:textId="77777777" w:rsidR="00291735" w:rsidRDefault="00291735"/>
                    <w:p w14:paraId="14C67A93" w14:textId="77777777" w:rsidR="00291735" w:rsidRDefault="002917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FCD81" w14:textId="77777777" w:rsidR="00291735" w:rsidRDefault="00291735"/>
    <w:p w14:paraId="74EBAE38" w14:textId="77777777" w:rsidR="00291735" w:rsidRDefault="00291735">
      <w:pPr>
        <w:rPr>
          <w:sz w:val="2"/>
          <w:szCs w:val="2"/>
        </w:rPr>
      </w:pPr>
    </w:p>
    <w:p w14:paraId="10878AF7" w14:textId="77777777" w:rsidR="00291735" w:rsidRDefault="00291735"/>
    <w:p w14:paraId="3AEAD982" w14:textId="77777777" w:rsidR="00291735" w:rsidRDefault="00291735">
      <w:pPr>
        <w:spacing w:after="0" w:line="240" w:lineRule="auto"/>
      </w:pPr>
    </w:p>
  </w:footnote>
  <w:footnote w:type="continuationSeparator" w:id="0">
    <w:p w14:paraId="3E194F0A" w14:textId="77777777" w:rsidR="00291735" w:rsidRDefault="00291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35"/>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7795</TotalTime>
  <Pages>2</Pages>
  <Words>168</Words>
  <Characters>962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710</cp:revision>
  <cp:lastPrinted>2009-02-06T05:36:00Z</cp:lastPrinted>
  <dcterms:created xsi:type="dcterms:W3CDTF">2024-01-07T13:43:00Z</dcterms:created>
  <dcterms:modified xsi:type="dcterms:W3CDTF">2024-01-19T13:33:00Z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