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95" w:rsidRDefault="00EC4195" w:rsidP="00EC419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Томашевська Мирослава Олегівна</w:t>
      </w:r>
      <w:r>
        <w:rPr>
          <w:rFonts w:ascii="CIDFont+F3" w:hAnsi="CIDFont+F3" w:cs="CIDFont+F3"/>
          <w:kern w:val="0"/>
          <w:sz w:val="28"/>
          <w:szCs w:val="28"/>
          <w:lang w:eastAsia="ru-RU"/>
        </w:rPr>
        <w:t>, асистент кафедри Мукачівського</w:t>
      </w:r>
    </w:p>
    <w:p w:rsidR="00EC4195" w:rsidRDefault="00EC4195" w:rsidP="00EC419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університету, тема дисертації: «Підготовка майбутніх</w:t>
      </w:r>
    </w:p>
    <w:p w:rsidR="00EC4195" w:rsidRDefault="00EC4195" w:rsidP="00EC419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викладачів педагогічних дисциплін до професійної взаємодії засобами</w:t>
      </w:r>
    </w:p>
    <w:p w:rsidR="00EC4195" w:rsidRDefault="00EC4195" w:rsidP="00EC419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інтерактивних технологій», (015 Професійна освіта (за</w:t>
      </w:r>
    </w:p>
    <w:p w:rsidR="00EC4195" w:rsidRDefault="00EC4195" w:rsidP="00EC419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спеціалізаціями). Спеціалізована вчена рада 62.147.002 у</w:t>
      </w:r>
    </w:p>
    <w:p w:rsidR="00623B9C" w:rsidRPr="00EC4195" w:rsidRDefault="00EC4195" w:rsidP="00EC4195">
      <w:r>
        <w:rPr>
          <w:rFonts w:ascii="CIDFont+F3" w:hAnsi="CIDFont+F3" w:cs="CIDFont+F3"/>
          <w:kern w:val="0"/>
          <w:sz w:val="28"/>
          <w:szCs w:val="28"/>
          <w:lang w:eastAsia="ru-RU"/>
        </w:rPr>
        <w:t>Мукачівському державному університеті</w:t>
      </w:r>
    </w:p>
    <w:sectPr w:rsidR="00623B9C" w:rsidRPr="00EC419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EC4195" w:rsidRPr="00EC41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CF463-9675-438F-B23D-2680A323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2021-12-17T08:06:00Z</dcterms:created>
  <dcterms:modified xsi:type="dcterms:W3CDTF">2021-12-17T18:26:00Z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