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461F" w14:textId="7FEF61DC" w:rsidR="00431878" w:rsidRDefault="00B214E6" w:rsidP="00B214E6">
      <w:r w:rsidRPr="00B214E6">
        <w:rPr>
          <w:rFonts w:hint="eastAsia"/>
        </w:rPr>
        <w:t>Антипов</w:t>
      </w:r>
      <w:r w:rsidRPr="00B214E6">
        <w:t xml:space="preserve">, </w:t>
      </w:r>
      <w:r w:rsidRPr="00B214E6">
        <w:rPr>
          <w:rFonts w:hint="eastAsia"/>
        </w:rPr>
        <w:t>Денис</w:t>
      </w:r>
      <w:r w:rsidRPr="00B214E6">
        <w:t xml:space="preserve"> </w:t>
      </w:r>
      <w:r w:rsidRPr="00B214E6">
        <w:rPr>
          <w:rFonts w:hint="eastAsia"/>
        </w:rPr>
        <w:t>Сергеевич</w:t>
      </w:r>
      <w:r>
        <w:t xml:space="preserve"> </w:t>
      </w:r>
      <w:r w:rsidRPr="00B214E6">
        <w:rPr>
          <w:rFonts w:hint="eastAsia"/>
        </w:rPr>
        <w:t>Диагностика</w:t>
      </w:r>
      <w:r w:rsidRPr="00B214E6">
        <w:t xml:space="preserve"> </w:t>
      </w:r>
      <w:r w:rsidRPr="00B214E6">
        <w:rPr>
          <w:rFonts w:hint="eastAsia"/>
        </w:rPr>
        <w:t>результативности</w:t>
      </w:r>
      <w:r w:rsidRPr="00B214E6">
        <w:t xml:space="preserve"> </w:t>
      </w:r>
      <w:r w:rsidRPr="00B214E6">
        <w:rPr>
          <w:rFonts w:hint="eastAsia"/>
        </w:rPr>
        <w:t>организационных</w:t>
      </w:r>
      <w:r w:rsidRPr="00B214E6">
        <w:t xml:space="preserve"> </w:t>
      </w:r>
      <w:r w:rsidRPr="00B214E6">
        <w:rPr>
          <w:rFonts w:hint="eastAsia"/>
        </w:rPr>
        <w:t>изменений</w:t>
      </w:r>
      <w:r w:rsidRPr="00B214E6">
        <w:t xml:space="preserve"> </w:t>
      </w:r>
      <w:r w:rsidRPr="00B214E6">
        <w:rPr>
          <w:rFonts w:hint="eastAsia"/>
        </w:rPr>
        <w:t>в</w:t>
      </w:r>
      <w:r w:rsidRPr="00B214E6">
        <w:t xml:space="preserve"> </w:t>
      </w:r>
      <w:r w:rsidRPr="00B214E6">
        <w:rPr>
          <w:rFonts w:hint="eastAsia"/>
        </w:rPr>
        <w:t>грузовых</w:t>
      </w:r>
      <w:r w:rsidRPr="00B214E6">
        <w:t xml:space="preserve"> </w:t>
      </w:r>
      <w:r w:rsidRPr="00B214E6">
        <w:rPr>
          <w:rFonts w:hint="eastAsia"/>
        </w:rPr>
        <w:t>автотранспортных</w:t>
      </w:r>
      <w:r w:rsidRPr="00B214E6">
        <w:t xml:space="preserve"> </w:t>
      </w:r>
      <w:r w:rsidRPr="00B214E6">
        <w:rPr>
          <w:rFonts w:hint="eastAsia"/>
        </w:rPr>
        <w:t>организациях</w:t>
      </w:r>
    </w:p>
    <w:p w14:paraId="2A7EB124" w14:textId="77777777" w:rsidR="00B214E6" w:rsidRDefault="00B214E6" w:rsidP="00B214E6">
      <w:r>
        <w:rPr>
          <w:rFonts w:hint="eastAsia"/>
        </w:rPr>
        <w:t>ОГЛАВЛЕНИЕ</w:t>
      </w:r>
      <w:r>
        <w:t xml:space="preserve"> </w:t>
      </w:r>
      <w:r>
        <w:rPr>
          <w:rFonts w:hint="eastAsia"/>
        </w:rPr>
        <w:t>ДИССЕРТАЦИИ</w:t>
      </w:r>
    </w:p>
    <w:p w14:paraId="595E6C99" w14:textId="77777777" w:rsidR="00B214E6" w:rsidRDefault="00B214E6" w:rsidP="00B214E6">
      <w:r>
        <w:rPr>
          <w:rFonts w:hint="eastAsia"/>
        </w:rPr>
        <w:t>кандидат</w:t>
      </w:r>
      <w:r>
        <w:t xml:space="preserve"> </w:t>
      </w:r>
      <w:r>
        <w:rPr>
          <w:rFonts w:hint="eastAsia"/>
        </w:rPr>
        <w:t>наук</w:t>
      </w:r>
      <w:r>
        <w:t xml:space="preserve"> </w:t>
      </w:r>
      <w:r>
        <w:rPr>
          <w:rFonts w:hint="eastAsia"/>
        </w:rPr>
        <w:t>Антипов</w:t>
      </w:r>
      <w:r>
        <w:t xml:space="preserve">, </w:t>
      </w:r>
      <w:r>
        <w:rPr>
          <w:rFonts w:hint="eastAsia"/>
        </w:rPr>
        <w:t>Денис</w:t>
      </w:r>
      <w:r>
        <w:t xml:space="preserve"> </w:t>
      </w:r>
      <w:r>
        <w:rPr>
          <w:rFonts w:hint="eastAsia"/>
        </w:rPr>
        <w:t>Сергеевич</w:t>
      </w:r>
    </w:p>
    <w:p w14:paraId="1678FE1B" w14:textId="77777777" w:rsidR="00B214E6" w:rsidRDefault="00B214E6" w:rsidP="00B214E6">
      <w:r>
        <w:rPr>
          <w:rFonts w:hint="eastAsia"/>
        </w:rPr>
        <w:t>ОГЛАВЛЕНИЕ</w:t>
      </w:r>
    </w:p>
    <w:p w14:paraId="3AB90117" w14:textId="77777777" w:rsidR="00B214E6" w:rsidRDefault="00B214E6" w:rsidP="00B214E6"/>
    <w:p w14:paraId="666B9A6E" w14:textId="77777777" w:rsidR="00B214E6" w:rsidRDefault="00B214E6" w:rsidP="00B214E6">
      <w:r>
        <w:rPr>
          <w:rFonts w:hint="eastAsia"/>
        </w:rPr>
        <w:t>ВВЕДЕНИЕ</w:t>
      </w:r>
    </w:p>
    <w:p w14:paraId="49106E50" w14:textId="77777777" w:rsidR="00B214E6" w:rsidRDefault="00B214E6" w:rsidP="00B214E6"/>
    <w:p w14:paraId="1664D2AD" w14:textId="77777777" w:rsidR="00B214E6" w:rsidRDefault="00B214E6" w:rsidP="00B214E6">
      <w:r>
        <w:rPr>
          <w:rFonts w:hint="eastAsia"/>
        </w:rPr>
        <w:t>ГЛАВА</w:t>
      </w:r>
      <w:r>
        <w:t xml:space="preserve"> 1. </w:t>
      </w:r>
      <w:r>
        <w:rPr>
          <w:rFonts w:hint="eastAsia"/>
        </w:rPr>
        <w:t>ОСОБЕННОСТИ</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34F2E1A2" w14:textId="77777777" w:rsidR="00B214E6" w:rsidRDefault="00B214E6" w:rsidP="00B214E6"/>
    <w:p w14:paraId="64C6D2D3" w14:textId="77777777" w:rsidR="00B214E6" w:rsidRDefault="00B214E6" w:rsidP="00B214E6">
      <w:r>
        <w:t xml:space="preserve">1.1. </w:t>
      </w:r>
      <w:r>
        <w:rPr>
          <w:rFonts w:hint="eastAsia"/>
        </w:rPr>
        <w:t>Анализ</w:t>
      </w:r>
      <w:r>
        <w:t xml:space="preserve"> </w:t>
      </w:r>
      <w:r>
        <w:rPr>
          <w:rFonts w:hint="eastAsia"/>
        </w:rPr>
        <w:t>проблем</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организаций</w:t>
      </w:r>
    </w:p>
    <w:p w14:paraId="3A92D3BA" w14:textId="77777777" w:rsidR="00B214E6" w:rsidRDefault="00B214E6" w:rsidP="00B214E6"/>
    <w:p w14:paraId="2DD14FB4" w14:textId="77777777" w:rsidR="00B214E6" w:rsidRDefault="00B214E6" w:rsidP="00B214E6">
      <w:r>
        <w:t xml:space="preserve">1.2. </w:t>
      </w:r>
      <w:r>
        <w:rPr>
          <w:rFonts w:hint="eastAsia"/>
        </w:rPr>
        <w:t>Выявление</w:t>
      </w:r>
      <w:r>
        <w:t xml:space="preserve"> </w:t>
      </w:r>
      <w:r>
        <w:rPr>
          <w:rFonts w:hint="eastAsia"/>
        </w:rPr>
        <w:t>сущности</w:t>
      </w:r>
      <w:r>
        <w:t xml:space="preserve"> </w:t>
      </w:r>
      <w:r>
        <w:rPr>
          <w:rFonts w:hint="eastAsia"/>
        </w:rPr>
        <w:t>и</w:t>
      </w:r>
      <w:r>
        <w:t xml:space="preserve"> </w:t>
      </w:r>
      <w:r>
        <w:rPr>
          <w:rFonts w:hint="eastAsia"/>
        </w:rPr>
        <w:t>уточнение</w:t>
      </w:r>
      <w:r>
        <w:t xml:space="preserve"> </w:t>
      </w:r>
      <w:r>
        <w:rPr>
          <w:rFonts w:hint="eastAsia"/>
        </w:rPr>
        <w:t>понятия</w:t>
      </w:r>
      <w:r>
        <w:t xml:space="preserve"> </w:t>
      </w:r>
      <w:r>
        <w:rPr>
          <w:rFonts w:hint="eastAsia"/>
        </w:rPr>
        <w:t>«</w:t>
      </w:r>
      <w:r>
        <w:rPr>
          <w:rFonts w:hint="eastAsia"/>
        </w:rPr>
        <w:t>организационные</w:t>
      </w:r>
      <w:r>
        <w:t xml:space="preserve"> </w:t>
      </w:r>
      <w:r>
        <w:rPr>
          <w:rFonts w:hint="eastAsia"/>
        </w:rPr>
        <w:t>изменения</w:t>
      </w:r>
      <w:r>
        <w:rPr>
          <w:rFonts w:hint="eastAsia"/>
        </w:rPr>
        <w:t>»</w:t>
      </w:r>
      <w:r>
        <w:t xml:space="preserve"> </w:t>
      </w:r>
      <w:r>
        <w:rPr>
          <w:rFonts w:hint="eastAsia"/>
        </w:rPr>
        <w:t>в</w:t>
      </w:r>
      <w:r>
        <w:t xml:space="preserve"> </w:t>
      </w:r>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51EB6AA8" w14:textId="77777777" w:rsidR="00B214E6" w:rsidRDefault="00B214E6" w:rsidP="00B214E6"/>
    <w:p w14:paraId="4F6786B2" w14:textId="77777777" w:rsidR="00B214E6" w:rsidRDefault="00B214E6" w:rsidP="00B214E6">
      <w:r>
        <w:t xml:space="preserve">1.3. </w:t>
      </w:r>
      <w:r>
        <w:rPr>
          <w:rFonts w:hint="eastAsia"/>
        </w:rPr>
        <w:t>Специфика</w:t>
      </w:r>
      <w:r>
        <w:t xml:space="preserve"> </w:t>
      </w:r>
      <w:r>
        <w:rPr>
          <w:rFonts w:hint="eastAsia"/>
        </w:rPr>
        <w:t>диагностики</w:t>
      </w:r>
      <w:r>
        <w:t xml:space="preserve"> </w:t>
      </w:r>
      <w:r>
        <w:rPr>
          <w:rFonts w:hint="eastAsia"/>
        </w:rPr>
        <w:t>последствий</w:t>
      </w:r>
      <w:r>
        <w:t xml:space="preserve"> </w:t>
      </w:r>
      <w:r>
        <w:rPr>
          <w:rFonts w:hint="eastAsia"/>
        </w:rPr>
        <w:t>организационных</w:t>
      </w:r>
      <w:r>
        <w:t xml:space="preserve"> </w:t>
      </w:r>
      <w:r>
        <w:rPr>
          <w:rFonts w:hint="eastAsia"/>
        </w:rPr>
        <w:t>изменений</w:t>
      </w:r>
      <w:r>
        <w:t xml:space="preserve"> </w:t>
      </w:r>
      <w:r>
        <w:rPr>
          <w:rFonts w:hint="eastAsia"/>
        </w:rPr>
        <w:t>в</w:t>
      </w:r>
    </w:p>
    <w:p w14:paraId="51A7486F" w14:textId="77777777" w:rsidR="00B214E6" w:rsidRDefault="00B214E6" w:rsidP="00B214E6"/>
    <w:p w14:paraId="1992A823" w14:textId="77777777" w:rsidR="00B214E6" w:rsidRDefault="00B214E6" w:rsidP="00B214E6">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2A490A14" w14:textId="77777777" w:rsidR="00B214E6" w:rsidRDefault="00B214E6" w:rsidP="00B214E6"/>
    <w:p w14:paraId="4F14600E" w14:textId="77777777" w:rsidR="00B214E6" w:rsidRDefault="00B214E6" w:rsidP="00B214E6">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5BB5DB2A" w14:textId="77777777" w:rsidR="00B214E6" w:rsidRDefault="00B214E6" w:rsidP="00B214E6"/>
    <w:p w14:paraId="6AA5D18B" w14:textId="77777777" w:rsidR="00B214E6" w:rsidRDefault="00B214E6" w:rsidP="00B214E6">
      <w:r>
        <w:t xml:space="preserve">2.1. </w:t>
      </w:r>
      <w:r>
        <w:rPr>
          <w:rFonts w:hint="eastAsia"/>
        </w:rPr>
        <w:t>Систематизация</w:t>
      </w:r>
      <w:r>
        <w:t xml:space="preserve"> </w:t>
      </w:r>
      <w:r>
        <w:rPr>
          <w:rFonts w:hint="eastAsia"/>
        </w:rPr>
        <w:t>методов</w:t>
      </w:r>
      <w:r>
        <w:t xml:space="preserve"> </w:t>
      </w:r>
      <w:r>
        <w:rPr>
          <w:rFonts w:hint="eastAsia"/>
        </w:rPr>
        <w:t>и</w:t>
      </w:r>
      <w:r>
        <w:t xml:space="preserve"> </w:t>
      </w:r>
      <w:r>
        <w:rPr>
          <w:rFonts w:hint="eastAsia"/>
        </w:rPr>
        <w:t>подходов</w:t>
      </w:r>
      <w:r>
        <w:t xml:space="preserve"> </w:t>
      </w:r>
      <w:r>
        <w:rPr>
          <w:rFonts w:hint="eastAsia"/>
        </w:rPr>
        <w:t>диагностирования</w:t>
      </w:r>
      <w:r>
        <w:t xml:space="preserve"> </w:t>
      </w:r>
      <w:r>
        <w:rPr>
          <w:rFonts w:hint="eastAsia"/>
        </w:rPr>
        <w:t>последствий</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отечественных</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7664A1ED" w14:textId="77777777" w:rsidR="00B214E6" w:rsidRDefault="00B214E6" w:rsidP="00B214E6"/>
    <w:p w14:paraId="0DA4F889" w14:textId="77777777" w:rsidR="00B214E6" w:rsidRDefault="00B214E6" w:rsidP="00B214E6">
      <w:r>
        <w:lastRenderedPageBreak/>
        <w:t xml:space="preserve">2.2. </w:t>
      </w:r>
      <w:r>
        <w:rPr>
          <w:rFonts w:hint="eastAsia"/>
        </w:rPr>
        <w:t>Типизация</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r>
        <w:t xml:space="preserve"> </w:t>
      </w:r>
      <w:r>
        <w:rPr>
          <w:rFonts w:hint="eastAsia"/>
        </w:rPr>
        <w:t>и</w:t>
      </w:r>
      <w:r>
        <w:t xml:space="preserve"> </w:t>
      </w:r>
      <w:r>
        <w:rPr>
          <w:rFonts w:hint="eastAsia"/>
        </w:rPr>
        <w:t>разработка</w:t>
      </w:r>
      <w:r>
        <w:t xml:space="preserve"> </w:t>
      </w:r>
      <w:r>
        <w:rPr>
          <w:rFonts w:hint="eastAsia"/>
        </w:rPr>
        <w:t>классификации</w:t>
      </w:r>
      <w:r>
        <w:t xml:space="preserve"> </w:t>
      </w:r>
      <w:r>
        <w:rPr>
          <w:rFonts w:hint="eastAsia"/>
        </w:rPr>
        <w:t>видов</w:t>
      </w:r>
      <w:r>
        <w:t xml:space="preserve"> </w:t>
      </w:r>
      <w:r>
        <w:rPr>
          <w:rFonts w:hint="eastAsia"/>
        </w:rPr>
        <w:t>их</w:t>
      </w:r>
      <w:r>
        <w:t xml:space="preserve"> </w:t>
      </w:r>
      <w:r>
        <w:rPr>
          <w:rFonts w:hint="eastAsia"/>
        </w:rPr>
        <w:t>диагностики</w:t>
      </w:r>
    </w:p>
    <w:p w14:paraId="0CDF67EE" w14:textId="77777777" w:rsidR="00B214E6" w:rsidRDefault="00B214E6" w:rsidP="00B214E6"/>
    <w:p w14:paraId="71A2C5DD" w14:textId="77777777" w:rsidR="00B214E6" w:rsidRDefault="00B214E6" w:rsidP="00B214E6">
      <w:r>
        <w:t xml:space="preserve">2.3. </w:t>
      </w:r>
      <w:r>
        <w:rPr>
          <w:rFonts w:hint="eastAsia"/>
        </w:rPr>
        <w:t>Универсальные</w:t>
      </w:r>
      <w:r>
        <w:t xml:space="preserve"> </w:t>
      </w:r>
      <w:r>
        <w:rPr>
          <w:rFonts w:hint="eastAsia"/>
        </w:rPr>
        <w:t>положения</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r>
        <w:t xml:space="preserve"> 103 </w:t>
      </w:r>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0C8D962A" w14:textId="77777777" w:rsidR="00B214E6" w:rsidRDefault="00B214E6" w:rsidP="00B214E6"/>
    <w:p w14:paraId="2EC68BDF" w14:textId="77777777" w:rsidR="00B214E6" w:rsidRDefault="00B214E6" w:rsidP="00B214E6">
      <w:r>
        <w:t xml:space="preserve">3.1. </w:t>
      </w:r>
      <w:r>
        <w:rPr>
          <w:rFonts w:hint="eastAsia"/>
        </w:rPr>
        <w:t>Методика</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11F0AFD9" w14:textId="77777777" w:rsidR="00B214E6" w:rsidRDefault="00B214E6" w:rsidP="00B214E6"/>
    <w:p w14:paraId="5996D665" w14:textId="77777777" w:rsidR="00B214E6" w:rsidRDefault="00B214E6" w:rsidP="00B214E6">
      <w:r>
        <w:t xml:space="preserve">3.2. </w:t>
      </w:r>
      <w:r>
        <w:rPr>
          <w:rFonts w:hint="eastAsia"/>
        </w:rPr>
        <w:t>Апробация</w:t>
      </w:r>
      <w:r>
        <w:t xml:space="preserve"> </w:t>
      </w:r>
      <w:r>
        <w:rPr>
          <w:rFonts w:hint="eastAsia"/>
        </w:rPr>
        <w:t>методики</w:t>
      </w:r>
      <w:r>
        <w:t xml:space="preserve"> </w:t>
      </w:r>
      <w:r>
        <w:rPr>
          <w:rFonts w:hint="eastAsia"/>
        </w:rPr>
        <w:t>диагностики</w:t>
      </w:r>
      <w:r>
        <w:t xml:space="preserve"> </w:t>
      </w:r>
      <w:r>
        <w:rPr>
          <w:rFonts w:hint="eastAsia"/>
        </w:rPr>
        <w:t>результативности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r>
        <w:t xml:space="preserve"> </w:t>
      </w:r>
      <w:r>
        <w:rPr>
          <w:rFonts w:hint="eastAsia"/>
        </w:rPr>
        <w:t>автотранспортных</w:t>
      </w:r>
      <w:r>
        <w:t xml:space="preserve"> </w:t>
      </w:r>
      <w:r>
        <w:rPr>
          <w:rFonts w:hint="eastAsia"/>
        </w:rPr>
        <w:t>организациях</w:t>
      </w:r>
    </w:p>
    <w:p w14:paraId="0AABD43C" w14:textId="77777777" w:rsidR="00B214E6" w:rsidRDefault="00B214E6" w:rsidP="00B214E6"/>
    <w:p w14:paraId="7CF9B8B7" w14:textId="77777777" w:rsidR="00B214E6" w:rsidRDefault="00B214E6" w:rsidP="00B214E6">
      <w:r>
        <w:t xml:space="preserve">3.3. </w:t>
      </w:r>
      <w:r>
        <w:rPr>
          <w:rFonts w:hint="eastAsia"/>
        </w:rPr>
        <w:t>Программа</w:t>
      </w:r>
      <w:r>
        <w:t xml:space="preserve"> </w:t>
      </w:r>
      <w:r>
        <w:rPr>
          <w:rFonts w:hint="eastAsia"/>
        </w:rPr>
        <w:t>коррекции</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грузовых</w:t>
      </w:r>
    </w:p>
    <w:p w14:paraId="13304A28" w14:textId="77777777" w:rsidR="00B214E6" w:rsidRDefault="00B214E6" w:rsidP="00B214E6"/>
    <w:p w14:paraId="3E9995CE" w14:textId="77777777" w:rsidR="00B214E6" w:rsidRDefault="00B214E6" w:rsidP="00B214E6">
      <w:r>
        <w:rPr>
          <w:rFonts w:hint="eastAsia"/>
        </w:rPr>
        <w:t>автотранспортных</w:t>
      </w:r>
      <w:r>
        <w:t xml:space="preserve"> </w:t>
      </w:r>
      <w:r>
        <w:rPr>
          <w:rFonts w:hint="eastAsia"/>
        </w:rPr>
        <w:t>организациях</w:t>
      </w:r>
      <w:r>
        <w:t xml:space="preserve"> </w:t>
      </w:r>
      <w:r>
        <w:rPr>
          <w:rFonts w:hint="eastAsia"/>
        </w:rPr>
        <w:t>по</w:t>
      </w:r>
      <w:r>
        <w:t xml:space="preserve"> </w:t>
      </w:r>
      <w:r>
        <w:rPr>
          <w:rFonts w:hint="eastAsia"/>
        </w:rPr>
        <w:t>результатам</w:t>
      </w:r>
      <w:r>
        <w:t xml:space="preserve"> </w:t>
      </w:r>
      <w:r>
        <w:rPr>
          <w:rFonts w:hint="eastAsia"/>
        </w:rPr>
        <w:t>их</w:t>
      </w:r>
      <w:r>
        <w:t xml:space="preserve"> </w:t>
      </w:r>
      <w:r>
        <w:rPr>
          <w:rFonts w:hint="eastAsia"/>
        </w:rPr>
        <w:t>диагностики</w:t>
      </w:r>
    </w:p>
    <w:p w14:paraId="2514DF4C" w14:textId="77777777" w:rsidR="00B214E6" w:rsidRDefault="00B214E6" w:rsidP="00B214E6"/>
    <w:p w14:paraId="2CC729D2" w14:textId="77777777" w:rsidR="00B214E6" w:rsidRDefault="00B214E6" w:rsidP="00B214E6">
      <w:r>
        <w:rPr>
          <w:rFonts w:hint="eastAsia"/>
        </w:rPr>
        <w:t>ЗАКЛЮЧЕНИЕ</w:t>
      </w:r>
    </w:p>
    <w:p w14:paraId="6F9C3481" w14:textId="77777777" w:rsidR="00B214E6" w:rsidRDefault="00B214E6" w:rsidP="00B214E6"/>
    <w:p w14:paraId="5697232F" w14:textId="77777777" w:rsidR="00B214E6" w:rsidRDefault="00B214E6" w:rsidP="00B214E6">
      <w:r>
        <w:rPr>
          <w:rFonts w:hint="eastAsia"/>
        </w:rPr>
        <w:t>СПИСОК</w:t>
      </w:r>
      <w:r>
        <w:t xml:space="preserve"> </w:t>
      </w:r>
      <w:r>
        <w:rPr>
          <w:rFonts w:hint="eastAsia"/>
        </w:rPr>
        <w:t>ЛИТЕРАТУРЫ</w:t>
      </w:r>
    </w:p>
    <w:p w14:paraId="7F2DB8AF" w14:textId="77777777" w:rsidR="00B214E6" w:rsidRDefault="00B214E6" w:rsidP="00B214E6"/>
    <w:p w14:paraId="57C65995" w14:textId="18130005" w:rsidR="00B214E6" w:rsidRPr="00B214E6" w:rsidRDefault="00B214E6" w:rsidP="00B214E6">
      <w:r>
        <w:rPr>
          <w:rFonts w:hint="eastAsia"/>
        </w:rPr>
        <w:t>ПРИЛОЖЕНИЯ</w:t>
      </w:r>
    </w:p>
    <w:sectPr w:rsidR="00B214E6" w:rsidRPr="00B214E6" w:rsidSect="008571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C52A" w14:textId="77777777" w:rsidR="008571A0" w:rsidRDefault="008571A0">
      <w:pPr>
        <w:spacing w:after="0" w:line="240" w:lineRule="auto"/>
      </w:pPr>
      <w:r>
        <w:separator/>
      </w:r>
    </w:p>
  </w:endnote>
  <w:endnote w:type="continuationSeparator" w:id="0">
    <w:p w14:paraId="26E2FCA7" w14:textId="77777777" w:rsidR="008571A0" w:rsidRDefault="0085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0281" w14:textId="77777777" w:rsidR="008571A0" w:rsidRDefault="008571A0"/>
    <w:p w14:paraId="4141CF27" w14:textId="77777777" w:rsidR="008571A0" w:rsidRDefault="008571A0"/>
    <w:p w14:paraId="14B4DF2A" w14:textId="77777777" w:rsidR="008571A0" w:rsidRDefault="008571A0"/>
    <w:p w14:paraId="79E2197C" w14:textId="77777777" w:rsidR="008571A0" w:rsidRDefault="008571A0"/>
    <w:p w14:paraId="71F891F8" w14:textId="77777777" w:rsidR="008571A0" w:rsidRDefault="008571A0"/>
    <w:p w14:paraId="6804D4E5" w14:textId="77777777" w:rsidR="008571A0" w:rsidRDefault="008571A0"/>
    <w:p w14:paraId="1C68547F" w14:textId="77777777" w:rsidR="008571A0" w:rsidRDefault="008571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77EB5F" wp14:editId="058D69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DB3D" w14:textId="77777777" w:rsidR="008571A0" w:rsidRDefault="00857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7EB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96DB3D" w14:textId="77777777" w:rsidR="008571A0" w:rsidRDefault="00857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7E56EA" w14:textId="77777777" w:rsidR="008571A0" w:rsidRDefault="008571A0"/>
    <w:p w14:paraId="2ED9337D" w14:textId="77777777" w:rsidR="008571A0" w:rsidRDefault="008571A0"/>
    <w:p w14:paraId="5D990C23" w14:textId="77777777" w:rsidR="008571A0" w:rsidRDefault="008571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D0431" wp14:editId="17668A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7BAC" w14:textId="77777777" w:rsidR="008571A0" w:rsidRDefault="008571A0"/>
                          <w:p w14:paraId="3F913D31" w14:textId="77777777" w:rsidR="008571A0" w:rsidRDefault="00857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D04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2C7BAC" w14:textId="77777777" w:rsidR="008571A0" w:rsidRDefault="008571A0"/>
                    <w:p w14:paraId="3F913D31" w14:textId="77777777" w:rsidR="008571A0" w:rsidRDefault="00857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7390BA" w14:textId="77777777" w:rsidR="008571A0" w:rsidRDefault="008571A0"/>
    <w:p w14:paraId="13840CA2" w14:textId="77777777" w:rsidR="008571A0" w:rsidRDefault="008571A0">
      <w:pPr>
        <w:rPr>
          <w:sz w:val="2"/>
          <w:szCs w:val="2"/>
        </w:rPr>
      </w:pPr>
    </w:p>
    <w:p w14:paraId="4BE56D41" w14:textId="77777777" w:rsidR="008571A0" w:rsidRDefault="008571A0"/>
    <w:p w14:paraId="3B9D3E9D" w14:textId="77777777" w:rsidR="008571A0" w:rsidRDefault="008571A0">
      <w:pPr>
        <w:spacing w:after="0" w:line="240" w:lineRule="auto"/>
      </w:pPr>
    </w:p>
  </w:footnote>
  <w:footnote w:type="continuationSeparator" w:id="0">
    <w:p w14:paraId="3020E0C4" w14:textId="77777777" w:rsidR="008571A0" w:rsidRDefault="0085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1A0"/>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12181</TotalTime>
  <Pages>2</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1860</cp:revision>
  <cp:lastPrinted>2009-02-06T05:36:00Z</cp:lastPrinted>
  <dcterms:created xsi:type="dcterms:W3CDTF">2024-04-09T10:20:00Z</dcterms:created>
  <dcterms:modified xsi:type="dcterms:W3CDTF">2024-04-24T17:04:00Z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