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39407" w14:textId="22250402" w:rsidR="00314D0F" w:rsidRPr="00CE490E" w:rsidRDefault="00CE490E" w:rsidP="00CE490E">
      <w:r>
        <w:rPr>
          <w:rFonts w:ascii="Verdana" w:hAnsi="Verdana"/>
          <w:b/>
          <w:bCs/>
          <w:color w:val="000000"/>
          <w:shd w:val="clear" w:color="auto" w:fill="FFFFFF"/>
        </w:rPr>
        <w:t xml:space="preserve">Лога Валентина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Розслідування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завідомо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неправдивого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повідомлення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загрозу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громадян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пошкодження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об'єктів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власності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12.00.09,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Відкр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міжнар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людини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К., 2012.- 200 с.</w:t>
      </w:r>
    </w:p>
    <w:sectPr w:rsidR="00314D0F" w:rsidRPr="00CE490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4BA2E" w14:textId="77777777" w:rsidR="00422660" w:rsidRDefault="00422660">
      <w:pPr>
        <w:spacing w:after="0" w:line="240" w:lineRule="auto"/>
      </w:pPr>
      <w:r>
        <w:separator/>
      </w:r>
    </w:p>
  </w:endnote>
  <w:endnote w:type="continuationSeparator" w:id="0">
    <w:p w14:paraId="1373C6C7" w14:textId="77777777" w:rsidR="00422660" w:rsidRDefault="00422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EE3B2" w14:textId="77777777" w:rsidR="00422660" w:rsidRDefault="00422660">
      <w:pPr>
        <w:spacing w:after="0" w:line="240" w:lineRule="auto"/>
      </w:pPr>
      <w:r>
        <w:separator/>
      </w:r>
    </w:p>
  </w:footnote>
  <w:footnote w:type="continuationSeparator" w:id="0">
    <w:p w14:paraId="2851649A" w14:textId="77777777" w:rsidR="00422660" w:rsidRDefault="00422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2266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2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3" w15:restartNumberingAfterBreak="0">
    <w:nsid w:val="0000002F"/>
    <w:multiLevelType w:val="multilevel"/>
    <w:tmpl w:val="0000002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33"/>
    <w:multiLevelType w:val="multilevel"/>
    <w:tmpl w:val="0000003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7" w15:restartNumberingAfterBreak="0">
    <w:nsid w:val="00000037"/>
    <w:multiLevelType w:val="multilevel"/>
    <w:tmpl w:val="00000036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3F"/>
    <w:multiLevelType w:val="multilevel"/>
    <w:tmpl w:val="0000003E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00000071"/>
    <w:multiLevelType w:val="multilevel"/>
    <w:tmpl w:val="0000007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9" w15:restartNumberingAfterBreak="0">
    <w:nsid w:val="00000073"/>
    <w:multiLevelType w:val="multilevel"/>
    <w:tmpl w:val="00000072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0" w15:restartNumberingAfterBreak="0">
    <w:nsid w:val="0000008D"/>
    <w:multiLevelType w:val="multilevel"/>
    <w:tmpl w:val="000000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1" w15:restartNumberingAfterBreak="0">
    <w:nsid w:val="000000C9"/>
    <w:multiLevelType w:val="multilevel"/>
    <w:tmpl w:val="000000C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2" w15:restartNumberingAfterBreak="0">
    <w:nsid w:val="000000EF"/>
    <w:multiLevelType w:val="multilevel"/>
    <w:tmpl w:val="000000EE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3" w15:restartNumberingAfterBreak="0">
    <w:nsid w:val="01425FA9"/>
    <w:multiLevelType w:val="hybridMultilevel"/>
    <w:tmpl w:val="783057F4"/>
    <w:lvl w:ilvl="0" w:tplc="BA04C3A0">
      <w:start w:val="1"/>
      <w:numFmt w:val="decimal"/>
      <w:lvlText w:val="%1."/>
      <w:lvlJc w:val="left"/>
      <w:pPr>
        <w:tabs>
          <w:tab w:val="num" w:pos="1921"/>
        </w:tabs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 w15:restartNumberingAfterBreak="0">
    <w:nsid w:val="054D7D43"/>
    <w:multiLevelType w:val="multilevel"/>
    <w:tmpl w:val="7786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B9B6316"/>
    <w:multiLevelType w:val="multilevel"/>
    <w:tmpl w:val="390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F12EF9"/>
    <w:multiLevelType w:val="multilevel"/>
    <w:tmpl w:val="708AE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0"/>
  </w:num>
  <w:num w:numId="18">
    <w:abstractNumId w:val="1"/>
  </w:num>
  <w:num w:numId="19">
    <w:abstractNumId w:val="44"/>
  </w:num>
  <w:num w:numId="20">
    <w:abstractNumId w:val="46"/>
  </w:num>
  <w:num w:numId="21">
    <w:abstractNumId w:val="45"/>
  </w:num>
  <w:num w:numId="22">
    <w:abstractNumId w:val="23"/>
  </w:num>
  <w:num w:numId="23">
    <w:abstractNumId w:val="24"/>
  </w:num>
  <w:num w:numId="24">
    <w:abstractNumId w:val="25"/>
  </w:num>
  <w:num w:numId="25">
    <w:abstractNumId w:val="40"/>
  </w:num>
  <w:num w:numId="26">
    <w:abstractNumId w:val="41"/>
  </w:num>
  <w:num w:numId="27">
    <w:abstractNumId w:val="42"/>
  </w:num>
  <w:num w:numId="28">
    <w:abstractNumId w:val="26"/>
  </w:num>
  <w:num w:numId="29">
    <w:abstractNumId w:val="43"/>
  </w:num>
  <w:num w:numId="30">
    <w:abstractNumId w:val="21"/>
  </w:num>
  <w:num w:numId="31">
    <w:abstractNumId w:val="22"/>
  </w:num>
  <w:num w:numId="32">
    <w:abstractNumId w:val="31"/>
  </w:num>
  <w:num w:numId="33">
    <w:abstractNumId w:val="19"/>
  </w:num>
  <w:num w:numId="34">
    <w:abstractNumId w:val="17"/>
  </w:num>
  <w:num w:numId="35">
    <w:abstractNumId w:val="18"/>
  </w:num>
  <w:num w:numId="36">
    <w:abstractNumId w:val="30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27"/>
  </w:num>
  <w:num w:numId="42">
    <w:abstractNumId w:val="28"/>
  </w:num>
  <w:num w:numId="43">
    <w:abstractNumId w:val="35"/>
  </w:num>
  <w:num w:numId="44">
    <w:abstractNumId w:val="20"/>
  </w:num>
  <w:num w:numId="45">
    <w:abstractNumId w:val="32"/>
  </w:num>
  <w:num w:numId="46">
    <w:abstractNumId w:val="33"/>
  </w:num>
  <w:num w:numId="4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2AD"/>
    <w:rsid w:val="00216C02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6FDC"/>
    <w:rsid w:val="003C7028"/>
    <w:rsid w:val="003C717A"/>
    <w:rsid w:val="003C74DB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694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660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8D6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943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8B9"/>
    <w:rsid w:val="00BA7B61"/>
    <w:rsid w:val="00BA7C79"/>
    <w:rsid w:val="00BB0346"/>
    <w:rsid w:val="00BB0E6E"/>
    <w:rsid w:val="00BB0ECA"/>
    <w:rsid w:val="00BB1187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3F3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4FC7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41103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8296</cp:revision>
  <dcterms:created xsi:type="dcterms:W3CDTF">2024-06-20T08:51:00Z</dcterms:created>
  <dcterms:modified xsi:type="dcterms:W3CDTF">2024-07-31T22:54:00Z</dcterms:modified>
  <cp:category/>
</cp:coreProperties>
</file>