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FF11" w14:textId="6F614ADE" w:rsidR="00B01BD5" w:rsidRDefault="00CC72DD" w:rsidP="00CC72DD">
      <w:r w:rsidRPr="00CC72DD">
        <w:rPr>
          <w:rFonts w:hint="eastAsia"/>
        </w:rPr>
        <w:t>Богданов</w:t>
      </w:r>
      <w:r w:rsidRPr="00CC72DD">
        <w:t xml:space="preserve"> </w:t>
      </w:r>
      <w:r w:rsidRPr="00CC72DD">
        <w:rPr>
          <w:rFonts w:hint="eastAsia"/>
        </w:rPr>
        <w:t>Алексей</w:t>
      </w:r>
      <w:r w:rsidRPr="00CC72DD">
        <w:t xml:space="preserve"> </w:t>
      </w:r>
      <w:r w:rsidRPr="00CC72DD">
        <w:rPr>
          <w:rFonts w:hint="eastAsia"/>
        </w:rPr>
        <w:t>Викторович</w:t>
      </w:r>
      <w:r>
        <w:t xml:space="preserve"> </w:t>
      </w:r>
      <w:r w:rsidRPr="00CC72DD">
        <w:rPr>
          <w:rFonts w:hint="eastAsia"/>
        </w:rPr>
        <w:t>Административная</w:t>
      </w:r>
      <w:r w:rsidRPr="00CC72DD">
        <w:t xml:space="preserve"> </w:t>
      </w:r>
      <w:r w:rsidRPr="00CC72DD">
        <w:rPr>
          <w:rFonts w:hint="eastAsia"/>
        </w:rPr>
        <w:t>преюдиция</w:t>
      </w:r>
      <w:r w:rsidRPr="00CC72DD">
        <w:t xml:space="preserve"> </w:t>
      </w:r>
      <w:r w:rsidRPr="00CC72DD">
        <w:rPr>
          <w:rFonts w:hint="eastAsia"/>
        </w:rPr>
        <w:t>в</w:t>
      </w:r>
      <w:r w:rsidRPr="00CC72DD">
        <w:t xml:space="preserve"> </w:t>
      </w:r>
      <w:r w:rsidRPr="00CC72DD">
        <w:rPr>
          <w:rFonts w:hint="eastAsia"/>
        </w:rPr>
        <w:t>уголовном</w:t>
      </w:r>
      <w:r w:rsidRPr="00CC72DD">
        <w:t xml:space="preserve"> </w:t>
      </w:r>
      <w:r w:rsidRPr="00CC72DD">
        <w:rPr>
          <w:rFonts w:hint="eastAsia"/>
        </w:rPr>
        <w:t>праве</w:t>
      </w:r>
      <w:r w:rsidRPr="00CC72DD">
        <w:t xml:space="preserve"> </w:t>
      </w:r>
      <w:r w:rsidRPr="00CC72DD">
        <w:rPr>
          <w:rFonts w:hint="eastAsia"/>
        </w:rPr>
        <w:t>России</w:t>
      </w:r>
    </w:p>
    <w:p w14:paraId="0ED03942" w14:textId="77777777" w:rsidR="00CC72DD" w:rsidRDefault="00CC72DD" w:rsidP="00CC72DD">
      <w:r>
        <w:rPr>
          <w:rFonts w:hint="eastAsia"/>
        </w:rPr>
        <w:t>ОГЛАВЛЕНИЕ</w:t>
      </w:r>
      <w:r>
        <w:t xml:space="preserve"> </w:t>
      </w:r>
      <w:r>
        <w:rPr>
          <w:rFonts w:hint="eastAsia"/>
        </w:rPr>
        <w:t>ДИССЕРТАЦИИ</w:t>
      </w:r>
    </w:p>
    <w:p w14:paraId="65314FD2" w14:textId="77777777" w:rsidR="00CC72DD" w:rsidRDefault="00CC72DD" w:rsidP="00CC72DD">
      <w:r>
        <w:rPr>
          <w:rFonts w:hint="eastAsia"/>
        </w:rPr>
        <w:t>кандидат</w:t>
      </w:r>
      <w:r>
        <w:t xml:space="preserve"> </w:t>
      </w:r>
      <w:r>
        <w:rPr>
          <w:rFonts w:hint="eastAsia"/>
        </w:rPr>
        <w:t>наук</w:t>
      </w:r>
      <w:r>
        <w:t xml:space="preserve"> </w:t>
      </w:r>
      <w:r>
        <w:rPr>
          <w:rFonts w:hint="eastAsia"/>
        </w:rPr>
        <w:t>Богданов</w:t>
      </w:r>
      <w:r>
        <w:t xml:space="preserve"> </w:t>
      </w:r>
      <w:r>
        <w:rPr>
          <w:rFonts w:hint="eastAsia"/>
        </w:rPr>
        <w:t>Алексей</w:t>
      </w:r>
      <w:r>
        <w:t xml:space="preserve"> </w:t>
      </w:r>
      <w:r>
        <w:rPr>
          <w:rFonts w:hint="eastAsia"/>
        </w:rPr>
        <w:t>Викторович</w:t>
      </w:r>
    </w:p>
    <w:p w14:paraId="2FD029FE" w14:textId="77777777" w:rsidR="00CC72DD" w:rsidRDefault="00CC72DD" w:rsidP="00CC72DD">
      <w:r>
        <w:rPr>
          <w:rFonts w:hint="eastAsia"/>
        </w:rPr>
        <w:t>Введение</w:t>
      </w:r>
      <w:r>
        <w:t>.................................................................................. ^</w:t>
      </w:r>
    </w:p>
    <w:p w14:paraId="5FE7D508" w14:textId="77777777" w:rsidR="00CC72DD" w:rsidRDefault="00CC72DD" w:rsidP="00CC72DD"/>
    <w:p w14:paraId="5BE472FD" w14:textId="77777777" w:rsidR="00CC72DD" w:rsidRDefault="00CC72DD" w:rsidP="00CC72D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генезис</w:t>
      </w:r>
      <w:r>
        <w:t xml:space="preserve"> </w:t>
      </w:r>
      <w:r>
        <w:rPr>
          <w:rFonts w:hint="eastAsia"/>
        </w:rPr>
        <w:t>административной</w:t>
      </w:r>
      <w:r>
        <w:t xml:space="preserve"> </w:t>
      </w:r>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России</w:t>
      </w:r>
    </w:p>
    <w:p w14:paraId="661C4101" w14:textId="77777777" w:rsidR="00CC72DD" w:rsidRDefault="00CC72DD" w:rsidP="00CC72DD"/>
    <w:p w14:paraId="64F6AF2F" w14:textId="77777777" w:rsidR="00CC72DD" w:rsidRDefault="00CC72DD" w:rsidP="00CC72DD">
      <w:r>
        <w:t xml:space="preserve">1.1. </w:t>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роль</w:t>
      </w:r>
      <w:r>
        <w:t xml:space="preserve"> </w:t>
      </w:r>
      <w:r>
        <w:rPr>
          <w:rFonts w:hint="eastAsia"/>
        </w:rPr>
        <w:t>преюдиции</w:t>
      </w:r>
      <w:r>
        <w:t xml:space="preserve"> </w:t>
      </w:r>
      <w:r>
        <w:rPr>
          <w:rFonts w:hint="eastAsia"/>
        </w:rPr>
        <w:t>в</w:t>
      </w:r>
      <w:r>
        <w:t xml:space="preserve"> </w:t>
      </w:r>
      <w:r>
        <w:rPr>
          <w:rFonts w:hint="eastAsia"/>
        </w:rPr>
        <w:t>отечественной</w:t>
      </w:r>
      <w:r>
        <w:t xml:space="preserve"> </w:t>
      </w:r>
      <w:r>
        <w:rPr>
          <w:rFonts w:hint="eastAsia"/>
        </w:rPr>
        <w:t>правовой</w:t>
      </w:r>
      <w:r>
        <w:t xml:space="preserve"> </w:t>
      </w:r>
      <w:r>
        <w:rPr>
          <w:rFonts w:hint="eastAsia"/>
        </w:rPr>
        <w:t>системе</w:t>
      </w:r>
    </w:p>
    <w:p w14:paraId="66AB8686" w14:textId="77777777" w:rsidR="00CC72DD" w:rsidRDefault="00CC72DD" w:rsidP="00CC72DD"/>
    <w:p w14:paraId="5D54A476" w14:textId="77777777" w:rsidR="00CC72DD" w:rsidRDefault="00CC72DD" w:rsidP="00CC72DD">
      <w:r>
        <w:t xml:space="preserve">1.2. </w:t>
      </w:r>
      <w:r>
        <w:rPr>
          <w:rFonts w:hint="eastAsia"/>
        </w:rPr>
        <w:t>Понятие</w:t>
      </w:r>
      <w:r>
        <w:t xml:space="preserve">, </w:t>
      </w:r>
      <w:r>
        <w:rPr>
          <w:rFonts w:hint="eastAsia"/>
        </w:rPr>
        <w:t>сущность</w:t>
      </w:r>
      <w:r>
        <w:t xml:space="preserve"> </w:t>
      </w:r>
      <w:r>
        <w:rPr>
          <w:rFonts w:hint="eastAsia"/>
        </w:rPr>
        <w:t>административной</w:t>
      </w:r>
      <w:r>
        <w:t xml:space="preserve"> </w:t>
      </w:r>
      <w:r>
        <w:rPr>
          <w:rFonts w:hint="eastAsia"/>
        </w:rPr>
        <w:t>преюдиции</w:t>
      </w:r>
      <w:r>
        <w:t xml:space="preserve"> </w:t>
      </w:r>
      <w:r>
        <w:rPr>
          <w:rFonts w:hint="eastAsia"/>
        </w:rPr>
        <w:t>и</w:t>
      </w:r>
      <w:r>
        <w:t xml:space="preserve"> </w:t>
      </w:r>
      <w:r>
        <w:rPr>
          <w:rFonts w:hint="eastAsia"/>
        </w:rPr>
        <w:t>теоретическое</w:t>
      </w:r>
      <w:r>
        <w:t xml:space="preserve"> </w:t>
      </w:r>
      <w:r>
        <w:rPr>
          <w:rFonts w:hint="eastAsia"/>
        </w:rPr>
        <w:t>обоснование</w:t>
      </w:r>
      <w:r>
        <w:t xml:space="preserve"> </w:t>
      </w:r>
      <w:r>
        <w:rPr>
          <w:rFonts w:hint="eastAsia"/>
        </w:rPr>
        <w:t>её</w:t>
      </w:r>
      <w:r>
        <w:t xml:space="preserve"> </w:t>
      </w:r>
      <w:r>
        <w:rPr>
          <w:rFonts w:hint="eastAsia"/>
        </w:rPr>
        <w:t>применения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праве</w:t>
      </w:r>
    </w:p>
    <w:p w14:paraId="13361E48" w14:textId="77777777" w:rsidR="00CC72DD" w:rsidRDefault="00CC72DD" w:rsidP="00CC72DD"/>
    <w:p w14:paraId="1E347AB6" w14:textId="77777777" w:rsidR="00CC72DD" w:rsidRDefault="00CC72DD" w:rsidP="00CC72DD">
      <w:r>
        <w:t xml:space="preserve">1.3. </w:t>
      </w:r>
      <w:r>
        <w:rPr>
          <w:rFonts w:hint="eastAsia"/>
        </w:rPr>
        <w:t>Понятие</w:t>
      </w:r>
      <w:r>
        <w:t xml:space="preserve">,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института</w:t>
      </w:r>
    </w:p>
    <w:p w14:paraId="5E5467B1" w14:textId="77777777" w:rsidR="00CC72DD" w:rsidRDefault="00CC72DD" w:rsidP="00CC72DD"/>
    <w:p w14:paraId="671AC764" w14:textId="77777777" w:rsidR="00CC72DD" w:rsidRDefault="00CC72DD" w:rsidP="00CC72DD">
      <w:r>
        <w:rPr>
          <w:rFonts w:hint="eastAsia"/>
        </w:rPr>
        <w:t>административной</w:t>
      </w:r>
      <w:r>
        <w:t xml:space="preserve"> </w:t>
      </w:r>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праве</w:t>
      </w:r>
    </w:p>
    <w:p w14:paraId="09603C38" w14:textId="77777777" w:rsidR="00CC72DD" w:rsidRDefault="00CC72DD" w:rsidP="00CC72DD"/>
    <w:p w14:paraId="4BF2F19B" w14:textId="77777777" w:rsidR="00CC72DD" w:rsidRDefault="00CC72DD" w:rsidP="00CC72DD">
      <w:r>
        <w:t xml:space="preserve">1.4. </w:t>
      </w:r>
      <w:r>
        <w:rPr>
          <w:rFonts w:hint="eastAsia"/>
        </w:rPr>
        <w:t>Появление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применения</w:t>
      </w:r>
      <w:r>
        <w:t xml:space="preserve"> </w:t>
      </w:r>
      <w:r>
        <w:rPr>
          <w:rFonts w:hint="eastAsia"/>
        </w:rPr>
        <w:t>уголовно</w:t>
      </w:r>
      <w:r>
        <w:t>-</w:t>
      </w:r>
      <w:r>
        <w:rPr>
          <w:rFonts w:hint="eastAsia"/>
        </w:rPr>
        <w:t>правовых</w:t>
      </w:r>
      <w:r>
        <w:t xml:space="preserve"> </w:t>
      </w:r>
      <w:r>
        <w:rPr>
          <w:rFonts w:hint="eastAsia"/>
        </w:rPr>
        <w:t>норм</w:t>
      </w:r>
      <w:r>
        <w:t xml:space="preserve"> </w:t>
      </w:r>
      <w:r>
        <w:rPr>
          <w:rFonts w:hint="eastAsia"/>
        </w:rPr>
        <w:t>с</w:t>
      </w:r>
      <w:r>
        <w:t xml:space="preserve"> </w:t>
      </w:r>
      <w:r>
        <w:rPr>
          <w:rFonts w:hint="eastAsia"/>
        </w:rPr>
        <w:t>административной</w:t>
      </w:r>
      <w:r>
        <w:t xml:space="preserve"> </w:t>
      </w:r>
      <w:r>
        <w:rPr>
          <w:rFonts w:hint="eastAsia"/>
        </w:rPr>
        <w:t>преюдицией</w:t>
      </w:r>
      <w:r>
        <w:t xml:space="preserve"> </w:t>
      </w:r>
      <w:r>
        <w:rPr>
          <w:rFonts w:hint="eastAsia"/>
        </w:rPr>
        <w:t>в</w:t>
      </w:r>
      <w:r>
        <w:t xml:space="preserve"> </w:t>
      </w:r>
      <w:r>
        <w:rPr>
          <w:rFonts w:hint="eastAsia"/>
        </w:rPr>
        <w:t>отечественном</w:t>
      </w:r>
    </w:p>
    <w:p w14:paraId="422BA92A" w14:textId="77777777" w:rsidR="00CC72DD" w:rsidRDefault="00CC72DD" w:rsidP="00CC72DD"/>
    <w:p w14:paraId="200592A4" w14:textId="77777777" w:rsidR="00CC72DD" w:rsidRDefault="00CC72DD" w:rsidP="00CC72DD">
      <w:r>
        <w:t>95</w:t>
      </w:r>
    </w:p>
    <w:p w14:paraId="10D76404" w14:textId="77777777" w:rsidR="00CC72DD" w:rsidRDefault="00CC72DD" w:rsidP="00CC72DD"/>
    <w:p w14:paraId="3224970A" w14:textId="77777777" w:rsidR="00CC72DD" w:rsidRDefault="00CC72DD" w:rsidP="00CC72DD">
      <w:r>
        <w:rPr>
          <w:rFonts w:hint="eastAsia"/>
        </w:rPr>
        <w:t>уголовном</w:t>
      </w:r>
      <w:r>
        <w:t xml:space="preserve"> </w:t>
      </w:r>
      <w:r>
        <w:rPr>
          <w:rFonts w:hint="eastAsia"/>
        </w:rPr>
        <w:t>законе</w:t>
      </w:r>
    </w:p>
    <w:p w14:paraId="40C32D34" w14:textId="77777777" w:rsidR="00CC72DD" w:rsidRDefault="00CC72DD" w:rsidP="00CC72DD"/>
    <w:p w14:paraId="1AAA042D" w14:textId="77777777" w:rsidR="00CC72DD" w:rsidRDefault="00CC72DD" w:rsidP="00CC72DD">
      <w:r>
        <w:rPr>
          <w:rFonts w:hint="eastAsia"/>
        </w:rPr>
        <w:t>Глава</w:t>
      </w:r>
      <w:r>
        <w:t xml:space="preserve"> 2. </w:t>
      </w:r>
      <w:r>
        <w:rPr>
          <w:rFonts w:hint="eastAsia"/>
        </w:rPr>
        <w:t>Реализация</w:t>
      </w:r>
      <w:r>
        <w:t xml:space="preserve"> </w:t>
      </w:r>
      <w:r>
        <w:rPr>
          <w:rFonts w:hint="eastAsia"/>
        </w:rPr>
        <w:t>административной</w:t>
      </w:r>
      <w:r>
        <w:t xml:space="preserve"> </w:t>
      </w:r>
      <w:r>
        <w:rPr>
          <w:rFonts w:hint="eastAsia"/>
        </w:rPr>
        <w:t>преюдиции</w:t>
      </w:r>
      <w:r>
        <w:t xml:space="preserve"> </w:t>
      </w:r>
      <w:r>
        <w:rPr>
          <w:rFonts w:hint="eastAsia"/>
        </w:rPr>
        <w:t>в</w:t>
      </w:r>
      <w:r>
        <w:t xml:space="preserve"> </w:t>
      </w:r>
      <w:r>
        <w:rPr>
          <w:rFonts w:hint="eastAsia"/>
        </w:rPr>
        <w:t>уголовном</w:t>
      </w:r>
    </w:p>
    <w:p w14:paraId="076EF57D" w14:textId="77777777" w:rsidR="00CC72DD" w:rsidRDefault="00CC72DD" w:rsidP="00CC72DD"/>
    <w:p w14:paraId="46CC664C" w14:textId="77777777" w:rsidR="00CC72DD" w:rsidRDefault="00CC72DD" w:rsidP="00CC72DD">
      <w:r>
        <w:rPr>
          <w:rFonts w:hint="eastAsia"/>
        </w:rPr>
        <w:t>праве</w:t>
      </w:r>
      <w:r>
        <w:t xml:space="preserve"> </w:t>
      </w:r>
      <w:r>
        <w:rPr>
          <w:rFonts w:hint="eastAsia"/>
        </w:rPr>
        <w:t>России</w:t>
      </w:r>
    </w:p>
    <w:p w14:paraId="2A7D39B1" w14:textId="77777777" w:rsidR="00CC72DD" w:rsidRDefault="00CC72DD" w:rsidP="00CC72DD"/>
    <w:p w14:paraId="211B0B1A" w14:textId="77777777" w:rsidR="00CC72DD" w:rsidRDefault="00CC72DD" w:rsidP="00CC72DD">
      <w:r>
        <w:t xml:space="preserve">2.1. </w:t>
      </w:r>
      <w:r>
        <w:rPr>
          <w:rFonts w:hint="eastAsia"/>
        </w:rPr>
        <w:t>Понятия</w:t>
      </w:r>
      <w:r>
        <w:t xml:space="preserve">, </w:t>
      </w:r>
      <w:r>
        <w:rPr>
          <w:rFonts w:hint="eastAsia"/>
        </w:rPr>
        <w:t>критерии</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угол</w:t>
      </w:r>
      <w:r>
        <w:rPr>
          <w:rFonts w:hint="eastAsia"/>
        </w:rPr>
        <w:lastRenderedPageBreak/>
        <w:t>овно</w:t>
      </w:r>
      <w:r>
        <w:t>-</w:t>
      </w:r>
      <w:r>
        <w:rPr>
          <w:rFonts w:hint="eastAsia"/>
        </w:rPr>
        <w:t>правовых</w:t>
      </w:r>
      <w:r>
        <w:t xml:space="preserve"> </w:t>
      </w:r>
      <w:r>
        <w:rPr>
          <w:rFonts w:hint="eastAsia"/>
        </w:rPr>
        <w:t>норм</w:t>
      </w:r>
      <w:r>
        <w:t xml:space="preserve"> </w:t>
      </w:r>
      <w:r>
        <w:rPr>
          <w:rFonts w:hint="eastAsia"/>
        </w:rPr>
        <w:t>с</w:t>
      </w:r>
      <w:r>
        <w:t xml:space="preserve"> </w:t>
      </w:r>
      <w:r>
        <w:rPr>
          <w:rFonts w:hint="eastAsia"/>
        </w:rPr>
        <w:t>административной</w:t>
      </w:r>
      <w:r>
        <w:t xml:space="preserve"> </w:t>
      </w:r>
      <w:r>
        <w:rPr>
          <w:rFonts w:hint="eastAsia"/>
        </w:rPr>
        <w:t>преюдицией</w:t>
      </w:r>
    </w:p>
    <w:p w14:paraId="2585A915" w14:textId="77777777" w:rsidR="00CC72DD" w:rsidRDefault="00CC72DD" w:rsidP="00CC72DD"/>
    <w:p w14:paraId="13B44CCB" w14:textId="77777777" w:rsidR="00CC72DD" w:rsidRDefault="00CC72DD" w:rsidP="00CC72DD">
      <w:r>
        <w:t xml:space="preserve">2.2. </w:t>
      </w:r>
      <w:r>
        <w:rPr>
          <w:rFonts w:hint="eastAsia"/>
        </w:rPr>
        <w:t>Проблемы</w:t>
      </w:r>
      <w:r>
        <w:t xml:space="preserve"> </w:t>
      </w:r>
      <w:r>
        <w:rPr>
          <w:rFonts w:hint="eastAsia"/>
        </w:rPr>
        <w:t>применения</w:t>
      </w:r>
      <w:r>
        <w:t xml:space="preserve"> </w:t>
      </w:r>
      <w:r>
        <w:rPr>
          <w:rFonts w:hint="eastAsia"/>
        </w:rPr>
        <w:t>правовых</w:t>
      </w:r>
      <w:r>
        <w:t xml:space="preserve"> </w:t>
      </w:r>
      <w:r>
        <w:rPr>
          <w:rFonts w:hint="eastAsia"/>
        </w:rPr>
        <w:t>норм</w:t>
      </w:r>
      <w:r>
        <w:t xml:space="preserve"> </w:t>
      </w:r>
      <w:r>
        <w:rPr>
          <w:rFonts w:hint="eastAsia"/>
        </w:rPr>
        <w:t>с</w:t>
      </w:r>
      <w:r>
        <w:t xml:space="preserve"> </w:t>
      </w:r>
      <w:r>
        <w:rPr>
          <w:rFonts w:hint="eastAsia"/>
        </w:rPr>
        <w:t>административной</w:t>
      </w:r>
      <w:r>
        <w:t xml:space="preserve"> </w:t>
      </w:r>
      <w:r>
        <w:rPr>
          <w:rFonts w:hint="eastAsia"/>
        </w:rPr>
        <w:t>преюдицей</w:t>
      </w:r>
      <w:r>
        <w:t xml:space="preserve"> </w:t>
      </w:r>
      <w:r>
        <w:rPr>
          <w:rFonts w:hint="eastAsia"/>
        </w:rPr>
        <w:t>в</w:t>
      </w:r>
      <w:r>
        <w:t xml:space="preserve"> </w:t>
      </w:r>
      <w:r>
        <w:rPr>
          <w:rFonts w:hint="eastAsia"/>
        </w:rPr>
        <w:t>действующем</w:t>
      </w:r>
      <w:r>
        <w:t xml:space="preserve"> </w:t>
      </w:r>
      <w:r>
        <w:rPr>
          <w:rFonts w:hint="eastAsia"/>
        </w:rPr>
        <w:t>уголовном</w:t>
      </w:r>
      <w:r>
        <w:t xml:space="preserve"> </w:t>
      </w:r>
      <w:r>
        <w:rPr>
          <w:rFonts w:hint="eastAsia"/>
        </w:rPr>
        <w:t>законе</w:t>
      </w:r>
    </w:p>
    <w:p w14:paraId="06F2CA23" w14:textId="77777777" w:rsidR="00CC72DD" w:rsidRDefault="00CC72DD" w:rsidP="00CC72DD"/>
    <w:p w14:paraId="2B4151A5" w14:textId="77777777" w:rsidR="00CC72DD" w:rsidRDefault="00CC72DD" w:rsidP="00CC72DD">
      <w:r>
        <w:t xml:space="preserve">2.3. </w:t>
      </w:r>
      <w:r>
        <w:rPr>
          <w:rFonts w:hint="eastAsia"/>
        </w:rPr>
        <w:t>Пути</w:t>
      </w:r>
      <w:r>
        <w:t xml:space="preserve"> </w:t>
      </w:r>
      <w:r>
        <w:rPr>
          <w:rFonts w:hint="eastAsia"/>
        </w:rPr>
        <w:t>совершенствования</w:t>
      </w:r>
      <w:r>
        <w:t xml:space="preserve"> </w:t>
      </w:r>
      <w:r>
        <w:rPr>
          <w:rFonts w:hint="eastAsia"/>
        </w:rPr>
        <w:t>законодательной</w:t>
      </w:r>
      <w:r>
        <w:t xml:space="preserve"> </w:t>
      </w:r>
      <w:r>
        <w:rPr>
          <w:rFonts w:hint="eastAsia"/>
        </w:rPr>
        <w:t>регламентации</w:t>
      </w:r>
      <w:r>
        <w:t xml:space="preserve"> </w:t>
      </w:r>
      <w:r>
        <w:rPr>
          <w:rFonts w:hint="eastAsia"/>
        </w:rPr>
        <w:t>административной</w:t>
      </w:r>
      <w:r>
        <w:t xml:space="preserve"> </w:t>
      </w:r>
      <w:r>
        <w:rPr>
          <w:rFonts w:hint="eastAsia"/>
        </w:rPr>
        <w:t>преюдиции</w:t>
      </w:r>
      <w:r>
        <w:t xml:space="preserve"> </w:t>
      </w:r>
      <w:r>
        <w:rPr>
          <w:rFonts w:hint="eastAsia"/>
        </w:rPr>
        <w:t>в</w:t>
      </w:r>
      <w:r>
        <w:t xml:space="preserve"> </w:t>
      </w:r>
      <w:r>
        <w:rPr>
          <w:rFonts w:hint="eastAsia"/>
        </w:rPr>
        <w:t>уголовном</w:t>
      </w:r>
      <w:r>
        <w:t xml:space="preserve"> </w:t>
      </w:r>
      <w:r>
        <w:rPr>
          <w:rFonts w:hint="eastAsia"/>
        </w:rPr>
        <w:t>праве</w:t>
      </w:r>
    </w:p>
    <w:p w14:paraId="03E5F1E0" w14:textId="77777777" w:rsidR="00CC72DD" w:rsidRDefault="00CC72DD" w:rsidP="00CC72DD"/>
    <w:p w14:paraId="277CC411" w14:textId="77777777" w:rsidR="00CC72DD" w:rsidRDefault="00CC72DD" w:rsidP="00CC72DD">
      <w:r>
        <w:rPr>
          <w:rFonts w:hint="eastAsia"/>
        </w:rPr>
        <w:t>Заключение</w:t>
      </w:r>
    </w:p>
    <w:p w14:paraId="787A81A9" w14:textId="77777777" w:rsidR="00CC72DD" w:rsidRDefault="00CC72DD" w:rsidP="00CC72DD"/>
    <w:p w14:paraId="0ECD2729" w14:textId="77777777" w:rsidR="00CC72DD" w:rsidRDefault="00CC72DD" w:rsidP="00CC72DD">
      <w:r>
        <w:rPr>
          <w:rFonts w:hint="eastAsia"/>
        </w:rPr>
        <w:t>Список</w:t>
      </w:r>
      <w:r>
        <w:t xml:space="preserve"> </w:t>
      </w:r>
      <w:r>
        <w:rPr>
          <w:rFonts w:hint="eastAsia"/>
        </w:rPr>
        <w:t>литературы</w:t>
      </w:r>
    </w:p>
    <w:p w14:paraId="6F63FF9F" w14:textId="77777777" w:rsidR="00CC72DD" w:rsidRDefault="00CC72DD" w:rsidP="00CC72DD"/>
    <w:p w14:paraId="6A526BA6" w14:textId="77777777" w:rsidR="00CC72DD" w:rsidRDefault="00CC72DD" w:rsidP="00CC72DD">
      <w:r>
        <w:rPr>
          <w:rFonts w:hint="eastAsia"/>
        </w:rPr>
        <w:t>Приложение</w:t>
      </w:r>
      <w:r>
        <w:t xml:space="preserve"> </w:t>
      </w:r>
      <w:r>
        <w:rPr>
          <w:rFonts w:hint="eastAsia"/>
        </w:rPr>
        <w:t>№</w:t>
      </w:r>
      <w:r>
        <w:t xml:space="preserve">1 . </w:t>
      </w:r>
      <w:r>
        <w:rPr>
          <w:rFonts w:hint="eastAsia"/>
        </w:rPr>
        <w:t>Справка</w:t>
      </w:r>
      <w:r>
        <w:t xml:space="preserve"> </w:t>
      </w:r>
      <w:r>
        <w:rPr>
          <w:rFonts w:hint="eastAsia"/>
        </w:rPr>
        <w:t>по</w:t>
      </w:r>
      <w:r>
        <w:t xml:space="preserve"> </w:t>
      </w:r>
      <w:r>
        <w:rPr>
          <w:rFonts w:hint="eastAsia"/>
        </w:rPr>
        <w:t>результатам</w:t>
      </w:r>
      <w:r>
        <w:t xml:space="preserve"> </w:t>
      </w:r>
      <w:r>
        <w:rPr>
          <w:rFonts w:hint="eastAsia"/>
        </w:rPr>
        <w:t>анкетирования</w:t>
      </w:r>
    </w:p>
    <w:p w14:paraId="76F8A6ED" w14:textId="77777777" w:rsidR="00CC72DD" w:rsidRDefault="00CC72DD" w:rsidP="00CC72DD"/>
    <w:p w14:paraId="3C28DA51" w14:textId="77777777" w:rsidR="00CC72DD" w:rsidRDefault="00CC72DD" w:rsidP="00CC72DD">
      <w:r>
        <w:rPr>
          <w:rFonts w:hint="eastAsia"/>
        </w:rPr>
        <w:t>Приложения</w:t>
      </w:r>
      <w:r>
        <w:t xml:space="preserve"> </w:t>
      </w:r>
      <w:r>
        <w:rPr>
          <w:rFonts w:hint="eastAsia"/>
        </w:rPr>
        <w:t>№</w:t>
      </w:r>
      <w:r>
        <w:t xml:space="preserve"> 2. </w:t>
      </w:r>
      <w:r>
        <w:rPr>
          <w:rFonts w:hint="eastAsia"/>
        </w:rPr>
        <w:t>Проект</w:t>
      </w:r>
      <w:r>
        <w:t xml:space="preserve"> </w:t>
      </w:r>
      <w:r>
        <w:rPr>
          <w:rFonts w:hint="eastAsia"/>
        </w:rPr>
        <w:t>Федерального</w:t>
      </w:r>
      <w:r>
        <w:t xml:space="preserve"> </w:t>
      </w:r>
      <w:r>
        <w:rPr>
          <w:rFonts w:hint="eastAsia"/>
        </w:rPr>
        <w:t>закона</w:t>
      </w:r>
    </w:p>
    <w:p w14:paraId="064C37F6" w14:textId="77777777" w:rsidR="00CC72DD" w:rsidRDefault="00CC72DD" w:rsidP="00CC72DD"/>
    <w:p w14:paraId="350B8660" w14:textId="77777777" w:rsidR="00CC72DD" w:rsidRDefault="00CC72DD" w:rsidP="00CC72DD">
      <w:r>
        <w:rPr>
          <w:rFonts w:hint="eastAsia"/>
        </w:rPr>
        <w:t>Приложения</w:t>
      </w:r>
      <w:r>
        <w:t xml:space="preserve"> </w:t>
      </w:r>
      <w:r>
        <w:rPr>
          <w:rFonts w:hint="eastAsia"/>
        </w:rPr>
        <w:t>№</w:t>
      </w:r>
      <w:r>
        <w:t xml:space="preserve"> 3. </w:t>
      </w:r>
      <w:r>
        <w:rPr>
          <w:rFonts w:hint="eastAsia"/>
        </w:rPr>
        <w:t>Справка</w:t>
      </w:r>
      <w:r>
        <w:t xml:space="preserve"> </w:t>
      </w:r>
      <w:r>
        <w:rPr>
          <w:rFonts w:hint="eastAsia"/>
        </w:rPr>
        <w:t>по</w:t>
      </w:r>
      <w:r>
        <w:t xml:space="preserve"> </w:t>
      </w:r>
      <w:r>
        <w:rPr>
          <w:rFonts w:hint="eastAsia"/>
        </w:rPr>
        <w:t>результатам</w:t>
      </w:r>
      <w:r>
        <w:t xml:space="preserve"> </w:t>
      </w:r>
      <w:r>
        <w:rPr>
          <w:rFonts w:hint="eastAsia"/>
        </w:rPr>
        <w:t>изучения</w:t>
      </w:r>
      <w:r>
        <w:t xml:space="preserve"> </w:t>
      </w:r>
      <w:r>
        <w:rPr>
          <w:rFonts w:hint="eastAsia"/>
        </w:rPr>
        <w:t>приговоров</w:t>
      </w:r>
    </w:p>
    <w:p w14:paraId="162ED896" w14:textId="77777777" w:rsidR="00CC72DD" w:rsidRDefault="00CC72DD" w:rsidP="00CC72DD"/>
    <w:p w14:paraId="53396C0C" w14:textId="1E379F74" w:rsidR="00CC72DD" w:rsidRPr="00CC72DD" w:rsidRDefault="00CC72DD" w:rsidP="00CC72DD">
      <w:r>
        <w:rPr>
          <w:rFonts w:hint="eastAsia"/>
        </w:rPr>
        <w:t>Приложение</w:t>
      </w:r>
      <w:r>
        <w:t xml:space="preserve"> </w:t>
      </w:r>
      <w:r>
        <w:rPr>
          <w:rFonts w:hint="eastAsia"/>
        </w:rPr>
        <w:t>№</w:t>
      </w:r>
      <w:r>
        <w:t xml:space="preserve"> 4. </w:t>
      </w:r>
      <w:r>
        <w:rPr>
          <w:rFonts w:hint="eastAsia"/>
        </w:rPr>
        <w:t>Перечень</w:t>
      </w:r>
      <w:r>
        <w:t xml:space="preserve"> </w:t>
      </w:r>
      <w:r>
        <w:rPr>
          <w:rFonts w:hint="eastAsia"/>
        </w:rPr>
        <w:t>статей</w:t>
      </w:r>
      <w:r>
        <w:t xml:space="preserve"> </w:t>
      </w:r>
      <w:r>
        <w:rPr>
          <w:rFonts w:hint="eastAsia"/>
        </w:rPr>
        <w:t>УК</w:t>
      </w:r>
      <w:r>
        <w:t xml:space="preserve"> </w:t>
      </w:r>
      <w:r>
        <w:rPr>
          <w:rFonts w:hint="eastAsia"/>
        </w:rPr>
        <w:t>РФ</w:t>
      </w:r>
    </w:p>
    <w:sectPr w:rsidR="00CC72DD" w:rsidRPr="00CC72DD" w:rsidSect="00C431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0068" w14:textId="77777777" w:rsidR="00C4317B" w:rsidRDefault="00C4317B">
      <w:pPr>
        <w:spacing w:after="0" w:line="240" w:lineRule="auto"/>
      </w:pPr>
      <w:r>
        <w:separator/>
      </w:r>
    </w:p>
  </w:endnote>
  <w:endnote w:type="continuationSeparator" w:id="0">
    <w:p w14:paraId="07B0DC81" w14:textId="77777777" w:rsidR="00C4317B" w:rsidRDefault="00C4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96D6" w14:textId="77777777" w:rsidR="00C4317B" w:rsidRDefault="00C4317B"/>
    <w:p w14:paraId="32517951" w14:textId="77777777" w:rsidR="00C4317B" w:rsidRDefault="00C4317B"/>
    <w:p w14:paraId="7AA7EFA4" w14:textId="77777777" w:rsidR="00C4317B" w:rsidRDefault="00C4317B"/>
    <w:p w14:paraId="17A150E7" w14:textId="77777777" w:rsidR="00C4317B" w:rsidRDefault="00C4317B"/>
    <w:p w14:paraId="22A97E2B" w14:textId="77777777" w:rsidR="00C4317B" w:rsidRDefault="00C4317B"/>
    <w:p w14:paraId="5B59FFB3" w14:textId="77777777" w:rsidR="00C4317B" w:rsidRDefault="00C4317B"/>
    <w:p w14:paraId="26B36C31" w14:textId="77777777" w:rsidR="00C4317B" w:rsidRDefault="00C431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8F7E7E" wp14:editId="2EF479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14CD" w14:textId="77777777" w:rsidR="00C4317B" w:rsidRDefault="00C43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F7E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A914CD" w14:textId="77777777" w:rsidR="00C4317B" w:rsidRDefault="00C43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A586F" w14:textId="77777777" w:rsidR="00C4317B" w:rsidRDefault="00C4317B"/>
    <w:p w14:paraId="5B2F82D9" w14:textId="77777777" w:rsidR="00C4317B" w:rsidRDefault="00C4317B"/>
    <w:p w14:paraId="48BBA795" w14:textId="77777777" w:rsidR="00C4317B" w:rsidRDefault="00C431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EC836A" wp14:editId="537A61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1F07" w14:textId="77777777" w:rsidR="00C4317B" w:rsidRDefault="00C4317B"/>
                          <w:p w14:paraId="3B0E2EDA" w14:textId="77777777" w:rsidR="00C4317B" w:rsidRDefault="00C43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C83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171F07" w14:textId="77777777" w:rsidR="00C4317B" w:rsidRDefault="00C4317B"/>
                    <w:p w14:paraId="3B0E2EDA" w14:textId="77777777" w:rsidR="00C4317B" w:rsidRDefault="00C43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18D66B" w14:textId="77777777" w:rsidR="00C4317B" w:rsidRDefault="00C4317B"/>
    <w:p w14:paraId="6DE6B829" w14:textId="77777777" w:rsidR="00C4317B" w:rsidRDefault="00C4317B">
      <w:pPr>
        <w:rPr>
          <w:sz w:val="2"/>
          <w:szCs w:val="2"/>
        </w:rPr>
      </w:pPr>
    </w:p>
    <w:p w14:paraId="4733EF4F" w14:textId="77777777" w:rsidR="00C4317B" w:rsidRDefault="00C4317B"/>
    <w:p w14:paraId="2E7091A0" w14:textId="77777777" w:rsidR="00C4317B" w:rsidRDefault="00C4317B">
      <w:pPr>
        <w:spacing w:after="0" w:line="240" w:lineRule="auto"/>
      </w:pPr>
    </w:p>
  </w:footnote>
  <w:footnote w:type="continuationSeparator" w:id="0">
    <w:p w14:paraId="51A1FDA1" w14:textId="77777777" w:rsidR="00C4317B" w:rsidRDefault="00C4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7B"/>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56433</TotalTime>
  <Pages>2</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1200</cp:revision>
  <cp:lastPrinted>2009-02-06T05:36:00Z</cp:lastPrinted>
  <dcterms:created xsi:type="dcterms:W3CDTF">2024-01-07T13:43:00Z</dcterms:created>
  <dcterms:modified xsi:type="dcterms:W3CDTF">2024-04-03T15:19:00Z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