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6B9A" w14:textId="05F48A97" w:rsidR="00F43E68" w:rsidRDefault="00F7573E" w:rsidP="00F7573E">
      <w:r w:rsidRPr="00F7573E">
        <w:rPr>
          <w:rFonts w:hint="eastAsia"/>
        </w:rPr>
        <w:t>Консервативные</w:t>
      </w:r>
      <w:r w:rsidRPr="00F7573E">
        <w:t xml:space="preserve"> </w:t>
      </w:r>
      <w:r w:rsidRPr="00F7573E">
        <w:rPr>
          <w:rFonts w:hint="eastAsia"/>
        </w:rPr>
        <w:t>методы</w:t>
      </w:r>
      <w:r w:rsidRPr="00F7573E">
        <w:t xml:space="preserve"> </w:t>
      </w:r>
      <w:r w:rsidRPr="00F7573E">
        <w:rPr>
          <w:rFonts w:hint="eastAsia"/>
        </w:rPr>
        <w:t>профилактики</w:t>
      </w:r>
      <w:r w:rsidRPr="00F7573E">
        <w:t xml:space="preserve"> </w:t>
      </w:r>
      <w:r w:rsidRPr="00F7573E">
        <w:rPr>
          <w:rFonts w:hint="eastAsia"/>
        </w:rPr>
        <w:t>дисфункции</w:t>
      </w:r>
      <w:r w:rsidRPr="00F7573E">
        <w:t xml:space="preserve"> </w:t>
      </w:r>
      <w:r w:rsidRPr="00F7573E">
        <w:rPr>
          <w:rFonts w:hint="eastAsia"/>
        </w:rPr>
        <w:t>тазового</w:t>
      </w:r>
      <w:r w:rsidRPr="00F7573E">
        <w:t xml:space="preserve"> </w:t>
      </w:r>
      <w:r w:rsidRPr="00F7573E">
        <w:rPr>
          <w:rFonts w:hint="eastAsia"/>
        </w:rPr>
        <w:t>дна</w:t>
      </w:r>
      <w:r w:rsidRPr="00F7573E">
        <w:t xml:space="preserve"> </w:t>
      </w:r>
      <w:r w:rsidRPr="00F7573E">
        <w:rPr>
          <w:rFonts w:hint="eastAsia"/>
        </w:rPr>
        <w:t>в</w:t>
      </w:r>
      <w:r w:rsidRPr="00F7573E">
        <w:t xml:space="preserve"> </w:t>
      </w:r>
      <w:r w:rsidRPr="00F7573E">
        <w:rPr>
          <w:rFonts w:hint="eastAsia"/>
        </w:rPr>
        <w:t>послеродовом</w:t>
      </w:r>
      <w:r w:rsidRPr="00F7573E">
        <w:t xml:space="preserve"> </w:t>
      </w:r>
      <w:r w:rsidRPr="00F7573E">
        <w:rPr>
          <w:rFonts w:hint="eastAsia"/>
        </w:rPr>
        <w:t>периоде</w:t>
      </w:r>
      <w:r>
        <w:t xml:space="preserve"> </w:t>
      </w:r>
      <w:r w:rsidRPr="00F7573E">
        <w:rPr>
          <w:rFonts w:hint="eastAsia"/>
        </w:rPr>
        <w:t>Суханов</w:t>
      </w:r>
      <w:r w:rsidRPr="00F7573E">
        <w:t xml:space="preserve"> </w:t>
      </w:r>
      <w:r w:rsidRPr="00F7573E">
        <w:rPr>
          <w:rFonts w:hint="eastAsia"/>
        </w:rPr>
        <w:t>Антон</w:t>
      </w:r>
      <w:r w:rsidRPr="00F7573E">
        <w:t xml:space="preserve"> </w:t>
      </w:r>
      <w:r w:rsidRPr="00F7573E">
        <w:rPr>
          <w:rFonts w:hint="eastAsia"/>
        </w:rPr>
        <w:t>Александрович</w:t>
      </w:r>
    </w:p>
    <w:p w14:paraId="62E95F5D" w14:textId="77777777" w:rsidR="00F7573E" w:rsidRDefault="00F7573E" w:rsidP="00F7573E">
      <w:r>
        <w:rPr>
          <w:rFonts w:hint="eastAsia"/>
        </w:rPr>
        <w:t>ОГЛАВЛЕНИЕ</w:t>
      </w:r>
      <w:r>
        <w:t xml:space="preserve"> </w:t>
      </w:r>
      <w:r>
        <w:rPr>
          <w:rFonts w:hint="eastAsia"/>
        </w:rPr>
        <w:t>ДИССЕРТАЦИИ</w:t>
      </w:r>
    </w:p>
    <w:p w14:paraId="2DFC6DBE" w14:textId="77777777" w:rsidR="00F7573E" w:rsidRDefault="00F7573E" w:rsidP="00F7573E">
      <w:r>
        <w:rPr>
          <w:rFonts w:hint="eastAsia"/>
        </w:rPr>
        <w:t>кандидат</w:t>
      </w:r>
      <w:r>
        <w:t xml:space="preserve"> </w:t>
      </w:r>
      <w:r>
        <w:rPr>
          <w:rFonts w:hint="eastAsia"/>
        </w:rPr>
        <w:t>наук</w:t>
      </w:r>
      <w:r>
        <w:t xml:space="preserve"> </w:t>
      </w:r>
      <w:r>
        <w:rPr>
          <w:rFonts w:hint="eastAsia"/>
        </w:rPr>
        <w:t>Суханов</w:t>
      </w:r>
      <w:r>
        <w:t xml:space="preserve"> </w:t>
      </w:r>
      <w:r>
        <w:rPr>
          <w:rFonts w:hint="eastAsia"/>
        </w:rPr>
        <w:t>Антон</w:t>
      </w:r>
      <w:r>
        <w:t xml:space="preserve"> </w:t>
      </w:r>
      <w:r>
        <w:rPr>
          <w:rFonts w:hint="eastAsia"/>
        </w:rPr>
        <w:t>Александрович</w:t>
      </w:r>
    </w:p>
    <w:p w14:paraId="480AEEA2" w14:textId="77777777" w:rsidR="00F7573E" w:rsidRDefault="00F7573E" w:rsidP="00F7573E">
      <w:r>
        <w:rPr>
          <w:rFonts w:hint="eastAsia"/>
        </w:rPr>
        <w:t>ВВЕДЕНИЕ</w:t>
      </w:r>
    </w:p>
    <w:p w14:paraId="6671AA2B" w14:textId="77777777" w:rsidR="00F7573E" w:rsidRDefault="00F7573E" w:rsidP="00F7573E"/>
    <w:p w14:paraId="319A3459" w14:textId="77777777" w:rsidR="00F7573E" w:rsidRDefault="00F7573E" w:rsidP="00F7573E">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ДИСФУНКЦИЮ</w:t>
      </w:r>
      <w:r>
        <w:t xml:space="preserve"> </w:t>
      </w:r>
      <w:r>
        <w:rPr>
          <w:rFonts w:hint="eastAsia"/>
        </w:rPr>
        <w:t>ТАЗОВОГО</w:t>
      </w:r>
      <w:r>
        <w:t xml:space="preserve"> </w:t>
      </w:r>
      <w:r>
        <w:rPr>
          <w:rFonts w:hint="eastAsia"/>
        </w:rPr>
        <w:t>ДНА</w:t>
      </w:r>
      <w:r>
        <w:t xml:space="preserve"> </w:t>
      </w:r>
      <w:r>
        <w:rPr>
          <w:rFonts w:hint="eastAsia"/>
        </w:rPr>
        <w:t>В</w:t>
      </w:r>
      <w:r>
        <w:t xml:space="preserve"> </w:t>
      </w:r>
      <w:r>
        <w:rPr>
          <w:rFonts w:hint="eastAsia"/>
        </w:rPr>
        <w:t>ПОСЛЕРОДОВОМ</w:t>
      </w:r>
      <w:r>
        <w:t xml:space="preserve"> </w:t>
      </w:r>
      <w:r>
        <w:rPr>
          <w:rFonts w:hint="eastAsia"/>
        </w:rPr>
        <w:t>ПЕРИОДЕ</w:t>
      </w:r>
      <w:r>
        <w:t xml:space="preserve"> (</w:t>
      </w:r>
      <w:r>
        <w:rPr>
          <w:rFonts w:hint="eastAsia"/>
        </w:rPr>
        <w:t>ОБЗОР</w:t>
      </w:r>
      <w:r>
        <w:t xml:space="preserve"> </w:t>
      </w:r>
      <w:r>
        <w:rPr>
          <w:rFonts w:hint="eastAsia"/>
        </w:rPr>
        <w:t>ЛИТЕРАТУРЫ</w:t>
      </w:r>
      <w:r>
        <w:t>)</w:t>
      </w:r>
    </w:p>
    <w:p w14:paraId="03D7166C" w14:textId="77777777" w:rsidR="00F7573E" w:rsidRDefault="00F7573E" w:rsidP="00F7573E"/>
    <w:p w14:paraId="6D83E9C6" w14:textId="77777777" w:rsidR="00F7573E" w:rsidRDefault="00F7573E" w:rsidP="00F7573E">
      <w:r>
        <w:t xml:space="preserve">1.1. </w:t>
      </w:r>
      <w:r>
        <w:rPr>
          <w:rFonts w:hint="eastAsia"/>
        </w:rPr>
        <w:t>Эпидемиология</w:t>
      </w:r>
      <w:r>
        <w:t xml:space="preserve"> </w:t>
      </w:r>
      <w:r>
        <w:rPr>
          <w:rFonts w:hint="eastAsia"/>
        </w:rPr>
        <w:t>и</w:t>
      </w:r>
      <w:r>
        <w:t xml:space="preserve"> </w:t>
      </w:r>
      <w:r>
        <w:rPr>
          <w:rFonts w:hint="eastAsia"/>
        </w:rPr>
        <w:t>этиопатогенез</w:t>
      </w:r>
    </w:p>
    <w:p w14:paraId="78AC4823" w14:textId="77777777" w:rsidR="00F7573E" w:rsidRDefault="00F7573E" w:rsidP="00F7573E"/>
    <w:p w14:paraId="0458669F" w14:textId="77777777" w:rsidR="00F7573E" w:rsidRDefault="00F7573E" w:rsidP="00F7573E">
      <w:r>
        <w:t xml:space="preserve">1.2. </w:t>
      </w:r>
      <w:r>
        <w:rPr>
          <w:rFonts w:hint="eastAsia"/>
        </w:rPr>
        <w:t>Клиника</w:t>
      </w:r>
      <w:r>
        <w:t xml:space="preserve"> </w:t>
      </w:r>
      <w:r>
        <w:rPr>
          <w:rFonts w:hint="eastAsia"/>
        </w:rPr>
        <w:t>и</w:t>
      </w:r>
      <w:r>
        <w:t xml:space="preserve"> </w:t>
      </w:r>
      <w:r>
        <w:rPr>
          <w:rFonts w:hint="eastAsia"/>
        </w:rPr>
        <w:t>диагностика</w:t>
      </w:r>
    </w:p>
    <w:p w14:paraId="4E6597A2" w14:textId="77777777" w:rsidR="00F7573E" w:rsidRDefault="00F7573E" w:rsidP="00F7573E"/>
    <w:p w14:paraId="2A7712B2" w14:textId="77777777" w:rsidR="00F7573E" w:rsidRDefault="00F7573E" w:rsidP="00F7573E">
      <w:r>
        <w:t xml:space="preserve">1.3. </w:t>
      </w:r>
      <w:r>
        <w:rPr>
          <w:rFonts w:hint="eastAsia"/>
        </w:rPr>
        <w:t>Профилактика</w:t>
      </w:r>
      <w:r>
        <w:t xml:space="preserve"> </w:t>
      </w:r>
      <w:r>
        <w:rPr>
          <w:rFonts w:hint="eastAsia"/>
        </w:rPr>
        <w:t>и</w:t>
      </w:r>
      <w:r>
        <w:t xml:space="preserve"> </w:t>
      </w:r>
      <w:r>
        <w:rPr>
          <w:rFonts w:hint="eastAsia"/>
        </w:rPr>
        <w:t>лечение</w:t>
      </w:r>
    </w:p>
    <w:p w14:paraId="3514FF45" w14:textId="77777777" w:rsidR="00F7573E" w:rsidRDefault="00F7573E" w:rsidP="00F7573E"/>
    <w:p w14:paraId="0191D449" w14:textId="77777777" w:rsidR="00F7573E" w:rsidRDefault="00F7573E" w:rsidP="00F7573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2899C4E" w14:textId="77777777" w:rsidR="00F7573E" w:rsidRDefault="00F7573E" w:rsidP="00F7573E"/>
    <w:p w14:paraId="043E477D" w14:textId="77777777" w:rsidR="00F7573E" w:rsidRDefault="00F7573E" w:rsidP="00F7573E">
      <w:r>
        <w:t xml:space="preserve">2.1. </w:t>
      </w:r>
      <w:r>
        <w:rPr>
          <w:rFonts w:hint="eastAsia"/>
        </w:rPr>
        <w:t>Дизайн</w:t>
      </w:r>
      <w:r>
        <w:t xml:space="preserve"> </w:t>
      </w:r>
      <w:r>
        <w:rPr>
          <w:rFonts w:hint="eastAsia"/>
        </w:rPr>
        <w:t>исследования</w:t>
      </w:r>
    </w:p>
    <w:p w14:paraId="64493B9B" w14:textId="77777777" w:rsidR="00F7573E" w:rsidRDefault="00F7573E" w:rsidP="00F7573E"/>
    <w:p w14:paraId="6880A829" w14:textId="77777777" w:rsidR="00F7573E" w:rsidRDefault="00F7573E" w:rsidP="00F7573E">
      <w:r>
        <w:t xml:space="preserve">2.2. </w:t>
      </w:r>
      <w:r>
        <w:rPr>
          <w:rFonts w:hint="eastAsia"/>
        </w:rPr>
        <w:t>Характеристика</w:t>
      </w:r>
      <w:r>
        <w:t xml:space="preserve"> </w:t>
      </w:r>
      <w:r>
        <w:rPr>
          <w:rFonts w:hint="eastAsia"/>
        </w:rPr>
        <w:t>клинической</w:t>
      </w:r>
      <w:r>
        <w:t xml:space="preserve"> </w:t>
      </w:r>
      <w:r>
        <w:rPr>
          <w:rFonts w:hint="eastAsia"/>
        </w:rPr>
        <w:t>базы</w:t>
      </w:r>
      <w:r>
        <w:t xml:space="preserve"> </w:t>
      </w:r>
      <w:r>
        <w:rPr>
          <w:rFonts w:hint="eastAsia"/>
        </w:rPr>
        <w:t>и</w:t>
      </w:r>
      <w:r>
        <w:t xml:space="preserve"> </w:t>
      </w:r>
      <w:r>
        <w:rPr>
          <w:rFonts w:hint="eastAsia"/>
        </w:rPr>
        <w:t>пациентов</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2AC01A97" w14:textId="77777777" w:rsidR="00F7573E" w:rsidRDefault="00F7573E" w:rsidP="00F7573E"/>
    <w:p w14:paraId="26C8E9B3" w14:textId="77777777" w:rsidR="00F7573E" w:rsidRDefault="00F7573E" w:rsidP="00F7573E">
      <w:r>
        <w:t xml:space="preserve">2.3. </w:t>
      </w:r>
      <w:r>
        <w:rPr>
          <w:rFonts w:hint="eastAsia"/>
        </w:rPr>
        <w:t>Методы</w:t>
      </w:r>
      <w:r>
        <w:t xml:space="preserve"> </w:t>
      </w:r>
      <w:r>
        <w:rPr>
          <w:rFonts w:hint="eastAsia"/>
        </w:rPr>
        <w:t>исследования</w:t>
      </w:r>
    </w:p>
    <w:p w14:paraId="04BA3F83" w14:textId="77777777" w:rsidR="00F7573E" w:rsidRDefault="00F7573E" w:rsidP="00F7573E"/>
    <w:p w14:paraId="78234301" w14:textId="77777777" w:rsidR="00F7573E" w:rsidRDefault="00F7573E" w:rsidP="00F7573E">
      <w:r>
        <w:t xml:space="preserve">2.3.1. </w:t>
      </w:r>
      <w:r>
        <w:rPr>
          <w:rFonts w:hint="eastAsia"/>
        </w:rPr>
        <w:t>Общеклинические</w:t>
      </w:r>
      <w:r>
        <w:t xml:space="preserve"> </w:t>
      </w:r>
      <w:r>
        <w:rPr>
          <w:rFonts w:hint="eastAsia"/>
        </w:rPr>
        <w:t>методы</w:t>
      </w:r>
      <w:r>
        <w:t xml:space="preserve"> </w:t>
      </w:r>
      <w:r>
        <w:rPr>
          <w:rFonts w:hint="eastAsia"/>
        </w:rPr>
        <w:t>исследования</w:t>
      </w:r>
    </w:p>
    <w:p w14:paraId="7BCE62F6" w14:textId="77777777" w:rsidR="00F7573E" w:rsidRDefault="00F7573E" w:rsidP="00F7573E"/>
    <w:p w14:paraId="37B78342" w14:textId="77777777" w:rsidR="00F7573E" w:rsidRDefault="00F7573E" w:rsidP="00F7573E">
      <w:r>
        <w:t xml:space="preserve">2.3.2. </w:t>
      </w:r>
      <w:r>
        <w:rPr>
          <w:rFonts w:hint="eastAsia"/>
        </w:rPr>
        <w:t>Специальные</w:t>
      </w:r>
      <w:r>
        <w:t xml:space="preserve"> </w:t>
      </w:r>
      <w:r>
        <w:rPr>
          <w:rFonts w:hint="eastAsia"/>
        </w:rPr>
        <w:t>методы</w:t>
      </w:r>
      <w:r>
        <w:t xml:space="preserve"> </w:t>
      </w:r>
      <w:r>
        <w:rPr>
          <w:rFonts w:hint="eastAsia"/>
        </w:rPr>
        <w:t>исследования</w:t>
      </w:r>
    </w:p>
    <w:p w14:paraId="1633599D" w14:textId="77777777" w:rsidR="00F7573E" w:rsidRDefault="00F7573E" w:rsidP="00F7573E"/>
    <w:p w14:paraId="4B019F52" w14:textId="77777777" w:rsidR="00F7573E" w:rsidRDefault="00F7573E" w:rsidP="00F7573E">
      <w:r>
        <w:t xml:space="preserve">2.3.3. </w:t>
      </w:r>
      <w:r>
        <w:rPr>
          <w:rFonts w:hint="eastAsia"/>
        </w:rPr>
        <w:t>Лабораторные</w:t>
      </w:r>
      <w:r>
        <w:t xml:space="preserve"> </w:t>
      </w:r>
      <w:r>
        <w:rPr>
          <w:rFonts w:hint="eastAsia"/>
        </w:rPr>
        <w:t>методы</w:t>
      </w:r>
      <w:r>
        <w:t xml:space="preserve"> </w:t>
      </w:r>
      <w:r>
        <w:rPr>
          <w:rFonts w:hint="eastAsia"/>
        </w:rPr>
        <w:t>исследования</w:t>
      </w:r>
    </w:p>
    <w:p w14:paraId="1849EAFA" w14:textId="77777777" w:rsidR="00F7573E" w:rsidRDefault="00F7573E" w:rsidP="00F7573E"/>
    <w:p w14:paraId="66C838A8" w14:textId="77777777" w:rsidR="00F7573E" w:rsidRDefault="00F7573E" w:rsidP="00F7573E">
      <w:r>
        <w:t xml:space="preserve">2.4. </w:t>
      </w:r>
      <w:r>
        <w:rPr>
          <w:rFonts w:hint="eastAsia"/>
        </w:rPr>
        <w:t>Методы</w:t>
      </w:r>
      <w:r>
        <w:t xml:space="preserve"> </w:t>
      </w:r>
      <w:r>
        <w:rPr>
          <w:rFonts w:hint="eastAsia"/>
        </w:rPr>
        <w:t>лечения</w:t>
      </w:r>
    </w:p>
    <w:p w14:paraId="2A327BF2" w14:textId="77777777" w:rsidR="00F7573E" w:rsidRDefault="00F7573E" w:rsidP="00F7573E"/>
    <w:p w14:paraId="6DC9B081" w14:textId="77777777" w:rsidR="00F7573E" w:rsidRDefault="00F7573E" w:rsidP="00F7573E">
      <w:r>
        <w:t xml:space="preserve">2.5. </w:t>
      </w:r>
      <w:r>
        <w:rPr>
          <w:rFonts w:hint="eastAsia"/>
        </w:rPr>
        <w:t>Критерии</w:t>
      </w:r>
      <w:r>
        <w:t xml:space="preserve"> </w:t>
      </w:r>
      <w:r>
        <w:rPr>
          <w:rFonts w:hint="eastAsia"/>
        </w:rPr>
        <w:t>оценки</w:t>
      </w:r>
      <w:r>
        <w:t xml:space="preserve"> </w:t>
      </w:r>
      <w:r>
        <w:rPr>
          <w:rFonts w:hint="eastAsia"/>
        </w:rPr>
        <w:t>результатов</w:t>
      </w:r>
      <w:r>
        <w:t xml:space="preserve"> </w:t>
      </w:r>
      <w:r>
        <w:rPr>
          <w:rFonts w:hint="eastAsia"/>
        </w:rPr>
        <w:t>лечения</w:t>
      </w:r>
    </w:p>
    <w:p w14:paraId="6D852A8A" w14:textId="77777777" w:rsidR="00F7573E" w:rsidRDefault="00F7573E" w:rsidP="00F7573E"/>
    <w:p w14:paraId="28BDDCB5" w14:textId="77777777" w:rsidR="00F7573E" w:rsidRDefault="00F7573E" w:rsidP="00F7573E">
      <w:r>
        <w:t xml:space="preserve">2.6. </w:t>
      </w:r>
      <w:r>
        <w:rPr>
          <w:rFonts w:hint="eastAsia"/>
        </w:rPr>
        <w:t>Методы</w:t>
      </w:r>
      <w:r>
        <w:t xml:space="preserve"> </w:t>
      </w:r>
      <w:r>
        <w:rPr>
          <w:rFonts w:hint="eastAsia"/>
        </w:rPr>
        <w:t>статистического</w:t>
      </w:r>
      <w:r>
        <w:t xml:space="preserve"> </w:t>
      </w:r>
      <w:r>
        <w:rPr>
          <w:rFonts w:hint="eastAsia"/>
        </w:rPr>
        <w:t>анализа</w:t>
      </w:r>
    </w:p>
    <w:p w14:paraId="16C8C6E0" w14:textId="77777777" w:rsidR="00F7573E" w:rsidRDefault="00F7573E" w:rsidP="00F7573E"/>
    <w:p w14:paraId="2F823EEA" w14:textId="77777777" w:rsidR="00F7573E" w:rsidRDefault="00F7573E" w:rsidP="00F7573E">
      <w:r>
        <w:rPr>
          <w:rFonts w:hint="eastAsia"/>
        </w:rPr>
        <w:t>ГЛАВА</w:t>
      </w:r>
      <w:r>
        <w:t xml:space="preserve"> 3. </w:t>
      </w:r>
      <w:r>
        <w:rPr>
          <w:rFonts w:hint="eastAsia"/>
        </w:rPr>
        <w:t>ОСОБЕННОСТИ</w:t>
      </w:r>
      <w:r>
        <w:t xml:space="preserve"> </w:t>
      </w:r>
      <w:r>
        <w:rPr>
          <w:rFonts w:hint="eastAsia"/>
        </w:rPr>
        <w:t>СОСТОЯНИЯ</w:t>
      </w:r>
      <w:r>
        <w:t xml:space="preserve"> </w:t>
      </w:r>
      <w:r>
        <w:rPr>
          <w:rFonts w:hint="eastAsia"/>
        </w:rPr>
        <w:t>ТАЗОВОГО</w:t>
      </w:r>
      <w:r>
        <w:t xml:space="preserve"> </w:t>
      </w:r>
      <w:r>
        <w:rPr>
          <w:rFonts w:hint="eastAsia"/>
        </w:rPr>
        <w:t>ДНА</w:t>
      </w:r>
      <w:r>
        <w:t xml:space="preserve"> </w:t>
      </w:r>
      <w:r>
        <w:rPr>
          <w:rFonts w:hint="eastAsia"/>
        </w:rPr>
        <w:t>У</w:t>
      </w:r>
      <w:r>
        <w:t xml:space="preserve"> </w:t>
      </w:r>
      <w:r>
        <w:rPr>
          <w:rFonts w:hint="eastAsia"/>
        </w:rPr>
        <w:t>ПАЦИЕНТОК</w:t>
      </w:r>
      <w:r>
        <w:t xml:space="preserve"> </w:t>
      </w:r>
      <w:r>
        <w:rPr>
          <w:rFonts w:hint="eastAsia"/>
        </w:rPr>
        <w:t>ПОСЛЕ</w:t>
      </w:r>
      <w:r>
        <w:t xml:space="preserve"> </w:t>
      </w:r>
      <w:r>
        <w:rPr>
          <w:rFonts w:hint="eastAsia"/>
        </w:rPr>
        <w:t>РОДОВ</w:t>
      </w:r>
      <w:r>
        <w:t xml:space="preserve"> </w:t>
      </w:r>
      <w:r>
        <w:rPr>
          <w:rFonts w:hint="eastAsia"/>
        </w:rPr>
        <w:t>И</w:t>
      </w:r>
      <w:r>
        <w:t xml:space="preserve"> </w:t>
      </w:r>
      <w:r>
        <w:rPr>
          <w:rFonts w:hint="eastAsia"/>
        </w:rPr>
        <w:t>ЕГО</w:t>
      </w:r>
      <w:r>
        <w:t xml:space="preserve"> </w:t>
      </w:r>
      <w:r>
        <w:rPr>
          <w:rFonts w:hint="eastAsia"/>
        </w:rPr>
        <w:t>ДИНАМИКА</w:t>
      </w:r>
      <w:r>
        <w:t xml:space="preserve"> </w:t>
      </w:r>
      <w:r>
        <w:rPr>
          <w:rFonts w:hint="eastAsia"/>
        </w:rPr>
        <w:t>ПОД</w:t>
      </w:r>
      <w:r>
        <w:t xml:space="preserve"> </w:t>
      </w:r>
      <w:r>
        <w:rPr>
          <w:rFonts w:hint="eastAsia"/>
        </w:rPr>
        <w:t>ВЛИЯНИЕМ</w:t>
      </w:r>
      <w:r>
        <w:t xml:space="preserve"> </w:t>
      </w:r>
      <w:r>
        <w:rPr>
          <w:rFonts w:hint="eastAsia"/>
        </w:rPr>
        <w:t>ЛЕЧЕНИЯ</w:t>
      </w:r>
    </w:p>
    <w:p w14:paraId="32B4720C" w14:textId="77777777" w:rsidR="00F7573E" w:rsidRDefault="00F7573E" w:rsidP="00F7573E"/>
    <w:p w14:paraId="4F88046F" w14:textId="77777777" w:rsidR="00F7573E" w:rsidRDefault="00F7573E" w:rsidP="00F7573E">
      <w:r>
        <w:t xml:space="preserve">3.1. </w:t>
      </w:r>
      <w:r>
        <w:rPr>
          <w:rFonts w:hint="eastAsia"/>
        </w:rPr>
        <w:t>Общая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пациенток</w:t>
      </w:r>
    </w:p>
    <w:p w14:paraId="301EFA81" w14:textId="77777777" w:rsidR="00F7573E" w:rsidRDefault="00F7573E" w:rsidP="00F7573E"/>
    <w:p w14:paraId="2F7CFB16" w14:textId="77777777" w:rsidR="00F7573E" w:rsidRDefault="00F7573E" w:rsidP="00F7573E">
      <w:r>
        <w:t xml:space="preserve">3.2. </w:t>
      </w:r>
      <w:r>
        <w:rPr>
          <w:rFonts w:hint="eastAsia"/>
        </w:rPr>
        <w:t>Клиническая</w:t>
      </w:r>
      <w:r>
        <w:t xml:space="preserve"> </w:t>
      </w:r>
      <w:r>
        <w:rPr>
          <w:rFonts w:hint="eastAsia"/>
        </w:rPr>
        <w:t>картина</w:t>
      </w:r>
      <w:r>
        <w:t xml:space="preserve"> </w:t>
      </w:r>
      <w:r>
        <w:rPr>
          <w:rFonts w:hint="eastAsia"/>
        </w:rPr>
        <w:t>дисфункции</w:t>
      </w:r>
      <w:r>
        <w:t xml:space="preserve"> </w:t>
      </w:r>
      <w:r>
        <w:rPr>
          <w:rFonts w:hint="eastAsia"/>
        </w:rPr>
        <w:t>тазового</w:t>
      </w:r>
      <w:r>
        <w:t xml:space="preserve"> </w:t>
      </w:r>
      <w:r>
        <w:rPr>
          <w:rFonts w:hint="eastAsia"/>
        </w:rPr>
        <w:t>дна</w:t>
      </w:r>
      <w:r>
        <w:t xml:space="preserve"> </w:t>
      </w:r>
      <w:r>
        <w:rPr>
          <w:rFonts w:hint="eastAsia"/>
        </w:rPr>
        <w:t>у</w:t>
      </w:r>
      <w:r>
        <w:t xml:space="preserve"> </w:t>
      </w:r>
      <w:r>
        <w:rPr>
          <w:rFonts w:hint="eastAsia"/>
        </w:rPr>
        <w:t>пациенток</w:t>
      </w:r>
      <w:r>
        <w:t xml:space="preserve"> </w:t>
      </w:r>
      <w:r>
        <w:rPr>
          <w:rFonts w:hint="eastAsia"/>
        </w:rPr>
        <w:t>после</w:t>
      </w:r>
      <w:r>
        <w:t xml:space="preserve"> </w:t>
      </w:r>
      <w:r>
        <w:rPr>
          <w:rFonts w:hint="eastAsia"/>
        </w:rPr>
        <w:t>родов</w:t>
      </w:r>
    </w:p>
    <w:p w14:paraId="68B934C2" w14:textId="77777777" w:rsidR="00F7573E" w:rsidRDefault="00F7573E" w:rsidP="00F7573E"/>
    <w:p w14:paraId="2429F867" w14:textId="77777777" w:rsidR="00F7573E" w:rsidRDefault="00F7573E" w:rsidP="00F7573E">
      <w:r>
        <w:t xml:space="preserve">3.3. </w:t>
      </w:r>
      <w:r>
        <w:rPr>
          <w:rFonts w:hint="eastAsia"/>
        </w:rPr>
        <w:t>Результаты</w:t>
      </w:r>
      <w:r>
        <w:t xml:space="preserve"> </w:t>
      </w:r>
      <w:r>
        <w:rPr>
          <w:rFonts w:hint="eastAsia"/>
        </w:rPr>
        <w:t>объективных</w:t>
      </w:r>
      <w:r>
        <w:t xml:space="preserve"> </w:t>
      </w:r>
      <w:r>
        <w:rPr>
          <w:rFonts w:hint="eastAsia"/>
        </w:rPr>
        <w:t>методов</w:t>
      </w:r>
      <w:r>
        <w:t xml:space="preserve"> </w:t>
      </w:r>
      <w:r>
        <w:rPr>
          <w:rFonts w:hint="eastAsia"/>
        </w:rPr>
        <w:t>исследования</w:t>
      </w:r>
    </w:p>
    <w:p w14:paraId="792B5FE8" w14:textId="77777777" w:rsidR="00F7573E" w:rsidRDefault="00F7573E" w:rsidP="00F7573E"/>
    <w:p w14:paraId="100B34FB" w14:textId="77777777" w:rsidR="00F7573E" w:rsidRDefault="00F7573E" w:rsidP="00F7573E">
      <w:r>
        <w:t xml:space="preserve">3.4. </w:t>
      </w:r>
      <w:r>
        <w:rPr>
          <w:rFonts w:hint="eastAsia"/>
        </w:rPr>
        <w:t>Результаты</w:t>
      </w:r>
      <w:r>
        <w:t xml:space="preserve"> </w:t>
      </w:r>
      <w:r>
        <w:rPr>
          <w:rFonts w:hint="eastAsia"/>
        </w:rPr>
        <w:t>исследования</w:t>
      </w:r>
      <w:r>
        <w:t xml:space="preserve"> </w:t>
      </w:r>
      <w:r>
        <w:rPr>
          <w:rFonts w:hint="eastAsia"/>
        </w:rPr>
        <w:t>функционального</w:t>
      </w:r>
      <w:r>
        <w:t xml:space="preserve"> </w:t>
      </w:r>
      <w:r>
        <w:rPr>
          <w:rFonts w:hint="eastAsia"/>
        </w:rPr>
        <w:t>состояния</w:t>
      </w:r>
      <w:r>
        <w:t xml:space="preserve"> </w:t>
      </w:r>
      <w:r>
        <w:rPr>
          <w:rFonts w:hint="eastAsia"/>
        </w:rPr>
        <w:t>тазового</w:t>
      </w:r>
      <w:r>
        <w:t xml:space="preserve"> </w:t>
      </w:r>
      <w:r>
        <w:rPr>
          <w:rFonts w:hint="eastAsia"/>
        </w:rPr>
        <w:t>дна</w:t>
      </w:r>
    </w:p>
    <w:p w14:paraId="18FC31AA" w14:textId="77777777" w:rsidR="00F7573E" w:rsidRDefault="00F7573E" w:rsidP="00F7573E"/>
    <w:p w14:paraId="1E0A0E3E" w14:textId="77777777" w:rsidR="00F7573E" w:rsidRDefault="00F7573E" w:rsidP="00F7573E">
      <w:r>
        <w:t xml:space="preserve">3.5. </w:t>
      </w:r>
      <w:r>
        <w:rPr>
          <w:rFonts w:hint="eastAsia"/>
        </w:rPr>
        <w:t>Результаты</w:t>
      </w:r>
      <w:r>
        <w:t xml:space="preserve"> </w:t>
      </w:r>
      <w:r>
        <w:rPr>
          <w:rFonts w:hint="eastAsia"/>
        </w:rPr>
        <w:t>лабораторных</w:t>
      </w:r>
      <w:r>
        <w:t xml:space="preserve"> </w:t>
      </w:r>
      <w:r>
        <w:rPr>
          <w:rFonts w:hint="eastAsia"/>
        </w:rPr>
        <w:t>методов</w:t>
      </w:r>
      <w:r>
        <w:t xml:space="preserve"> </w:t>
      </w:r>
      <w:r>
        <w:rPr>
          <w:rFonts w:hint="eastAsia"/>
        </w:rPr>
        <w:t>исследования</w:t>
      </w:r>
    </w:p>
    <w:p w14:paraId="02D11EF1" w14:textId="77777777" w:rsidR="00F7573E" w:rsidRDefault="00F7573E" w:rsidP="00F7573E"/>
    <w:p w14:paraId="2B9CC2CB" w14:textId="77777777" w:rsidR="00F7573E" w:rsidRDefault="00F7573E" w:rsidP="00F7573E">
      <w:r>
        <w:t xml:space="preserve">3.6. </w:t>
      </w:r>
      <w:r>
        <w:rPr>
          <w:rFonts w:hint="eastAsia"/>
        </w:rPr>
        <w:t>Качество</w:t>
      </w:r>
      <w:r>
        <w:t xml:space="preserve"> </w:t>
      </w:r>
      <w:r>
        <w:rPr>
          <w:rFonts w:hint="eastAsia"/>
        </w:rPr>
        <w:t>жизни</w:t>
      </w:r>
      <w:r>
        <w:t xml:space="preserve"> </w:t>
      </w:r>
      <w:r>
        <w:rPr>
          <w:rFonts w:hint="eastAsia"/>
        </w:rPr>
        <w:t>женщин</w:t>
      </w:r>
      <w:r>
        <w:t xml:space="preserve"> </w:t>
      </w:r>
      <w:r>
        <w:rPr>
          <w:rFonts w:hint="eastAsia"/>
        </w:rPr>
        <w:t>после</w:t>
      </w:r>
      <w:r>
        <w:t xml:space="preserve"> </w:t>
      </w:r>
      <w:r>
        <w:rPr>
          <w:rFonts w:hint="eastAsia"/>
        </w:rPr>
        <w:t>родов</w:t>
      </w:r>
    </w:p>
    <w:p w14:paraId="37E9A4EA" w14:textId="77777777" w:rsidR="00F7573E" w:rsidRDefault="00F7573E" w:rsidP="00F7573E"/>
    <w:p w14:paraId="19687436" w14:textId="77777777" w:rsidR="00F7573E" w:rsidRDefault="00F7573E" w:rsidP="00F7573E">
      <w:r>
        <w:t xml:space="preserve">3.7. </w:t>
      </w:r>
      <w:r>
        <w:rPr>
          <w:rFonts w:hint="eastAsia"/>
        </w:rPr>
        <w:t>Оценка</w:t>
      </w:r>
      <w:r>
        <w:t xml:space="preserve"> </w:t>
      </w:r>
      <w:r>
        <w:rPr>
          <w:rFonts w:hint="eastAsia"/>
        </w:rPr>
        <w:t>результатов</w:t>
      </w:r>
      <w:r>
        <w:t xml:space="preserve"> </w:t>
      </w:r>
      <w:r>
        <w:rPr>
          <w:rFonts w:hint="eastAsia"/>
        </w:rPr>
        <w:t>лечения</w:t>
      </w:r>
    </w:p>
    <w:p w14:paraId="573EEEDE" w14:textId="77777777" w:rsidR="00F7573E" w:rsidRDefault="00F7573E" w:rsidP="00F7573E"/>
    <w:p w14:paraId="245E9DC8" w14:textId="77777777" w:rsidR="00F7573E" w:rsidRDefault="00F7573E" w:rsidP="00F7573E">
      <w:r>
        <w:t xml:space="preserve">3.8. </w:t>
      </w:r>
      <w:r>
        <w:rPr>
          <w:rFonts w:hint="eastAsia"/>
        </w:rPr>
        <w:t>Оценка</w:t>
      </w:r>
      <w:r>
        <w:t xml:space="preserve"> </w:t>
      </w:r>
      <w:r>
        <w:rPr>
          <w:rFonts w:hint="eastAsia"/>
        </w:rPr>
        <w:t>сопряженности</w:t>
      </w:r>
      <w:r>
        <w:t xml:space="preserve"> </w:t>
      </w:r>
      <w:r>
        <w:rPr>
          <w:rFonts w:hint="eastAsia"/>
        </w:rPr>
        <w:t>факторов</w:t>
      </w:r>
      <w:r>
        <w:t xml:space="preserve"> </w:t>
      </w:r>
      <w:r>
        <w:rPr>
          <w:rFonts w:hint="eastAsia"/>
        </w:rPr>
        <w:t>риска</w:t>
      </w:r>
      <w:r>
        <w:t xml:space="preserve"> </w:t>
      </w:r>
      <w:r>
        <w:rPr>
          <w:rFonts w:hint="eastAsia"/>
        </w:rPr>
        <w:t>и</w:t>
      </w:r>
      <w:r>
        <w:t xml:space="preserve"> </w:t>
      </w:r>
      <w:r>
        <w:rPr>
          <w:rFonts w:hint="eastAsia"/>
        </w:rPr>
        <w:t>дисфункции</w:t>
      </w:r>
      <w:r>
        <w:t xml:space="preserve"> </w:t>
      </w:r>
      <w:r>
        <w:rPr>
          <w:rFonts w:hint="eastAsia"/>
        </w:rPr>
        <w:t>тазового</w:t>
      </w:r>
      <w:r>
        <w:t xml:space="preserve"> </w:t>
      </w:r>
      <w:r>
        <w:rPr>
          <w:rFonts w:hint="eastAsia"/>
        </w:rPr>
        <w:t>дна</w:t>
      </w:r>
    </w:p>
    <w:p w14:paraId="5CD7C10B" w14:textId="77777777" w:rsidR="00F7573E" w:rsidRDefault="00F7573E" w:rsidP="00F7573E"/>
    <w:p w14:paraId="5C15B676" w14:textId="77777777" w:rsidR="00F7573E" w:rsidRDefault="00F7573E" w:rsidP="00F7573E">
      <w:r>
        <w:rPr>
          <w:rFonts w:hint="eastAsia"/>
        </w:rPr>
        <w:t>ГЛАВА</w:t>
      </w:r>
      <w:r>
        <w:t xml:space="preserve"> 4. </w:t>
      </w:r>
      <w:r>
        <w:rPr>
          <w:rFonts w:hint="eastAsia"/>
        </w:rPr>
        <w:t>ЗАКЛЮЧЕНИЕ</w:t>
      </w:r>
    </w:p>
    <w:p w14:paraId="4805A32F" w14:textId="77777777" w:rsidR="00F7573E" w:rsidRDefault="00F7573E" w:rsidP="00F7573E"/>
    <w:p w14:paraId="1B522582" w14:textId="77777777" w:rsidR="00F7573E" w:rsidRDefault="00F7573E" w:rsidP="00F7573E">
      <w:r>
        <w:rPr>
          <w:rFonts w:hint="eastAsia"/>
        </w:rPr>
        <w:t>ВЫВОДЫ</w:t>
      </w:r>
    </w:p>
    <w:p w14:paraId="3975A120" w14:textId="77777777" w:rsidR="00F7573E" w:rsidRDefault="00F7573E" w:rsidP="00F7573E"/>
    <w:p w14:paraId="70B32B9A" w14:textId="77777777" w:rsidR="00F7573E" w:rsidRDefault="00F7573E" w:rsidP="00F7573E">
      <w:r>
        <w:rPr>
          <w:rFonts w:hint="eastAsia"/>
        </w:rPr>
        <w:t>ПРАКТИЧЕСКИЕ</w:t>
      </w:r>
      <w:r>
        <w:t xml:space="preserve"> </w:t>
      </w:r>
      <w:r>
        <w:rPr>
          <w:rFonts w:hint="eastAsia"/>
        </w:rPr>
        <w:t>РЕКОМЕНДАЦИИ</w:t>
      </w:r>
    </w:p>
    <w:p w14:paraId="249CB120" w14:textId="77777777" w:rsidR="00F7573E" w:rsidRDefault="00F7573E" w:rsidP="00F7573E"/>
    <w:p w14:paraId="2A43EDF8" w14:textId="77777777" w:rsidR="00F7573E" w:rsidRDefault="00F7573E" w:rsidP="00F7573E">
      <w:r>
        <w:rPr>
          <w:rFonts w:hint="eastAsia"/>
        </w:rPr>
        <w:t>СПИСОК</w:t>
      </w:r>
      <w:r>
        <w:t xml:space="preserve"> </w:t>
      </w:r>
      <w:r>
        <w:rPr>
          <w:rFonts w:hint="eastAsia"/>
        </w:rPr>
        <w:t>СОКРАЩЕНИЙ</w:t>
      </w:r>
    </w:p>
    <w:p w14:paraId="0B0D18AA" w14:textId="77777777" w:rsidR="00F7573E" w:rsidRDefault="00F7573E" w:rsidP="00F7573E"/>
    <w:p w14:paraId="1077F5DF" w14:textId="77777777" w:rsidR="00F7573E" w:rsidRDefault="00F7573E" w:rsidP="00F7573E">
      <w:r>
        <w:rPr>
          <w:rFonts w:hint="eastAsia"/>
        </w:rPr>
        <w:t>СПИСОК</w:t>
      </w:r>
      <w:r>
        <w:t xml:space="preserve"> </w:t>
      </w:r>
      <w:r>
        <w:rPr>
          <w:rFonts w:hint="eastAsia"/>
        </w:rPr>
        <w:t>ЛИТЕРАТУРЫ</w:t>
      </w:r>
    </w:p>
    <w:p w14:paraId="652023C2" w14:textId="77777777" w:rsidR="00F7573E" w:rsidRDefault="00F7573E" w:rsidP="00F7573E"/>
    <w:p w14:paraId="5FDC887C" w14:textId="1D08A8B6" w:rsidR="00F7573E" w:rsidRPr="00F7573E" w:rsidRDefault="00F7573E" w:rsidP="00F7573E">
      <w:r>
        <w:rPr>
          <w:rFonts w:hint="eastAsia"/>
        </w:rPr>
        <w:t>ПРИЛОЖЕНИЯ</w:t>
      </w:r>
    </w:p>
    <w:sectPr w:rsidR="00F7573E" w:rsidRPr="00F7573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07210" w14:textId="77777777" w:rsidR="00646250" w:rsidRPr="008D1934" w:rsidRDefault="00646250">
      <w:pPr>
        <w:spacing w:after="0" w:line="240" w:lineRule="auto"/>
      </w:pPr>
      <w:r w:rsidRPr="008D1934">
        <w:separator/>
      </w:r>
    </w:p>
  </w:endnote>
  <w:endnote w:type="continuationSeparator" w:id="0">
    <w:p w14:paraId="28F9E73E" w14:textId="77777777" w:rsidR="00646250" w:rsidRPr="008D1934" w:rsidRDefault="006462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9C647" w14:textId="77777777" w:rsidR="00646250" w:rsidRPr="008D1934" w:rsidRDefault="00646250"/>
    <w:p w14:paraId="2EA83DC7" w14:textId="77777777" w:rsidR="00646250" w:rsidRPr="008D1934" w:rsidRDefault="00646250"/>
    <w:p w14:paraId="0756C6AD" w14:textId="77777777" w:rsidR="00646250" w:rsidRPr="008D1934" w:rsidRDefault="00646250"/>
    <w:p w14:paraId="271083FC" w14:textId="77777777" w:rsidR="00646250" w:rsidRPr="008D1934" w:rsidRDefault="00646250"/>
    <w:p w14:paraId="3FA429AC" w14:textId="77777777" w:rsidR="00646250" w:rsidRPr="008D1934" w:rsidRDefault="00646250"/>
    <w:p w14:paraId="17DF7E22" w14:textId="77777777" w:rsidR="00646250" w:rsidRPr="008D1934" w:rsidRDefault="00646250"/>
    <w:p w14:paraId="73F69F3D" w14:textId="77777777" w:rsidR="00646250" w:rsidRPr="008D1934" w:rsidRDefault="00646250">
      <w:pPr>
        <w:rPr>
          <w:sz w:val="2"/>
          <w:szCs w:val="2"/>
        </w:rPr>
      </w:pPr>
      <w:r>
        <w:rPr>
          <w:noProof/>
        </w:rPr>
        <mc:AlternateContent>
          <mc:Choice Requires="wps">
            <w:drawing>
              <wp:anchor distT="0" distB="0" distL="63500" distR="63500" simplePos="0" relativeHeight="251660288" behindDoc="1" locked="0" layoutInCell="1" allowOverlap="1" wp14:anchorId="49E4C8B8" wp14:editId="68F50F3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815731D" w14:textId="77777777" w:rsidR="00646250" w:rsidRPr="008D1934" w:rsidRDefault="006462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E4C8B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15731D" w14:textId="77777777" w:rsidR="00646250" w:rsidRPr="008D1934" w:rsidRDefault="006462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47CC89" w14:textId="77777777" w:rsidR="00646250" w:rsidRPr="008D1934" w:rsidRDefault="00646250"/>
    <w:p w14:paraId="787E9AD4" w14:textId="77777777" w:rsidR="00646250" w:rsidRPr="008D1934" w:rsidRDefault="00646250"/>
    <w:p w14:paraId="2C06A8E8" w14:textId="77777777" w:rsidR="00646250" w:rsidRPr="008D1934" w:rsidRDefault="00646250">
      <w:pPr>
        <w:rPr>
          <w:sz w:val="2"/>
          <w:szCs w:val="2"/>
        </w:rPr>
      </w:pPr>
      <w:r>
        <w:rPr>
          <w:noProof/>
        </w:rPr>
        <mc:AlternateContent>
          <mc:Choice Requires="wps">
            <w:drawing>
              <wp:anchor distT="0" distB="0" distL="63500" distR="63500" simplePos="0" relativeHeight="251659264" behindDoc="1" locked="0" layoutInCell="1" allowOverlap="1" wp14:anchorId="1C5578B0" wp14:editId="1603CB4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F18D9D" w14:textId="77777777" w:rsidR="00646250" w:rsidRPr="008D1934" w:rsidRDefault="006462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578B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F18D9D" w14:textId="77777777" w:rsidR="00646250" w:rsidRPr="008D1934" w:rsidRDefault="006462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68AA9B8" w14:textId="77777777" w:rsidR="00646250" w:rsidRPr="008D1934" w:rsidRDefault="00646250"/>
    <w:p w14:paraId="609DBEB9" w14:textId="77777777" w:rsidR="00646250" w:rsidRPr="008D1934" w:rsidRDefault="00646250">
      <w:pPr>
        <w:rPr>
          <w:sz w:val="2"/>
          <w:szCs w:val="2"/>
        </w:rPr>
      </w:pPr>
    </w:p>
    <w:p w14:paraId="1EAAB8F8" w14:textId="77777777" w:rsidR="00646250" w:rsidRPr="008D1934" w:rsidRDefault="00646250"/>
    <w:p w14:paraId="1686BBF1" w14:textId="77777777" w:rsidR="00646250" w:rsidRPr="008D1934" w:rsidRDefault="00646250">
      <w:pPr>
        <w:spacing w:after="0" w:line="240" w:lineRule="auto"/>
      </w:pPr>
    </w:p>
  </w:footnote>
  <w:footnote w:type="continuationSeparator" w:id="0">
    <w:p w14:paraId="5D3F30A1" w14:textId="77777777" w:rsidR="00646250" w:rsidRPr="008D1934" w:rsidRDefault="0064625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50"/>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3</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671</cp:revision>
  <cp:lastPrinted>2024-05-12T14:21:00Z</cp:lastPrinted>
  <dcterms:created xsi:type="dcterms:W3CDTF">2024-05-12T14:37:00Z</dcterms:created>
  <dcterms:modified xsi:type="dcterms:W3CDTF">2024-05-17T14:28:00Z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