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D6B9" w14:textId="57684D8A" w:rsidR="00296482" w:rsidRDefault="005B6EC7" w:rsidP="005B6EC7">
      <w:r w:rsidRPr="005B6EC7">
        <w:rPr>
          <w:rFonts w:hint="eastAsia"/>
        </w:rPr>
        <w:t>МИЛЯКИН</w:t>
      </w:r>
      <w:r w:rsidRPr="005B6EC7">
        <w:t xml:space="preserve"> </w:t>
      </w:r>
      <w:r w:rsidRPr="005B6EC7">
        <w:rPr>
          <w:rFonts w:hint="eastAsia"/>
        </w:rPr>
        <w:t>Сергей</w:t>
      </w:r>
      <w:r w:rsidRPr="005B6EC7">
        <w:t xml:space="preserve"> </w:t>
      </w:r>
      <w:r w:rsidRPr="005B6EC7">
        <w:rPr>
          <w:rFonts w:hint="eastAsia"/>
        </w:rPr>
        <w:t>Романович</w:t>
      </w:r>
      <w:r>
        <w:t xml:space="preserve"> </w:t>
      </w:r>
      <w:r w:rsidRPr="005B6EC7">
        <w:rPr>
          <w:rFonts w:hint="eastAsia"/>
        </w:rPr>
        <w:t>Оценка</w:t>
      </w:r>
      <w:r w:rsidRPr="005B6EC7">
        <w:t xml:space="preserve"> </w:t>
      </w:r>
      <w:r w:rsidRPr="005B6EC7">
        <w:rPr>
          <w:rFonts w:hint="eastAsia"/>
        </w:rPr>
        <w:t>влияния</w:t>
      </w:r>
      <w:r w:rsidRPr="005B6EC7">
        <w:t xml:space="preserve"> </w:t>
      </w:r>
      <w:r w:rsidRPr="005B6EC7">
        <w:rPr>
          <w:rFonts w:hint="eastAsia"/>
        </w:rPr>
        <w:t>распространения</w:t>
      </w:r>
      <w:r w:rsidRPr="005B6EC7">
        <w:t xml:space="preserve"> </w:t>
      </w:r>
      <w:r w:rsidRPr="005B6EC7">
        <w:rPr>
          <w:rFonts w:hint="eastAsia"/>
        </w:rPr>
        <w:t>беспилотных</w:t>
      </w:r>
      <w:r w:rsidRPr="005B6EC7">
        <w:t xml:space="preserve"> </w:t>
      </w:r>
      <w:r w:rsidRPr="005B6EC7">
        <w:rPr>
          <w:rFonts w:hint="eastAsia"/>
        </w:rPr>
        <w:t>совместно</w:t>
      </w:r>
      <w:r w:rsidRPr="005B6EC7">
        <w:t xml:space="preserve"> </w:t>
      </w:r>
      <w:r w:rsidRPr="005B6EC7">
        <w:rPr>
          <w:rFonts w:hint="eastAsia"/>
        </w:rPr>
        <w:t>используемых</w:t>
      </w:r>
      <w:r w:rsidRPr="005B6EC7">
        <w:t xml:space="preserve"> </w:t>
      </w:r>
      <w:r w:rsidRPr="005B6EC7">
        <w:rPr>
          <w:rFonts w:hint="eastAsia"/>
        </w:rPr>
        <w:t>автомобилей</w:t>
      </w:r>
      <w:r w:rsidRPr="005B6EC7">
        <w:t xml:space="preserve"> </w:t>
      </w:r>
      <w:r w:rsidRPr="005B6EC7">
        <w:rPr>
          <w:rFonts w:hint="eastAsia"/>
        </w:rPr>
        <w:t>на</w:t>
      </w:r>
      <w:r w:rsidRPr="005B6EC7">
        <w:t xml:space="preserve"> </w:t>
      </w:r>
      <w:r w:rsidRPr="005B6EC7">
        <w:rPr>
          <w:rFonts w:hint="eastAsia"/>
        </w:rPr>
        <w:t>потребности</w:t>
      </w:r>
      <w:r w:rsidRPr="005B6EC7">
        <w:t xml:space="preserve"> </w:t>
      </w:r>
      <w:r w:rsidRPr="005B6EC7">
        <w:rPr>
          <w:rFonts w:hint="eastAsia"/>
        </w:rPr>
        <w:t>в</w:t>
      </w:r>
      <w:r w:rsidRPr="005B6EC7">
        <w:t xml:space="preserve"> </w:t>
      </w:r>
      <w:r w:rsidRPr="005B6EC7">
        <w:rPr>
          <w:rFonts w:hint="eastAsia"/>
        </w:rPr>
        <w:t>энергоресурсах</w:t>
      </w:r>
      <w:r w:rsidRPr="005B6EC7">
        <w:t xml:space="preserve"> </w:t>
      </w:r>
      <w:r w:rsidRPr="005B6EC7">
        <w:rPr>
          <w:rFonts w:hint="eastAsia"/>
        </w:rPr>
        <w:t>со</w:t>
      </w:r>
      <w:r w:rsidRPr="005B6EC7">
        <w:t xml:space="preserve"> </w:t>
      </w:r>
      <w:r w:rsidRPr="005B6EC7">
        <w:rPr>
          <w:rFonts w:hint="eastAsia"/>
        </w:rPr>
        <w:t>стороны</w:t>
      </w:r>
      <w:r w:rsidRPr="005B6EC7">
        <w:t xml:space="preserve"> </w:t>
      </w:r>
      <w:r w:rsidRPr="005B6EC7">
        <w:rPr>
          <w:rFonts w:hint="eastAsia"/>
        </w:rPr>
        <w:t>легкового</w:t>
      </w:r>
      <w:r w:rsidRPr="005B6EC7">
        <w:t xml:space="preserve"> </w:t>
      </w:r>
      <w:r w:rsidRPr="005B6EC7">
        <w:rPr>
          <w:rFonts w:hint="eastAsia"/>
        </w:rPr>
        <w:t>автомобильного</w:t>
      </w:r>
      <w:r w:rsidRPr="005B6EC7">
        <w:t xml:space="preserve"> </w:t>
      </w:r>
      <w:r w:rsidRPr="005B6EC7">
        <w:rPr>
          <w:rFonts w:hint="eastAsia"/>
        </w:rPr>
        <w:t>транспорта</w:t>
      </w:r>
      <w:r w:rsidRPr="005B6EC7">
        <w:t xml:space="preserve"> </w:t>
      </w:r>
      <w:r w:rsidRPr="005B6EC7">
        <w:rPr>
          <w:rFonts w:hint="eastAsia"/>
        </w:rPr>
        <w:t>в</w:t>
      </w:r>
      <w:r w:rsidRPr="005B6EC7">
        <w:t xml:space="preserve"> </w:t>
      </w:r>
      <w:r w:rsidRPr="005B6EC7">
        <w:rPr>
          <w:rFonts w:hint="eastAsia"/>
        </w:rPr>
        <w:t>России</w:t>
      </w:r>
      <w:r w:rsidRPr="005B6EC7">
        <w:t xml:space="preserve"> </w:t>
      </w:r>
      <w:r w:rsidRPr="005B6EC7">
        <w:rPr>
          <w:rFonts w:hint="eastAsia"/>
        </w:rPr>
        <w:t>и</w:t>
      </w:r>
      <w:r w:rsidRPr="005B6EC7">
        <w:t xml:space="preserve"> </w:t>
      </w:r>
      <w:r w:rsidRPr="005B6EC7">
        <w:rPr>
          <w:rFonts w:hint="eastAsia"/>
        </w:rPr>
        <w:t>крупнейших</w:t>
      </w:r>
      <w:r w:rsidRPr="005B6EC7">
        <w:t xml:space="preserve"> </w:t>
      </w:r>
      <w:r w:rsidRPr="005B6EC7">
        <w:rPr>
          <w:rFonts w:hint="eastAsia"/>
        </w:rPr>
        <w:t>экономиках</w:t>
      </w:r>
      <w:r w:rsidRPr="005B6EC7">
        <w:t xml:space="preserve"> </w:t>
      </w:r>
      <w:r w:rsidRPr="005B6EC7">
        <w:rPr>
          <w:rFonts w:hint="eastAsia"/>
        </w:rPr>
        <w:t>мира</w:t>
      </w:r>
    </w:p>
    <w:p w14:paraId="09F16CE1" w14:textId="77777777" w:rsidR="005B6EC7" w:rsidRDefault="005B6EC7" w:rsidP="005B6EC7">
      <w:r>
        <w:rPr>
          <w:rFonts w:hint="eastAsia"/>
        </w:rPr>
        <w:t>ОГЛАВЛЕНИЕ</w:t>
      </w:r>
      <w:r>
        <w:t xml:space="preserve"> </w:t>
      </w:r>
      <w:r>
        <w:rPr>
          <w:rFonts w:hint="eastAsia"/>
        </w:rPr>
        <w:t>ДИССЕРТАЦИИ</w:t>
      </w:r>
    </w:p>
    <w:p w14:paraId="0DEAB59B" w14:textId="77777777" w:rsidR="005B6EC7" w:rsidRDefault="005B6EC7" w:rsidP="005B6EC7">
      <w:r>
        <w:rPr>
          <w:rFonts w:hint="eastAsia"/>
        </w:rPr>
        <w:t>кандидат</w:t>
      </w:r>
      <w:r>
        <w:t xml:space="preserve"> </w:t>
      </w:r>
      <w:r>
        <w:rPr>
          <w:rFonts w:hint="eastAsia"/>
        </w:rPr>
        <w:t>наук</w:t>
      </w:r>
      <w:r>
        <w:t xml:space="preserve"> </w:t>
      </w:r>
      <w:r>
        <w:rPr>
          <w:rFonts w:hint="eastAsia"/>
        </w:rPr>
        <w:t>МИЛЯКИН</w:t>
      </w:r>
      <w:r>
        <w:t xml:space="preserve"> </w:t>
      </w:r>
      <w:r>
        <w:rPr>
          <w:rFonts w:hint="eastAsia"/>
        </w:rPr>
        <w:t>Сергей</w:t>
      </w:r>
      <w:r>
        <w:t xml:space="preserve"> </w:t>
      </w:r>
      <w:r>
        <w:rPr>
          <w:rFonts w:hint="eastAsia"/>
        </w:rPr>
        <w:t>Романович</w:t>
      </w:r>
    </w:p>
    <w:p w14:paraId="0045A1D3" w14:textId="77777777" w:rsidR="005B6EC7" w:rsidRDefault="005B6EC7" w:rsidP="005B6EC7">
      <w:r>
        <w:rPr>
          <w:rFonts w:hint="eastAsia"/>
        </w:rPr>
        <w:t>ВВЕДЕНИЕ</w:t>
      </w:r>
    </w:p>
    <w:p w14:paraId="0A5DDD11" w14:textId="77777777" w:rsidR="005B6EC7" w:rsidRDefault="005B6EC7" w:rsidP="005B6EC7"/>
    <w:p w14:paraId="4DF69E9B" w14:textId="77777777" w:rsidR="005B6EC7" w:rsidRDefault="005B6EC7" w:rsidP="005B6EC7">
      <w:r>
        <w:rPr>
          <w:rFonts w:hint="eastAsia"/>
        </w:rPr>
        <w:t>ГЛАВА</w:t>
      </w:r>
      <w:r>
        <w:t xml:space="preserve"> 1. </w:t>
      </w:r>
      <w:r>
        <w:rPr>
          <w:rFonts w:hint="eastAsia"/>
        </w:rPr>
        <w:t>КОНЦЕПЦИЯ</w:t>
      </w:r>
      <w:r>
        <w:t xml:space="preserve"> </w:t>
      </w:r>
      <w:r>
        <w:rPr>
          <w:rFonts w:hint="eastAsia"/>
        </w:rPr>
        <w:t>И</w:t>
      </w:r>
      <w:r>
        <w:t xml:space="preserve"> </w:t>
      </w:r>
      <w:r>
        <w:rPr>
          <w:rFonts w:hint="eastAsia"/>
        </w:rPr>
        <w:t>МЕТОДОЛОГИЯ</w:t>
      </w:r>
      <w:r>
        <w:t xml:space="preserve"> </w:t>
      </w:r>
      <w:r>
        <w:rPr>
          <w:rFonts w:hint="eastAsia"/>
        </w:rPr>
        <w:t>ИССЛЕДОВАНИЯ</w:t>
      </w:r>
    </w:p>
    <w:p w14:paraId="092F88D4" w14:textId="77777777" w:rsidR="005B6EC7" w:rsidRDefault="005B6EC7" w:rsidP="005B6EC7"/>
    <w:p w14:paraId="7FA0E01D" w14:textId="77777777" w:rsidR="005B6EC7" w:rsidRDefault="005B6EC7" w:rsidP="005B6EC7">
      <w:r>
        <w:t xml:space="preserve">1.1. </w:t>
      </w:r>
      <w:r>
        <w:rPr>
          <w:rFonts w:hint="eastAsia"/>
        </w:rPr>
        <w:t>Анализ</w:t>
      </w:r>
      <w:r>
        <w:t xml:space="preserve"> </w:t>
      </w:r>
      <w:r>
        <w:rPr>
          <w:rFonts w:hint="eastAsia"/>
        </w:rPr>
        <w:t>процессов</w:t>
      </w:r>
      <w:r>
        <w:t xml:space="preserve"> </w:t>
      </w:r>
      <w:r>
        <w:rPr>
          <w:rFonts w:hint="eastAsia"/>
        </w:rPr>
        <w:t>автомобилизации</w:t>
      </w:r>
      <w:r>
        <w:t xml:space="preserve"> </w:t>
      </w:r>
      <w:r>
        <w:rPr>
          <w:rFonts w:hint="eastAsia"/>
        </w:rPr>
        <w:t>как</w:t>
      </w:r>
      <w:r>
        <w:t xml:space="preserve"> </w:t>
      </w:r>
      <w:r>
        <w:rPr>
          <w:rFonts w:hint="eastAsia"/>
        </w:rPr>
        <w:t>важный</w:t>
      </w:r>
      <w:r>
        <w:t xml:space="preserve"> </w:t>
      </w:r>
      <w:r>
        <w:rPr>
          <w:rFonts w:hint="eastAsia"/>
        </w:rPr>
        <w:t>элемент</w:t>
      </w:r>
      <w:r>
        <w:t xml:space="preserve"> </w:t>
      </w:r>
      <w:r>
        <w:rPr>
          <w:rFonts w:hint="eastAsia"/>
        </w:rPr>
        <w:t>прогнозов</w:t>
      </w:r>
      <w:r>
        <w:t xml:space="preserve"> </w:t>
      </w:r>
      <w:r>
        <w:rPr>
          <w:rFonts w:hint="eastAsia"/>
        </w:rPr>
        <w:t>развития</w:t>
      </w:r>
      <w:r>
        <w:t xml:space="preserve"> </w:t>
      </w:r>
      <w:r>
        <w:rPr>
          <w:rFonts w:hint="eastAsia"/>
        </w:rPr>
        <w:t>отечественной</w:t>
      </w:r>
      <w:r>
        <w:t xml:space="preserve"> </w:t>
      </w:r>
      <w:r>
        <w:rPr>
          <w:rFonts w:hint="eastAsia"/>
        </w:rPr>
        <w:t>нефтяной</w:t>
      </w:r>
      <w:r>
        <w:t xml:space="preserve"> </w:t>
      </w:r>
      <w:r>
        <w:rPr>
          <w:rFonts w:hint="eastAsia"/>
        </w:rPr>
        <w:t>промышленности</w:t>
      </w:r>
    </w:p>
    <w:p w14:paraId="59C2B417" w14:textId="77777777" w:rsidR="005B6EC7" w:rsidRDefault="005B6EC7" w:rsidP="005B6EC7"/>
    <w:p w14:paraId="1D83C46D" w14:textId="77777777" w:rsidR="005B6EC7" w:rsidRDefault="005B6EC7" w:rsidP="005B6EC7">
      <w:r>
        <w:t xml:space="preserve">1.2. </w:t>
      </w:r>
      <w:r>
        <w:rPr>
          <w:rFonts w:hint="eastAsia"/>
        </w:rPr>
        <w:t>Факторы</w:t>
      </w:r>
      <w:r>
        <w:t xml:space="preserve"> </w:t>
      </w:r>
      <w:r>
        <w:rPr>
          <w:rFonts w:hint="eastAsia"/>
        </w:rPr>
        <w:t>автомобилизации</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действия</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экономического</w:t>
      </w:r>
      <w:r>
        <w:t xml:space="preserve"> </w:t>
      </w:r>
      <w:r>
        <w:rPr>
          <w:rFonts w:hint="eastAsia"/>
        </w:rPr>
        <w:t>развития</w:t>
      </w:r>
    </w:p>
    <w:p w14:paraId="63135CEB" w14:textId="77777777" w:rsidR="005B6EC7" w:rsidRDefault="005B6EC7" w:rsidP="005B6EC7"/>
    <w:p w14:paraId="78E07C9C" w14:textId="77777777" w:rsidR="005B6EC7" w:rsidRDefault="005B6EC7" w:rsidP="005B6EC7">
      <w:r>
        <w:rPr>
          <w:rFonts w:hint="eastAsia"/>
        </w:rPr>
        <w:t>ГЛАВА</w:t>
      </w:r>
      <w:r>
        <w:t xml:space="preserve"> 2. </w:t>
      </w:r>
      <w:r>
        <w:rPr>
          <w:rFonts w:hint="eastAsia"/>
        </w:rPr>
        <w:t>ИНСТРУМЕНТАРИЙ</w:t>
      </w:r>
      <w:r>
        <w:t xml:space="preserve"> </w:t>
      </w:r>
      <w:r>
        <w:rPr>
          <w:rFonts w:hint="eastAsia"/>
        </w:rPr>
        <w:t>АНАЛИЗА</w:t>
      </w:r>
      <w:r>
        <w:t xml:space="preserve"> </w:t>
      </w:r>
      <w:r>
        <w:rPr>
          <w:rFonts w:hint="eastAsia"/>
        </w:rPr>
        <w:t>И</w:t>
      </w:r>
      <w:r>
        <w:t xml:space="preserve"> </w:t>
      </w:r>
      <w:r>
        <w:rPr>
          <w:rFonts w:hint="eastAsia"/>
        </w:rPr>
        <w:t>ПРОГНОЗИРОВАНИЯ</w:t>
      </w:r>
    </w:p>
    <w:p w14:paraId="57195353" w14:textId="77777777" w:rsidR="005B6EC7" w:rsidRDefault="005B6EC7" w:rsidP="005B6EC7"/>
    <w:p w14:paraId="019E6B4D" w14:textId="77777777" w:rsidR="005B6EC7" w:rsidRDefault="005B6EC7" w:rsidP="005B6EC7">
      <w:r>
        <w:rPr>
          <w:rFonts w:hint="eastAsia"/>
        </w:rPr>
        <w:t>ПРОЦЕССОВ</w:t>
      </w:r>
      <w:r>
        <w:t xml:space="preserve"> </w:t>
      </w:r>
      <w:r>
        <w:rPr>
          <w:rFonts w:hint="eastAsia"/>
        </w:rPr>
        <w:t>АВТОМОБИЛИЗАЦИИ</w:t>
      </w:r>
      <w:r>
        <w:t xml:space="preserve"> </w:t>
      </w:r>
      <w:r>
        <w:rPr>
          <w:rFonts w:hint="eastAsia"/>
        </w:rPr>
        <w:t>И</w:t>
      </w:r>
      <w:r>
        <w:t xml:space="preserve"> </w:t>
      </w:r>
      <w:r>
        <w:rPr>
          <w:rFonts w:hint="eastAsia"/>
        </w:rPr>
        <w:t>ПОТРЕБНОСТИ</w:t>
      </w:r>
      <w:r>
        <w:t xml:space="preserve"> </w:t>
      </w:r>
      <w:r>
        <w:rPr>
          <w:rFonts w:hint="eastAsia"/>
        </w:rPr>
        <w:t>В</w:t>
      </w:r>
    </w:p>
    <w:p w14:paraId="35871BC6" w14:textId="77777777" w:rsidR="005B6EC7" w:rsidRDefault="005B6EC7" w:rsidP="005B6EC7"/>
    <w:p w14:paraId="1B415A9E" w14:textId="77777777" w:rsidR="005B6EC7" w:rsidRDefault="005B6EC7" w:rsidP="005B6EC7">
      <w:r>
        <w:rPr>
          <w:rFonts w:hint="eastAsia"/>
        </w:rPr>
        <w:t>ЭНЕРГОРЕСУРСАХ</w:t>
      </w:r>
    </w:p>
    <w:p w14:paraId="353E1C9E" w14:textId="77777777" w:rsidR="005B6EC7" w:rsidRDefault="005B6EC7" w:rsidP="005B6EC7"/>
    <w:p w14:paraId="2ADC9C3C" w14:textId="77777777" w:rsidR="005B6EC7" w:rsidRDefault="005B6EC7" w:rsidP="005B6EC7">
      <w:r>
        <w:t xml:space="preserve">2.1. </w:t>
      </w:r>
      <w:r>
        <w:rPr>
          <w:rFonts w:hint="eastAsia"/>
        </w:rPr>
        <w:t>Концептуальная</w:t>
      </w:r>
      <w:r>
        <w:t xml:space="preserve"> </w:t>
      </w:r>
      <w:r>
        <w:rPr>
          <w:rFonts w:hint="eastAsia"/>
        </w:rPr>
        <w:t>схема</w:t>
      </w:r>
      <w:r>
        <w:t xml:space="preserve"> </w:t>
      </w:r>
      <w:r>
        <w:rPr>
          <w:rFonts w:hint="eastAsia"/>
        </w:rPr>
        <w:t>прогнозно</w:t>
      </w:r>
      <w:r>
        <w:t>-</w:t>
      </w:r>
      <w:r>
        <w:rPr>
          <w:rFonts w:hint="eastAsia"/>
        </w:rPr>
        <w:t>аналитического</w:t>
      </w:r>
      <w:r>
        <w:t xml:space="preserve"> </w:t>
      </w:r>
      <w:r>
        <w:rPr>
          <w:rFonts w:hint="eastAsia"/>
        </w:rPr>
        <w:t>инструментария</w:t>
      </w:r>
    </w:p>
    <w:p w14:paraId="6C628488" w14:textId="77777777" w:rsidR="005B6EC7" w:rsidRDefault="005B6EC7" w:rsidP="005B6EC7"/>
    <w:p w14:paraId="1A835456" w14:textId="77777777" w:rsidR="005B6EC7" w:rsidRDefault="005B6EC7" w:rsidP="005B6EC7">
      <w:r>
        <w:t xml:space="preserve">2.2. </w:t>
      </w:r>
      <w:r>
        <w:rPr>
          <w:rFonts w:hint="eastAsia"/>
        </w:rPr>
        <w:t>Описание</w:t>
      </w:r>
      <w:r>
        <w:t xml:space="preserve"> </w:t>
      </w:r>
      <w:r>
        <w:rPr>
          <w:rFonts w:hint="eastAsia"/>
        </w:rPr>
        <w:t>ключевых</w:t>
      </w:r>
      <w:r>
        <w:t xml:space="preserve"> </w:t>
      </w:r>
      <w:r>
        <w:rPr>
          <w:rFonts w:hint="eastAsia"/>
        </w:rPr>
        <w:t>элементов</w:t>
      </w:r>
      <w:r>
        <w:t xml:space="preserve"> </w:t>
      </w:r>
      <w:r>
        <w:rPr>
          <w:rFonts w:hint="eastAsia"/>
        </w:rPr>
        <w:t>прогнозно</w:t>
      </w:r>
      <w:r>
        <w:t>-</w:t>
      </w:r>
      <w:r>
        <w:rPr>
          <w:rFonts w:hint="eastAsia"/>
        </w:rPr>
        <w:t>аналитического</w:t>
      </w:r>
      <w:r>
        <w:t xml:space="preserve"> </w:t>
      </w:r>
      <w:r>
        <w:rPr>
          <w:rFonts w:hint="eastAsia"/>
        </w:rPr>
        <w:t>инструментария</w:t>
      </w:r>
    </w:p>
    <w:p w14:paraId="3B4735B1" w14:textId="77777777" w:rsidR="005B6EC7" w:rsidRDefault="005B6EC7" w:rsidP="005B6EC7"/>
    <w:p w14:paraId="35E3A7F6" w14:textId="77777777" w:rsidR="005B6EC7" w:rsidRDefault="005B6EC7" w:rsidP="005B6EC7">
      <w:r>
        <w:rPr>
          <w:rFonts w:hint="eastAsia"/>
        </w:rPr>
        <w:t>ГЛАВА</w:t>
      </w:r>
      <w:r>
        <w:t xml:space="preserve"> 3. </w:t>
      </w:r>
      <w:r>
        <w:rPr>
          <w:rFonts w:hint="eastAsia"/>
        </w:rPr>
        <w:t>ПРИКЛАДНОЕ</w:t>
      </w:r>
      <w:r>
        <w:t xml:space="preserve"> </w:t>
      </w:r>
      <w:r>
        <w:rPr>
          <w:rFonts w:hint="eastAsia"/>
        </w:rPr>
        <w:t>СЦЕНАРНОЕ</w:t>
      </w:r>
      <w:r>
        <w:t xml:space="preserve"> </w:t>
      </w:r>
      <w:r>
        <w:rPr>
          <w:rFonts w:hint="eastAsia"/>
        </w:rPr>
        <w:t>ПРОГНОЗИРОВАНИЕ</w:t>
      </w:r>
      <w:r>
        <w:t xml:space="preserve"> </w:t>
      </w:r>
      <w:r>
        <w:rPr>
          <w:rFonts w:hint="eastAsia"/>
        </w:rPr>
        <w:t>ПАРКА</w:t>
      </w:r>
    </w:p>
    <w:p w14:paraId="79AF47FA" w14:textId="77777777" w:rsidR="005B6EC7" w:rsidRDefault="005B6EC7" w:rsidP="005B6EC7"/>
    <w:p w14:paraId="54694A30" w14:textId="77777777" w:rsidR="005B6EC7" w:rsidRDefault="005B6EC7" w:rsidP="005B6EC7">
      <w:r>
        <w:rPr>
          <w:rFonts w:hint="eastAsia"/>
        </w:rPr>
        <w:t>ЛЕГКОВЫХ</w:t>
      </w:r>
      <w:r>
        <w:t xml:space="preserve"> </w:t>
      </w:r>
      <w:r>
        <w:rPr>
          <w:rFonts w:hint="eastAsia"/>
        </w:rPr>
        <w:t>АВТОМОБИЛЕЙ</w:t>
      </w:r>
      <w:r>
        <w:t xml:space="preserve"> </w:t>
      </w:r>
      <w:r>
        <w:rPr>
          <w:rFonts w:hint="eastAsia"/>
        </w:rPr>
        <w:t>И</w:t>
      </w:r>
      <w:r>
        <w:t xml:space="preserve"> </w:t>
      </w:r>
      <w:r>
        <w:rPr>
          <w:rFonts w:hint="eastAsia"/>
        </w:rPr>
        <w:t>ПОТРЕБЛЕНИЯ</w:t>
      </w:r>
      <w:r>
        <w:t xml:space="preserve"> </w:t>
      </w:r>
      <w:r>
        <w:rPr>
          <w:rFonts w:hint="eastAsia"/>
        </w:rPr>
        <w:t>ИМ</w:t>
      </w:r>
      <w:r>
        <w:t xml:space="preserve"> </w:t>
      </w:r>
      <w:r>
        <w:rPr>
          <w:rFonts w:hint="eastAsia"/>
        </w:rPr>
        <w:t>ЭНЕРГОРЕ</w:t>
      </w:r>
      <w:r>
        <w:rPr>
          <w:rFonts w:hint="eastAsia"/>
        </w:rPr>
        <w:lastRenderedPageBreak/>
        <w:t>СУРСОВ</w:t>
      </w:r>
    </w:p>
    <w:p w14:paraId="665003C1" w14:textId="77777777" w:rsidR="005B6EC7" w:rsidRDefault="005B6EC7" w:rsidP="005B6EC7"/>
    <w:p w14:paraId="26ACE7AB" w14:textId="77777777" w:rsidR="005B6EC7" w:rsidRDefault="005B6EC7" w:rsidP="005B6EC7">
      <w:r>
        <w:t>(</w:t>
      </w:r>
      <w:r>
        <w:rPr>
          <w:rFonts w:hint="eastAsia"/>
        </w:rPr>
        <w:t>В</w:t>
      </w:r>
      <w:r>
        <w:t xml:space="preserve"> </w:t>
      </w:r>
      <w:r>
        <w:rPr>
          <w:rFonts w:hint="eastAsia"/>
        </w:rPr>
        <w:t>РОССИИ</w:t>
      </w:r>
      <w:r>
        <w:t xml:space="preserve"> </w:t>
      </w:r>
      <w:r>
        <w:rPr>
          <w:rFonts w:hint="eastAsia"/>
        </w:rPr>
        <w:t>И</w:t>
      </w:r>
      <w:r>
        <w:t xml:space="preserve"> </w:t>
      </w:r>
      <w:r>
        <w:rPr>
          <w:rFonts w:hint="eastAsia"/>
        </w:rPr>
        <w:t>КРУПНЕЙШИХ</w:t>
      </w:r>
      <w:r>
        <w:t xml:space="preserve"> </w:t>
      </w:r>
      <w:r>
        <w:rPr>
          <w:rFonts w:hint="eastAsia"/>
        </w:rPr>
        <w:t>ЭКОНОМИКАХ</w:t>
      </w:r>
      <w:r>
        <w:t xml:space="preserve"> </w:t>
      </w:r>
      <w:r>
        <w:rPr>
          <w:rFonts w:hint="eastAsia"/>
        </w:rPr>
        <w:t>МИРА</w:t>
      </w:r>
      <w:r>
        <w:t>)</w:t>
      </w:r>
    </w:p>
    <w:p w14:paraId="52405BD1" w14:textId="77777777" w:rsidR="005B6EC7" w:rsidRDefault="005B6EC7" w:rsidP="005B6EC7"/>
    <w:p w14:paraId="0A0F52D2" w14:textId="77777777" w:rsidR="005B6EC7" w:rsidRDefault="005B6EC7" w:rsidP="005B6EC7">
      <w:r>
        <w:t xml:space="preserve">3.1. </w:t>
      </w:r>
      <w:r>
        <w:rPr>
          <w:rFonts w:hint="eastAsia"/>
        </w:rPr>
        <w:t>Основные</w:t>
      </w:r>
      <w:r>
        <w:t xml:space="preserve"> </w:t>
      </w:r>
      <w:r>
        <w:rPr>
          <w:rFonts w:hint="eastAsia"/>
        </w:rPr>
        <w:t>тренды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автомобильных</w:t>
      </w:r>
      <w:r>
        <w:t xml:space="preserve"> </w:t>
      </w:r>
      <w:r>
        <w:rPr>
          <w:rFonts w:hint="eastAsia"/>
        </w:rPr>
        <w:t>технологий</w:t>
      </w:r>
      <w:r>
        <w:t xml:space="preserve"> </w:t>
      </w:r>
      <w:r>
        <w:rPr>
          <w:rFonts w:hint="eastAsia"/>
        </w:rPr>
        <w:t>и</w:t>
      </w:r>
      <w:r>
        <w:t xml:space="preserve"> </w:t>
      </w:r>
      <w:r>
        <w:rPr>
          <w:rFonts w:hint="eastAsia"/>
        </w:rPr>
        <w:t>феномена</w:t>
      </w:r>
      <w:r>
        <w:t xml:space="preserve"> </w:t>
      </w:r>
      <w:r>
        <w:rPr>
          <w:rFonts w:hint="eastAsia"/>
        </w:rPr>
        <w:t>совместного</w:t>
      </w:r>
      <w:r>
        <w:t xml:space="preserve"> </w:t>
      </w:r>
      <w:r>
        <w:rPr>
          <w:rFonts w:hint="eastAsia"/>
        </w:rPr>
        <w:t>использования</w:t>
      </w:r>
    </w:p>
    <w:p w14:paraId="08E8F95D" w14:textId="77777777" w:rsidR="005B6EC7" w:rsidRDefault="005B6EC7" w:rsidP="005B6EC7"/>
    <w:p w14:paraId="6CB32BAA" w14:textId="77777777" w:rsidR="005B6EC7" w:rsidRDefault="005B6EC7" w:rsidP="005B6EC7">
      <w:r>
        <w:t xml:space="preserve">3.2. </w:t>
      </w:r>
      <w:r>
        <w:rPr>
          <w:rFonts w:hint="eastAsia"/>
        </w:rPr>
        <w:t>Сценарии</w:t>
      </w:r>
      <w:r>
        <w:t xml:space="preserve"> </w:t>
      </w:r>
      <w:r>
        <w:rPr>
          <w:rFonts w:hint="eastAsia"/>
        </w:rPr>
        <w:t>развития</w:t>
      </w:r>
      <w:r>
        <w:t xml:space="preserve"> </w:t>
      </w:r>
      <w:r>
        <w:rPr>
          <w:rFonts w:hint="eastAsia"/>
        </w:rPr>
        <w:t>автомобилизации</w:t>
      </w:r>
      <w:r>
        <w:t xml:space="preserve"> c </w:t>
      </w:r>
      <w:r>
        <w:rPr>
          <w:rFonts w:hint="eastAsia"/>
        </w:rPr>
        <w:t>учетом</w:t>
      </w:r>
      <w:r>
        <w:t xml:space="preserve"> </w:t>
      </w:r>
      <w:r>
        <w:rPr>
          <w:rFonts w:hint="eastAsia"/>
        </w:rPr>
        <w:t>распространения</w:t>
      </w:r>
      <w:r>
        <w:t xml:space="preserve"> </w:t>
      </w:r>
      <w:r>
        <w:rPr>
          <w:rFonts w:hint="eastAsia"/>
        </w:rPr>
        <w:t>беспилотных</w:t>
      </w:r>
      <w:r>
        <w:t xml:space="preserve"> </w:t>
      </w:r>
      <w:r>
        <w:rPr>
          <w:rFonts w:hint="eastAsia"/>
        </w:rPr>
        <w:t>совместно</w:t>
      </w:r>
      <w:r>
        <w:t xml:space="preserve"> </w:t>
      </w:r>
      <w:r>
        <w:rPr>
          <w:rFonts w:hint="eastAsia"/>
        </w:rPr>
        <w:t>используемых</w:t>
      </w:r>
      <w:r>
        <w:t xml:space="preserve"> </w:t>
      </w:r>
      <w:r>
        <w:rPr>
          <w:rFonts w:hint="eastAsia"/>
        </w:rPr>
        <w:t>автомобилей</w:t>
      </w:r>
      <w:r>
        <w:t xml:space="preserve"> </w:t>
      </w:r>
      <w:r>
        <w:rPr>
          <w:rFonts w:hint="eastAsia"/>
        </w:rPr>
        <w:t>в</w:t>
      </w:r>
      <w:r>
        <w:t xml:space="preserve"> </w:t>
      </w:r>
      <w:r>
        <w:rPr>
          <w:rFonts w:hint="eastAsia"/>
        </w:rPr>
        <w:t>долгосрочной</w:t>
      </w:r>
      <w:r>
        <w:t xml:space="preserve"> </w:t>
      </w:r>
      <w:r>
        <w:rPr>
          <w:rFonts w:hint="eastAsia"/>
        </w:rPr>
        <w:t>перспективе</w:t>
      </w:r>
    </w:p>
    <w:p w14:paraId="309F1284" w14:textId="77777777" w:rsidR="005B6EC7" w:rsidRDefault="005B6EC7" w:rsidP="005B6EC7"/>
    <w:p w14:paraId="6196323C" w14:textId="77777777" w:rsidR="005B6EC7" w:rsidRDefault="005B6EC7" w:rsidP="005B6EC7">
      <w:r>
        <w:t xml:space="preserve">3.3. </w:t>
      </w:r>
      <w:r>
        <w:rPr>
          <w:rFonts w:hint="eastAsia"/>
        </w:rPr>
        <w:t>Прогноз</w:t>
      </w:r>
      <w:r>
        <w:t xml:space="preserve"> </w:t>
      </w:r>
      <w:r>
        <w:rPr>
          <w:rFonts w:hint="eastAsia"/>
        </w:rPr>
        <w:t>потребности</w:t>
      </w:r>
      <w:r>
        <w:t xml:space="preserve"> </w:t>
      </w:r>
      <w:r>
        <w:rPr>
          <w:rFonts w:hint="eastAsia"/>
        </w:rPr>
        <w:t>в</w:t>
      </w:r>
      <w:r>
        <w:t xml:space="preserve"> </w:t>
      </w:r>
      <w:r>
        <w:rPr>
          <w:rFonts w:hint="eastAsia"/>
        </w:rPr>
        <w:t>энергоресурсах</w:t>
      </w:r>
      <w:r>
        <w:t xml:space="preserve"> </w:t>
      </w:r>
      <w:r>
        <w:rPr>
          <w:rFonts w:hint="eastAsia"/>
        </w:rPr>
        <w:t>со</w:t>
      </w:r>
      <w:r>
        <w:t xml:space="preserve"> </w:t>
      </w:r>
      <w:r>
        <w:rPr>
          <w:rFonts w:hint="eastAsia"/>
        </w:rPr>
        <w:t>стороны</w:t>
      </w:r>
      <w:r>
        <w:t xml:space="preserve"> </w:t>
      </w:r>
      <w:r>
        <w:rPr>
          <w:rFonts w:hint="eastAsia"/>
        </w:rPr>
        <w:t>автомобильного</w:t>
      </w:r>
      <w:r>
        <w:t xml:space="preserve"> </w:t>
      </w:r>
      <w:r>
        <w:rPr>
          <w:rFonts w:hint="eastAsia"/>
        </w:rPr>
        <w:t>транспорта</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в</w:t>
      </w:r>
      <w:r>
        <w:t xml:space="preserve"> </w:t>
      </w:r>
      <w:r>
        <w:rPr>
          <w:rFonts w:hint="eastAsia"/>
        </w:rPr>
        <w:t>крупнейших</w:t>
      </w:r>
      <w:r>
        <w:t xml:space="preserve"> </w:t>
      </w:r>
      <w:r>
        <w:rPr>
          <w:rFonts w:hint="eastAsia"/>
        </w:rPr>
        <w:t>экономиках</w:t>
      </w:r>
      <w:r>
        <w:t xml:space="preserve"> </w:t>
      </w:r>
      <w:r>
        <w:rPr>
          <w:rFonts w:hint="eastAsia"/>
        </w:rPr>
        <w:t>мира</w:t>
      </w:r>
      <w:r>
        <w:t xml:space="preserve"> </w:t>
      </w:r>
      <w:r>
        <w:rPr>
          <w:rFonts w:hint="eastAsia"/>
        </w:rPr>
        <w:t>до</w:t>
      </w:r>
      <w:r>
        <w:t xml:space="preserve"> 2045 </w:t>
      </w:r>
      <w:r>
        <w:rPr>
          <w:rFonts w:hint="eastAsia"/>
        </w:rPr>
        <w:t>года</w:t>
      </w:r>
    </w:p>
    <w:p w14:paraId="5A12114B" w14:textId="77777777" w:rsidR="005B6EC7" w:rsidRDefault="005B6EC7" w:rsidP="005B6EC7"/>
    <w:p w14:paraId="022E60DD" w14:textId="77777777" w:rsidR="005B6EC7" w:rsidRDefault="005B6EC7" w:rsidP="005B6EC7">
      <w:r>
        <w:t xml:space="preserve">3.4. </w:t>
      </w:r>
      <w:r>
        <w:rPr>
          <w:rFonts w:hint="eastAsia"/>
        </w:rPr>
        <w:t>Анализ</w:t>
      </w:r>
      <w:r>
        <w:t xml:space="preserve"> </w:t>
      </w:r>
      <w:r>
        <w:rPr>
          <w:rFonts w:hint="eastAsia"/>
        </w:rPr>
        <w:t>возможных</w:t>
      </w:r>
      <w:r>
        <w:t xml:space="preserve"> </w:t>
      </w:r>
      <w:r>
        <w:rPr>
          <w:rFonts w:hint="eastAsia"/>
        </w:rPr>
        <w:t>последствий</w:t>
      </w:r>
      <w:r>
        <w:t xml:space="preserve"> </w:t>
      </w:r>
      <w:r>
        <w:rPr>
          <w:rFonts w:hint="eastAsia"/>
        </w:rPr>
        <w:t>для</w:t>
      </w:r>
      <w:r>
        <w:t xml:space="preserve"> </w:t>
      </w:r>
      <w:r>
        <w:rPr>
          <w:rFonts w:hint="eastAsia"/>
        </w:rPr>
        <w:t>нефтяной</w:t>
      </w:r>
      <w:r>
        <w:t xml:space="preserve"> </w:t>
      </w:r>
      <w:r>
        <w:rPr>
          <w:rFonts w:hint="eastAsia"/>
        </w:rPr>
        <w:t>отрасли</w:t>
      </w:r>
      <w:r>
        <w:t xml:space="preserve"> </w:t>
      </w:r>
      <w:r>
        <w:rPr>
          <w:rFonts w:hint="eastAsia"/>
        </w:rPr>
        <w:t>снижения</w:t>
      </w:r>
      <w:r>
        <w:t xml:space="preserve"> </w:t>
      </w:r>
      <w:r>
        <w:rPr>
          <w:rFonts w:hint="eastAsia"/>
        </w:rPr>
        <w:t>спроса</w:t>
      </w:r>
      <w:r>
        <w:t xml:space="preserve"> </w:t>
      </w:r>
      <w:r>
        <w:rPr>
          <w:rFonts w:hint="eastAsia"/>
        </w:rPr>
        <w:t>на</w:t>
      </w:r>
      <w:r>
        <w:t xml:space="preserve"> </w:t>
      </w:r>
      <w:r>
        <w:rPr>
          <w:rFonts w:hint="eastAsia"/>
        </w:rPr>
        <w:t>нефтепродукты</w:t>
      </w:r>
      <w:r>
        <w:t xml:space="preserve"> </w:t>
      </w:r>
      <w:r>
        <w:rPr>
          <w:rFonts w:hint="eastAsia"/>
        </w:rPr>
        <w:t>со</w:t>
      </w:r>
      <w:r>
        <w:t xml:space="preserve"> </w:t>
      </w:r>
      <w:r>
        <w:rPr>
          <w:rFonts w:hint="eastAsia"/>
        </w:rPr>
        <w:t>стороны</w:t>
      </w:r>
      <w:r>
        <w:t xml:space="preserve"> </w:t>
      </w:r>
      <w:r>
        <w:rPr>
          <w:rFonts w:hint="eastAsia"/>
        </w:rPr>
        <w:t>легковых</w:t>
      </w:r>
      <w:r>
        <w:t xml:space="preserve"> </w:t>
      </w:r>
      <w:r>
        <w:rPr>
          <w:rFonts w:hint="eastAsia"/>
        </w:rPr>
        <w:t>автомобилей</w:t>
      </w:r>
    </w:p>
    <w:p w14:paraId="4846A001" w14:textId="77777777" w:rsidR="005B6EC7" w:rsidRDefault="005B6EC7" w:rsidP="005B6EC7"/>
    <w:p w14:paraId="5875162A" w14:textId="77777777" w:rsidR="005B6EC7" w:rsidRDefault="005B6EC7" w:rsidP="005B6EC7">
      <w:r>
        <w:rPr>
          <w:rFonts w:hint="eastAsia"/>
        </w:rPr>
        <w:t>ЗАКЛЮЧЕНИЕ</w:t>
      </w:r>
    </w:p>
    <w:p w14:paraId="1EE024E6" w14:textId="77777777" w:rsidR="005B6EC7" w:rsidRDefault="005B6EC7" w:rsidP="005B6EC7"/>
    <w:p w14:paraId="07948633" w14:textId="17F444A7" w:rsidR="005B6EC7" w:rsidRPr="005B6EC7" w:rsidRDefault="005B6EC7" w:rsidP="005B6EC7">
      <w:r>
        <w:rPr>
          <w:rFonts w:hint="eastAsia"/>
        </w:rPr>
        <w:t>СПИСОК</w:t>
      </w:r>
      <w:r>
        <w:t xml:space="preserve"> </w:t>
      </w:r>
      <w:r>
        <w:rPr>
          <w:rFonts w:hint="eastAsia"/>
        </w:rPr>
        <w:t>ЛИТЕРАТУРЫ</w:t>
      </w:r>
      <w:r>
        <w:t xml:space="preserve"> </w:t>
      </w:r>
      <w:r>
        <w:rPr>
          <w:rFonts w:hint="eastAsia"/>
        </w:rPr>
        <w:t>И</w:t>
      </w:r>
      <w:r>
        <w:t xml:space="preserve"> </w:t>
      </w:r>
      <w:r>
        <w:rPr>
          <w:rFonts w:hint="eastAsia"/>
        </w:rPr>
        <w:t>ИНФОРМАЦИОННЫХ</w:t>
      </w:r>
      <w:r>
        <w:t xml:space="preserve"> </w:t>
      </w:r>
      <w:r>
        <w:rPr>
          <w:rFonts w:hint="eastAsia"/>
        </w:rPr>
        <w:t>ИСТОЧНИКОВ</w:t>
      </w:r>
    </w:p>
    <w:sectPr w:rsidR="005B6EC7" w:rsidRPr="005B6EC7" w:rsidSect="00F752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99EC" w14:textId="77777777" w:rsidR="00F75260" w:rsidRDefault="00F75260">
      <w:pPr>
        <w:spacing w:after="0" w:line="240" w:lineRule="auto"/>
      </w:pPr>
      <w:r>
        <w:separator/>
      </w:r>
    </w:p>
  </w:endnote>
  <w:endnote w:type="continuationSeparator" w:id="0">
    <w:p w14:paraId="745CD2D1" w14:textId="77777777" w:rsidR="00F75260" w:rsidRDefault="00F7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A34A" w14:textId="77777777" w:rsidR="00F75260" w:rsidRDefault="00F75260"/>
    <w:p w14:paraId="27BB2FBE" w14:textId="77777777" w:rsidR="00F75260" w:rsidRDefault="00F75260"/>
    <w:p w14:paraId="5323480A" w14:textId="77777777" w:rsidR="00F75260" w:rsidRDefault="00F75260"/>
    <w:p w14:paraId="0B8F946F" w14:textId="77777777" w:rsidR="00F75260" w:rsidRDefault="00F75260"/>
    <w:p w14:paraId="1E3E0FE9" w14:textId="77777777" w:rsidR="00F75260" w:rsidRDefault="00F75260"/>
    <w:p w14:paraId="4DF53037" w14:textId="77777777" w:rsidR="00F75260" w:rsidRDefault="00F75260"/>
    <w:p w14:paraId="52478E43" w14:textId="77777777" w:rsidR="00F75260" w:rsidRDefault="00F752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D7921B" wp14:editId="550D07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68E2B" w14:textId="77777777" w:rsidR="00F75260" w:rsidRDefault="00F752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D792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B68E2B" w14:textId="77777777" w:rsidR="00F75260" w:rsidRDefault="00F752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2989D7" w14:textId="77777777" w:rsidR="00F75260" w:rsidRDefault="00F75260"/>
    <w:p w14:paraId="3A99CD5B" w14:textId="77777777" w:rsidR="00F75260" w:rsidRDefault="00F75260"/>
    <w:p w14:paraId="3967E424" w14:textId="77777777" w:rsidR="00F75260" w:rsidRDefault="00F752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D91C5E" wp14:editId="772225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71F5E" w14:textId="77777777" w:rsidR="00F75260" w:rsidRDefault="00F75260"/>
                          <w:p w14:paraId="7A3B262C" w14:textId="77777777" w:rsidR="00F75260" w:rsidRDefault="00F752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D91C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B71F5E" w14:textId="77777777" w:rsidR="00F75260" w:rsidRDefault="00F75260"/>
                    <w:p w14:paraId="7A3B262C" w14:textId="77777777" w:rsidR="00F75260" w:rsidRDefault="00F752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A808E0" w14:textId="77777777" w:rsidR="00F75260" w:rsidRDefault="00F75260"/>
    <w:p w14:paraId="06696460" w14:textId="77777777" w:rsidR="00F75260" w:rsidRDefault="00F75260">
      <w:pPr>
        <w:rPr>
          <w:sz w:val="2"/>
          <w:szCs w:val="2"/>
        </w:rPr>
      </w:pPr>
    </w:p>
    <w:p w14:paraId="143C790A" w14:textId="77777777" w:rsidR="00F75260" w:rsidRDefault="00F75260"/>
    <w:p w14:paraId="6EFC3704" w14:textId="77777777" w:rsidR="00F75260" w:rsidRDefault="00F75260">
      <w:pPr>
        <w:spacing w:after="0" w:line="240" w:lineRule="auto"/>
      </w:pPr>
    </w:p>
  </w:footnote>
  <w:footnote w:type="continuationSeparator" w:id="0">
    <w:p w14:paraId="3D5AC908" w14:textId="77777777" w:rsidR="00F75260" w:rsidRDefault="00F7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0"/>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7698</TotalTime>
  <Pages>2</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977</cp:revision>
  <cp:lastPrinted>2009-02-06T05:36:00Z</cp:lastPrinted>
  <dcterms:created xsi:type="dcterms:W3CDTF">2024-04-09T10:20:00Z</dcterms:created>
  <dcterms:modified xsi:type="dcterms:W3CDTF">2024-04-20T13:14:00Z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