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757" w:rsidRDefault="00D77D58" w:rsidP="00D77D58">
      <w:pPr>
        <w:rPr>
          <w:rFonts w:ascii="Times New Roman" w:eastAsia="Calibri" w:hAnsi="Times New Roman" w:cs="Times New Roman"/>
          <w:b/>
          <w:sz w:val="24"/>
          <w:szCs w:val="24"/>
        </w:rPr>
      </w:pPr>
      <w:r w:rsidRPr="00D77D58">
        <w:rPr>
          <w:rFonts w:ascii="Times New Roman" w:eastAsia="Calibri" w:hAnsi="Times New Roman" w:cs="Times New Roman" w:hint="eastAsia"/>
          <w:b/>
          <w:sz w:val="24"/>
          <w:szCs w:val="24"/>
        </w:rPr>
        <w:t>Медведев</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Михаил</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Сергеевич</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Повышение</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долговечности</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сельскохозяйственной</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техники</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нанесением</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и</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восстановлением</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лакокрасочных</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покрытий</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с</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применением</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грунта</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преобразователь</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ржавчины</w:t>
      </w:r>
      <w:r w:rsidRPr="00D77D58">
        <w:rPr>
          <w:rFonts w:ascii="Times New Roman" w:eastAsia="Calibri" w:hAnsi="Times New Roman" w:cs="Times New Roman"/>
          <w:b/>
          <w:sz w:val="24"/>
          <w:szCs w:val="24"/>
        </w:rPr>
        <w:t xml:space="preserve">" : </w:t>
      </w:r>
      <w:r w:rsidRPr="00D77D58">
        <w:rPr>
          <w:rFonts w:ascii="Times New Roman" w:eastAsia="Calibri" w:hAnsi="Times New Roman" w:cs="Times New Roman" w:hint="eastAsia"/>
          <w:b/>
          <w:sz w:val="24"/>
          <w:szCs w:val="24"/>
        </w:rPr>
        <w:t>диссертация</w:t>
      </w:r>
      <w:r w:rsidRPr="00D77D58">
        <w:rPr>
          <w:rFonts w:ascii="Times New Roman" w:eastAsia="Calibri" w:hAnsi="Times New Roman" w:cs="Times New Roman"/>
          <w:b/>
          <w:sz w:val="24"/>
          <w:szCs w:val="24"/>
        </w:rPr>
        <w:t xml:space="preserve"> ... </w:t>
      </w:r>
      <w:r w:rsidRPr="00D77D58">
        <w:rPr>
          <w:rFonts w:ascii="Times New Roman" w:eastAsia="Calibri" w:hAnsi="Times New Roman" w:cs="Times New Roman" w:hint="eastAsia"/>
          <w:b/>
          <w:sz w:val="24"/>
          <w:szCs w:val="24"/>
        </w:rPr>
        <w:t>кандидата</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технических</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наук</w:t>
      </w:r>
      <w:r w:rsidRPr="00D77D58">
        <w:rPr>
          <w:rFonts w:ascii="Times New Roman" w:eastAsia="Calibri" w:hAnsi="Times New Roman" w:cs="Times New Roman"/>
          <w:b/>
          <w:sz w:val="24"/>
          <w:szCs w:val="24"/>
        </w:rPr>
        <w:t xml:space="preserve"> : 05.20.03 / </w:t>
      </w:r>
      <w:r w:rsidRPr="00D77D58">
        <w:rPr>
          <w:rFonts w:ascii="Times New Roman" w:eastAsia="Calibri" w:hAnsi="Times New Roman" w:cs="Times New Roman" w:hint="eastAsia"/>
          <w:b/>
          <w:sz w:val="24"/>
          <w:szCs w:val="24"/>
        </w:rPr>
        <w:t>Медведев</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Михаил</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Сергеевич</w:t>
      </w:r>
      <w:r w:rsidRPr="00D77D58">
        <w:rPr>
          <w:rFonts w:ascii="Times New Roman" w:eastAsia="Calibri" w:hAnsi="Times New Roman" w:cs="Times New Roman"/>
          <w:b/>
          <w:sz w:val="24"/>
          <w:szCs w:val="24"/>
        </w:rPr>
        <w:t>; [</w:t>
      </w:r>
      <w:r w:rsidRPr="00D77D58">
        <w:rPr>
          <w:rFonts w:ascii="Times New Roman" w:eastAsia="Calibri" w:hAnsi="Times New Roman" w:cs="Times New Roman" w:hint="eastAsia"/>
          <w:b/>
          <w:sz w:val="24"/>
          <w:szCs w:val="24"/>
        </w:rPr>
        <w:t>Место</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защиты</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Сиб</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науч</w:t>
      </w:r>
      <w:r w:rsidRPr="00D77D58">
        <w:rPr>
          <w:rFonts w:ascii="Times New Roman" w:eastAsia="Calibri" w:hAnsi="Times New Roman" w:cs="Times New Roman"/>
          <w:b/>
          <w:sz w:val="24"/>
          <w:szCs w:val="24"/>
        </w:rPr>
        <w:t>.-</w:t>
      </w:r>
      <w:r w:rsidRPr="00D77D58">
        <w:rPr>
          <w:rFonts w:ascii="Times New Roman" w:eastAsia="Calibri" w:hAnsi="Times New Roman" w:cs="Times New Roman" w:hint="eastAsia"/>
          <w:b/>
          <w:sz w:val="24"/>
          <w:szCs w:val="24"/>
        </w:rPr>
        <w:t>исслед</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ин</w:t>
      </w:r>
      <w:r w:rsidRPr="00D77D58">
        <w:rPr>
          <w:rFonts w:ascii="Times New Roman" w:eastAsia="Calibri" w:hAnsi="Times New Roman" w:cs="Times New Roman"/>
          <w:b/>
          <w:sz w:val="24"/>
          <w:szCs w:val="24"/>
        </w:rPr>
        <w:t>-</w:t>
      </w:r>
      <w:r w:rsidRPr="00D77D58">
        <w:rPr>
          <w:rFonts w:ascii="Times New Roman" w:eastAsia="Calibri" w:hAnsi="Times New Roman" w:cs="Times New Roman" w:hint="eastAsia"/>
          <w:b/>
          <w:sz w:val="24"/>
          <w:szCs w:val="24"/>
        </w:rPr>
        <w:t>т</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механизации</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и</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электрификации</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сел</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хоз</w:t>
      </w:r>
      <w:r w:rsidRPr="00D77D58">
        <w:rPr>
          <w:rFonts w:ascii="Times New Roman" w:eastAsia="Calibri" w:hAnsi="Times New Roman" w:cs="Times New Roman"/>
          <w:b/>
          <w:sz w:val="24"/>
          <w:szCs w:val="24"/>
        </w:rPr>
        <w:t>-</w:t>
      </w:r>
      <w:r w:rsidRPr="00D77D58">
        <w:rPr>
          <w:rFonts w:ascii="Times New Roman" w:eastAsia="Calibri" w:hAnsi="Times New Roman" w:cs="Times New Roman" w:hint="eastAsia"/>
          <w:b/>
          <w:sz w:val="24"/>
          <w:szCs w:val="24"/>
        </w:rPr>
        <w:t>ва</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Новосибирск</w:t>
      </w:r>
      <w:r w:rsidRPr="00D77D58">
        <w:rPr>
          <w:rFonts w:ascii="Times New Roman" w:eastAsia="Calibri" w:hAnsi="Times New Roman" w:cs="Times New Roman"/>
          <w:b/>
          <w:sz w:val="24"/>
          <w:szCs w:val="24"/>
        </w:rPr>
        <w:t xml:space="preserve">, 2009.- 178 </w:t>
      </w:r>
      <w:r w:rsidRPr="00D77D58">
        <w:rPr>
          <w:rFonts w:ascii="Times New Roman" w:eastAsia="Calibri" w:hAnsi="Times New Roman" w:cs="Times New Roman" w:hint="eastAsia"/>
          <w:b/>
          <w:sz w:val="24"/>
          <w:szCs w:val="24"/>
        </w:rPr>
        <w:t>с</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ил</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РГБ</w:t>
      </w:r>
      <w:r w:rsidRPr="00D77D58">
        <w:rPr>
          <w:rFonts w:ascii="Times New Roman" w:eastAsia="Calibri" w:hAnsi="Times New Roman" w:cs="Times New Roman"/>
          <w:b/>
          <w:sz w:val="24"/>
          <w:szCs w:val="24"/>
        </w:rPr>
        <w:t xml:space="preserve"> </w:t>
      </w:r>
      <w:r w:rsidRPr="00D77D58">
        <w:rPr>
          <w:rFonts w:ascii="Times New Roman" w:eastAsia="Calibri" w:hAnsi="Times New Roman" w:cs="Times New Roman" w:hint="eastAsia"/>
          <w:b/>
          <w:sz w:val="24"/>
          <w:szCs w:val="24"/>
        </w:rPr>
        <w:t>ОД</w:t>
      </w:r>
      <w:r w:rsidRPr="00D77D58">
        <w:rPr>
          <w:rFonts w:ascii="Times New Roman" w:eastAsia="Calibri" w:hAnsi="Times New Roman" w:cs="Times New Roman"/>
          <w:b/>
          <w:sz w:val="24"/>
          <w:szCs w:val="24"/>
        </w:rPr>
        <w:t>, 61 10-5/398</w:t>
      </w:r>
    </w:p>
    <w:p w:rsidR="00D77D58" w:rsidRDefault="00D77D58" w:rsidP="00D77D58">
      <w:pPr>
        <w:rPr>
          <w:rFonts w:ascii="Times New Roman" w:eastAsia="Calibri" w:hAnsi="Times New Roman" w:cs="Times New Roman"/>
          <w:b/>
          <w:sz w:val="24"/>
          <w:szCs w:val="24"/>
        </w:rPr>
      </w:pPr>
    </w:p>
    <w:p w:rsidR="00D77D58" w:rsidRDefault="00D77D58" w:rsidP="00D77D58">
      <w:pPr>
        <w:rPr>
          <w:rFonts w:ascii="Times New Roman" w:eastAsia="Calibri" w:hAnsi="Times New Roman" w:cs="Times New Roman"/>
          <w:b/>
          <w:sz w:val="24"/>
          <w:szCs w:val="24"/>
        </w:rPr>
      </w:pPr>
    </w:p>
    <w:p w:rsidR="00D77D58" w:rsidRPr="00D77D58" w:rsidRDefault="00D77D58" w:rsidP="00D77D58">
      <w:pPr>
        <w:shd w:val="clear" w:color="auto" w:fill="FFFFFF"/>
        <w:tabs>
          <w:tab w:val="clear" w:pos="709"/>
        </w:tabs>
        <w:suppressAutoHyphens w:val="0"/>
        <w:autoSpaceDE w:val="0"/>
        <w:autoSpaceDN w:val="0"/>
        <w:adjustRightInd w:val="0"/>
        <w:spacing w:after="0" w:line="322" w:lineRule="exact"/>
        <w:ind w:right="67" w:firstLine="0"/>
        <w:jc w:val="center"/>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МИНИСТЕРСТВО СЕЛЬСКОГО ХОЗЯЙСТВА</w:t>
      </w:r>
    </w:p>
    <w:p w:rsidR="00D77D58" w:rsidRPr="00D77D58" w:rsidRDefault="00D77D58" w:rsidP="00D77D58">
      <w:pPr>
        <w:shd w:val="clear" w:color="auto" w:fill="FFFFFF"/>
        <w:tabs>
          <w:tab w:val="clear" w:pos="709"/>
        </w:tabs>
        <w:suppressAutoHyphens w:val="0"/>
        <w:autoSpaceDE w:val="0"/>
        <w:autoSpaceDN w:val="0"/>
        <w:adjustRightInd w:val="0"/>
        <w:spacing w:after="0" w:line="322" w:lineRule="exact"/>
        <w:ind w:right="62" w:firstLine="0"/>
        <w:jc w:val="center"/>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РОССИЙСКОЙ ФЕДЕРАЦИИ</w:t>
      </w:r>
    </w:p>
    <w:p w:rsidR="00D77D58" w:rsidRPr="00D77D58" w:rsidRDefault="00D77D58" w:rsidP="00D77D58">
      <w:pPr>
        <w:shd w:val="clear" w:color="auto" w:fill="FFFFFF"/>
        <w:tabs>
          <w:tab w:val="clear" w:pos="709"/>
        </w:tabs>
        <w:suppressAutoHyphens w:val="0"/>
        <w:autoSpaceDE w:val="0"/>
        <w:autoSpaceDN w:val="0"/>
        <w:adjustRightInd w:val="0"/>
        <w:spacing w:after="0" w:line="322" w:lineRule="exact"/>
        <w:ind w:right="48" w:firstLine="0"/>
        <w:jc w:val="center"/>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ФГОУ ВПО «Красноярский государственный аграрный университет»</w:t>
      </w:r>
    </w:p>
    <w:p w:rsidR="00D77D58" w:rsidRPr="00D77D58" w:rsidRDefault="00D77D58" w:rsidP="00D77D58">
      <w:pPr>
        <w:shd w:val="clear" w:color="auto" w:fill="FFFFFF"/>
        <w:tabs>
          <w:tab w:val="clear" w:pos="709"/>
        </w:tabs>
        <w:suppressAutoHyphens w:val="0"/>
        <w:autoSpaceDE w:val="0"/>
        <w:autoSpaceDN w:val="0"/>
        <w:adjustRightInd w:val="0"/>
        <w:spacing w:before="1320" w:after="0" w:line="240" w:lineRule="exact"/>
        <w:ind w:left="1973" w:firstLine="4579"/>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На правив рукописи 04201052666</w:t>
      </w:r>
    </w:p>
    <w:p w:rsidR="00D77D58" w:rsidRPr="00D77D58" w:rsidRDefault="00D77D58" w:rsidP="00D77D58">
      <w:pPr>
        <w:tabs>
          <w:tab w:val="clear" w:pos="709"/>
        </w:tabs>
        <w:suppressAutoHyphens w:val="0"/>
        <w:autoSpaceDE w:val="0"/>
        <w:autoSpaceDN w:val="0"/>
        <w:adjustRightInd w:val="0"/>
        <w:spacing w:after="0" w:line="240" w:lineRule="auto"/>
        <w:ind w:left="6797" w:right="1013"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781050" cy="74295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srcRect/>
                    <a:stretch>
                      <a:fillRect/>
                    </a:stretch>
                  </pic:blipFill>
                  <pic:spPr bwMode="auto">
                    <a:xfrm>
                      <a:off x="0" y="0"/>
                      <a:ext cx="781050" cy="742950"/>
                    </a:xfrm>
                    <a:prstGeom prst="rect">
                      <a:avLst/>
                    </a:prstGeom>
                    <a:noFill/>
                    <a:ln w="9525">
                      <a:noFill/>
                      <a:miter lim="800000"/>
                      <a:headEnd/>
                      <a:tailEnd/>
                    </a:ln>
                  </pic:spPr>
                </pic:pic>
              </a:graphicData>
            </a:graphic>
          </wp:inline>
        </w:drawing>
      </w:r>
    </w:p>
    <w:p w:rsidR="00D77D58" w:rsidRPr="00D77D58" w:rsidRDefault="00D77D58" w:rsidP="00D77D58">
      <w:pPr>
        <w:shd w:val="clear" w:color="auto" w:fill="FFFFFF"/>
        <w:tabs>
          <w:tab w:val="clear" w:pos="709"/>
        </w:tabs>
        <w:suppressAutoHyphens w:val="0"/>
        <w:autoSpaceDE w:val="0"/>
        <w:autoSpaceDN w:val="0"/>
        <w:adjustRightInd w:val="0"/>
        <w:spacing w:before="110" w:after="0" w:line="240" w:lineRule="auto"/>
        <w:ind w:right="43" w:firstLine="0"/>
        <w:jc w:val="center"/>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МЕДВЕДЕВ МИХАИЛ СЕРГЕЕВИЧ</w:t>
      </w:r>
    </w:p>
    <w:p w:rsidR="00D77D58" w:rsidRPr="00D77D58" w:rsidRDefault="00D77D58" w:rsidP="00D77D58">
      <w:pPr>
        <w:shd w:val="clear" w:color="auto" w:fill="FFFFFF"/>
        <w:tabs>
          <w:tab w:val="clear" w:pos="709"/>
        </w:tabs>
        <w:suppressAutoHyphens w:val="0"/>
        <w:autoSpaceDE w:val="0"/>
        <w:autoSpaceDN w:val="0"/>
        <w:adjustRightInd w:val="0"/>
        <w:spacing w:before="1286" w:after="0" w:line="322" w:lineRule="exact"/>
        <w:ind w:left="461" w:hanging="182"/>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ПОВЫШЕНИЕ ДОЛГОВЕЧНОСТИ СЕЛЬСКОХОЗЯЙСТВЕННОЙ ТЕХНИКИ НАНЕСЕНИЕМ И ВОССТАНОВЛЕНИЕМ ЛАКОКРАСОЧНЫХ ПОКРЫТИЙ С ПРИМЕНЕНИЕМ ГРУНТА «ПРЕОБРАЗОВАТЕЛЬ РЖАВЧИНЫ»</w:t>
      </w:r>
    </w:p>
    <w:p w:rsidR="00D77D58" w:rsidRPr="00D77D58" w:rsidRDefault="00D77D58" w:rsidP="00D77D58">
      <w:pPr>
        <w:shd w:val="clear" w:color="auto" w:fill="FFFFFF"/>
        <w:tabs>
          <w:tab w:val="clear" w:pos="709"/>
        </w:tabs>
        <w:suppressAutoHyphens w:val="0"/>
        <w:autoSpaceDE w:val="0"/>
        <w:autoSpaceDN w:val="0"/>
        <w:adjustRightInd w:val="0"/>
        <w:spacing w:before="965" w:after="0" w:line="322" w:lineRule="exact"/>
        <w:ind w:right="538" w:firstLine="614"/>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Специальность 05.20.03 — Технологии и средства технического обслуживания в сельском хозяйстве</w:t>
      </w:r>
    </w:p>
    <w:p w:rsidR="00D77D58" w:rsidRPr="00D77D58" w:rsidRDefault="00D77D58" w:rsidP="00D77D58">
      <w:pPr>
        <w:shd w:val="clear" w:color="auto" w:fill="FFFFFF"/>
        <w:tabs>
          <w:tab w:val="clear" w:pos="709"/>
        </w:tabs>
        <w:suppressAutoHyphens w:val="0"/>
        <w:autoSpaceDE w:val="0"/>
        <w:autoSpaceDN w:val="0"/>
        <w:adjustRightInd w:val="0"/>
        <w:spacing w:before="1608" w:after="0" w:line="240" w:lineRule="auto"/>
        <w:ind w:left="110"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Диссертация на соискание ученой степени кандидата технических наук</w:t>
      </w:r>
    </w:p>
    <w:p w:rsidR="00D77D58" w:rsidRPr="00D77D58" w:rsidRDefault="00D77D58" w:rsidP="00D77D58">
      <w:pPr>
        <w:shd w:val="clear" w:color="auto" w:fill="FFFFFF"/>
        <w:tabs>
          <w:tab w:val="clear" w:pos="709"/>
        </w:tabs>
        <w:suppressAutoHyphens w:val="0"/>
        <w:autoSpaceDE w:val="0"/>
        <w:autoSpaceDN w:val="0"/>
        <w:adjustRightInd w:val="0"/>
        <w:spacing w:before="1301" w:after="0" w:line="322" w:lineRule="exact"/>
        <w:ind w:left="6864" w:right="101" w:hanging="888"/>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Научный руководитель: к.т.н., профессор СИ. Торопынин</w:t>
      </w:r>
    </w:p>
    <w:p w:rsidR="00D77D58" w:rsidRPr="00D77D58" w:rsidRDefault="00D77D58" w:rsidP="00D77D58">
      <w:pPr>
        <w:shd w:val="clear" w:color="auto" w:fill="FFFFFF"/>
        <w:tabs>
          <w:tab w:val="clear" w:pos="709"/>
        </w:tabs>
        <w:suppressAutoHyphens w:val="0"/>
        <w:autoSpaceDE w:val="0"/>
        <w:autoSpaceDN w:val="0"/>
        <w:adjustRightInd w:val="0"/>
        <w:spacing w:before="1589" w:after="0" w:line="240" w:lineRule="auto"/>
        <w:ind w:right="10" w:firstLine="0"/>
        <w:jc w:val="center"/>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Новосибирск 2009</w:t>
      </w:r>
    </w:p>
    <w:p w:rsidR="00D77D58" w:rsidRPr="00D77D58" w:rsidRDefault="00D77D58" w:rsidP="00D77D58">
      <w:pPr>
        <w:shd w:val="clear" w:color="auto" w:fill="FFFFFF"/>
        <w:tabs>
          <w:tab w:val="clear" w:pos="709"/>
        </w:tabs>
        <w:suppressAutoHyphens w:val="0"/>
        <w:autoSpaceDE w:val="0"/>
        <w:autoSpaceDN w:val="0"/>
        <w:adjustRightInd w:val="0"/>
        <w:spacing w:before="1589" w:after="0" w:line="240" w:lineRule="auto"/>
        <w:ind w:right="10" w:firstLine="0"/>
        <w:jc w:val="center"/>
        <w:rPr>
          <w:rFonts w:ascii="Times New Roman" w:eastAsia="Times New Roman" w:hAnsi="Times New Roman" w:cs="Times New Roman"/>
          <w:kern w:val="0"/>
          <w:sz w:val="20"/>
          <w:szCs w:val="20"/>
          <w:lang w:eastAsia="ru-RU"/>
        </w:rPr>
        <w:sectPr w:rsidR="00D77D58" w:rsidRPr="00D77D58">
          <w:type w:val="continuous"/>
          <w:pgSz w:w="11909" w:h="16834"/>
          <w:pgMar w:top="1164" w:right="1005" w:bottom="360" w:left="1866" w:header="720" w:footer="720" w:gutter="0"/>
          <w:cols w:space="60"/>
          <w:noEndnote/>
        </w:sectPr>
      </w:pPr>
    </w:p>
    <w:p w:rsidR="00D77D58" w:rsidRPr="00D77D58" w:rsidRDefault="00D77D58" w:rsidP="00D77D58">
      <w:pPr>
        <w:shd w:val="clear" w:color="auto" w:fill="FFFFFF"/>
        <w:tabs>
          <w:tab w:val="clear" w:pos="709"/>
        </w:tabs>
        <w:suppressAutoHyphens w:val="0"/>
        <w:autoSpaceDE w:val="0"/>
        <w:autoSpaceDN w:val="0"/>
        <w:adjustRightInd w:val="0"/>
        <w:spacing w:after="0" w:line="240" w:lineRule="auto"/>
        <w:ind w:left="4387"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СОДЕРЖАНИЕ</w:t>
      </w:r>
    </w:p>
    <w:p w:rsidR="00D77D58" w:rsidRPr="00D77D58" w:rsidRDefault="00D77D58" w:rsidP="00D77D58">
      <w:pPr>
        <w:shd w:val="clear" w:color="auto" w:fill="FFFFFF"/>
        <w:tabs>
          <w:tab w:val="clear" w:pos="709"/>
          <w:tab w:val="left" w:leader="dot" w:pos="9456"/>
        </w:tabs>
        <w:suppressAutoHyphens w:val="0"/>
        <w:autoSpaceDE w:val="0"/>
        <w:autoSpaceDN w:val="0"/>
        <w:adjustRightInd w:val="0"/>
        <w:spacing w:before="518" w:after="0" w:line="480" w:lineRule="exact"/>
        <w:ind w:left="854"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ВВЕДЕНИЕ</w:t>
      </w:r>
      <w:r w:rsidRPr="00D77D58">
        <w:rPr>
          <w:rFonts w:ascii="Times New Roman" w:eastAsia="Times New Roman" w:hAnsi="Times New Roman" w:cs="Times New Roman"/>
          <w:kern w:val="0"/>
          <w:sz w:val="28"/>
          <w:szCs w:val="28"/>
          <w:lang w:eastAsia="ru-RU"/>
        </w:rPr>
        <w:tab/>
        <w:t>5</w:t>
      </w:r>
    </w:p>
    <w:p w:rsidR="00D77D58" w:rsidRPr="00D77D58" w:rsidRDefault="00D77D58" w:rsidP="00D77D58">
      <w:pPr>
        <w:shd w:val="clear" w:color="auto" w:fill="FFFFFF"/>
        <w:tabs>
          <w:tab w:val="clear" w:pos="709"/>
          <w:tab w:val="left" w:pos="1075"/>
          <w:tab w:val="left" w:leader="dot" w:pos="9442"/>
        </w:tabs>
        <w:suppressAutoHyphens w:val="0"/>
        <w:autoSpaceDE w:val="0"/>
        <w:autoSpaceDN w:val="0"/>
        <w:adjustRightInd w:val="0"/>
        <w:spacing w:after="0" w:line="480" w:lineRule="exact"/>
        <w:ind w:firstLine="888"/>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1</w:t>
      </w:r>
      <w:r w:rsidRPr="00D77D58">
        <w:rPr>
          <w:rFonts w:ascii="Times New Roman" w:eastAsia="Times New Roman" w:hAnsi="Times New Roman" w:cs="Times New Roman"/>
          <w:kern w:val="0"/>
          <w:sz w:val="28"/>
          <w:szCs w:val="28"/>
          <w:lang w:eastAsia="ru-RU"/>
        </w:rPr>
        <w:tab/>
        <w:t>СОСТОЯНИЕ ВОПРОСА И ЗАДАЧИ ИССЛЕДОВАНИЯ ДОЛГО</w:t>
      </w:r>
      <w:r w:rsidRPr="00D77D58">
        <w:rPr>
          <w:rFonts w:ascii="Times New Roman" w:eastAsia="Times New Roman" w:hAnsi="Times New Roman" w:cs="Times New Roman"/>
          <w:kern w:val="0"/>
          <w:sz w:val="28"/>
          <w:szCs w:val="28"/>
          <w:lang w:eastAsia="ru-RU"/>
        </w:rPr>
        <w:softHyphen/>
      </w:r>
      <w:r w:rsidRPr="00D77D58">
        <w:rPr>
          <w:rFonts w:ascii="Times New Roman" w:eastAsia="Times New Roman" w:hAnsi="Times New Roman" w:cs="Times New Roman"/>
          <w:kern w:val="0"/>
          <w:sz w:val="28"/>
          <w:szCs w:val="28"/>
          <w:lang w:eastAsia="ru-RU"/>
        </w:rPr>
        <w:br/>
        <w:t>ВЕЧНОСТИ СЕЛЬСКОХОЗЯЙСТВЕННОЙ ТЕХНИКИ</w:t>
      </w:r>
      <w:r w:rsidRPr="00D77D58">
        <w:rPr>
          <w:rFonts w:ascii="Times New Roman" w:eastAsia="Times New Roman" w:hAnsi="Times New Roman" w:cs="Times New Roman"/>
          <w:kern w:val="0"/>
          <w:sz w:val="28"/>
          <w:szCs w:val="28"/>
          <w:lang w:eastAsia="ru-RU"/>
        </w:rPr>
        <w:tab/>
        <w:t>8</w:t>
      </w:r>
    </w:p>
    <w:p w:rsidR="00D77D58" w:rsidRPr="00D77D58" w:rsidRDefault="00D77D58" w:rsidP="00D77D58">
      <w:pPr>
        <w:shd w:val="clear" w:color="auto" w:fill="FFFFFF"/>
        <w:tabs>
          <w:tab w:val="clear" w:pos="709"/>
          <w:tab w:val="left" w:pos="1286"/>
        </w:tabs>
        <w:suppressAutoHyphens w:val="0"/>
        <w:autoSpaceDE w:val="0"/>
        <w:autoSpaceDN w:val="0"/>
        <w:adjustRightInd w:val="0"/>
        <w:spacing w:before="5" w:after="0" w:line="480" w:lineRule="exact"/>
        <w:ind w:left="893"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spacing w:val="-20"/>
          <w:kern w:val="0"/>
          <w:sz w:val="28"/>
          <w:szCs w:val="28"/>
          <w:lang w:eastAsia="ru-RU"/>
        </w:rPr>
        <w:t>1.1</w:t>
      </w:r>
      <w:r w:rsidRPr="00D77D58">
        <w:rPr>
          <w:rFonts w:ascii="Times New Roman" w:eastAsia="Times New Roman" w:hAnsi="Times New Roman" w:cs="Times New Roman"/>
          <w:kern w:val="0"/>
          <w:sz w:val="28"/>
          <w:szCs w:val="28"/>
          <w:lang w:eastAsia="ru-RU"/>
        </w:rPr>
        <w:tab/>
        <w:t>Роль лакокрасочных покрытий в обеспечении долговечности</w:t>
      </w:r>
    </w:p>
    <w:p w:rsidR="00D77D58" w:rsidRPr="00D77D58" w:rsidRDefault="00D77D58" w:rsidP="00D77D58">
      <w:pPr>
        <w:shd w:val="clear" w:color="auto" w:fill="FFFFFF"/>
        <w:tabs>
          <w:tab w:val="clear" w:pos="709"/>
          <w:tab w:val="left" w:leader="dot" w:pos="9461"/>
        </w:tabs>
        <w:suppressAutoHyphens w:val="0"/>
        <w:autoSpaceDE w:val="0"/>
        <w:autoSpaceDN w:val="0"/>
        <w:adjustRightInd w:val="0"/>
        <w:spacing w:after="0" w:line="480" w:lineRule="exact"/>
        <w:ind w:left="14"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и работоспособности сельскохозяйственной техники</w:t>
      </w:r>
      <w:r w:rsidRPr="00D77D58">
        <w:rPr>
          <w:rFonts w:ascii="Times New Roman" w:eastAsia="Times New Roman" w:hAnsi="Times New Roman" w:cs="Times New Roman"/>
          <w:kern w:val="0"/>
          <w:sz w:val="28"/>
          <w:szCs w:val="28"/>
          <w:lang w:eastAsia="ru-RU"/>
        </w:rPr>
        <w:tab/>
        <w:t>8</w:t>
      </w:r>
    </w:p>
    <w:p w:rsidR="00D77D58" w:rsidRPr="00D77D58" w:rsidRDefault="00D77D58" w:rsidP="00D77D58">
      <w:pPr>
        <w:numPr>
          <w:ilvl w:val="0"/>
          <w:numId w:val="11"/>
        </w:numPr>
        <w:shd w:val="clear" w:color="auto" w:fill="FFFFFF"/>
        <w:tabs>
          <w:tab w:val="clear" w:pos="709"/>
          <w:tab w:val="left" w:pos="1286"/>
        </w:tabs>
        <w:suppressAutoHyphens w:val="0"/>
        <w:autoSpaceDE w:val="0"/>
        <w:autoSpaceDN w:val="0"/>
        <w:adjustRightInd w:val="0"/>
        <w:spacing w:before="5" w:after="0" w:line="480" w:lineRule="exact"/>
        <w:ind w:left="893" w:firstLine="0"/>
        <w:jc w:val="left"/>
        <w:rPr>
          <w:rFonts w:ascii="Times New Roman" w:eastAsia="Times New Roman" w:hAnsi="Times New Roman" w:cs="Times New Roman"/>
          <w:spacing w:val="-13"/>
          <w:kern w:val="0"/>
          <w:sz w:val="28"/>
          <w:szCs w:val="28"/>
          <w:lang w:eastAsia="ru-RU"/>
        </w:rPr>
      </w:pPr>
      <w:r w:rsidRPr="00D77D58">
        <w:rPr>
          <w:rFonts w:ascii="Times New Roman" w:eastAsia="Times New Roman" w:hAnsi="Times New Roman" w:cs="Times New Roman"/>
          <w:kern w:val="0"/>
          <w:sz w:val="28"/>
          <w:szCs w:val="28"/>
          <w:lang w:eastAsia="ru-RU"/>
        </w:rPr>
        <w:t>Современное представление об атмосферной коррозии металлов...9</w:t>
      </w:r>
    </w:p>
    <w:p w:rsidR="00D77D58" w:rsidRPr="00D77D58" w:rsidRDefault="00D77D58" w:rsidP="00D77D58">
      <w:pPr>
        <w:numPr>
          <w:ilvl w:val="0"/>
          <w:numId w:val="11"/>
        </w:numPr>
        <w:shd w:val="clear" w:color="auto" w:fill="FFFFFF"/>
        <w:tabs>
          <w:tab w:val="clear" w:pos="709"/>
          <w:tab w:val="left" w:pos="1286"/>
          <w:tab w:val="left" w:leader="dot" w:pos="9456"/>
        </w:tabs>
        <w:suppressAutoHyphens w:val="0"/>
        <w:autoSpaceDE w:val="0"/>
        <w:autoSpaceDN w:val="0"/>
        <w:adjustRightInd w:val="0"/>
        <w:spacing w:before="5" w:after="0" w:line="480" w:lineRule="exact"/>
        <w:ind w:left="19" w:firstLine="874"/>
        <w:jc w:val="left"/>
        <w:rPr>
          <w:rFonts w:ascii="Times New Roman" w:eastAsia="Times New Roman" w:hAnsi="Times New Roman" w:cs="Times New Roman"/>
          <w:spacing w:val="-18"/>
          <w:kern w:val="0"/>
          <w:sz w:val="28"/>
          <w:szCs w:val="28"/>
          <w:lang w:eastAsia="ru-RU"/>
        </w:rPr>
      </w:pPr>
      <w:r w:rsidRPr="00D77D58">
        <w:rPr>
          <w:rFonts w:ascii="Times New Roman" w:eastAsia="Times New Roman" w:hAnsi="Times New Roman" w:cs="Times New Roman"/>
          <w:kern w:val="0"/>
          <w:sz w:val="28"/>
          <w:szCs w:val="28"/>
          <w:lang w:eastAsia="ru-RU"/>
        </w:rPr>
        <w:t>Анализ видов коррозионных повреждений деталей и узлов сельскохозяйственной техники, причины их возникновения</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15"/>
          <w:kern w:val="0"/>
          <w:sz w:val="28"/>
          <w:szCs w:val="28"/>
          <w:lang w:eastAsia="ru-RU"/>
        </w:rPr>
        <w:t>14</w:t>
      </w:r>
    </w:p>
    <w:p w:rsidR="00D77D58" w:rsidRPr="00D77D58" w:rsidRDefault="00D77D58" w:rsidP="00D77D58">
      <w:pPr>
        <w:numPr>
          <w:ilvl w:val="0"/>
          <w:numId w:val="11"/>
        </w:numPr>
        <w:shd w:val="clear" w:color="auto" w:fill="FFFFFF"/>
        <w:tabs>
          <w:tab w:val="clear" w:pos="709"/>
          <w:tab w:val="left" w:pos="1286"/>
          <w:tab w:val="left" w:leader="dot" w:pos="9480"/>
        </w:tabs>
        <w:suppressAutoHyphens w:val="0"/>
        <w:autoSpaceDE w:val="0"/>
        <w:autoSpaceDN w:val="0"/>
        <w:adjustRightInd w:val="0"/>
        <w:spacing w:before="5" w:after="0" w:line="480" w:lineRule="exact"/>
        <w:ind w:left="19" w:firstLine="874"/>
        <w:jc w:val="left"/>
        <w:rPr>
          <w:rFonts w:ascii="Times New Roman" w:eastAsia="Times New Roman" w:hAnsi="Times New Roman" w:cs="Times New Roman"/>
          <w:spacing w:val="-13"/>
          <w:kern w:val="0"/>
          <w:sz w:val="28"/>
          <w:szCs w:val="28"/>
          <w:lang w:eastAsia="ru-RU"/>
        </w:rPr>
      </w:pPr>
      <w:r w:rsidRPr="00D77D58">
        <w:rPr>
          <w:rFonts w:ascii="Times New Roman" w:eastAsia="Times New Roman" w:hAnsi="Times New Roman" w:cs="Times New Roman"/>
          <w:kern w:val="0"/>
          <w:sz w:val="28"/>
          <w:szCs w:val="28"/>
          <w:lang w:eastAsia="ru-RU"/>
        </w:rPr>
        <w:t>Обзор способов защиты сельскохозяйственной техники от коррозии при эксплуатации и хранении</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3"/>
          <w:kern w:val="0"/>
          <w:sz w:val="28"/>
          <w:szCs w:val="28"/>
          <w:lang w:eastAsia="ru-RU"/>
        </w:rPr>
        <w:t>26</w:t>
      </w:r>
    </w:p>
    <w:p w:rsidR="00D77D58" w:rsidRPr="00D77D58" w:rsidRDefault="00D77D58" w:rsidP="00D77D5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D77D58" w:rsidRPr="00D77D58" w:rsidRDefault="00D77D58" w:rsidP="00D77D58">
      <w:pPr>
        <w:numPr>
          <w:ilvl w:val="0"/>
          <w:numId w:val="12"/>
        </w:numPr>
        <w:shd w:val="clear" w:color="auto" w:fill="FFFFFF"/>
        <w:tabs>
          <w:tab w:val="clear" w:pos="709"/>
          <w:tab w:val="left" w:pos="1301"/>
          <w:tab w:val="left" w:leader="dot" w:pos="9480"/>
        </w:tabs>
        <w:suppressAutoHyphens w:val="0"/>
        <w:autoSpaceDE w:val="0"/>
        <w:autoSpaceDN w:val="0"/>
        <w:adjustRightInd w:val="0"/>
        <w:spacing w:before="5" w:after="0" w:line="480" w:lineRule="exact"/>
        <w:ind w:left="96" w:firstLine="811"/>
        <w:jc w:val="left"/>
        <w:rPr>
          <w:rFonts w:ascii="Times New Roman" w:eastAsia="Times New Roman" w:hAnsi="Times New Roman" w:cs="Times New Roman"/>
          <w:spacing w:val="-18"/>
          <w:kern w:val="0"/>
          <w:sz w:val="28"/>
          <w:szCs w:val="28"/>
          <w:lang w:eastAsia="ru-RU"/>
        </w:rPr>
      </w:pPr>
      <w:r w:rsidRPr="00D77D58">
        <w:rPr>
          <w:rFonts w:ascii="Times New Roman" w:eastAsia="Times New Roman" w:hAnsi="Times New Roman" w:cs="Times New Roman"/>
          <w:kern w:val="0"/>
          <w:sz w:val="28"/>
          <w:szCs w:val="28"/>
          <w:lang w:eastAsia="ru-RU"/>
        </w:rPr>
        <w:t>Анализ способов нанесения покрытий по корродированным поверхностям машин</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6"/>
          <w:kern w:val="0"/>
          <w:sz w:val="28"/>
          <w:szCs w:val="28"/>
          <w:lang w:eastAsia="ru-RU"/>
        </w:rPr>
        <w:t>36</w:t>
      </w:r>
    </w:p>
    <w:p w:rsidR="00D77D58" w:rsidRPr="00D77D58" w:rsidRDefault="00D77D58" w:rsidP="00D77D58">
      <w:pPr>
        <w:numPr>
          <w:ilvl w:val="0"/>
          <w:numId w:val="12"/>
        </w:numPr>
        <w:shd w:val="clear" w:color="auto" w:fill="FFFFFF"/>
        <w:tabs>
          <w:tab w:val="clear" w:pos="709"/>
          <w:tab w:val="left" w:pos="1301"/>
          <w:tab w:val="left" w:leader="dot" w:pos="9480"/>
        </w:tabs>
        <w:suppressAutoHyphens w:val="0"/>
        <w:autoSpaceDE w:val="0"/>
        <w:autoSpaceDN w:val="0"/>
        <w:adjustRightInd w:val="0"/>
        <w:spacing w:after="0" w:line="480" w:lineRule="exact"/>
        <w:ind w:left="907" w:firstLine="0"/>
        <w:jc w:val="left"/>
        <w:rPr>
          <w:rFonts w:ascii="Times New Roman" w:eastAsia="Times New Roman" w:hAnsi="Times New Roman" w:cs="Times New Roman"/>
          <w:spacing w:val="-15"/>
          <w:kern w:val="0"/>
          <w:sz w:val="28"/>
          <w:szCs w:val="28"/>
          <w:lang w:eastAsia="ru-RU"/>
        </w:rPr>
      </w:pPr>
      <w:r w:rsidRPr="00D77D58">
        <w:rPr>
          <w:rFonts w:ascii="Times New Roman" w:eastAsia="Times New Roman" w:hAnsi="Times New Roman" w:cs="Times New Roman"/>
          <w:kern w:val="0"/>
          <w:sz w:val="28"/>
          <w:szCs w:val="28"/>
          <w:lang w:eastAsia="ru-RU"/>
        </w:rPr>
        <w:t>Цель и задачи исследования</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6"/>
          <w:kern w:val="0"/>
          <w:sz w:val="28"/>
          <w:szCs w:val="28"/>
          <w:lang w:eastAsia="ru-RU"/>
        </w:rPr>
        <w:t>44</w:t>
      </w:r>
    </w:p>
    <w:p w:rsidR="00D77D58" w:rsidRPr="00D77D58" w:rsidRDefault="00D77D58" w:rsidP="00D77D58">
      <w:pPr>
        <w:shd w:val="clear" w:color="auto" w:fill="FFFFFF"/>
        <w:tabs>
          <w:tab w:val="clear" w:pos="709"/>
          <w:tab w:val="left" w:pos="1075"/>
          <w:tab w:val="left" w:leader="dot" w:pos="9499"/>
        </w:tabs>
        <w:suppressAutoHyphens w:val="0"/>
        <w:autoSpaceDE w:val="0"/>
        <w:autoSpaceDN w:val="0"/>
        <w:adjustRightInd w:val="0"/>
        <w:spacing w:before="5" w:after="0" w:line="480" w:lineRule="exact"/>
        <w:ind w:firstLine="888"/>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2</w:t>
      </w:r>
      <w:r w:rsidRPr="00D77D58">
        <w:rPr>
          <w:rFonts w:ascii="Times New Roman" w:eastAsia="Times New Roman" w:hAnsi="Times New Roman" w:cs="Times New Roman"/>
          <w:kern w:val="0"/>
          <w:sz w:val="28"/>
          <w:szCs w:val="28"/>
          <w:lang w:eastAsia="ru-RU"/>
        </w:rPr>
        <w:tab/>
        <w:t>ТЕОРЕТИЧЕСКИЕ ПРЕДПОСЫЛКИ РАЗРАБОТКИ ТЕХНОЛОГИИ</w:t>
      </w:r>
      <w:r w:rsidRPr="00D77D58">
        <w:rPr>
          <w:rFonts w:ascii="Times New Roman" w:eastAsia="Times New Roman" w:hAnsi="Times New Roman" w:cs="Times New Roman"/>
          <w:kern w:val="0"/>
          <w:sz w:val="28"/>
          <w:szCs w:val="28"/>
          <w:lang w:eastAsia="ru-RU"/>
        </w:rPr>
        <w:br/>
        <w:t>НАНЕСЕНИЯ И ВОССТАНОВЛЕНИЯ ЛАКОКРАСОЧНОГО ПОКРЫТИЯ</w:t>
      </w:r>
      <w:r w:rsidRPr="00D77D58">
        <w:rPr>
          <w:rFonts w:ascii="Times New Roman" w:eastAsia="Times New Roman" w:hAnsi="Times New Roman" w:cs="Times New Roman"/>
          <w:kern w:val="0"/>
          <w:sz w:val="28"/>
          <w:szCs w:val="28"/>
          <w:lang w:eastAsia="ru-RU"/>
        </w:rPr>
        <w:br/>
        <w:t>БЕЗ УДАЛЕНИЯ ПРОДУКТОВ КОРРОЗИИ</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3"/>
          <w:kern w:val="0"/>
          <w:sz w:val="28"/>
          <w:szCs w:val="28"/>
          <w:lang w:eastAsia="ru-RU"/>
        </w:rPr>
        <w:t>46</w:t>
      </w:r>
    </w:p>
    <w:p w:rsidR="00D77D58" w:rsidRPr="00D77D58" w:rsidRDefault="00D77D58" w:rsidP="00D77D58">
      <w:pPr>
        <w:shd w:val="clear" w:color="auto" w:fill="FFFFFF"/>
        <w:tabs>
          <w:tab w:val="clear" w:pos="709"/>
          <w:tab w:val="left" w:leader="dot" w:pos="9509"/>
        </w:tabs>
        <w:suppressAutoHyphens w:val="0"/>
        <w:autoSpaceDE w:val="0"/>
        <w:autoSpaceDN w:val="0"/>
        <w:adjustRightInd w:val="0"/>
        <w:spacing w:before="10" w:after="0" w:line="480" w:lineRule="exact"/>
        <w:ind w:left="38" w:firstLine="85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2.1. Прогнозирование долговечности изделий после окраски</w:t>
      </w:r>
      <w:r w:rsidRPr="00D77D58">
        <w:rPr>
          <w:rFonts w:ascii="Times New Roman" w:eastAsia="Times New Roman" w:hAnsi="Times New Roman" w:cs="Times New Roman"/>
          <w:kern w:val="0"/>
          <w:sz w:val="28"/>
          <w:szCs w:val="28"/>
          <w:lang w:eastAsia="ru-RU"/>
        </w:rPr>
        <w:br/>
        <w:t>по различным технологиям</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8"/>
          <w:kern w:val="0"/>
          <w:sz w:val="28"/>
          <w:szCs w:val="28"/>
          <w:lang w:eastAsia="ru-RU"/>
        </w:rPr>
        <w:t>46</w:t>
      </w:r>
    </w:p>
    <w:p w:rsidR="00D77D58" w:rsidRPr="00D77D58" w:rsidRDefault="00D77D58" w:rsidP="00D77D58">
      <w:pPr>
        <w:numPr>
          <w:ilvl w:val="0"/>
          <w:numId w:val="13"/>
        </w:numPr>
        <w:shd w:val="clear" w:color="auto" w:fill="FFFFFF"/>
        <w:tabs>
          <w:tab w:val="clear" w:pos="709"/>
          <w:tab w:val="left" w:pos="1320"/>
          <w:tab w:val="left" w:leader="dot" w:pos="9480"/>
        </w:tabs>
        <w:suppressAutoHyphens w:val="0"/>
        <w:autoSpaceDE w:val="0"/>
        <w:autoSpaceDN w:val="0"/>
        <w:adjustRightInd w:val="0"/>
        <w:spacing w:before="5" w:after="0" w:line="480" w:lineRule="exact"/>
        <w:ind w:left="29" w:firstLine="864"/>
        <w:jc w:val="left"/>
        <w:rPr>
          <w:rFonts w:ascii="Times New Roman" w:eastAsia="Times New Roman" w:hAnsi="Times New Roman" w:cs="Times New Roman"/>
          <w:spacing w:val="-5"/>
          <w:kern w:val="0"/>
          <w:sz w:val="28"/>
          <w:szCs w:val="28"/>
          <w:lang w:eastAsia="ru-RU"/>
        </w:rPr>
      </w:pPr>
      <w:r w:rsidRPr="00D77D58">
        <w:rPr>
          <w:rFonts w:ascii="Times New Roman" w:eastAsia="Times New Roman" w:hAnsi="Times New Roman" w:cs="Times New Roman"/>
          <w:kern w:val="0"/>
          <w:sz w:val="28"/>
          <w:szCs w:val="28"/>
          <w:lang w:eastAsia="ru-RU"/>
        </w:rPr>
        <w:t>Теоретические предпосылки к разработке грунта «преобразователь ржавчины»</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6"/>
          <w:kern w:val="0"/>
          <w:sz w:val="28"/>
          <w:szCs w:val="28"/>
          <w:lang w:eastAsia="ru-RU"/>
        </w:rPr>
        <w:t>57</w:t>
      </w:r>
    </w:p>
    <w:p w:rsidR="00D77D58" w:rsidRPr="00D77D58" w:rsidRDefault="00D77D58" w:rsidP="00D77D58">
      <w:pPr>
        <w:numPr>
          <w:ilvl w:val="0"/>
          <w:numId w:val="13"/>
        </w:numPr>
        <w:shd w:val="clear" w:color="auto" w:fill="FFFFFF"/>
        <w:tabs>
          <w:tab w:val="clear" w:pos="709"/>
          <w:tab w:val="left" w:pos="1320"/>
          <w:tab w:val="left" w:leader="dot" w:pos="9451"/>
        </w:tabs>
        <w:suppressAutoHyphens w:val="0"/>
        <w:autoSpaceDE w:val="0"/>
        <w:autoSpaceDN w:val="0"/>
        <w:adjustRightInd w:val="0"/>
        <w:spacing w:before="5" w:after="0" w:line="480" w:lineRule="exact"/>
        <w:ind w:left="893" w:firstLine="0"/>
        <w:jc w:val="left"/>
        <w:rPr>
          <w:rFonts w:ascii="Times New Roman" w:eastAsia="Times New Roman" w:hAnsi="Times New Roman" w:cs="Times New Roman"/>
          <w:spacing w:val="-10"/>
          <w:kern w:val="0"/>
          <w:sz w:val="28"/>
          <w:szCs w:val="28"/>
          <w:lang w:eastAsia="ru-RU"/>
        </w:rPr>
      </w:pPr>
      <w:r w:rsidRPr="00D77D58">
        <w:rPr>
          <w:rFonts w:ascii="Times New Roman" w:eastAsia="Times New Roman" w:hAnsi="Times New Roman" w:cs="Times New Roman"/>
          <w:kern w:val="0"/>
          <w:sz w:val="28"/>
          <w:szCs w:val="28"/>
          <w:lang w:eastAsia="ru-RU"/>
        </w:rPr>
        <w:t>Механизм действия грунта «преобразователь ржавчины»</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8"/>
          <w:kern w:val="0"/>
          <w:sz w:val="28"/>
          <w:szCs w:val="28"/>
          <w:lang w:eastAsia="ru-RU"/>
        </w:rPr>
        <w:t>57</w:t>
      </w:r>
    </w:p>
    <w:p w:rsidR="00D77D58" w:rsidRPr="00D77D58" w:rsidRDefault="00D77D58" w:rsidP="00D77D58">
      <w:pPr>
        <w:numPr>
          <w:ilvl w:val="0"/>
          <w:numId w:val="13"/>
        </w:numPr>
        <w:shd w:val="clear" w:color="auto" w:fill="FFFFFF"/>
        <w:tabs>
          <w:tab w:val="clear" w:pos="709"/>
          <w:tab w:val="left" w:pos="1320"/>
          <w:tab w:val="left" w:leader="dot" w:pos="9504"/>
        </w:tabs>
        <w:suppressAutoHyphens w:val="0"/>
        <w:autoSpaceDE w:val="0"/>
        <w:autoSpaceDN w:val="0"/>
        <w:adjustRightInd w:val="0"/>
        <w:spacing w:after="0" w:line="480" w:lineRule="exact"/>
        <w:ind w:left="29" w:firstLine="864"/>
        <w:jc w:val="left"/>
        <w:rPr>
          <w:rFonts w:ascii="Times New Roman" w:eastAsia="Times New Roman" w:hAnsi="Times New Roman" w:cs="Times New Roman"/>
          <w:spacing w:val="-3"/>
          <w:kern w:val="0"/>
          <w:sz w:val="28"/>
          <w:szCs w:val="28"/>
          <w:lang w:eastAsia="ru-RU"/>
        </w:rPr>
      </w:pPr>
      <w:r w:rsidRPr="00D77D58">
        <w:rPr>
          <w:rFonts w:ascii="Times New Roman" w:eastAsia="Times New Roman" w:hAnsi="Times New Roman" w:cs="Times New Roman"/>
          <w:kern w:val="0"/>
          <w:sz w:val="28"/>
          <w:szCs w:val="28"/>
          <w:lang w:eastAsia="ru-RU"/>
        </w:rPr>
        <w:t>Обоснование выбора кислотного компонента грунта «преобразователь ржавчины»</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15"/>
          <w:kern w:val="0"/>
          <w:sz w:val="28"/>
          <w:szCs w:val="28"/>
          <w:lang w:eastAsia="ru-RU"/>
        </w:rPr>
        <w:t>63</w:t>
      </w:r>
    </w:p>
    <w:p w:rsidR="00D77D58" w:rsidRPr="00D77D58" w:rsidRDefault="00D77D58" w:rsidP="00D77D58">
      <w:pPr>
        <w:numPr>
          <w:ilvl w:val="0"/>
          <w:numId w:val="13"/>
        </w:numPr>
        <w:shd w:val="clear" w:color="auto" w:fill="FFFFFF"/>
        <w:tabs>
          <w:tab w:val="clear" w:pos="709"/>
          <w:tab w:val="left" w:pos="1320"/>
        </w:tabs>
        <w:suppressAutoHyphens w:val="0"/>
        <w:autoSpaceDE w:val="0"/>
        <w:autoSpaceDN w:val="0"/>
        <w:adjustRightInd w:val="0"/>
        <w:spacing w:before="5" w:after="0" w:line="480" w:lineRule="exact"/>
        <w:ind w:left="893" w:firstLine="0"/>
        <w:jc w:val="left"/>
        <w:rPr>
          <w:rFonts w:ascii="Times New Roman" w:eastAsia="Times New Roman" w:hAnsi="Times New Roman" w:cs="Times New Roman"/>
          <w:spacing w:val="-6"/>
          <w:kern w:val="0"/>
          <w:sz w:val="28"/>
          <w:szCs w:val="28"/>
          <w:lang w:eastAsia="ru-RU"/>
        </w:rPr>
      </w:pPr>
      <w:r w:rsidRPr="00D77D58">
        <w:rPr>
          <w:rFonts w:ascii="Times New Roman" w:eastAsia="Times New Roman" w:hAnsi="Times New Roman" w:cs="Times New Roman"/>
          <w:kern w:val="0"/>
          <w:sz w:val="28"/>
          <w:szCs w:val="28"/>
          <w:lang w:eastAsia="ru-RU"/>
        </w:rPr>
        <w:t>Определение количественного состава кислотного</w:t>
      </w:r>
    </w:p>
    <w:p w:rsidR="00D77D58" w:rsidRPr="00D77D58" w:rsidRDefault="00D77D58" w:rsidP="00D77D58">
      <w:pPr>
        <w:shd w:val="clear" w:color="auto" w:fill="FFFFFF"/>
        <w:tabs>
          <w:tab w:val="clear" w:pos="709"/>
          <w:tab w:val="left" w:leader="dot" w:pos="9494"/>
        </w:tabs>
        <w:suppressAutoHyphens w:val="0"/>
        <w:autoSpaceDE w:val="0"/>
        <w:autoSpaceDN w:val="0"/>
        <w:adjustRightInd w:val="0"/>
        <w:spacing w:before="10" w:after="0" w:line="480" w:lineRule="exact"/>
        <w:ind w:left="48"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компонента грунта - «преобразователь ржавчины»</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8"/>
          <w:kern w:val="0"/>
          <w:sz w:val="28"/>
          <w:szCs w:val="28"/>
          <w:lang w:eastAsia="ru-RU"/>
        </w:rPr>
        <w:t>64</w:t>
      </w:r>
    </w:p>
    <w:p w:rsidR="00D77D58" w:rsidRPr="00D77D58" w:rsidRDefault="00D77D58" w:rsidP="00D77D58">
      <w:pPr>
        <w:shd w:val="clear" w:color="auto" w:fill="FFFFFF"/>
        <w:tabs>
          <w:tab w:val="clear" w:pos="709"/>
        </w:tabs>
        <w:suppressAutoHyphens w:val="0"/>
        <w:autoSpaceDE w:val="0"/>
        <w:autoSpaceDN w:val="0"/>
        <w:adjustRightInd w:val="0"/>
        <w:spacing w:before="1464" w:after="0" w:line="240" w:lineRule="auto"/>
        <w:ind w:right="5" w:firstLine="0"/>
        <w:jc w:val="center"/>
        <w:rPr>
          <w:rFonts w:ascii="Times New Roman" w:eastAsia="Times New Roman" w:hAnsi="Times New Roman" w:cs="Times New Roman"/>
          <w:kern w:val="0"/>
          <w:sz w:val="20"/>
          <w:szCs w:val="20"/>
          <w:lang w:eastAsia="ru-RU"/>
        </w:rPr>
      </w:pPr>
      <w:r w:rsidRPr="00D77D58">
        <w:rPr>
          <w:rFonts w:ascii="Arial" w:eastAsia="Times New Roman" w:hAnsi="Arial" w:cs="Arial"/>
          <w:b/>
          <w:bCs/>
          <w:kern w:val="0"/>
          <w:sz w:val="24"/>
          <w:szCs w:val="24"/>
          <w:lang w:eastAsia="ru-RU"/>
        </w:rPr>
        <w:t>2</w:t>
      </w:r>
    </w:p>
    <w:p w:rsidR="00D77D58" w:rsidRPr="00D77D58" w:rsidRDefault="00D77D58" w:rsidP="00D77D58">
      <w:pPr>
        <w:shd w:val="clear" w:color="auto" w:fill="FFFFFF"/>
        <w:tabs>
          <w:tab w:val="clear" w:pos="709"/>
        </w:tabs>
        <w:suppressAutoHyphens w:val="0"/>
        <w:autoSpaceDE w:val="0"/>
        <w:autoSpaceDN w:val="0"/>
        <w:adjustRightInd w:val="0"/>
        <w:spacing w:before="1464" w:after="0" w:line="240" w:lineRule="auto"/>
        <w:ind w:right="5" w:firstLine="0"/>
        <w:jc w:val="center"/>
        <w:rPr>
          <w:rFonts w:ascii="Times New Roman" w:eastAsia="Times New Roman" w:hAnsi="Times New Roman" w:cs="Times New Roman"/>
          <w:kern w:val="0"/>
          <w:sz w:val="20"/>
          <w:szCs w:val="20"/>
          <w:lang w:eastAsia="ru-RU"/>
        </w:rPr>
        <w:sectPr w:rsidR="00D77D58" w:rsidRPr="00D77D58">
          <w:pgSz w:w="11909" w:h="16834"/>
          <w:pgMar w:top="1082" w:right="1109" w:bottom="360" w:left="998" w:header="720" w:footer="720" w:gutter="0"/>
          <w:cols w:space="60"/>
          <w:noEndnote/>
        </w:sectPr>
      </w:pPr>
    </w:p>
    <w:p w:rsidR="00D77D58" w:rsidRPr="00D77D58" w:rsidRDefault="00D77D58" w:rsidP="00D77D58">
      <w:pPr>
        <w:shd w:val="clear" w:color="auto" w:fill="FFFFFF"/>
        <w:tabs>
          <w:tab w:val="clear" w:pos="709"/>
          <w:tab w:val="left" w:pos="1075"/>
          <w:tab w:val="left" w:leader="dot" w:pos="9518"/>
        </w:tabs>
        <w:suppressAutoHyphens w:val="0"/>
        <w:autoSpaceDE w:val="0"/>
        <w:autoSpaceDN w:val="0"/>
        <w:adjustRightInd w:val="0"/>
        <w:spacing w:after="0" w:line="480" w:lineRule="exact"/>
        <w:ind w:firstLine="869"/>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30"/>
          <w:szCs w:val="30"/>
          <w:lang w:val="uk-UA" w:eastAsia="ru-RU"/>
        </w:rPr>
        <w:t>3</w:t>
      </w:r>
      <w:r w:rsidRPr="00D77D58">
        <w:rPr>
          <w:rFonts w:ascii="Times New Roman" w:eastAsia="Times New Roman" w:hAnsi="Times New Roman" w:cs="Times New Roman"/>
          <w:kern w:val="0"/>
          <w:sz w:val="30"/>
          <w:szCs w:val="30"/>
          <w:lang w:val="uk-UA" w:eastAsia="ru-RU"/>
        </w:rPr>
        <w:tab/>
      </w:r>
      <w:r w:rsidRPr="00D77D58">
        <w:rPr>
          <w:rFonts w:ascii="Times New Roman" w:eastAsia="Times New Roman" w:hAnsi="Times New Roman" w:cs="Times New Roman"/>
          <w:spacing w:val="-7"/>
          <w:kern w:val="0"/>
          <w:sz w:val="30"/>
          <w:szCs w:val="30"/>
          <w:lang w:val="uk-UA" w:eastAsia="ru-RU"/>
        </w:rPr>
        <w:t xml:space="preserve">МЕТОДИКА </w:t>
      </w:r>
      <w:r w:rsidRPr="00D77D58">
        <w:rPr>
          <w:rFonts w:ascii="Times New Roman" w:eastAsia="Times New Roman" w:hAnsi="Times New Roman" w:cs="Times New Roman"/>
          <w:spacing w:val="-7"/>
          <w:kern w:val="0"/>
          <w:sz w:val="30"/>
          <w:szCs w:val="30"/>
          <w:lang w:eastAsia="ru-RU"/>
        </w:rPr>
        <w:t>ЭКСПЕРИМЕНТАЛЬНЫХ ИССЛЕДОВАНИИ ВЛИЯ</w:t>
      </w:r>
      <w:r w:rsidRPr="00D77D58">
        <w:rPr>
          <w:rFonts w:ascii="Times New Roman" w:eastAsia="Times New Roman" w:hAnsi="Times New Roman" w:cs="Times New Roman"/>
          <w:spacing w:val="-7"/>
          <w:kern w:val="0"/>
          <w:sz w:val="30"/>
          <w:szCs w:val="30"/>
          <w:lang w:eastAsia="ru-RU"/>
        </w:rPr>
        <w:softHyphen/>
      </w:r>
      <w:r w:rsidRPr="00D77D58">
        <w:rPr>
          <w:rFonts w:ascii="Times New Roman" w:eastAsia="Times New Roman" w:hAnsi="Times New Roman" w:cs="Times New Roman"/>
          <w:spacing w:val="-7"/>
          <w:kern w:val="0"/>
          <w:sz w:val="30"/>
          <w:szCs w:val="30"/>
          <w:lang w:eastAsia="ru-RU"/>
        </w:rPr>
        <w:br/>
        <w:t>НИЯ ГРУНТА И КОМПЛЕКСНЫХ ПОКРЫТИЙ НА ОСНОВНЫЕ ПАРА</w:t>
      </w:r>
      <w:r w:rsidRPr="00D77D58">
        <w:rPr>
          <w:rFonts w:ascii="Times New Roman" w:eastAsia="Times New Roman" w:hAnsi="Times New Roman" w:cs="Times New Roman"/>
          <w:spacing w:val="-7"/>
          <w:kern w:val="0"/>
          <w:sz w:val="30"/>
          <w:szCs w:val="30"/>
          <w:lang w:eastAsia="ru-RU"/>
        </w:rPr>
        <w:softHyphen/>
      </w:r>
      <w:r w:rsidRPr="00D77D58">
        <w:rPr>
          <w:rFonts w:ascii="Times New Roman" w:eastAsia="Times New Roman" w:hAnsi="Times New Roman" w:cs="Times New Roman"/>
          <w:spacing w:val="-7"/>
          <w:kern w:val="0"/>
          <w:sz w:val="30"/>
          <w:szCs w:val="30"/>
          <w:lang w:eastAsia="ru-RU"/>
        </w:rPr>
        <w:br/>
      </w:r>
      <w:r w:rsidRPr="00D77D58">
        <w:rPr>
          <w:rFonts w:ascii="Times New Roman" w:eastAsia="Times New Roman" w:hAnsi="Times New Roman" w:cs="Times New Roman"/>
          <w:spacing w:val="-9"/>
          <w:kern w:val="0"/>
          <w:sz w:val="30"/>
          <w:szCs w:val="30"/>
          <w:lang w:eastAsia="ru-RU"/>
        </w:rPr>
        <w:t>МЕТРЫ ДОЛГОВЕЧНОСТИ</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23"/>
          <w:kern w:val="0"/>
          <w:sz w:val="30"/>
          <w:szCs w:val="30"/>
          <w:lang w:eastAsia="ru-RU"/>
        </w:rPr>
        <w:t>73</w:t>
      </w:r>
    </w:p>
    <w:p w:rsidR="00D77D58" w:rsidRPr="00D77D58" w:rsidRDefault="00D77D58" w:rsidP="00D77D58">
      <w:pPr>
        <w:numPr>
          <w:ilvl w:val="0"/>
          <w:numId w:val="14"/>
        </w:numPr>
        <w:shd w:val="clear" w:color="auto" w:fill="FFFFFF"/>
        <w:tabs>
          <w:tab w:val="clear" w:pos="709"/>
          <w:tab w:val="left" w:pos="1286"/>
          <w:tab w:val="left" w:leader="dot" w:pos="9427"/>
        </w:tabs>
        <w:suppressAutoHyphens w:val="0"/>
        <w:autoSpaceDE w:val="0"/>
        <w:autoSpaceDN w:val="0"/>
        <w:adjustRightInd w:val="0"/>
        <w:spacing w:after="0" w:line="480" w:lineRule="exact"/>
        <w:ind w:left="869" w:firstLine="0"/>
        <w:jc w:val="left"/>
        <w:rPr>
          <w:rFonts w:ascii="Times New Roman" w:eastAsia="Times New Roman" w:hAnsi="Times New Roman" w:cs="Times New Roman"/>
          <w:spacing w:val="-21"/>
          <w:kern w:val="0"/>
          <w:sz w:val="30"/>
          <w:szCs w:val="30"/>
          <w:lang w:eastAsia="ru-RU"/>
        </w:rPr>
      </w:pPr>
      <w:r w:rsidRPr="00D77D58">
        <w:rPr>
          <w:rFonts w:ascii="Times New Roman" w:eastAsia="Times New Roman" w:hAnsi="Times New Roman" w:cs="Times New Roman"/>
          <w:spacing w:val="-8"/>
          <w:kern w:val="0"/>
          <w:sz w:val="30"/>
          <w:szCs w:val="30"/>
          <w:lang w:eastAsia="ru-RU"/>
        </w:rPr>
        <w:t>Программа экспериментальных исследований</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23"/>
          <w:kern w:val="0"/>
          <w:sz w:val="30"/>
          <w:szCs w:val="30"/>
          <w:lang w:eastAsia="ru-RU"/>
        </w:rPr>
        <w:t>73</w:t>
      </w:r>
    </w:p>
    <w:p w:rsidR="00D77D58" w:rsidRPr="00D77D58" w:rsidRDefault="00D77D58" w:rsidP="00D77D58">
      <w:pPr>
        <w:numPr>
          <w:ilvl w:val="0"/>
          <w:numId w:val="14"/>
        </w:numPr>
        <w:shd w:val="clear" w:color="auto" w:fill="FFFFFF"/>
        <w:tabs>
          <w:tab w:val="clear" w:pos="709"/>
          <w:tab w:val="left" w:pos="1286"/>
          <w:tab w:val="left" w:leader="dot" w:pos="9451"/>
        </w:tabs>
        <w:suppressAutoHyphens w:val="0"/>
        <w:autoSpaceDE w:val="0"/>
        <w:autoSpaceDN w:val="0"/>
        <w:adjustRightInd w:val="0"/>
        <w:spacing w:before="5" w:after="0" w:line="480" w:lineRule="exact"/>
        <w:ind w:left="5" w:firstLine="864"/>
        <w:jc w:val="left"/>
        <w:rPr>
          <w:rFonts w:ascii="Times New Roman" w:eastAsia="Times New Roman" w:hAnsi="Times New Roman" w:cs="Times New Roman"/>
          <w:spacing w:val="-13"/>
          <w:kern w:val="0"/>
          <w:sz w:val="30"/>
          <w:szCs w:val="30"/>
          <w:lang w:eastAsia="ru-RU"/>
        </w:rPr>
      </w:pPr>
      <w:r w:rsidRPr="00D77D58">
        <w:rPr>
          <w:rFonts w:ascii="Times New Roman" w:eastAsia="Times New Roman" w:hAnsi="Times New Roman" w:cs="Times New Roman"/>
          <w:spacing w:val="-5"/>
          <w:kern w:val="0"/>
          <w:sz w:val="30"/>
          <w:szCs w:val="30"/>
          <w:lang w:eastAsia="ru-RU"/>
        </w:rPr>
        <w:t xml:space="preserve">Задачи экспериментального исследования и общие вопросы </w:t>
      </w:r>
      <w:r w:rsidRPr="00D77D58">
        <w:rPr>
          <w:rFonts w:ascii="Times New Roman" w:eastAsia="Times New Roman" w:hAnsi="Times New Roman" w:cs="Times New Roman"/>
          <w:spacing w:val="-9"/>
          <w:kern w:val="0"/>
          <w:sz w:val="30"/>
          <w:szCs w:val="30"/>
          <w:lang w:eastAsia="ru-RU"/>
        </w:rPr>
        <w:t>методики</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18"/>
          <w:kern w:val="0"/>
          <w:sz w:val="30"/>
          <w:szCs w:val="30"/>
          <w:lang w:eastAsia="ru-RU"/>
        </w:rPr>
        <w:t>77</w:t>
      </w:r>
    </w:p>
    <w:p w:rsidR="00D77D58" w:rsidRPr="00D77D58" w:rsidRDefault="00D77D58" w:rsidP="00D77D58">
      <w:pPr>
        <w:numPr>
          <w:ilvl w:val="0"/>
          <w:numId w:val="14"/>
        </w:numPr>
        <w:shd w:val="clear" w:color="auto" w:fill="FFFFFF"/>
        <w:tabs>
          <w:tab w:val="clear" w:pos="709"/>
          <w:tab w:val="left" w:pos="1286"/>
          <w:tab w:val="left" w:leader="dot" w:pos="9158"/>
        </w:tabs>
        <w:suppressAutoHyphens w:val="0"/>
        <w:autoSpaceDE w:val="0"/>
        <w:autoSpaceDN w:val="0"/>
        <w:adjustRightInd w:val="0"/>
        <w:spacing w:after="0" w:line="480" w:lineRule="exact"/>
        <w:ind w:left="869" w:firstLine="0"/>
        <w:jc w:val="left"/>
        <w:rPr>
          <w:rFonts w:ascii="Times New Roman" w:eastAsia="Times New Roman" w:hAnsi="Times New Roman" w:cs="Times New Roman"/>
          <w:spacing w:val="-18"/>
          <w:kern w:val="0"/>
          <w:sz w:val="30"/>
          <w:szCs w:val="30"/>
          <w:lang w:eastAsia="ru-RU"/>
        </w:rPr>
      </w:pPr>
      <w:r w:rsidRPr="00D77D58">
        <w:rPr>
          <w:rFonts w:ascii="Times New Roman" w:eastAsia="Times New Roman" w:hAnsi="Times New Roman" w:cs="Times New Roman"/>
          <w:spacing w:val="-8"/>
          <w:kern w:val="0"/>
          <w:sz w:val="30"/>
          <w:szCs w:val="30"/>
          <w:lang w:eastAsia="ru-RU"/>
        </w:rPr>
        <w:t>Определение характерных количеств ржавчины</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23"/>
          <w:kern w:val="0"/>
          <w:sz w:val="30"/>
          <w:szCs w:val="30"/>
          <w:lang w:eastAsia="ru-RU"/>
        </w:rPr>
        <w:t>78</w:t>
      </w:r>
    </w:p>
    <w:p w:rsidR="00D77D58" w:rsidRPr="00D77D58" w:rsidRDefault="00D77D58" w:rsidP="00D77D5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D77D58" w:rsidRPr="00D77D58" w:rsidRDefault="00D77D58" w:rsidP="00D77D58">
      <w:pPr>
        <w:numPr>
          <w:ilvl w:val="0"/>
          <w:numId w:val="15"/>
        </w:numPr>
        <w:shd w:val="clear" w:color="auto" w:fill="FFFFFF"/>
        <w:tabs>
          <w:tab w:val="clear" w:pos="709"/>
          <w:tab w:val="left" w:pos="1291"/>
          <w:tab w:val="left" w:leader="dot" w:pos="9490"/>
        </w:tabs>
        <w:suppressAutoHyphens w:val="0"/>
        <w:autoSpaceDE w:val="0"/>
        <w:autoSpaceDN w:val="0"/>
        <w:adjustRightInd w:val="0"/>
        <w:spacing w:before="5" w:after="0" w:line="480" w:lineRule="exact"/>
        <w:ind w:left="14" w:firstLine="859"/>
        <w:jc w:val="left"/>
        <w:rPr>
          <w:rFonts w:ascii="Times New Roman" w:eastAsia="Times New Roman" w:hAnsi="Times New Roman" w:cs="Times New Roman"/>
          <w:spacing w:val="-17"/>
          <w:kern w:val="0"/>
          <w:sz w:val="30"/>
          <w:szCs w:val="30"/>
          <w:lang w:eastAsia="ru-RU"/>
        </w:rPr>
      </w:pPr>
      <w:r w:rsidRPr="00D77D58">
        <w:rPr>
          <w:rFonts w:ascii="Times New Roman" w:eastAsia="Times New Roman" w:hAnsi="Times New Roman" w:cs="Times New Roman"/>
          <w:spacing w:val="-5"/>
          <w:kern w:val="0"/>
          <w:sz w:val="30"/>
          <w:szCs w:val="30"/>
          <w:lang w:eastAsia="ru-RU"/>
        </w:rPr>
        <w:t xml:space="preserve">Исследование свойств кислотного компонента грунта </w:t>
      </w:r>
      <w:r w:rsidRPr="00D77D58">
        <w:rPr>
          <w:rFonts w:ascii="Times New Roman" w:eastAsia="Times New Roman" w:hAnsi="Times New Roman" w:cs="Times New Roman"/>
          <w:spacing w:val="-7"/>
          <w:kern w:val="0"/>
          <w:sz w:val="30"/>
          <w:szCs w:val="30"/>
          <w:lang w:eastAsia="ru-RU"/>
        </w:rPr>
        <w:t>«преобразователь ржавчины»</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18"/>
          <w:kern w:val="0"/>
          <w:sz w:val="30"/>
          <w:szCs w:val="30"/>
          <w:lang w:eastAsia="ru-RU"/>
        </w:rPr>
        <w:t>82</w:t>
      </w:r>
    </w:p>
    <w:p w:rsidR="00D77D58" w:rsidRPr="00D77D58" w:rsidRDefault="00D77D58" w:rsidP="00D77D58">
      <w:pPr>
        <w:numPr>
          <w:ilvl w:val="0"/>
          <w:numId w:val="16"/>
        </w:numPr>
        <w:shd w:val="clear" w:color="auto" w:fill="FFFFFF"/>
        <w:tabs>
          <w:tab w:val="clear" w:pos="709"/>
          <w:tab w:val="left" w:pos="1291"/>
          <w:tab w:val="left" w:leader="dot" w:pos="9451"/>
        </w:tabs>
        <w:suppressAutoHyphens w:val="0"/>
        <w:autoSpaceDE w:val="0"/>
        <w:autoSpaceDN w:val="0"/>
        <w:adjustRightInd w:val="0"/>
        <w:spacing w:before="5" w:after="0" w:line="480" w:lineRule="exact"/>
        <w:jc w:val="left"/>
        <w:rPr>
          <w:rFonts w:ascii="Times New Roman" w:eastAsia="Times New Roman" w:hAnsi="Times New Roman" w:cs="Times New Roman"/>
          <w:spacing w:val="-17"/>
          <w:kern w:val="0"/>
          <w:sz w:val="30"/>
          <w:szCs w:val="30"/>
          <w:lang w:eastAsia="ru-RU"/>
        </w:rPr>
      </w:pPr>
      <w:r w:rsidRPr="00D77D58">
        <w:rPr>
          <w:rFonts w:ascii="Times New Roman" w:eastAsia="Times New Roman" w:hAnsi="Times New Roman" w:cs="Times New Roman"/>
          <w:spacing w:val="-8"/>
          <w:kern w:val="0"/>
          <w:sz w:val="30"/>
          <w:szCs w:val="30"/>
          <w:lang w:eastAsia="ru-RU"/>
        </w:rPr>
        <w:t>Подготовка образцов к испытаниям</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25"/>
          <w:kern w:val="0"/>
          <w:sz w:val="30"/>
          <w:szCs w:val="30"/>
          <w:lang w:eastAsia="ru-RU"/>
        </w:rPr>
        <w:t>85</w:t>
      </w:r>
    </w:p>
    <w:p w:rsidR="00D77D58" w:rsidRPr="00D77D58" w:rsidRDefault="00D77D58" w:rsidP="00D77D58">
      <w:pPr>
        <w:numPr>
          <w:ilvl w:val="0"/>
          <w:numId w:val="16"/>
        </w:numPr>
        <w:shd w:val="clear" w:color="auto" w:fill="FFFFFF"/>
        <w:tabs>
          <w:tab w:val="clear" w:pos="709"/>
          <w:tab w:val="left" w:pos="1291"/>
          <w:tab w:val="left" w:leader="dot" w:pos="9442"/>
        </w:tabs>
        <w:suppressAutoHyphens w:val="0"/>
        <w:autoSpaceDE w:val="0"/>
        <w:autoSpaceDN w:val="0"/>
        <w:adjustRightInd w:val="0"/>
        <w:spacing w:after="0" w:line="480" w:lineRule="exact"/>
        <w:jc w:val="left"/>
        <w:rPr>
          <w:rFonts w:ascii="Times New Roman" w:eastAsia="Times New Roman" w:hAnsi="Times New Roman" w:cs="Times New Roman"/>
          <w:spacing w:val="-15"/>
          <w:kern w:val="0"/>
          <w:sz w:val="30"/>
          <w:szCs w:val="30"/>
          <w:lang w:eastAsia="ru-RU"/>
        </w:rPr>
      </w:pPr>
      <w:r w:rsidRPr="00D77D58">
        <w:rPr>
          <w:rFonts w:ascii="Times New Roman" w:eastAsia="Times New Roman" w:hAnsi="Times New Roman" w:cs="Times New Roman"/>
          <w:spacing w:val="-7"/>
          <w:kern w:val="0"/>
          <w:sz w:val="30"/>
          <w:szCs w:val="30"/>
          <w:lang w:eastAsia="ru-RU"/>
        </w:rPr>
        <w:t>Исследование адгезии грунта «преобразователь ржавчины»</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20"/>
          <w:kern w:val="0"/>
          <w:sz w:val="30"/>
          <w:szCs w:val="30"/>
          <w:lang w:eastAsia="ru-RU"/>
        </w:rPr>
        <w:t>87</w:t>
      </w:r>
    </w:p>
    <w:p w:rsidR="00D77D58" w:rsidRPr="00D77D58" w:rsidRDefault="00D77D58" w:rsidP="00D77D5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D77D58" w:rsidRPr="00D77D58" w:rsidRDefault="00D77D58" w:rsidP="00D77D58">
      <w:pPr>
        <w:numPr>
          <w:ilvl w:val="0"/>
          <w:numId w:val="17"/>
        </w:numPr>
        <w:shd w:val="clear" w:color="auto" w:fill="FFFFFF"/>
        <w:tabs>
          <w:tab w:val="clear" w:pos="709"/>
          <w:tab w:val="left" w:pos="1522"/>
          <w:tab w:val="left" w:leader="dot" w:pos="9446"/>
        </w:tabs>
        <w:suppressAutoHyphens w:val="0"/>
        <w:autoSpaceDE w:val="0"/>
        <w:autoSpaceDN w:val="0"/>
        <w:adjustRightInd w:val="0"/>
        <w:spacing w:before="5" w:after="0" w:line="480" w:lineRule="exact"/>
        <w:jc w:val="left"/>
        <w:rPr>
          <w:rFonts w:ascii="Times New Roman" w:eastAsia="Times New Roman" w:hAnsi="Times New Roman" w:cs="Times New Roman"/>
          <w:spacing w:val="-16"/>
          <w:kern w:val="0"/>
          <w:sz w:val="30"/>
          <w:szCs w:val="30"/>
          <w:lang w:eastAsia="ru-RU"/>
        </w:rPr>
      </w:pPr>
      <w:r w:rsidRPr="00D77D58">
        <w:rPr>
          <w:rFonts w:ascii="Times New Roman" w:eastAsia="Times New Roman" w:hAnsi="Times New Roman" w:cs="Times New Roman"/>
          <w:spacing w:val="-8"/>
          <w:kern w:val="0"/>
          <w:sz w:val="30"/>
          <w:szCs w:val="30"/>
          <w:lang w:eastAsia="ru-RU"/>
        </w:rPr>
        <w:t>Обоснование и выбор методики исследования</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23"/>
          <w:kern w:val="0"/>
          <w:sz w:val="30"/>
          <w:szCs w:val="30"/>
          <w:lang w:eastAsia="ru-RU"/>
        </w:rPr>
        <w:t>88</w:t>
      </w:r>
    </w:p>
    <w:p w:rsidR="00D77D58" w:rsidRPr="00D77D58" w:rsidRDefault="00D77D58" w:rsidP="00D77D58">
      <w:pPr>
        <w:numPr>
          <w:ilvl w:val="0"/>
          <w:numId w:val="17"/>
        </w:numPr>
        <w:shd w:val="clear" w:color="auto" w:fill="FFFFFF"/>
        <w:tabs>
          <w:tab w:val="clear" w:pos="709"/>
          <w:tab w:val="left" w:pos="1522"/>
          <w:tab w:val="left" w:leader="dot" w:pos="9466"/>
        </w:tabs>
        <w:suppressAutoHyphens w:val="0"/>
        <w:autoSpaceDE w:val="0"/>
        <w:autoSpaceDN w:val="0"/>
        <w:adjustRightInd w:val="0"/>
        <w:spacing w:before="5" w:after="0" w:line="480" w:lineRule="exact"/>
        <w:jc w:val="left"/>
        <w:rPr>
          <w:rFonts w:ascii="Times New Roman" w:eastAsia="Times New Roman" w:hAnsi="Times New Roman" w:cs="Times New Roman"/>
          <w:spacing w:val="-13"/>
          <w:kern w:val="0"/>
          <w:sz w:val="30"/>
          <w:szCs w:val="30"/>
          <w:lang w:eastAsia="ru-RU"/>
        </w:rPr>
      </w:pPr>
      <w:r w:rsidRPr="00D77D58">
        <w:rPr>
          <w:rFonts w:ascii="Times New Roman" w:eastAsia="Times New Roman" w:hAnsi="Times New Roman" w:cs="Times New Roman"/>
          <w:spacing w:val="-8"/>
          <w:kern w:val="0"/>
          <w:sz w:val="30"/>
          <w:szCs w:val="30"/>
          <w:lang w:eastAsia="ru-RU"/>
        </w:rPr>
        <w:t>Описание конструкции и работы прибора</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25"/>
          <w:kern w:val="0"/>
          <w:sz w:val="30"/>
          <w:szCs w:val="30"/>
          <w:lang w:eastAsia="ru-RU"/>
        </w:rPr>
        <w:t>93</w:t>
      </w:r>
    </w:p>
    <w:p w:rsidR="00D77D58" w:rsidRPr="00D77D58" w:rsidRDefault="00D77D58" w:rsidP="00D77D58">
      <w:pPr>
        <w:shd w:val="clear" w:color="auto" w:fill="FFFFFF"/>
        <w:tabs>
          <w:tab w:val="clear" w:pos="709"/>
          <w:tab w:val="left" w:pos="1291"/>
          <w:tab w:val="left" w:leader="dot" w:pos="9427"/>
        </w:tabs>
        <w:suppressAutoHyphens w:val="0"/>
        <w:autoSpaceDE w:val="0"/>
        <w:autoSpaceDN w:val="0"/>
        <w:adjustRightInd w:val="0"/>
        <w:spacing w:before="5" w:after="0" w:line="480" w:lineRule="exact"/>
        <w:ind w:left="14" w:firstLine="859"/>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spacing w:val="-11"/>
          <w:kern w:val="0"/>
          <w:sz w:val="30"/>
          <w:szCs w:val="30"/>
          <w:lang w:eastAsia="ru-RU"/>
        </w:rPr>
        <w:t>3.7</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6"/>
          <w:kern w:val="0"/>
          <w:sz w:val="30"/>
          <w:szCs w:val="30"/>
          <w:lang w:eastAsia="ru-RU"/>
        </w:rPr>
        <w:t>Обзор и обоснование выбора методики исследования</w:t>
      </w:r>
      <w:r w:rsidRPr="00D77D58">
        <w:rPr>
          <w:rFonts w:ascii="Times New Roman" w:eastAsia="Times New Roman" w:hAnsi="Times New Roman" w:cs="Times New Roman"/>
          <w:spacing w:val="-6"/>
          <w:kern w:val="0"/>
          <w:sz w:val="30"/>
          <w:szCs w:val="30"/>
          <w:lang w:eastAsia="ru-RU"/>
        </w:rPr>
        <w:br/>
      </w:r>
      <w:r w:rsidRPr="00D77D58">
        <w:rPr>
          <w:rFonts w:ascii="Times New Roman" w:eastAsia="Times New Roman" w:hAnsi="Times New Roman" w:cs="Times New Roman"/>
          <w:spacing w:val="-8"/>
          <w:kern w:val="0"/>
          <w:sz w:val="30"/>
          <w:szCs w:val="30"/>
          <w:lang w:eastAsia="ru-RU"/>
        </w:rPr>
        <w:t>внутренних напряжений в грунтах</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16"/>
          <w:kern w:val="0"/>
          <w:sz w:val="30"/>
          <w:szCs w:val="30"/>
          <w:lang w:eastAsia="ru-RU"/>
        </w:rPr>
        <w:t>97</w:t>
      </w:r>
    </w:p>
    <w:p w:rsidR="00D77D58" w:rsidRPr="00D77D58" w:rsidRDefault="00D77D58" w:rsidP="00D77D58">
      <w:pPr>
        <w:numPr>
          <w:ilvl w:val="0"/>
          <w:numId w:val="18"/>
        </w:numPr>
        <w:shd w:val="clear" w:color="auto" w:fill="FFFFFF"/>
        <w:tabs>
          <w:tab w:val="clear" w:pos="709"/>
          <w:tab w:val="left" w:pos="1522"/>
          <w:tab w:val="left" w:leader="dot" w:pos="9192"/>
        </w:tabs>
        <w:suppressAutoHyphens w:val="0"/>
        <w:autoSpaceDE w:val="0"/>
        <w:autoSpaceDN w:val="0"/>
        <w:adjustRightInd w:val="0"/>
        <w:spacing w:before="5" w:after="0" w:line="480" w:lineRule="exact"/>
        <w:jc w:val="left"/>
        <w:rPr>
          <w:rFonts w:ascii="Times New Roman" w:eastAsia="Times New Roman" w:hAnsi="Times New Roman" w:cs="Times New Roman"/>
          <w:spacing w:val="-16"/>
          <w:kern w:val="0"/>
          <w:sz w:val="30"/>
          <w:szCs w:val="30"/>
          <w:lang w:eastAsia="ru-RU"/>
        </w:rPr>
      </w:pPr>
      <w:r w:rsidRPr="00D77D58">
        <w:rPr>
          <w:rFonts w:ascii="Times New Roman" w:eastAsia="Times New Roman" w:hAnsi="Times New Roman" w:cs="Times New Roman"/>
          <w:spacing w:val="-8"/>
          <w:kern w:val="0"/>
          <w:sz w:val="30"/>
          <w:szCs w:val="30"/>
          <w:lang w:eastAsia="ru-RU"/>
        </w:rPr>
        <w:t>Определение модуля упругости подложки</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28"/>
          <w:kern w:val="0"/>
          <w:sz w:val="30"/>
          <w:szCs w:val="30"/>
          <w:lang w:eastAsia="ru-RU"/>
        </w:rPr>
        <w:t>101</w:t>
      </w:r>
    </w:p>
    <w:p w:rsidR="00D77D58" w:rsidRPr="00D77D58" w:rsidRDefault="00D77D58" w:rsidP="00D77D58">
      <w:pPr>
        <w:numPr>
          <w:ilvl w:val="0"/>
          <w:numId w:val="18"/>
        </w:numPr>
        <w:shd w:val="clear" w:color="auto" w:fill="FFFFFF"/>
        <w:tabs>
          <w:tab w:val="clear" w:pos="709"/>
          <w:tab w:val="left" w:pos="1522"/>
          <w:tab w:val="left" w:leader="dot" w:pos="9394"/>
        </w:tabs>
        <w:suppressAutoHyphens w:val="0"/>
        <w:autoSpaceDE w:val="0"/>
        <w:autoSpaceDN w:val="0"/>
        <w:adjustRightInd w:val="0"/>
        <w:spacing w:before="5" w:after="0" w:line="480" w:lineRule="exact"/>
        <w:jc w:val="left"/>
        <w:rPr>
          <w:rFonts w:ascii="Times New Roman" w:eastAsia="Times New Roman" w:hAnsi="Times New Roman" w:cs="Times New Roman"/>
          <w:spacing w:val="-13"/>
          <w:kern w:val="0"/>
          <w:sz w:val="30"/>
          <w:szCs w:val="30"/>
          <w:lang w:eastAsia="ru-RU"/>
        </w:rPr>
      </w:pPr>
      <w:r w:rsidRPr="00D77D58">
        <w:rPr>
          <w:rFonts w:ascii="Times New Roman" w:eastAsia="Times New Roman" w:hAnsi="Times New Roman" w:cs="Times New Roman"/>
          <w:spacing w:val="-5"/>
          <w:kern w:val="0"/>
          <w:sz w:val="30"/>
          <w:szCs w:val="30"/>
          <w:lang w:eastAsia="ru-RU"/>
        </w:rPr>
        <w:t xml:space="preserve">Технология постановки опытов определения внутренних </w:t>
      </w:r>
      <w:r w:rsidRPr="00D77D58">
        <w:rPr>
          <w:rFonts w:ascii="Times New Roman" w:eastAsia="Times New Roman" w:hAnsi="Times New Roman" w:cs="Times New Roman"/>
          <w:spacing w:val="-8"/>
          <w:kern w:val="0"/>
          <w:sz w:val="30"/>
          <w:szCs w:val="30"/>
          <w:lang w:eastAsia="ru-RU"/>
        </w:rPr>
        <w:t>напряжений в различных грунтах</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28"/>
          <w:kern w:val="0"/>
          <w:sz w:val="30"/>
          <w:szCs w:val="30"/>
          <w:lang w:eastAsia="ru-RU"/>
        </w:rPr>
        <w:t>103</w:t>
      </w:r>
    </w:p>
    <w:p w:rsidR="00D77D58" w:rsidRPr="00D77D58" w:rsidRDefault="00D77D58" w:rsidP="00D77D58">
      <w:pPr>
        <w:shd w:val="clear" w:color="auto" w:fill="FFFFFF"/>
        <w:tabs>
          <w:tab w:val="clear" w:pos="709"/>
          <w:tab w:val="left" w:pos="1291"/>
        </w:tabs>
        <w:suppressAutoHyphens w:val="0"/>
        <w:autoSpaceDE w:val="0"/>
        <w:autoSpaceDN w:val="0"/>
        <w:adjustRightInd w:val="0"/>
        <w:spacing w:after="0" w:line="480" w:lineRule="exact"/>
        <w:ind w:left="874"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spacing w:val="-13"/>
          <w:kern w:val="0"/>
          <w:sz w:val="30"/>
          <w:szCs w:val="30"/>
          <w:lang w:eastAsia="ru-RU"/>
        </w:rPr>
        <w:t>3.8</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6"/>
          <w:kern w:val="0"/>
          <w:sz w:val="30"/>
          <w:szCs w:val="30"/>
          <w:lang w:eastAsia="ru-RU"/>
        </w:rPr>
        <w:t>Определение эластичности и ударной прочности</w:t>
      </w:r>
    </w:p>
    <w:p w:rsidR="00D77D58" w:rsidRPr="00D77D58" w:rsidRDefault="00D77D58" w:rsidP="00D77D58">
      <w:pPr>
        <w:shd w:val="clear" w:color="auto" w:fill="FFFFFF"/>
        <w:tabs>
          <w:tab w:val="clear" w:pos="709"/>
          <w:tab w:val="left" w:leader="dot" w:pos="9437"/>
        </w:tabs>
        <w:suppressAutoHyphens w:val="0"/>
        <w:autoSpaceDE w:val="0"/>
        <w:autoSpaceDN w:val="0"/>
        <w:adjustRightInd w:val="0"/>
        <w:spacing w:after="0" w:line="480" w:lineRule="exact"/>
        <w:ind w:left="29"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spacing w:val="-10"/>
          <w:kern w:val="0"/>
          <w:sz w:val="30"/>
          <w:szCs w:val="30"/>
          <w:lang w:eastAsia="ru-RU"/>
        </w:rPr>
        <w:t>исследуемых грунтов</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20"/>
          <w:kern w:val="0"/>
          <w:sz w:val="30"/>
          <w:szCs w:val="30"/>
          <w:lang w:eastAsia="ru-RU"/>
        </w:rPr>
        <w:t>104</w:t>
      </w:r>
    </w:p>
    <w:p w:rsidR="00D77D58" w:rsidRPr="00D77D58" w:rsidRDefault="00D77D58" w:rsidP="00D77D58">
      <w:pPr>
        <w:shd w:val="clear" w:color="auto" w:fill="FFFFFF"/>
        <w:tabs>
          <w:tab w:val="clear" w:pos="709"/>
          <w:tab w:val="left" w:pos="1291"/>
          <w:tab w:val="left" w:leader="dot" w:pos="9422"/>
        </w:tabs>
        <w:suppressAutoHyphens w:val="0"/>
        <w:autoSpaceDE w:val="0"/>
        <w:autoSpaceDN w:val="0"/>
        <w:adjustRightInd w:val="0"/>
        <w:spacing w:before="10" w:after="0" w:line="480" w:lineRule="exact"/>
        <w:ind w:left="14" w:firstLine="859"/>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spacing w:val="-13"/>
          <w:kern w:val="0"/>
          <w:sz w:val="30"/>
          <w:szCs w:val="30"/>
          <w:lang w:eastAsia="ru-RU"/>
        </w:rPr>
        <w:t>3.9</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6"/>
          <w:kern w:val="0"/>
          <w:sz w:val="30"/>
          <w:szCs w:val="30"/>
          <w:lang w:eastAsia="ru-RU"/>
        </w:rPr>
        <w:t>Обоснование выбора критериев оценки долговечности</w:t>
      </w:r>
      <w:r w:rsidRPr="00D77D58">
        <w:rPr>
          <w:rFonts w:ascii="Times New Roman" w:eastAsia="Times New Roman" w:hAnsi="Times New Roman" w:cs="Times New Roman"/>
          <w:spacing w:val="-6"/>
          <w:kern w:val="0"/>
          <w:sz w:val="30"/>
          <w:szCs w:val="30"/>
          <w:lang w:eastAsia="ru-RU"/>
        </w:rPr>
        <w:br/>
      </w:r>
      <w:r w:rsidRPr="00D77D58">
        <w:rPr>
          <w:rFonts w:ascii="Times New Roman" w:eastAsia="Times New Roman" w:hAnsi="Times New Roman" w:cs="Times New Roman"/>
          <w:spacing w:val="-10"/>
          <w:kern w:val="0"/>
          <w:sz w:val="30"/>
          <w:szCs w:val="30"/>
          <w:lang w:eastAsia="ru-RU"/>
        </w:rPr>
        <w:t>защитных покрытий</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20"/>
          <w:kern w:val="0"/>
          <w:sz w:val="30"/>
          <w:szCs w:val="30"/>
          <w:lang w:eastAsia="ru-RU"/>
        </w:rPr>
        <w:t>106</w:t>
      </w:r>
    </w:p>
    <w:p w:rsidR="00D77D58" w:rsidRPr="00D77D58" w:rsidRDefault="00D77D58" w:rsidP="00D77D58">
      <w:pPr>
        <w:shd w:val="clear" w:color="auto" w:fill="FFFFFF"/>
        <w:tabs>
          <w:tab w:val="clear" w:pos="709"/>
          <w:tab w:val="left" w:leader="dot" w:pos="9389"/>
        </w:tabs>
        <w:suppressAutoHyphens w:val="0"/>
        <w:autoSpaceDE w:val="0"/>
        <w:autoSpaceDN w:val="0"/>
        <w:adjustRightInd w:val="0"/>
        <w:spacing w:before="5" w:after="0" w:line="480" w:lineRule="exact"/>
        <w:ind w:left="893"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spacing w:val="-9"/>
          <w:kern w:val="0"/>
          <w:sz w:val="30"/>
          <w:szCs w:val="30"/>
          <w:lang w:eastAsia="ru-RU"/>
        </w:rPr>
        <w:t>ЗЛО Технология испытаний комплексного покрытия</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30"/>
          <w:kern w:val="0"/>
          <w:sz w:val="30"/>
          <w:szCs w:val="30"/>
          <w:lang w:eastAsia="ru-RU"/>
        </w:rPr>
        <w:t>111</w:t>
      </w:r>
    </w:p>
    <w:p w:rsidR="00D77D58" w:rsidRPr="00D77D58" w:rsidRDefault="00D77D58" w:rsidP="00D77D58">
      <w:pPr>
        <w:numPr>
          <w:ilvl w:val="0"/>
          <w:numId w:val="19"/>
        </w:numPr>
        <w:shd w:val="clear" w:color="auto" w:fill="FFFFFF"/>
        <w:tabs>
          <w:tab w:val="clear" w:pos="709"/>
          <w:tab w:val="left" w:pos="1450"/>
          <w:tab w:val="left" w:leader="dot" w:pos="9269"/>
        </w:tabs>
        <w:suppressAutoHyphens w:val="0"/>
        <w:autoSpaceDE w:val="0"/>
        <w:autoSpaceDN w:val="0"/>
        <w:adjustRightInd w:val="0"/>
        <w:spacing w:before="5" w:after="0" w:line="480" w:lineRule="exact"/>
        <w:jc w:val="left"/>
        <w:rPr>
          <w:rFonts w:ascii="Times New Roman" w:eastAsia="Times New Roman" w:hAnsi="Times New Roman" w:cs="Times New Roman"/>
          <w:spacing w:val="-19"/>
          <w:kern w:val="0"/>
          <w:sz w:val="30"/>
          <w:szCs w:val="30"/>
          <w:lang w:eastAsia="ru-RU"/>
        </w:rPr>
      </w:pPr>
      <w:r w:rsidRPr="00D77D58">
        <w:rPr>
          <w:rFonts w:ascii="Times New Roman" w:eastAsia="Times New Roman" w:hAnsi="Times New Roman" w:cs="Times New Roman"/>
          <w:spacing w:val="-5"/>
          <w:kern w:val="0"/>
          <w:sz w:val="30"/>
          <w:szCs w:val="30"/>
          <w:lang w:eastAsia="ru-RU"/>
        </w:rPr>
        <w:t xml:space="preserve">Методика исследования антикоррозионных свойств </w:t>
      </w:r>
      <w:r w:rsidRPr="00D77D58">
        <w:rPr>
          <w:rFonts w:ascii="Times New Roman" w:eastAsia="Times New Roman" w:hAnsi="Times New Roman" w:cs="Times New Roman"/>
          <w:spacing w:val="-10"/>
          <w:kern w:val="0"/>
          <w:sz w:val="30"/>
          <w:szCs w:val="30"/>
          <w:lang w:eastAsia="ru-RU"/>
        </w:rPr>
        <w:t>комплексных покрытий</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22"/>
          <w:kern w:val="0"/>
          <w:sz w:val="30"/>
          <w:szCs w:val="30"/>
          <w:lang w:eastAsia="ru-RU"/>
        </w:rPr>
        <w:t>114</w:t>
      </w:r>
    </w:p>
    <w:p w:rsidR="00D77D58" w:rsidRPr="00D77D58" w:rsidRDefault="00D77D58" w:rsidP="00D77D58">
      <w:pPr>
        <w:numPr>
          <w:ilvl w:val="0"/>
          <w:numId w:val="19"/>
        </w:numPr>
        <w:shd w:val="clear" w:color="auto" w:fill="FFFFFF"/>
        <w:tabs>
          <w:tab w:val="clear" w:pos="709"/>
          <w:tab w:val="left" w:pos="1450"/>
        </w:tabs>
        <w:suppressAutoHyphens w:val="0"/>
        <w:autoSpaceDE w:val="0"/>
        <w:autoSpaceDN w:val="0"/>
        <w:adjustRightInd w:val="0"/>
        <w:spacing w:before="5" w:after="0" w:line="480" w:lineRule="exact"/>
        <w:jc w:val="left"/>
        <w:rPr>
          <w:rFonts w:ascii="Times New Roman" w:eastAsia="Times New Roman" w:hAnsi="Times New Roman" w:cs="Times New Roman"/>
          <w:spacing w:val="-14"/>
          <w:kern w:val="0"/>
          <w:sz w:val="30"/>
          <w:szCs w:val="30"/>
          <w:lang w:eastAsia="ru-RU"/>
        </w:rPr>
      </w:pPr>
      <w:r w:rsidRPr="00D77D58">
        <w:rPr>
          <w:rFonts w:ascii="Times New Roman" w:eastAsia="Times New Roman" w:hAnsi="Times New Roman" w:cs="Times New Roman"/>
          <w:spacing w:val="-6"/>
          <w:kern w:val="0"/>
          <w:sz w:val="30"/>
          <w:szCs w:val="30"/>
          <w:lang w:eastAsia="ru-RU"/>
        </w:rPr>
        <w:t>Методика ускоренных испытаний лакокрасочных покрытий</w:t>
      </w:r>
    </w:p>
    <w:p w:rsidR="00D77D58" w:rsidRPr="00D77D58" w:rsidRDefault="00D77D58" w:rsidP="00D77D58">
      <w:pPr>
        <w:shd w:val="clear" w:color="auto" w:fill="FFFFFF"/>
        <w:tabs>
          <w:tab w:val="clear" w:pos="709"/>
          <w:tab w:val="left" w:leader="dot" w:pos="9490"/>
        </w:tabs>
        <w:suppressAutoHyphens w:val="0"/>
        <w:autoSpaceDE w:val="0"/>
        <w:autoSpaceDN w:val="0"/>
        <w:adjustRightInd w:val="0"/>
        <w:spacing w:before="5" w:after="0" w:line="480" w:lineRule="exact"/>
        <w:ind w:left="96"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spacing w:val="-8"/>
          <w:kern w:val="0"/>
          <w:sz w:val="30"/>
          <w:szCs w:val="30"/>
          <w:lang w:eastAsia="ru-RU"/>
        </w:rPr>
        <w:t>в аппарате искусственного климата</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20"/>
          <w:kern w:val="0"/>
          <w:sz w:val="30"/>
          <w:szCs w:val="30"/>
          <w:lang w:eastAsia="ru-RU"/>
        </w:rPr>
        <w:t>116</w:t>
      </w:r>
    </w:p>
    <w:p w:rsidR="00D77D58" w:rsidRPr="00D77D58" w:rsidRDefault="00D77D58" w:rsidP="00D77D58">
      <w:pPr>
        <w:shd w:val="clear" w:color="auto" w:fill="FFFFFF"/>
        <w:tabs>
          <w:tab w:val="clear" w:pos="709"/>
          <w:tab w:val="left" w:pos="1075"/>
        </w:tabs>
        <w:suppressAutoHyphens w:val="0"/>
        <w:autoSpaceDE w:val="0"/>
        <w:autoSpaceDN w:val="0"/>
        <w:adjustRightInd w:val="0"/>
        <w:spacing w:before="5" w:after="0" w:line="480" w:lineRule="exact"/>
        <w:ind w:right="538" w:firstLine="869"/>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30"/>
          <w:szCs w:val="30"/>
          <w:lang w:eastAsia="ru-RU"/>
        </w:rPr>
        <w:t>4</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7"/>
          <w:kern w:val="0"/>
          <w:sz w:val="30"/>
          <w:szCs w:val="30"/>
          <w:lang w:eastAsia="ru-RU"/>
        </w:rPr>
        <w:t>РЕЗУЛЬТАТЫ ИССЛЕДОВАНИЯ ВЛИЯНИЯ ГРУНТА</w:t>
      </w:r>
      <w:r w:rsidRPr="00D77D58">
        <w:rPr>
          <w:rFonts w:ascii="Times New Roman" w:eastAsia="Times New Roman" w:hAnsi="Times New Roman" w:cs="Times New Roman"/>
          <w:spacing w:val="-7"/>
          <w:kern w:val="0"/>
          <w:sz w:val="30"/>
          <w:szCs w:val="30"/>
          <w:lang w:eastAsia="ru-RU"/>
        </w:rPr>
        <w:br/>
      </w:r>
      <w:r w:rsidRPr="00D77D58">
        <w:rPr>
          <w:rFonts w:ascii="Times New Roman" w:eastAsia="Times New Roman" w:hAnsi="Times New Roman" w:cs="Times New Roman"/>
          <w:spacing w:val="-10"/>
          <w:kern w:val="0"/>
          <w:sz w:val="30"/>
          <w:szCs w:val="30"/>
          <w:lang w:eastAsia="ru-RU"/>
        </w:rPr>
        <w:t>«ПРЕОБРАЗОВАТЕЛЬ РЖАВЧИНЫ» И КОМПЛЕКСНЫХ ПОКРЫТИЙ</w:t>
      </w:r>
    </w:p>
    <w:p w:rsidR="00D77D58" w:rsidRPr="00D77D58" w:rsidRDefault="00D77D58" w:rsidP="00D77D58">
      <w:pPr>
        <w:shd w:val="clear" w:color="auto" w:fill="FFFFFF"/>
        <w:tabs>
          <w:tab w:val="clear" w:pos="709"/>
          <w:tab w:val="left" w:leader="dot" w:pos="9413"/>
        </w:tabs>
        <w:suppressAutoHyphens w:val="0"/>
        <w:autoSpaceDE w:val="0"/>
        <w:autoSpaceDN w:val="0"/>
        <w:adjustRightInd w:val="0"/>
        <w:spacing w:after="0" w:line="480" w:lineRule="exact"/>
        <w:ind w:left="24"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spacing w:val="-11"/>
          <w:kern w:val="0"/>
          <w:sz w:val="30"/>
          <w:szCs w:val="30"/>
          <w:lang w:eastAsia="ru-RU"/>
        </w:rPr>
        <w:t>НА ОСНОВНЫЕ ПАРАМЕТРЫ ДОЛГОВЕЧНОСТИ</w:t>
      </w:r>
      <w:r w:rsidRPr="00D77D58">
        <w:rPr>
          <w:rFonts w:ascii="Times New Roman" w:eastAsia="Times New Roman" w:hAnsi="Times New Roman" w:cs="Times New Roman"/>
          <w:kern w:val="0"/>
          <w:sz w:val="30"/>
          <w:szCs w:val="30"/>
          <w:lang w:eastAsia="ru-RU"/>
        </w:rPr>
        <w:tab/>
      </w:r>
      <w:r w:rsidRPr="00D77D58">
        <w:rPr>
          <w:rFonts w:ascii="Times New Roman" w:eastAsia="Times New Roman" w:hAnsi="Times New Roman" w:cs="Times New Roman"/>
          <w:spacing w:val="-22"/>
          <w:kern w:val="0"/>
          <w:sz w:val="30"/>
          <w:szCs w:val="30"/>
          <w:lang w:eastAsia="ru-RU"/>
        </w:rPr>
        <w:t>120</w:t>
      </w:r>
    </w:p>
    <w:p w:rsidR="00D77D58" w:rsidRPr="00D77D58" w:rsidRDefault="00D77D58" w:rsidP="00D77D58">
      <w:pPr>
        <w:shd w:val="clear" w:color="auto" w:fill="FFFFFF"/>
        <w:tabs>
          <w:tab w:val="clear" w:pos="709"/>
        </w:tabs>
        <w:suppressAutoHyphens w:val="0"/>
        <w:autoSpaceDE w:val="0"/>
        <w:autoSpaceDN w:val="0"/>
        <w:adjustRightInd w:val="0"/>
        <w:spacing w:before="365" w:after="0" w:line="240" w:lineRule="auto"/>
        <w:ind w:right="173" w:firstLine="0"/>
        <w:jc w:val="center"/>
        <w:rPr>
          <w:rFonts w:ascii="Times New Roman" w:eastAsia="Times New Roman" w:hAnsi="Times New Roman" w:cs="Times New Roman"/>
          <w:kern w:val="0"/>
          <w:sz w:val="20"/>
          <w:szCs w:val="20"/>
          <w:lang w:eastAsia="ru-RU"/>
        </w:rPr>
      </w:pPr>
      <w:r w:rsidRPr="00D77D58">
        <w:rPr>
          <w:rFonts w:ascii="Arial" w:eastAsia="Times New Roman" w:hAnsi="Arial" w:cs="Arial"/>
          <w:b/>
          <w:bCs/>
          <w:kern w:val="0"/>
          <w:lang w:eastAsia="ru-RU"/>
        </w:rPr>
        <w:t>3</w:t>
      </w:r>
    </w:p>
    <w:p w:rsidR="00D77D58" w:rsidRPr="00D77D58" w:rsidRDefault="00D77D58" w:rsidP="00D77D58">
      <w:pPr>
        <w:shd w:val="clear" w:color="auto" w:fill="FFFFFF"/>
        <w:tabs>
          <w:tab w:val="clear" w:pos="709"/>
        </w:tabs>
        <w:suppressAutoHyphens w:val="0"/>
        <w:autoSpaceDE w:val="0"/>
        <w:autoSpaceDN w:val="0"/>
        <w:adjustRightInd w:val="0"/>
        <w:spacing w:before="365" w:after="0" w:line="240" w:lineRule="auto"/>
        <w:ind w:right="173" w:firstLine="0"/>
        <w:jc w:val="center"/>
        <w:rPr>
          <w:rFonts w:ascii="Times New Roman" w:eastAsia="Times New Roman" w:hAnsi="Times New Roman" w:cs="Times New Roman"/>
          <w:kern w:val="0"/>
          <w:sz w:val="20"/>
          <w:szCs w:val="20"/>
          <w:lang w:eastAsia="ru-RU"/>
        </w:rPr>
        <w:sectPr w:rsidR="00D77D58" w:rsidRPr="00D77D58">
          <w:pgSz w:w="11909" w:h="16834"/>
          <w:pgMar w:top="857" w:right="1017" w:bottom="360" w:left="966" w:header="720" w:footer="720" w:gutter="0"/>
          <w:cols w:space="60"/>
          <w:noEndnote/>
        </w:sectPr>
      </w:pPr>
    </w:p>
    <w:p w:rsidR="00D77D58" w:rsidRPr="00D77D58" w:rsidRDefault="00D77D58" w:rsidP="00D77D58">
      <w:pPr>
        <w:numPr>
          <w:ilvl w:val="0"/>
          <w:numId w:val="20"/>
        </w:numPr>
        <w:shd w:val="clear" w:color="auto" w:fill="FFFFFF"/>
        <w:tabs>
          <w:tab w:val="clear" w:pos="709"/>
          <w:tab w:val="left" w:pos="1286"/>
          <w:tab w:val="left" w:leader="dot" w:pos="9446"/>
        </w:tabs>
        <w:suppressAutoHyphens w:val="0"/>
        <w:autoSpaceDE w:val="0"/>
        <w:autoSpaceDN w:val="0"/>
        <w:adjustRightInd w:val="0"/>
        <w:spacing w:after="0" w:line="480" w:lineRule="exact"/>
        <w:jc w:val="left"/>
        <w:rPr>
          <w:rFonts w:ascii="Times New Roman" w:eastAsia="Times New Roman" w:hAnsi="Times New Roman" w:cs="Times New Roman"/>
          <w:spacing w:val="-15"/>
          <w:kern w:val="0"/>
          <w:sz w:val="28"/>
          <w:szCs w:val="28"/>
          <w:lang w:eastAsia="ru-RU"/>
        </w:rPr>
      </w:pPr>
      <w:r w:rsidRPr="00D77D58">
        <w:rPr>
          <w:rFonts w:ascii="Times New Roman" w:eastAsia="Times New Roman" w:hAnsi="Times New Roman" w:cs="Times New Roman"/>
          <w:kern w:val="0"/>
          <w:sz w:val="28"/>
          <w:szCs w:val="28"/>
          <w:lang w:eastAsia="ru-RU"/>
        </w:rPr>
        <w:t>Результаты оценки физико-механических свойств грунтовочного материала</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9"/>
          <w:kern w:val="0"/>
          <w:sz w:val="28"/>
          <w:szCs w:val="28"/>
          <w:lang w:eastAsia="ru-RU"/>
        </w:rPr>
        <w:t>120</w:t>
      </w:r>
    </w:p>
    <w:p w:rsidR="00D77D58" w:rsidRPr="00D77D58" w:rsidRDefault="00D77D58" w:rsidP="00D77D58">
      <w:pPr>
        <w:numPr>
          <w:ilvl w:val="0"/>
          <w:numId w:val="20"/>
        </w:numPr>
        <w:shd w:val="clear" w:color="auto" w:fill="FFFFFF"/>
        <w:tabs>
          <w:tab w:val="clear" w:pos="709"/>
          <w:tab w:val="left" w:pos="1286"/>
          <w:tab w:val="left" w:leader="dot" w:pos="9398"/>
        </w:tabs>
        <w:suppressAutoHyphens w:val="0"/>
        <w:autoSpaceDE w:val="0"/>
        <w:autoSpaceDN w:val="0"/>
        <w:adjustRightInd w:val="0"/>
        <w:spacing w:after="0" w:line="480" w:lineRule="exact"/>
        <w:jc w:val="left"/>
        <w:rPr>
          <w:rFonts w:ascii="Times New Roman" w:eastAsia="Times New Roman" w:hAnsi="Times New Roman" w:cs="Times New Roman"/>
          <w:spacing w:val="-7"/>
          <w:kern w:val="0"/>
          <w:sz w:val="28"/>
          <w:szCs w:val="28"/>
          <w:lang w:eastAsia="ru-RU"/>
        </w:rPr>
      </w:pPr>
      <w:r w:rsidRPr="00D77D58">
        <w:rPr>
          <w:rFonts w:ascii="Times New Roman" w:eastAsia="Times New Roman" w:hAnsi="Times New Roman" w:cs="Times New Roman"/>
          <w:kern w:val="0"/>
          <w:sz w:val="28"/>
          <w:szCs w:val="28"/>
          <w:lang w:eastAsia="ru-RU"/>
        </w:rPr>
        <w:t>Результаты оценки физико-механических свойств лакокрасочных покрытий</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10"/>
          <w:kern w:val="0"/>
          <w:sz w:val="28"/>
          <w:szCs w:val="28"/>
          <w:lang w:eastAsia="ru-RU"/>
        </w:rPr>
        <w:t>127</w:t>
      </w:r>
    </w:p>
    <w:p w:rsidR="00D77D58" w:rsidRPr="00D77D58" w:rsidRDefault="00D77D58" w:rsidP="00D77D58">
      <w:pPr>
        <w:numPr>
          <w:ilvl w:val="0"/>
          <w:numId w:val="20"/>
        </w:numPr>
        <w:shd w:val="clear" w:color="auto" w:fill="FFFFFF"/>
        <w:tabs>
          <w:tab w:val="clear" w:pos="709"/>
          <w:tab w:val="left" w:pos="1286"/>
        </w:tabs>
        <w:suppressAutoHyphens w:val="0"/>
        <w:autoSpaceDE w:val="0"/>
        <w:autoSpaceDN w:val="0"/>
        <w:adjustRightInd w:val="0"/>
        <w:spacing w:after="0" w:line="480" w:lineRule="exact"/>
        <w:jc w:val="left"/>
        <w:rPr>
          <w:rFonts w:ascii="Times New Roman" w:eastAsia="Times New Roman" w:hAnsi="Times New Roman" w:cs="Times New Roman"/>
          <w:spacing w:val="-10"/>
          <w:kern w:val="0"/>
          <w:sz w:val="28"/>
          <w:szCs w:val="28"/>
          <w:lang w:eastAsia="ru-RU"/>
        </w:rPr>
      </w:pPr>
      <w:r w:rsidRPr="00D77D58">
        <w:rPr>
          <w:rFonts w:ascii="Times New Roman" w:eastAsia="Times New Roman" w:hAnsi="Times New Roman" w:cs="Times New Roman"/>
          <w:kern w:val="0"/>
          <w:sz w:val="28"/>
          <w:szCs w:val="28"/>
          <w:lang w:eastAsia="ru-RU"/>
        </w:rPr>
        <w:t>Характеристика процесса старения исследуемых покрытий</w:t>
      </w:r>
    </w:p>
    <w:p w:rsidR="00D77D58" w:rsidRPr="00D77D58" w:rsidRDefault="00D77D58" w:rsidP="00D77D58">
      <w:pPr>
        <w:shd w:val="clear" w:color="auto" w:fill="FFFFFF"/>
        <w:tabs>
          <w:tab w:val="clear" w:pos="709"/>
          <w:tab w:val="left" w:leader="dot" w:pos="9365"/>
        </w:tabs>
        <w:suppressAutoHyphens w:val="0"/>
        <w:autoSpaceDE w:val="0"/>
        <w:autoSpaceDN w:val="0"/>
        <w:adjustRightInd w:val="0"/>
        <w:spacing w:before="10" w:after="0" w:line="480" w:lineRule="exact"/>
        <w:ind w:left="77"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и установление их долговечности</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15"/>
          <w:kern w:val="0"/>
          <w:sz w:val="28"/>
          <w:szCs w:val="28"/>
          <w:lang w:eastAsia="ru-RU"/>
        </w:rPr>
        <w:t>133</w:t>
      </w:r>
    </w:p>
    <w:p w:rsidR="00D77D58" w:rsidRPr="00D77D58" w:rsidRDefault="00D77D58" w:rsidP="00D77D58">
      <w:pPr>
        <w:shd w:val="clear" w:color="auto" w:fill="FFFFFF"/>
        <w:tabs>
          <w:tab w:val="clear" w:pos="709"/>
          <w:tab w:val="left" w:pos="1286"/>
          <w:tab w:val="left" w:leader="dot" w:pos="9394"/>
        </w:tabs>
        <w:suppressAutoHyphens w:val="0"/>
        <w:autoSpaceDE w:val="0"/>
        <w:autoSpaceDN w:val="0"/>
        <w:adjustRightInd w:val="0"/>
        <w:spacing w:before="5" w:after="0" w:line="480" w:lineRule="exact"/>
        <w:ind w:firstLine="864"/>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spacing w:val="-5"/>
          <w:kern w:val="0"/>
          <w:sz w:val="28"/>
          <w:szCs w:val="28"/>
          <w:lang w:eastAsia="ru-RU"/>
        </w:rPr>
        <w:t>4.4</w:t>
      </w:r>
      <w:r w:rsidRPr="00D77D58">
        <w:rPr>
          <w:rFonts w:ascii="Times New Roman" w:eastAsia="Times New Roman" w:hAnsi="Times New Roman" w:cs="Times New Roman"/>
          <w:kern w:val="0"/>
          <w:sz w:val="28"/>
          <w:szCs w:val="28"/>
          <w:lang w:eastAsia="ru-RU"/>
        </w:rPr>
        <w:tab/>
        <w:t>Результаты производственных испытаний технологии нанесения и</w:t>
      </w:r>
      <w:r w:rsidRPr="00D77D58">
        <w:rPr>
          <w:rFonts w:ascii="Times New Roman" w:eastAsia="Times New Roman" w:hAnsi="Times New Roman" w:cs="Times New Roman"/>
          <w:kern w:val="0"/>
          <w:sz w:val="28"/>
          <w:szCs w:val="28"/>
          <w:lang w:eastAsia="ru-RU"/>
        </w:rPr>
        <w:br/>
        <w:t>восстановления лакокрасочных покрытий</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9"/>
          <w:kern w:val="0"/>
          <w:sz w:val="28"/>
          <w:szCs w:val="28"/>
          <w:lang w:eastAsia="ru-RU"/>
        </w:rPr>
        <w:t>140</w:t>
      </w:r>
    </w:p>
    <w:p w:rsidR="00D77D58" w:rsidRPr="00D77D58" w:rsidRDefault="00D77D58" w:rsidP="00D77D58">
      <w:pPr>
        <w:shd w:val="clear" w:color="auto" w:fill="FFFFFF"/>
        <w:tabs>
          <w:tab w:val="clear" w:pos="709"/>
        </w:tabs>
        <w:suppressAutoHyphens w:val="0"/>
        <w:autoSpaceDE w:val="0"/>
        <w:autoSpaceDN w:val="0"/>
        <w:adjustRightInd w:val="0"/>
        <w:spacing w:before="10" w:after="0" w:line="480" w:lineRule="exact"/>
        <w:ind w:left="5" w:right="538" w:firstLine="869"/>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5 ТЕХНИКО-ЭКОНОМИЧЕСКАЯ ОЦЕНКА ЭФФЕКТИВНОСТИ ПРИМЕНЕНИЯ ТЕХНОЛОГИИ ВОССТАНОВЛЕНИЯ И НАНЕСЕНИЯ ЛАКОКРАСОЧНЫХ ПОКРЫТИЙ ПРИ РЕМОНТЕ СЕЛЬСКОХО</w:t>
      </w:r>
      <w:r w:rsidRPr="00D77D58">
        <w:rPr>
          <w:rFonts w:ascii="Times New Roman" w:eastAsia="Times New Roman" w:hAnsi="Times New Roman" w:cs="Times New Roman"/>
          <w:kern w:val="0"/>
          <w:sz w:val="28"/>
          <w:szCs w:val="28"/>
          <w:lang w:eastAsia="ru-RU"/>
        </w:rPr>
        <w:softHyphen/>
        <w:t>ЗЯЙСТВЕННОЙ ТЕХНИКИ БЕЗ ПРЕДВАРИТЕЛЬНОГО УДАЛЕНИЯ</w:t>
      </w:r>
    </w:p>
    <w:p w:rsidR="00D77D58" w:rsidRPr="00D77D58" w:rsidRDefault="00D77D58" w:rsidP="00D77D58">
      <w:pPr>
        <w:shd w:val="clear" w:color="auto" w:fill="FFFFFF"/>
        <w:tabs>
          <w:tab w:val="clear" w:pos="709"/>
          <w:tab w:val="left" w:leader="dot" w:pos="9413"/>
        </w:tabs>
        <w:suppressAutoHyphens w:val="0"/>
        <w:autoSpaceDE w:val="0"/>
        <w:autoSpaceDN w:val="0"/>
        <w:adjustRightInd w:val="0"/>
        <w:spacing w:before="5" w:after="0" w:line="480" w:lineRule="exact"/>
        <w:ind w:left="5"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РЖАВЧИНЫ</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12"/>
          <w:kern w:val="0"/>
          <w:sz w:val="28"/>
          <w:szCs w:val="28"/>
          <w:lang w:eastAsia="ru-RU"/>
        </w:rPr>
        <w:t>142</w:t>
      </w:r>
    </w:p>
    <w:p w:rsidR="00D77D58" w:rsidRPr="00D77D58" w:rsidRDefault="00D77D58" w:rsidP="00D77D58">
      <w:pPr>
        <w:shd w:val="clear" w:color="auto" w:fill="FFFFFF"/>
        <w:tabs>
          <w:tab w:val="clear" w:pos="709"/>
          <w:tab w:val="left" w:leader="dot" w:pos="9466"/>
        </w:tabs>
        <w:suppressAutoHyphens w:val="0"/>
        <w:autoSpaceDE w:val="0"/>
        <w:autoSpaceDN w:val="0"/>
        <w:adjustRightInd w:val="0"/>
        <w:spacing w:after="0" w:line="480" w:lineRule="exact"/>
        <w:ind w:left="874"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ОБЩИЕ ВЫВОДЫ</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10"/>
          <w:kern w:val="0"/>
          <w:sz w:val="28"/>
          <w:szCs w:val="28"/>
          <w:lang w:eastAsia="ru-RU"/>
        </w:rPr>
        <w:t>148</w:t>
      </w:r>
    </w:p>
    <w:p w:rsidR="00D77D58" w:rsidRPr="00D77D58" w:rsidRDefault="00D77D58" w:rsidP="00D77D58">
      <w:pPr>
        <w:shd w:val="clear" w:color="auto" w:fill="FFFFFF"/>
        <w:tabs>
          <w:tab w:val="clear" w:pos="709"/>
          <w:tab w:val="left" w:leader="dot" w:pos="9413"/>
        </w:tabs>
        <w:suppressAutoHyphens w:val="0"/>
        <w:autoSpaceDE w:val="0"/>
        <w:autoSpaceDN w:val="0"/>
        <w:adjustRightInd w:val="0"/>
        <w:spacing w:before="10" w:after="0" w:line="480" w:lineRule="exact"/>
        <w:ind w:left="878"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ЛИТЕРАТУРА</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10"/>
          <w:kern w:val="0"/>
          <w:sz w:val="28"/>
          <w:szCs w:val="28"/>
          <w:lang w:eastAsia="ru-RU"/>
        </w:rPr>
        <w:t>150</w:t>
      </w:r>
    </w:p>
    <w:p w:rsidR="00D77D58" w:rsidRPr="00D77D58" w:rsidRDefault="00D77D58" w:rsidP="00D77D58">
      <w:pPr>
        <w:shd w:val="clear" w:color="auto" w:fill="FFFFFF"/>
        <w:tabs>
          <w:tab w:val="clear" w:pos="709"/>
          <w:tab w:val="left" w:leader="dot" w:pos="9432"/>
        </w:tabs>
        <w:suppressAutoHyphens w:val="0"/>
        <w:autoSpaceDE w:val="0"/>
        <w:autoSpaceDN w:val="0"/>
        <w:adjustRightInd w:val="0"/>
        <w:spacing w:before="5" w:after="0" w:line="480" w:lineRule="exact"/>
        <w:ind w:left="874"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ПРИЛОЖЕНИЯ</w:t>
      </w:r>
      <w:r w:rsidRPr="00D77D58">
        <w:rPr>
          <w:rFonts w:ascii="Times New Roman" w:eastAsia="Times New Roman" w:hAnsi="Times New Roman" w:cs="Times New Roman"/>
          <w:kern w:val="0"/>
          <w:sz w:val="28"/>
          <w:szCs w:val="28"/>
          <w:lang w:eastAsia="ru-RU"/>
        </w:rPr>
        <w:tab/>
      </w:r>
      <w:r w:rsidRPr="00D77D58">
        <w:rPr>
          <w:rFonts w:ascii="Times New Roman" w:eastAsia="Times New Roman" w:hAnsi="Times New Roman" w:cs="Times New Roman"/>
          <w:spacing w:val="-10"/>
          <w:kern w:val="0"/>
          <w:sz w:val="28"/>
          <w:szCs w:val="28"/>
          <w:lang w:eastAsia="ru-RU"/>
        </w:rPr>
        <w:t>164</w:t>
      </w:r>
    </w:p>
    <w:p w:rsidR="00D77D58" w:rsidRPr="00D77D58" w:rsidRDefault="00D77D58" w:rsidP="00D77D58">
      <w:pPr>
        <w:shd w:val="clear" w:color="auto" w:fill="FFFFFF"/>
        <w:tabs>
          <w:tab w:val="clear" w:pos="709"/>
        </w:tabs>
        <w:suppressAutoHyphens w:val="0"/>
        <w:autoSpaceDE w:val="0"/>
        <w:autoSpaceDN w:val="0"/>
        <w:adjustRightInd w:val="0"/>
        <w:spacing w:before="7090" w:after="0" w:line="240" w:lineRule="auto"/>
        <w:ind w:right="168" w:firstLine="0"/>
        <w:jc w:val="center"/>
        <w:rPr>
          <w:rFonts w:ascii="Times New Roman" w:eastAsia="Times New Roman" w:hAnsi="Times New Roman" w:cs="Times New Roman"/>
          <w:kern w:val="0"/>
          <w:sz w:val="20"/>
          <w:szCs w:val="20"/>
          <w:lang w:eastAsia="ru-RU"/>
        </w:rPr>
      </w:pPr>
      <w:r w:rsidRPr="00D77D58">
        <w:rPr>
          <w:rFonts w:ascii="Arial" w:eastAsia="Times New Roman" w:hAnsi="Arial" w:cs="Arial"/>
          <w:b/>
          <w:bCs/>
          <w:kern w:val="0"/>
          <w:sz w:val="24"/>
          <w:szCs w:val="24"/>
          <w:lang w:eastAsia="ru-RU"/>
        </w:rPr>
        <w:t>4</w:t>
      </w:r>
    </w:p>
    <w:p w:rsidR="00D77D58" w:rsidRPr="00D77D58" w:rsidRDefault="00D77D58" w:rsidP="00D77D58">
      <w:pPr>
        <w:shd w:val="clear" w:color="auto" w:fill="FFFFFF"/>
        <w:tabs>
          <w:tab w:val="clear" w:pos="709"/>
        </w:tabs>
        <w:suppressAutoHyphens w:val="0"/>
        <w:autoSpaceDE w:val="0"/>
        <w:autoSpaceDN w:val="0"/>
        <w:adjustRightInd w:val="0"/>
        <w:spacing w:before="7090" w:after="0" w:line="240" w:lineRule="auto"/>
        <w:ind w:right="168" w:firstLine="0"/>
        <w:jc w:val="center"/>
        <w:rPr>
          <w:rFonts w:ascii="Times New Roman" w:eastAsia="Times New Roman" w:hAnsi="Times New Roman" w:cs="Times New Roman"/>
          <w:kern w:val="0"/>
          <w:sz w:val="20"/>
          <w:szCs w:val="20"/>
          <w:lang w:eastAsia="ru-RU"/>
        </w:rPr>
        <w:sectPr w:rsidR="00D77D58" w:rsidRPr="00D77D58">
          <w:pgSz w:w="11909" w:h="16834"/>
          <w:pgMar w:top="864" w:right="1036" w:bottom="360" w:left="965" w:header="720" w:footer="720" w:gutter="0"/>
          <w:cols w:space="60"/>
          <w:noEndnote/>
        </w:sectPr>
      </w:pPr>
    </w:p>
    <w:p w:rsidR="00D77D58" w:rsidRPr="00D77D58" w:rsidRDefault="00D77D58" w:rsidP="00D77D58">
      <w:pPr>
        <w:shd w:val="clear" w:color="auto" w:fill="FFFFFF"/>
        <w:tabs>
          <w:tab w:val="clear" w:pos="709"/>
        </w:tabs>
        <w:suppressAutoHyphens w:val="0"/>
        <w:autoSpaceDE w:val="0"/>
        <w:autoSpaceDN w:val="0"/>
        <w:adjustRightInd w:val="0"/>
        <w:spacing w:after="0" w:line="240" w:lineRule="auto"/>
        <w:ind w:left="4608"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ВВЕДЕНИЕ</w:t>
      </w:r>
    </w:p>
    <w:p w:rsidR="00D77D58" w:rsidRPr="00D77D58" w:rsidRDefault="00D77D58" w:rsidP="00D77D58">
      <w:pPr>
        <w:shd w:val="clear" w:color="auto" w:fill="FFFFFF"/>
        <w:tabs>
          <w:tab w:val="clear" w:pos="709"/>
        </w:tabs>
        <w:suppressAutoHyphens w:val="0"/>
        <w:autoSpaceDE w:val="0"/>
        <w:autoSpaceDN w:val="0"/>
        <w:adjustRightInd w:val="0"/>
        <w:spacing w:before="514" w:after="0" w:line="480" w:lineRule="exact"/>
        <w:ind w:right="14" w:firstLine="854"/>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Ежегодно на предприятия России поступает большое количество новой техники. На сегодняшний день в России насчитывается 1,6 миллиардов тонн используемого металла. При этом 40...50% металла работает в агрессивных средах, 30% - в мало-агрессивных средах и только 10% металла не требует по</w:t>
      </w:r>
      <w:r w:rsidRPr="00D77D58">
        <w:rPr>
          <w:rFonts w:ascii="Times New Roman" w:eastAsia="Times New Roman" w:hAnsi="Times New Roman" w:cs="Times New Roman"/>
          <w:kern w:val="0"/>
          <w:sz w:val="28"/>
          <w:szCs w:val="28"/>
          <w:lang w:eastAsia="ru-RU"/>
        </w:rPr>
        <w:softHyphen/>
        <w:t>стоянной защиты от коррозии. В связи с этим предстоит решать серьезные за</w:t>
      </w:r>
      <w:r w:rsidRPr="00D77D58">
        <w:rPr>
          <w:rFonts w:ascii="Times New Roman" w:eastAsia="Times New Roman" w:hAnsi="Times New Roman" w:cs="Times New Roman"/>
          <w:kern w:val="0"/>
          <w:sz w:val="28"/>
          <w:szCs w:val="28"/>
          <w:lang w:eastAsia="ru-RU"/>
        </w:rPr>
        <w:softHyphen/>
        <w:t>дачи: как можно эффективнее использовать машинно-тракторный парк, улуч</w:t>
      </w:r>
      <w:r w:rsidRPr="00D77D58">
        <w:rPr>
          <w:rFonts w:ascii="Times New Roman" w:eastAsia="Times New Roman" w:hAnsi="Times New Roman" w:cs="Times New Roman"/>
          <w:kern w:val="0"/>
          <w:sz w:val="28"/>
          <w:szCs w:val="28"/>
          <w:lang w:eastAsia="ru-RU"/>
        </w:rPr>
        <w:softHyphen/>
        <w:t>шать хранение техники, а также крупногабаритных металлических конструк</w:t>
      </w:r>
      <w:r w:rsidRPr="00D77D58">
        <w:rPr>
          <w:rFonts w:ascii="Times New Roman" w:eastAsia="Times New Roman" w:hAnsi="Times New Roman" w:cs="Times New Roman"/>
          <w:kern w:val="0"/>
          <w:sz w:val="28"/>
          <w:szCs w:val="28"/>
          <w:lang w:eastAsia="ru-RU"/>
        </w:rPr>
        <w:softHyphen/>
        <w:t>ций, не допуская преждевременного старения в связи с коррозией.</w:t>
      </w:r>
    </w:p>
    <w:p w:rsidR="00D77D58" w:rsidRPr="00D77D58" w:rsidRDefault="00D77D58" w:rsidP="00D77D58">
      <w:pPr>
        <w:shd w:val="clear" w:color="auto" w:fill="FFFFFF"/>
        <w:tabs>
          <w:tab w:val="clear" w:pos="709"/>
        </w:tabs>
        <w:suppressAutoHyphens w:val="0"/>
        <w:autoSpaceDE w:val="0"/>
        <w:autoSpaceDN w:val="0"/>
        <w:adjustRightInd w:val="0"/>
        <w:spacing w:before="5" w:after="0" w:line="480" w:lineRule="exact"/>
        <w:ind w:left="14" w:right="14" w:firstLine="854"/>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Одним из способов продления срока службы машины является высоко</w:t>
      </w:r>
      <w:r w:rsidRPr="00D77D58">
        <w:rPr>
          <w:rFonts w:ascii="Times New Roman" w:eastAsia="Times New Roman" w:hAnsi="Times New Roman" w:cs="Times New Roman"/>
          <w:kern w:val="0"/>
          <w:sz w:val="28"/>
          <w:szCs w:val="28"/>
          <w:lang w:eastAsia="ru-RU"/>
        </w:rPr>
        <w:softHyphen/>
        <w:t>качественная окраска при техническом обслуживании и ремонте.</w:t>
      </w:r>
    </w:p>
    <w:p w:rsidR="00D77D58" w:rsidRPr="00D77D58" w:rsidRDefault="00D77D58" w:rsidP="00D77D58">
      <w:pPr>
        <w:shd w:val="clear" w:color="auto" w:fill="FFFFFF"/>
        <w:tabs>
          <w:tab w:val="clear" w:pos="709"/>
        </w:tabs>
        <w:suppressAutoHyphens w:val="0"/>
        <w:autoSpaceDE w:val="0"/>
        <w:autoSpaceDN w:val="0"/>
        <w:adjustRightInd w:val="0"/>
        <w:spacing w:before="5" w:after="0" w:line="480" w:lineRule="exact"/>
        <w:ind w:left="10" w:right="10" w:firstLine="854"/>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Почти все узлы и детали имеют лакокрасочное покрытие, которое при</w:t>
      </w:r>
      <w:r w:rsidRPr="00D77D58">
        <w:rPr>
          <w:rFonts w:ascii="Times New Roman" w:eastAsia="Times New Roman" w:hAnsi="Times New Roman" w:cs="Times New Roman"/>
          <w:kern w:val="0"/>
          <w:sz w:val="28"/>
          <w:szCs w:val="28"/>
          <w:lang w:eastAsia="ru-RU"/>
        </w:rPr>
        <w:softHyphen/>
        <w:t>дает машине красивый внешний вид (товарный вид) и защищает металл от кор</w:t>
      </w:r>
      <w:r w:rsidRPr="00D77D58">
        <w:rPr>
          <w:rFonts w:ascii="Times New Roman" w:eastAsia="Times New Roman" w:hAnsi="Times New Roman" w:cs="Times New Roman"/>
          <w:kern w:val="0"/>
          <w:sz w:val="28"/>
          <w:szCs w:val="28"/>
          <w:lang w:eastAsia="ru-RU"/>
        </w:rPr>
        <w:softHyphen/>
        <w:t>розии. Защита металла от коррозии - наиболее важная функция лакокрасочного покрытия.</w:t>
      </w:r>
    </w:p>
    <w:p w:rsidR="00D77D58" w:rsidRPr="00D77D58" w:rsidRDefault="00D77D58" w:rsidP="00D77D58">
      <w:pPr>
        <w:shd w:val="clear" w:color="auto" w:fill="FFFFFF"/>
        <w:tabs>
          <w:tab w:val="clear" w:pos="709"/>
        </w:tabs>
        <w:suppressAutoHyphens w:val="0"/>
        <w:autoSpaceDE w:val="0"/>
        <w:autoSpaceDN w:val="0"/>
        <w:adjustRightInd w:val="0"/>
        <w:spacing w:before="5" w:after="0" w:line="480" w:lineRule="exact"/>
        <w:ind w:left="14" w:right="14" w:firstLine="850"/>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В процессе эксплуатации машин под влиянием атмосферных и механи</w:t>
      </w:r>
      <w:r w:rsidRPr="00D77D58">
        <w:rPr>
          <w:rFonts w:ascii="Times New Roman" w:eastAsia="Times New Roman" w:hAnsi="Times New Roman" w:cs="Times New Roman"/>
          <w:kern w:val="0"/>
          <w:sz w:val="28"/>
          <w:szCs w:val="28"/>
          <w:lang w:eastAsia="ru-RU"/>
        </w:rPr>
        <w:softHyphen/>
        <w:t>ческих воздействий и резкой смены температур лакокрасочное покрытие туск</w:t>
      </w:r>
      <w:r w:rsidRPr="00D77D58">
        <w:rPr>
          <w:rFonts w:ascii="Times New Roman" w:eastAsia="Times New Roman" w:hAnsi="Times New Roman" w:cs="Times New Roman"/>
          <w:kern w:val="0"/>
          <w:sz w:val="28"/>
          <w:szCs w:val="28"/>
          <w:lang w:eastAsia="ru-RU"/>
        </w:rPr>
        <w:softHyphen/>
        <w:t>неет, теряет свой первоначальный цвет, на нем появляются трещины, царапи</w:t>
      </w:r>
      <w:r w:rsidRPr="00D77D58">
        <w:rPr>
          <w:rFonts w:ascii="Times New Roman" w:eastAsia="Times New Roman" w:hAnsi="Times New Roman" w:cs="Times New Roman"/>
          <w:kern w:val="0"/>
          <w:sz w:val="28"/>
          <w:szCs w:val="28"/>
          <w:lang w:eastAsia="ru-RU"/>
        </w:rPr>
        <w:softHyphen/>
        <w:t>ны, сколы и другие дефекты, то же происходит и с крупногабаритными конст</w:t>
      </w:r>
      <w:r w:rsidRPr="00D77D58">
        <w:rPr>
          <w:rFonts w:ascii="Times New Roman" w:eastAsia="Times New Roman" w:hAnsi="Times New Roman" w:cs="Times New Roman"/>
          <w:kern w:val="0"/>
          <w:sz w:val="28"/>
          <w:szCs w:val="28"/>
          <w:lang w:eastAsia="ru-RU"/>
        </w:rPr>
        <w:softHyphen/>
        <w:t>рукциями.</w:t>
      </w:r>
    </w:p>
    <w:p w:rsidR="00D77D58" w:rsidRPr="00D77D58" w:rsidRDefault="00D77D58" w:rsidP="00D77D58">
      <w:pPr>
        <w:shd w:val="clear" w:color="auto" w:fill="FFFFFF"/>
        <w:tabs>
          <w:tab w:val="clear" w:pos="709"/>
        </w:tabs>
        <w:suppressAutoHyphens w:val="0"/>
        <w:autoSpaceDE w:val="0"/>
        <w:autoSpaceDN w:val="0"/>
        <w:adjustRightInd w:val="0"/>
        <w:spacing w:before="5" w:after="0" w:line="480" w:lineRule="exact"/>
        <w:ind w:left="29" w:firstLine="854"/>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Для поддержания хорошего внешнего вида требуется постоянный уход, а также частичная или полная замена лакокрасочного покрытия. В общем объ</w:t>
      </w:r>
      <w:r w:rsidRPr="00D77D58">
        <w:rPr>
          <w:rFonts w:ascii="Times New Roman" w:eastAsia="Times New Roman" w:hAnsi="Times New Roman" w:cs="Times New Roman"/>
          <w:kern w:val="0"/>
          <w:sz w:val="28"/>
          <w:szCs w:val="28"/>
          <w:lang w:eastAsia="ru-RU"/>
        </w:rPr>
        <w:softHyphen/>
        <w:t>еме работ по техническому обслуживанию и ремонту машинно-тракторного парка (особенно тракторов, автомобилей и зерноуборочных комбайнов) уход за окраской занимает большое место.</w:t>
      </w:r>
    </w:p>
    <w:p w:rsidR="00D77D58" w:rsidRPr="00D77D58" w:rsidRDefault="00D77D58" w:rsidP="00D77D58">
      <w:pPr>
        <w:shd w:val="clear" w:color="auto" w:fill="FFFFFF"/>
        <w:tabs>
          <w:tab w:val="clear" w:pos="709"/>
        </w:tabs>
        <w:suppressAutoHyphens w:val="0"/>
        <w:autoSpaceDE w:val="0"/>
        <w:autoSpaceDN w:val="0"/>
        <w:adjustRightInd w:val="0"/>
        <w:spacing w:before="10" w:after="0" w:line="480" w:lineRule="exact"/>
        <w:ind w:left="34" w:right="14" w:firstLine="845"/>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Восстановление лакокрасочного покрытия машин на ремонтно-обслуживающих предприятиях отличается своими особенностями.</w:t>
      </w:r>
    </w:p>
    <w:p w:rsidR="00D77D58" w:rsidRPr="00D77D58" w:rsidRDefault="00D77D58" w:rsidP="00D77D58">
      <w:pPr>
        <w:shd w:val="clear" w:color="auto" w:fill="FFFFFF"/>
        <w:tabs>
          <w:tab w:val="clear" w:pos="709"/>
        </w:tabs>
        <w:suppressAutoHyphens w:val="0"/>
        <w:autoSpaceDE w:val="0"/>
        <w:autoSpaceDN w:val="0"/>
        <w:adjustRightInd w:val="0"/>
        <w:spacing w:before="5" w:after="0" w:line="480" w:lineRule="exact"/>
        <w:ind w:left="34" w:right="14" w:firstLine="850"/>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Наиболее существенная особенность окраски машин в условиях ремонт</w:t>
      </w:r>
      <w:r w:rsidRPr="00D77D58">
        <w:rPr>
          <w:rFonts w:ascii="Times New Roman" w:eastAsia="Times New Roman" w:hAnsi="Times New Roman" w:cs="Times New Roman"/>
          <w:kern w:val="0"/>
          <w:sz w:val="28"/>
          <w:szCs w:val="28"/>
          <w:lang w:eastAsia="ru-RU"/>
        </w:rPr>
        <w:softHyphen/>
        <w:t>ного производства состоит в том, что окрашивать приходится поверхности уз-</w:t>
      </w:r>
    </w:p>
    <w:p w:rsidR="00D77D58" w:rsidRPr="00D77D58" w:rsidRDefault="00D77D58" w:rsidP="00D77D58">
      <w:pPr>
        <w:shd w:val="clear" w:color="auto" w:fill="FFFFFF"/>
        <w:tabs>
          <w:tab w:val="clear" w:pos="709"/>
        </w:tabs>
        <w:suppressAutoHyphens w:val="0"/>
        <w:autoSpaceDE w:val="0"/>
        <w:autoSpaceDN w:val="0"/>
        <w:adjustRightInd w:val="0"/>
        <w:spacing w:before="336" w:after="0" w:line="240" w:lineRule="auto"/>
        <w:ind w:left="4824"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b/>
          <w:bCs/>
          <w:kern w:val="0"/>
          <w:sz w:val="24"/>
          <w:szCs w:val="24"/>
          <w:lang w:eastAsia="ru-RU"/>
        </w:rPr>
        <w:t>5</w:t>
      </w:r>
    </w:p>
    <w:p w:rsidR="00D77D58" w:rsidRPr="00D77D58" w:rsidRDefault="00D77D58" w:rsidP="00D77D58">
      <w:pPr>
        <w:shd w:val="clear" w:color="auto" w:fill="FFFFFF"/>
        <w:tabs>
          <w:tab w:val="clear" w:pos="709"/>
        </w:tabs>
        <w:suppressAutoHyphens w:val="0"/>
        <w:autoSpaceDE w:val="0"/>
        <w:autoSpaceDN w:val="0"/>
        <w:adjustRightInd w:val="0"/>
        <w:spacing w:before="336" w:after="0" w:line="240" w:lineRule="auto"/>
        <w:ind w:left="4824" w:firstLine="0"/>
        <w:jc w:val="left"/>
        <w:rPr>
          <w:rFonts w:ascii="Times New Roman" w:eastAsia="Times New Roman" w:hAnsi="Times New Roman" w:cs="Times New Roman"/>
          <w:kern w:val="0"/>
          <w:sz w:val="20"/>
          <w:szCs w:val="20"/>
          <w:lang w:eastAsia="ru-RU"/>
        </w:rPr>
        <w:sectPr w:rsidR="00D77D58" w:rsidRPr="00D77D58">
          <w:pgSz w:w="11909" w:h="16834"/>
          <w:pgMar w:top="919" w:right="943" w:bottom="360" w:left="1016" w:header="720" w:footer="720" w:gutter="0"/>
          <w:cols w:space="60"/>
          <w:noEndnote/>
        </w:sectPr>
      </w:pPr>
    </w:p>
    <w:p w:rsidR="00D77D58" w:rsidRPr="00D77D58" w:rsidRDefault="00D77D58" w:rsidP="00D77D58">
      <w:pPr>
        <w:shd w:val="clear" w:color="auto" w:fill="FFFFFF"/>
        <w:tabs>
          <w:tab w:val="clear" w:pos="709"/>
        </w:tabs>
        <w:suppressAutoHyphens w:val="0"/>
        <w:autoSpaceDE w:val="0"/>
        <w:autoSpaceDN w:val="0"/>
        <w:adjustRightInd w:val="0"/>
        <w:spacing w:after="0" w:line="480" w:lineRule="exact"/>
        <w:ind w:right="10" w:firstLine="0"/>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лов и деталей машин и агрегатов, изготовленных не из нового, а уже бывшего в работе металла, на котором имеются следы коррозии, загрязнения от топлива и масла, остатки старой краски и отдельные вмятины и неровности. Эти особен</w:t>
      </w:r>
      <w:r w:rsidRPr="00D77D58">
        <w:rPr>
          <w:rFonts w:ascii="Times New Roman" w:eastAsia="Times New Roman" w:hAnsi="Times New Roman" w:cs="Times New Roman"/>
          <w:kern w:val="0"/>
          <w:sz w:val="28"/>
          <w:szCs w:val="28"/>
          <w:lang w:eastAsia="ru-RU"/>
        </w:rPr>
        <w:softHyphen/>
        <w:t>ности затрудняют проведение окраски. В то же время согласно техническим требованиям защитные и декоративные качества лакокрасочных покрытий на отремонтированных машинах и агрегатах не должны уступать новым. Ремонт</w:t>
      </w:r>
      <w:r w:rsidRPr="00D77D58">
        <w:rPr>
          <w:rFonts w:ascii="Times New Roman" w:eastAsia="Times New Roman" w:hAnsi="Times New Roman" w:cs="Times New Roman"/>
          <w:kern w:val="0"/>
          <w:sz w:val="28"/>
          <w:szCs w:val="28"/>
          <w:lang w:eastAsia="ru-RU"/>
        </w:rPr>
        <w:softHyphen/>
        <w:t>ным предприятиям необходимо обеспечивать полную сохраняемость лакокра</w:t>
      </w:r>
      <w:r w:rsidRPr="00D77D58">
        <w:rPr>
          <w:rFonts w:ascii="Times New Roman" w:eastAsia="Times New Roman" w:hAnsi="Times New Roman" w:cs="Times New Roman"/>
          <w:kern w:val="0"/>
          <w:sz w:val="28"/>
          <w:szCs w:val="28"/>
          <w:lang w:eastAsia="ru-RU"/>
        </w:rPr>
        <w:softHyphen/>
        <w:t>сочных покрытий в течение установленного техническими условиями гаран</w:t>
      </w:r>
      <w:r w:rsidRPr="00D77D58">
        <w:rPr>
          <w:rFonts w:ascii="Times New Roman" w:eastAsia="Times New Roman" w:hAnsi="Times New Roman" w:cs="Times New Roman"/>
          <w:kern w:val="0"/>
          <w:sz w:val="28"/>
          <w:szCs w:val="28"/>
          <w:lang w:eastAsia="ru-RU"/>
        </w:rPr>
        <w:softHyphen/>
        <w:t>тийного срока, исключая покрытия поверхностей, подверженных в процессе работы постоянному механическому истиранию (детали и агрегаты ходовой части).</w:t>
      </w:r>
    </w:p>
    <w:p w:rsidR="00D77D58" w:rsidRPr="00D77D58" w:rsidRDefault="00D77D58" w:rsidP="00D77D58">
      <w:pPr>
        <w:shd w:val="clear" w:color="auto" w:fill="FFFFFF"/>
        <w:tabs>
          <w:tab w:val="clear" w:pos="709"/>
        </w:tabs>
        <w:suppressAutoHyphens w:val="0"/>
        <w:autoSpaceDE w:val="0"/>
        <w:autoSpaceDN w:val="0"/>
        <w:adjustRightInd w:val="0"/>
        <w:spacing w:after="0" w:line="480" w:lineRule="exact"/>
        <w:ind w:left="24" w:right="10" w:firstLine="850"/>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Поэтому совершенствование технологии и оборудования для нанесения и восстановления лакокрасочных покрытий для защиты от коррозии при ре</w:t>
      </w:r>
      <w:r w:rsidRPr="00D77D58">
        <w:rPr>
          <w:rFonts w:ascii="Times New Roman" w:eastAsia="Times New Roman" w:hAnsi="Times New Roman" w:cs="Times New Roman"/>
          <w:kern w:val="0"/>
          <w:sz w:val="28"/>
          <w:szCs w:val="28"/>
          <w:lang w:eastAsia="ru-RU"/>
        </w:rPr>
        <w:softHyphen/>
        <w:t>монте техники является в настоящее время важной задачей ремонтного произ</w:t>
      </w:r>
      <w:r w:rsidRPr="00D77D58">
        <w:rPr>
          <w:rFonts w:ascii="Times New Roman" w:eastAsia="Times New Roman" w:hAnsi="Times New Roman" w:cs="Times New Roman"/>
          <w:kern w:val="0"/>
          <w:sz w:val="28"/>
          <w:szCs w:val="28"/>
          <w:lang w:eastAsia="ru-RU"/>
        </w:rPr>
        <w:softHyphen/>
        <w:t>водства.</w:t>
      </w:r>
    </w:p>
    <w:p w:rsidR="00D77D58" w:rsidRPr="00D77D58" w:rsidRDefault="00D77D58" w:rsidP="00D77D58">
      <w:pPr>
        <w:shd w:val="clear" w:color="auto" w:fill="FFFFFF"/>
        <w:tabs>
          <w:tab w:val="clear" w:pos="709"/>
        </w:tabs>
        <w:suppressAutoHyphens w:val="0"/>
        <w:autoSpaceDE w:val="0"/>
        <w:autoSpaceDN w:val="0"/>
        <w:adjustRightInd w:val="0"/>
        <w:spacing w:after="0" w:line="480" w:lineRule="exact"/>
        <w:ind w:left="34" w:firstLine="850"/>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b/>
          <w:bCs/>
          <w:kern w:val="0"/>
          <w:sz w:val="28"/>
          <w:szCs w:val="28"/>
          <w:lang w:eastAsia="ru-RU"/>
        </w:rPr>
        <w:t xml:space="preserve">Цель работы. </w:t>
      </w:r>
      <w:r w:rsidRPr="00D77D58">
        <w:rPr>
          <w:rFonts w:ascii="Times New Roman" w:eastAsia="Times New Roman" w:hAnsi="Times New Roman" w:cs="Times New Roman"/>
          <w:kern w:val="0"/>
          <w:sz w:val="28"/>
          <w:szCs w:val="28"/>
          <w:lang w:eastAsia="ru-RU"/>
        </w:rPr>
        <w:t>Повышение долговечности сельскохозяйственной техни</w:t>
      </w:r>
      <w:r w:rsidRPr="00D77D58">
        <w:rPr>
          <w:rFonts w:ascii="Times New Roman" w:eastAsia="Times New Roman" w:hAnsi="Times New Roman" w:cs="Times New Roman"/>
          <w:kern w:val="0"/>
          <w:sz w:val="28"/>
          <w:szCs w:val="28"/>
          <w:lang w:eastAsia="ru-RU"/>
        </w:rPr>
        <w:softHyphen/>
        <w:t>ки путем восстановления и нанесения лакокрасочных покрытий, используя грунт «преобразователь ржавчины» для защиты от коррозии.</w:t>
      </w:r>
    </w:p>
    <w:p w:rsidR="00D77D58" w:rsidRPr="00D77D58" w:rsidRDefault="00D77D58" w:rsidP="00D77D58">
      <w:pPr>
        <w:shd w:val="clear" w:color="auto" w:fill="FFFFFF"/>
        <w:tabs>
          <w:tab w:val="clear" w:pos="709"/>
        </w:tabs>
        <w:suppressAutoHyphens w:val="0"/>
        <w:autoSpaceDE w:val="0"/>
        <w:autoSpaceDN w:val="0"/>
        <w:adjustRightInd w:val="0"/>
        <w:spacing w:before="5" w:after="0" w:line="480" w:lineRule="exact"/>
        <w:ind w:left="29" w:firstLine="850"/>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b/>
          <w:bCs/>
          <w:kern w:val="0"/>
          <w:sz w:val="28"/>
          <w:szCs w:val="28"/>
          <w:lang w:eastAsia="ru-RU"/>
        </w:rPr>
        <w:t xml:space="preserve">Научная гипотеза </w:t>
      </w:r>
      <w:r w:rsidRPr="00D77D58">
        <w:rPr>
          <w:rFonts w:ascii="Times New Roman" w:eastAsia="Times New Roman" w:hAnsi="Times New Roman" w:cs="Times New Roman"/>
          <w:kern w:val="0"/>
          <w:sz w:val="28"/>
          <w:szCs w:val="28"/>
          <w:lang w:eastAsia="ru-RU"/>
        </w:rPr>
        <w:t>заключается в том, что повысить долговечность сельскохозяйственной техники возможно путем нанесения и восстановления лакокрасочного покрытия, которое полностью преобразует продукты коррозии в непроницаемый слой, хорошо адгезионно связанный с металлом детали ре</w:t>
      </w:r>
      <w:r w:rsidRPr="00D77D58">
        <w:rPr>
          <w:rFonts w:ascii="Times New Roman" w:eastAsia="Times New Roman" w:hAnsi="Times New Roman" w:cs="Times New Roman"/>
          <w:kern w:val="0"/>
          <w:sz w:val="28"/>
          <w:szCs w:val="28"/>
          <w:lang w:eastAsia="ru-RU"/>
        </w:rPr>
        <w:softHyphen/>
        <w:t>монтируемого объекта.</w:t>
      </w:r>
    </w:p>
    <w:p w:rsidR="00D77D58" w:rsidRPr="00D77D58" w:rsidRDefault="00D77D58" w:rsidP="00D77D58">
      <w:pPr>
        <w:shd w:val="clear" w:color="auto" w:fill="FFFFFF"/>
        <w:tabs>
          <w:tab w:val="clear" w:pos="709"/>
        </w:tabs>
        <w:suppressAutoHyphens w:val="0"/>
        <w:autoSpaceDE w:val="0"/>
        <w:autoSpaceDN w:val="0"/>
        <w:adjustRightInd w:val="0"/>
        <w:spacing w:before="14" w:after="0" w:line="480" w:lineRule="exact"/>
        <w:ind w:left="43" w:firstLine="864"/>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b/>
          <w:bCs/>
          <w:kern w:val="0"/>
          <w:sz w:val="28"/>
          <w:szCs w:val="28"/>
          <w:lang w:eastAsia="ru-RU"/>
        </w:rPr>
        <w:t xml:space="preserve">Объект исследования. </w:t>
      </w:r>
      <w:r w:rsidRPr="00D77D58">
        <w:rPr>
          <w:rFonts w:ascii="Times New Roman" w:eastAsia="Times New Roman" w:hAnsi="Times New Roman" w:cs="Times New Roman"/>
          <w:kern w:val="0"/>
          <w:sz w:val="28"/>
          <w:szCs w:val="28"/>
          <w:lang w:eastAsia="ru-RU"/>
        </w:rPr>
        <w:t>Процесс восстановления и нанесения лакокра</w:t>
      </w:r>
      <w:r w:rsidRPr="00D77D58">
        <w:rPr>
          <w:rFonts w:ascii="Times New Roman" w:eastAsia="Times New Roman" w:hAnsi="Times New Roman" w:cs="Times New Roman"/>
          <w:kern w:val="0"/>
          <w:sz w:val="28"/>
          <w:szCs w:val="28"/>
          <w:lang w:eastAsia="ru-RU"/>
        </w:rPr>
        <w:softHyphen/>
        <w:t>сочного покрытия с применением грунта «преобразователь ржавчины» при ре</w:t>
      </w:r>
      <w:r w:rsidRPr="00D77D58">
        <w:rPr>
          <w:rFonts w:ascii="Times New Roman" w:eastAsia="Times New Roman" w:hAnsi="Times New Roman" w:cs="Times New Roman"/>
          <w:kern w:val="0"/>
          <w:sz w:val="28"/>
          <w:szCs w:val="28"/>
          <w:lang w:eastAsia="ru-RU"/>
        </w:rPr>
        <w:softHyphen/>
        <w:t>монте и подготовке к хранению сельскохозяйственной техники для повышения ее долговечности.</w:t>
      </w:r>
    </w:p>
    <w:p w:rsidR="00D77D58" w:rsidRPr="00D77D58" w:rsidRDefault="00D77D58" w:rsidP="00D77D58">
      <w:pPr>
        <w:shd w:val="clear" w:color="auto" w:fill="FFFFFF"/>
        <w:tabs>
          <w:tab w:val="clear" w:pos="709"/>
        </w:tabs>
        <w:suppressAutoHyphens w:val="0"/>
        <w:autoSpaceDE w:val="0"/>
        <w:autoSpaceDN w:val="0"/>
        <w:adjustRightInd w:val="0"/>
        <w:spacing w:before="14" w:after="0" w:line="480" w:lineRule="exact"/>
        <w:ind w:left="53" w:right="5" w:firstLine="850"/>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b/>
          <w:bCs/>
          <w:kern w:val="0"/>
          <w:sz w:val="28"/>
          <w:szCs w:val="28"/>
          <w:lang w:eastAsia="ru-RU"/>
        </w:rPr>
        <w:t xml:space="preserve">Предмет исследования. </w:t>
      </w:r>
      <w:r w:rsidRPr="00D77D58">
        <w:rPr>
          <w:rFonts w:ascii="Times New Roman" w:eastAsia="Times New Roman" w:hAnsi="Times New Roman" w:cs="Times New Roman"/>
          <w:kern w:val="0"/>
          <w:sz w:val="28"/>
          <w:szCs w:val="28"/>
          <w:lang w:eastAsia="ru-RU"/>
        </w:rPr>
        <w:t>Закономерности и изменения процесса восста</w:t>
      </w:r>
      <w:r w:rsidRPr="00D77D58">
        <w:rPr>
          <w:rFonts w:ascii="Times New Roman" w:eastAsia="Times New Roman" w:hAnsi="Times New Roman" w:cs="Times New Roman"/>
          <w:kern w:val="0"/>
          <w:sz w:val="28"/>
          <w:szCs w:val="28"/>
          <w:lang w:eastAsia="ru-RU"/>
        </w:rPr>
        <w:softHyphen/>
        <w:t>новления и нанесения лакокрасочного покрытия для увеличения долговечности сельскохозяйственной техники.</w:t>
      </w:r>
    </w:p>
    <w:p w:rsidR="00D77D58" w:rsidRPr="00D77D58" w:rsidRDefault="00D77D58" w:rsidP="00D77D58">
      <w:pPr>
        <w:shd w:val="clear" w:color="auto" w:fill="FFFFFF"/>
        <w:tabs>
          <w:tab w:val="clear" w:pos="709"/>
        </w:tabs>
        <w:suppressAutoHyphens w:val="0"/>
        <w:autoSpaceDE w:val="0"/>
        <w:autoSpaceDN w:val="0"/>
        <w:adjustRightInd w:val="0"/>
        <w:spacing w:before="326" w:after="0" w:line="240" w:lineRule="auto"/>
        <w:ind w:right="149" w:firstLine="0"/>
        <w:jc w:val="center"/>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b/>
          <w:bCs/>
          <w:kern w:val="0"/>
          <w:sz w:val="26"/>
          <w:szCs w:val="26"/>
          <w:lang w:eastAsia="ru-RU"/>
        </w:rPr>
        <w:t>6</w:t>
      </w:r>
    </w:p>
    <w:p w:rsidR="00D77D58" w:rsidRPr="00D77D58" w:rsidRDefault="00D77D58" w:rsidP="00D77D58">
      <w:pPr>
        <w:shd w:val="clear" w:color="auto" w:fill="FFFFFF"/>
        <w:tabs>
          <w:tab w:val="clear" w:pos="709"/>
        </w:tabs>
        <w:suppressAutoHyphens w:val="0"/>
        <w:autoSpaceDE w:val="0"/>
        <w:autoSpaceDN w:val="0"/>
        <w:adjustRightInd w:val="0"/>
        <w:spacing w:before="326" w:after="0" w:line="240" w:lineRule="auto"/>
        <w:ind w:right="149" w:firstLine="0"/>
        <w:jc w:val="center"/>
        <w:rPr>
          <w:rFonts w:ascii="Times New Roman" w:eastAsia="Times New Roman" w:hAnsi="Times New Roman" w:cs="Times New Roman"/>
          <w:kern w:val="0"/>
          <w:sz w:val="20"/>
          <w:szCs w:val="20"/>
          <w:lang w:eastAsia="ru-RU"/>
        </w:rPr>
        <w:sectPr w:rsidR="00D77D58" w:rsidRPr="00D77D58">
          <w:pgSz w:w="11909" w:h="16834"/>
          <w:pgMar w:top="857" w:right="955" w:bottom="360" w:left="999" w:header="720" w:footer="720" w:gutter="0"/>
          <w:cols w:space="60"/>
          <w:noEndnote/>
        </w:sectPr>
      </w:pPr>
    </w:p>
    <w:p w:rsidR="00D77D58" w:rsidRPr="00D77D58" w:rsidRDefault="00D77D58" w:rsidP="00D77D58">
      <w:pPr>
        <w:shd w:val="clear" w:color="auto" w:fill="FFFFFF"/>
        <w:tabs>
          <w:tab w:val="clear" w:pos="709"/>
        </w:tabs>
        <w:suppressAutoHyphens w:val="0"/>
        <w:autoSpaceDE w:val="0"/>
        <w:autoSpaceDN w:val="0"/>
        <w:adjustRightInd w:val="0"/>
        <w:spacing w:after="0" w:line="480" w:lineRule="exact"/>
        <w:ind w:left="82" w:right="139" w:firstLine="854"/>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b/>
          <w:bCs/>
          <w:kern w:val="0"/>
          <w:sz w:val="28"/>
          <w:szCs w:val="28"/>
          <w:lang w:eastAsia="ru-RU"/>
        </w:rPr>
        <w:t xml:space="preserve">Методы исследования. </w:t>
      </w:r>
      <w:r w:rsidRPr="00D77D58">
        <w:rPr>
          <w:rFonts w:ascii="Times New Roman" w:eastAsia="Times New Roman" w:hAnsi="Times New Roman" w:cs="Times New Roman"/>
          <w:kern w:val="0"/>
          <w:sz w:val="28"/>
          <w:szCs w:val="28"/>
          <w:lang w:eastAsia="ru-RU"/>
        </w:rPr>
        <w:t>Определение условий восстановления и нанесе</w:t>
      </w:r>
      <w:r w:rsidRPr="00D77D58">
        <w:rPr>
          <w:rFonts w:ascii="Times New Roman" w:eastAsia="Times New Roman" w:hAnsi="Times New Roman" w:cs="Times New Roman"/>
          <w:kern w:val="0"/>
          <w:sz w:val="28"/>
          <w:szCs w:val="28"/>
          <w:lang w:eastAsia="ru-RU"/>
        </w:rPr>
        <w:softHyphen/>
        <w:t>ния лакокрасочного покрытия для эффективного формирования лакокрасочного покрытия на основе грунта «преобразователь ржавчины» при подготовке тех</w:t>
      </w:r>
      <w:r w:rsidRPr="00D77D58">
        <w:rPr>
          <w:rFonts w:ascii="Times New Roman" w:eastAsia="Times New Roman" w:hAnsi="Times New Roman" w:cs="Times New Roman"/>
          <w:kern w:val="0"/>
          <w:sz w:val="28"/>
          <w:szCs w:val="28"/>
          <w:lang w:eastAsia="ru-RU"/>
        </w:rPr>
        <w:softHyphen/>
        <w:t>ники к хранению и ее ремонте.</w:t>
      </w:r>
    </w:p>
    <w:p w:rsidR="00D77D58" w:rsidRPr="00D77D58" w:rsidRDefault="00D77D58" w:rsidP="00D77D58">
      <w:pPr>
        <w:shd w:val="clear" w:color="auto" w:fill="FFFFFF"/>
        <w:tabs>
          <w:tab w:val="clear" w:pos="709"/>
        </w:tabs>
        <w:suppressAutoHyphens w:val="0"/>
        <w:autoSpaceDE w:val="0"/>
        <w:autoSpaceDN w:val="0"/>
        <w:adjustRightInd w:val="0"/>
        <w:spacing w:before="5" w:after="0" w:line="480" w:lineRule="exact"/>
        <w:ind w:left="946"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b/>
          <w:bCs/>
          <w:kern w:val="0"/>
          <w:sz w:val="28"/>
          <w:szCs w:val="28"/>
          <w:lang w:eastAsia="ru-RU"/>
        </w:rPr>
        <w:t>Научную новизну работы составляют:</w:t>
      </w:r>
    </w:p>
    <w:p w:rsidR="00D77D58" w:rsidRPr="00D77D58" w:rsidRDefault="00D77D58" w:rsidP="00D77D58">
      <w:pPr>
        <w:numPr>
          <w:ilvl w:val="0"/>
          <w:numId w:val="21"/>
        </w:numPr>
        <w:shd w:val="clear" w:color="auto" w:fill="FFFFFF"/>
        <w:tabs>
          <w:tab w:val="clear" w:pos="709"/>
          <w:tab w:val="left" w:pos="1358"/>
        </w:tabs>
        <w:suppressAutoHyphens w:val="0"/>
        <w:autoSpaceDE w:val="0"/>
        <w:autoSpaceDN w:val="0"/>
        <w:adjustRightInd w:val="0"/>
        <w:spacing w:after="0" w:line="480" w:lineRule="exact"/>
        <w:ind w:right="139"/>
        <w:jc w:val="left"/>
        <w:rPr>
          <w:rFonts w:ascii="Times New Roman" w:eastAsia="Times New Roman" w:hAnsi="Times New Roman" w:cs="Times New Roman"/>
          <w:spacing w:val="-18"/>
          <w:kern w:val="0"/>
          <w:sz w:val="28"/>
          <w:szCs w:val="28"/>
          <w:lang w:eastAsia="ru-RU"/>
        </w:rPr>
      </w:pPr>
      <w:r w:rsidRPr="00D77D58">
        <w:rPr>
          <w:rFonts w:ascii="Times New Roman" w:eastAsia="Times New Roman" w:hAnsi="Times New Roman" w:cs="Times New Roman"/>
          <w:kern w:val="0"/>
          <w:sz w:val="28"/>
          <w:szCs w:val="28"/>
          <w:lang w:eastAsia="ru-RU"/>
        </w:rPr>
        <w:t>математическая модель оценки долговечности сельскохозяйственно</w:t>
      </w:r>
      <w:r w:rsidRPr="00D77D58">
        <w:rPr>
          <w:rFonts w:ascii="Times New Roman" w:eastAsia="Times New Roman" w:hAnsi="Times New Roman" w:cs="Times New Roman"/>
          <w:kern w:val="0"/>
          <w:sz w:val="28"/>
          <w:szCs w:val="28"/>
          <w:lang w:eastAsia="ru-RU"/>
        </w:rPr>
        <w:softHyphen/>
        <w:t>го оборудования при нанесении лакокрасочного покрытия различными техно</w:t>
      </w:r>
      <w:r w:rsidRPr="00D77D58">
        <w:rPr>
          <w:rFonts w:ascii="Times New Roman" w:eastAsia="Times New Roman" w:hAnsi="Times New Roman" w:cs="Times New Roman"/>
          <w:kern w:val="0"/>
          <w:sz w:val="28"/>
          <w:szCs w:val="28"/>
          <w:lang w:eastAsia="ru-RU"/>
        </w:rPr>
        <w:softHyphen/>
        <w:t>логиями;</w:t>
      </w:r>
    </w:p>
    <w:p w:rsidR="00D77D58" w:rsidRPr="00D77D58" w:rsidRDefault="00D77D58" w:rsidP="00D77D58">
      <w:pPr>
        <w:numPr>
          <w:ilvl w:val="0"/>
          <w:numId w:val="21"/>
        </w:numPr>
        <w:shd w:val="clear" w:color="auto" w:fill="FFFFFF"/>
        <w:tabs>
          <w:tab w:val="clear" w:pos="709"/>
          <w:tab w:val="left" w:pos="1358"/>
        </w:tabs>
        <w:suppressAutoHyphens w:val="0"/>
        <w:autoSpaceDE w:val="0"/>
        <w:autoSpaceDN w:val="0"/>
        <w:adjustRightInd w:val="0"/>
        <w:spacing w:after="0" w:line="480" w:lineRule="exact"/>
        <w:ind w:right="120"/>
        <w:jc w:val="left"/>
        <w:rPr>
          <w:rFonts w:ascii="Times New Roman" w:eastAsia="Times New Roman" w:hAnsi="Times New Roman" w:cs="Times New Roman"/>
          <w:spacing w:val="-6"/>
          <w:kern w:val="0"/>
          <w:sz w:val="28"/>
          <w:szCs w:val="28"/>
          <w:lang w:eastAsia="ru-RU"/>
        </w:rPr>
      </w:pPr>
      <w:r w:rsidRPr="00D77D58">
        <w:rPr>
          <w:rFonts w:ascii="Times New Roman" w:eastAsia="Times New Roman" w:hAnsi="Times New Roman" w:cs="Times New Roman"/>
          <w:kern w:val="0"/>
          <w:sz w:val="28"/>
          <w:szCs w:val="28"/>
          <w:lang w:eastAsia="ru-RU"/>
        </w:rPr>
        <w:t>аналитическая модель обоснования количественного состава грунта для эффективного преобразования ржавчины без ущерба для долговечности по</w:t>
      </w:r>
      <w:r w:rsidRPr="00D77D58">
        <w:rPr>
          <w:rFonts w:ascii="Times New Roman" w:eastAsia="Times New Roman" w:hAnsi="Times New Roman" w:cs="Times New Roman"/>
          <w:kern w:val="0"/>
          <w:sz w:val="28"/>
          <w:szCs w:val="28"/>
          <w:lang w:eastAsia="ru-RU"/>
        </w:rPr>
        <w:softHyphen/>
        <w:t>крытия;</w:t>
      </w:r>
    </w:p>
    <w:p w:rsidR="00D77D58" w:rsidRPr="00D77D58" w:rsidRDefault="00D77D58" w:rsidP="00D77D58">
      <w:pPr>
        <w:numPr>
          <w:ilvl w:val="0"/>
          <w:numId w:val="21"/>
        </w:numPr>
        <w:shd w:val="clear" w:color="auto" w:fill="FFFFFF"/>
        <w:tabs>
          <w:tab w:val="clear" w:pos="709"/>
          <w:tab w:val="left" w:pos="1358"/>
        </w:tabs>
        <w:suppressAutoHyphens w:val="0"/>
        <w:autoSpaceDE w:val="0"/>
        <w:autoSpaceDN w:val="0"/>
        <w:adjustRightInd w:val="0"/>
        <w:spacing w:after="0" w:line="480" w:lineRule="exact"/>
        <w:ind w:right="134"/>
        <w:jc w:val="left"/>
        <w:rPr>
          <w:rFonts w:ascii="Times New Roman" w:eastAsia="Times New Roman" w:hAnsi="Times New Roman" w:cs="Times New Roman"/>
          <w:spacing w:val="-4"/>
          <w:kern w:val="0"/>
          <w:sz w:val="28"/>
          <w:szCs w:val="28"/>
          <w:lang w:eastAsia="ru-RU"/>
        </w:rPr>
      </w:pPr>
      <w:r w:rsidRPr="00D77D58">
        <w:rPr>
          <w:rFonts w:ascii="Times New Roman" w:eastAsia="Times New Roman" w:hAnsi="Times New Roman" w:cs="Times New Roman"/>
          <w:kern w:val="0"/>
          <w:sz w:val="28"/>
          <w:szCs w:val="28"/>
          <w:lang w:eastAsia="ru-RU"/>
        </w:rPr>
        <w:t>режимы работы установки для определения защитных свойств и ат-мосфероустойчивости лакокрасочных покрытий;</w:t>
      </w:r>
    </w:p>
    <w:p w:rsidR="00D77D58" w:rsidRPr="00D77D58" w:rsidRDefault="00D77D58" w:rsidP="00D77D58">
      <w:pPr>
        <w:shd w:val="clear" w:color="auto" w:fill="FFFFFF"/>
        <w:tabs>
          <w:tab w:val="clear" w:pos="709"/>
          <w:tab w:val="left" w:pos="1440"/>
        </w:tabs>
        <w:suppressAutoHyphens w:val="0"/>
        <w:autoSpaceDE w:val="0"/>
        <w:autoSpaceDN w:val="0"/>
        <w:adjustRightInd w:val="0"/>
        <w:spacing w:before="5" w:after="0" w:line="480" w:lineRule="exact"/>
        <w:ind w:left="106" w:right="134" w:firstLine="854"/>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spacing w:val="-6"/>
          <w:kern w:val="0"/>
          <w:sz w:val="28"/>
          <w:szCs w:val="28"/>
          <w:lang w:eastAsia="ru-RU"/>
        </w:rPr>
        <w:t>4)</w:t>
      </w:r>
      <w:r w:rsidRPr="00D77D58">
        <w:rPr>
          <w:rFonts w:ascii="Times New Roman" w:eastAsia="Times New Roman" w:hAnsi="Times New Roman" w:cs="Times New Roman"/>
          <w:kern w:val="0"/>
          <w:sz w:val="28"/>
          <w:szCs w:val="28"/>
          <w:lang w:eastAsia="ru-RU"/>
        </w:rPr>
        <w:tab/>
        <w:t>результаты оценки эффективности применения грунта «преобразо</w:t>
      </w:r>
      <w:r w:rsidRPr="00D77D58">
        <w:rPr>
          <w:rFonts w:ascii="Times New Roman" w:eastAsia="Times New Roman" w:hAnsi="Times New Roman" w:cs="Times New Roman"/>
          <w:kern w:val="0"/>
          <w:sz w:val="28"/>
          <w:szCs w:val="28"/>
          <w:lang w:eastAsia="ru-RU"/>
        </w:rPr>
        <w:softHyphen/>
      </w:r>
      <w:r w:rsidRPr="00D77D58">
        <w:rPr>
          <w:rFonts w:ascii="Times New Roman" w:eastAsia="Times New Roman" w:hAnsi="Times New Roman" w:cs="Times New Roman"/>
          <w:kern w:val="0"/>
          <w:sz w:val="28"/>
          <w:szCs w:val="28"/>
          <w:lang w:eastAsia="ru-RU"/>
        </w:rPr>
        <w:br/>
        <w:t>ватель ржавчины».</w:t>
      </w:r>
    </w:p>
    <w:p w:rsidR="00D77D58" w:rsidRPr="00D77D58" w:rsidRDefault="00D77D58" w:rsidP="00D77D58">
      <w:pPr>
        <w:shd w:val="clear" w:color="auto" w:fill="FFFFFF"/>
        <w:tabs>
          <w:tab w:val="clear" w:pos="709"/>
        </w:tabs>
        <w:suppressAutoHyphens w:val="0"/>
        <w:autoSpaceDE w:val="0"/>
        <w:autoSpaceDN w:val="0"/>
        <w:adjustRightInd w:val="0"/>
        <w:spacing w:after="0" w:line="480" w:lineRule="exact"/>
        <w:ind w:left="96" w:right="130" w:firstLine="864"/>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b/>
          <w:bCs/>
          <w:kern w:val="0"/>
          <w:sz w:val="28"/>
          <w:szCs w:val="28"/>
          <w:lang w:eastAsia="ru-RU"/>
        </w:rPr>
        <w:t xml:space="preserve">Практическая ценность </w:t>
      </w:r>
      <w:r w:rsidRPr="00D77D58">
        <w:rPr>
          <w:rFonts w:ascii="Times New Roman" w:eastAsia="Times New Roman" w:hAnsi="Times New Roman" w:cs="Times New Roman"/>
          <w:kern w:val="0"/>
          <w:sz w:val="28"/>
          <w:szCs w:val="28"/>
          <w:lang w:eastAsia="ru-RU"/>
        </w:rPr>
        <w:t>работы заключена в том, что на основании ре</w:t>
      </w:r>
      <w:r w:rsidRPr="00D77D58">
        <w:rPr>
          <w:rFonts w:ascii="Times New Roman" w:eastAsia="Times New Roman" w:hAnsi="Times New Roman" w:cs="Times New Roman"/>
          <w:kern w:val="0"/>
          <w:sz w:val="28"/>
          <w:szCs w:val="28"/>
          <w:lang w:eastAsia="ru-RU"/>
        </w:rPr>
        <w:softHyphen/>
        <w:t>зультатов исследования разработана технология повышения долговечности сельскохозяйственной техники при ремонте и подготовке к хранению путем восстановления или нанесения лакокрасочных покрытий без удаления продук</w:t>
      </w:r>
      <w:r w:rsidRPr="00D77D58">
        <w:rPr>
          <w:rFonts w:ascii="Times New Roman" w:eastAsia="Times New Roman" w:hAnsi="Times New Roman" w:cs="Times New Roman"/>
          <w:kern w:val="0"/>
          <w:sz w:val="28"/>
          <w:szCs w:val="28"/>
          <w:lang w:eastAsia="ru-RU"/>
        </w:rPr>
        <w:softHyphen/>
        <w:t>тов коррозии.</w:t>
      </w:r>
    </w:p>
    <w:p w:rsidR="00D77D58" w:rsidRPr="00D77D58" w:rsidRDefault="00D77D58" w:rsidP="00D77D58">
      <w:pPr>
        <w:shd w:val="clear" w:color="auto" w:fill="FFFFFF"/>
        <w:tabs>
          <w:tab w:val="clear" w:pos="709"/>
        </w:tabs>
        <w:suppressAutoHyphens w:val="0"/>
        <w:autoSpaceDE w:val="0"/>
        <w:autoSpaceDN w:val="0"/>
        <w:adjustRightInd w:val="0"/>
        <w:spacing w:before="5" w:after="0" w:line="480" w:lineRule="exact"/>
        <w:ind w:left="106" w:right="130" w:firstLine="859"/>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b/>
          <w:bCs/>
          <w:kern w:val="0"/>
          <w:sz w:val="28"/>
          <w:szCs w:val="28"/>
          <w:lang w:eastAsia="ru-RU"/>
        </w:rPr>
        <w:t xml:space="preserve">Реализация результатов работы. </w:t>
      </w:r>
      <w:r w:rsidRPr="00D77D58">
        <w:rPr>
          <w:rFonts w:ascii="Times New Roman" w:eastAsia="Times New Roman" w:hAnsi="Times New Roman" w:cs="Times New Roman"/>
          <w:kern w:val="0"/>
          <w:sz w:val="28"/>
          <w:szCs w:val="28"/>
          <w:lang w:eastAsia="ru-RU"/>
        </w:rPr>
        <w:t>Технология восстановления лакокра</w:t>
      </w:r>
      <w:r w:rsidRPr="00D77D58">
        <w:rPr>
          <w:rFonts w:ascii="Times New Roman" w:eastAsia="Times New Roman" w:hAnsi="Times New Roman" w:cs="Times New Roman"/>
          <w:kern w:val="0"/>
          <w:sz w:val="28"/>
          <w:szCs w:val="28"/>
          <w:lang w:eastAsia="ru-RU"/>
        </w:rPr>
        <w:softHyphen/>
        <w:t>сочных покрытий на тракторах, автомобилях и оборудовании предприятий вне</w:t>
      </w:r>
      <w:r w:rsidRPr="00D77D58">
        <w:rPr>
          <w:rFonts w:ascii="Times New Roman" w:eastAsia="Times New Roman" w:hAnsi="Times New Roman" w:cs="Times New Roman"/>
          <w:kern w:val="0"/>
          <w:sz w:val="28"/>
          <w:szCs w:val="28"/>
          <w:lang w:eastAsia="ru-RU"/>
        </w:rPr>
        <w:softHyphen/>
        <w:t>дрена в ЗАО «Ададымское» Назаровского района, ООО «Каменка» Бирилюс-ского района, ООО «Теплотехник» Бирилюсского района.</w:t>
      </w:r>
    </w:p>
    <w:p w:rsidR="00D77D58" w:rsidRPr="00D77D58" w:rsidRDefault="00D77D58" w:rsidP="00D77D58">
      <w:pPr>
        <w:shd w:val="clear" w:color="auto" w:fill="FFFFFF"/>
        <w:tabs>
          <w:tab w:val="clear" w:pos="709"/>
        </w:tabs>
        <w:suppressAutoHyphens w:val="0"/>
        <w:autoSpaceDE w:val="0"/>
        <w:autoSpaceDN w:val="0"/>
        <w:adjustRightInd w:val="0"/>
        <w:spacing w:before="5" w:after="0" w:line="480" w:lineRule="exact"/>
        <w:ind w:firstLine="859"/>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b/>
          <w:bCs/>
          <w:kern w:val="0"/>
          <w:sz w:val="28"/>
          <w:szCs w:val="28"/>
          <w:lang w:eastAsia="ru-RU"/>
        </w:rPr>
        <w:t xml:space="preserve">Апробация работы. </w:t>
      </w:r>
      <w:r w:rsidRPr="00D77D58">
        <w:rPr>
          <w:rFonts w:ascii="Times New Roman" w:eastAsia="Times New Roman" w:hAnsi="Times New Roman" w:cs="Times New Roman"/>
          <w:kern w:val="0"/>
          <w:sz w:val="28"/>
          <w:szCs w:val="28"/>
          <w:lang w:eastAsia="ru-RU"/>
        </w:rPr>
        <w:t>Основные результаты исследований доложены и одобрены на научных конференциях студентов, аспирантов и профессорско-преподавательского состава в ФГОУ ВПО «Красноярский государственный аг</w:t>
      </w:r>
      <w:r w:rsidRPr="00D77D58">
        <w:rPr>
          <w:rFonts w:ascii="Times New Roman" w:eastAsia="Times New Roman" w:hAnsi="Times New Roman" w:cs="Times New Roman"/>
          <w:kern w:val="0"/>
          <w:sz w:val="28"/>
          <w:szCs w:val="28"/>
          <w:lang w:eastAsia="ru-RU"/>
        </w:rPr>
        <w:softHyphen/>
        <w:t>рарный университет» в 2003-2009 гг. (г. Красноярск) и в ГНУ СибИМЭ Россель-хозакадемии города Новосибирска в 2008-2009 гг.</w:t>
      </w:r>
    </w:p>
    <w:p w:rsidR="00D77D58" w:rsidRPr="00D77D58" w:rsidRDefault="00D77D58" w:rsidP="00D77D58">
      <w:pPr>
        <w:shd w:val="clear" w:color="auto" w:fill="FFFFFF"/>
        <w:tabs>
          <w:tab w:val="clear" w:pos="709"/>
        </w:tabs>
        <w:suppressAutoHyphens w:val="0"/>
        <w:autoSpaceDE w:val="0"/>
        <w:autoSpaceDN w:val="0"/>
        <w:adjustRightInd w:val="0"/>
        <w:spacing w:before="826" w:after="0" w:line="240" w:lineRule="auto"/>
        <w:ind w:left="4915" w:firstLine="0"/>
        <w:jc w:val="left"/>
        <w:rPr>
          <w:rFonts w:ascii="Times New Roman" w:eastAsia="Times New Roman" w:hAnsi="Times New Roman" w:cs="Times New Roman"/>
          <w:kern w:val="0"/>
          <w:sz w:val="20"/>
          <w:szCs w:val="20"/>
          <w:lang w:eastAsia="ru-RU"/>
        </w:rPr>
      </w:pPr>
      <w:r w:rsidRPr="00D77D58">
        <w:rPr>
          <w:rFonts w:ascii="Arial" w:eastAsia="Times New Roman" w:hAnsi="Arial" w:cs="Arial"/>
          <w:b/>
          <w:bCs/>
          <w:kern w:val="0"/>
          <w:sz w:val="24"/>
          <w:szCs w:val="24"/>
          <w:lang w:eastAsia="ru-RU"/>
        </w:rPr>
        <w:t>7</w:t>
      </w:r>
    </w:p>
    <w:p w:rsidR="00D77D58" w:rsidRDefault="00D77D58" w:rsidP="003242A4">
      <w:pPr>
        <w:shd w:val="clear" w:color="auto" w:fill="FFFFFF"/>
        <w:spacing w:line="322" w:lineRule="exact"/>
        <w:ind w:right="67"/>
        <w:jc w:val="center"/>
        <w:rPr>
          <w:rFonts w:eastAsia="Times New Roman"/>
          <w:sz w:val="28"/>
          <w:szCs w:val="28"/>
        </w:rPr>
      </w:pPr>
    </w:p>
    <w:p w:rsidR="00D77D58" w:rsidRDefault="00D77D58" w:rsidP="003242A4">
      <w:pPr>
        <w:shd w:val="clear" w:color="auto" w:fill="FFFFFF"/>
        <w:spacing w:line="322" w:lineRule="exact"/>
        <w:ind w:right="67"/>
        <w:jc w:val="center"/>
        <w:rPr>
          <w:rFonts w:eastAsia="Times New Roman"/>
          <w:sz w:val="28"/>
          <w:szCs w:val="28"/>
        </w:rPr>
      </w:pPr>
    </w:p>
    <w:p w:rsidR="00D77D58" w:rsidRPr="00D77D58" w:rsidRDefault="00D77D58" w:rsidP="00D77D58">
      <w:pPr>
        <w:shd w:val="clear" w:color="auto" w:fill="FFFFFF"/>
        <w:tabs>
          <w:tab w:val="clear" w:pos="709"/>
        </w:tabs>
        <w:suppressAutoHyphens w:val="0"/>
        <w:autoSpaceDE w:val="0"/>
        <w:autoSpaceDN w:val="0"/>
        <w:adjustRightInd w:val="0"/>
        <w:spacing w:after="0" w:line="240" w:lineRule="auto"/>
        <w:ind w:left="4166"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ОБЩИЕ ВЫВОДЫ</w:t>
      </w:r>
    </w:p>
    <w:p w:rsidR="00D77D58" w:rsidRPr="00D77D58" w:rsidRDefault="00D77D58" w:rsidP="00D77D58">
      <w:pPr>
        <w:shd w:val="clear" w:color="auto" w:fill="FFFFFF"/>
        <w:tabs>
          <w:tab w:val="clear" w:pos="709"/>
        </w:tabs>
        <w:suppressAutoHyphens w:val="0"/>
        <w:autoSpaceDE w:val="0"/>
        <w:autoSpaceDN w:val="0"/>
        <w:adjustRightInd w:val="0"/>
        <w:spacing w:before="509" w:after="0" w:line="480" w:lineRule="exact"/>
        <w:ind w:left="859" w:firstLine="0"/>
        <w:jc w:val="left"/>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На основании проведенных исследований сделаны следующие выводы:</w:t>
      </w:r>
    </w:p>
    <w:p w:rsidR="00D77D58" w:rsidRPr="00D77D58" w:rsidRDefault="00D77D58" w:rsidP="00D77D58">
      <w:pPr>
        <w:numPr>
          <w:ilvl w:val="0"/>
          <w:numId w:val="22"/>
        </w:numPr>
        <w:shd w:val="clear" w:color="auto" w:fill="FFFFFF"/>
        <w:tabs>
          <w:tab w:val="clear" w:pos="709"/>
          <w:tab w:val="left" w:pos="1027"/>
        </w:tabs>
        <w:suppressAutoHyphens w:val="0"/>
        <w:autoSpaceDE w:val="0"/>
        <w:autoSpaceDN w:val="0"/>
        <w:adjustRightInd w:val="0"/>
        <w:spacing w:before="5" w:after="0" w:line="480" w:lineRule="exact"/>
        <w:ind w:right="14" w:firstLine="734"/>
        <w:jc w:val="left"/>
        <w:rPr>
          <w:rFonts w:ascii="Times New Roman" w:eastAsia="Times New Roman" w:hAnsi="Times New Roman" w:cs="Times New Roman"/>
          <w:spacing w:val="-26"/>
          <w:kern w:val="0"/>
          <w:sz w:val="28"/>
          <w:szCs w:val="28"/>
          <w:lang w:eastAsia="ru-RU"/>
        </w:rPr>
      </w:pPr>
      <w:r w:rsidRPr="00D77D58">
        <w:rPr>
          <w:rFonts w:ascii="Times New Roman" w:eastAsia="Times New Roman" w:hAnsi="Times New Roman" w:cs="Times New Roman"/>
          <w:kern w:val="0"/>
          <w:sz w:val="28"/>
          <w:szCs w:val="28"/>
          <w:lang w:eastAsia="ru-RU"/>
        </w:rPr>
        <w:t>На основе проведенного анализа выявлено, что количество ржавчины на поверхностях изделий из металла варьируется в широких пределах от 0,05 г/дм до 0,5 г/дм . Количественная неоднородность ржавчины зависит от распо</w:t>
      </w:r>
      <w:r w:rsidRPr="00D77D58">
        <w:rPr>
          <w:rFonts w:ascii="Times New Roman" w:eastAsia="Times New Roman" w:hAnsi="Times New Roman" w:cs="Times New Roman"/>
          <w:kern w:val="0"/>
          <w:sz w:val="28"/>
          <w:szCs w:val="28"/>
          <w:lang w:eastAsia="ru-RU"/>
        </w:rPr>
        <w:softHyphen/>
        <w:t>ложения поверхности в пространстве, а также от условий эксплуатации машин и агрессивности внешней среды.</w:t>
      </w:r>
    </w:p>
    <w:p w:rsidR="00D77D58" w:rsidRPr="00D77D58" w:rsidRDefault="00D77D58" w:rsidP="00D77D58">
      <w:pPr>
        <w:numPr>
          <w:ilvl w:val="0"/>
          <w:numId w:val="22"/>
        </w:numPr>
        <w:shd w:val="clear" w:color="auto" w:fill="FFFFFF"/>
        <w:tabs>
          <w:tab w:val="clear" w:pos="709"/>
          <w:tab w:val="left" w:pos="1027"/>
        </w:tabs>
        <w:suppressAutoHyphens w:val="0"/>
        <w:autoSpaceDE w:val="0"/>
        <w:autoSpaceDN w:val="0"/>
        <w:adjustRightInd w:val="0"/>
        <w:spacing w:after="0" w:line="480" w:lineRule="exact"/>
        <w:ind w:right="14" w:firstLine="734"/>
        <w:jc w:val="left"/>
        <w:rPr>
          <w:rFonts w:ascii="Times New Roman" w:eastAsia="Times New Roman" w:hAnsi="Times New Roman" w:cs="Times New Roman"/>
          <w:spacing w:val="-10"/>
          <w:kern w:val="0"/>
          <w:sz w:val="28"/>
          <w:szCs w:val="28"/>
          <w:lang w:eastAsia="ru-RU"/>
        </w:rPr>
      </w:pPr>
      <w:r w:rsidRPr="00D77D58">
        <w:rPr>
          <w:rFonts w:ascii="Times New Roman" w:eastAsia="Times New Roman" w:hAnsi="Times New Roman" w:cs="Times New Roman"/>
          <w:kern w:val="0"/>
          <w:sz w:val="28"/>
          <w:szCs w:val="28"/>
          <w:lang w:eastAsia="ru-RU"/>
        </w:rPr>
        <w:t>Обосновано, что восстановление и нанесение лакокрасочного покрытия с применением грунта «преобразователь ржавчины» повышает долговечность ремонтируемого объекта. Это доказано с помощью математической модели оценки долговечности сельскохозяйственного оборудования при нанесении ла</w:t>
      </w:r>
      <w:r w:rsidRPr="00D77D58">
        <w:rPr>
          <w:rFonts w:ascii="Times New Roman" w:eastAsia="Times New Roman" w:hAnsi="Times New Roman" w:cs="Times New Roman"/>
          <w:kern w:val="0"/>
          <w:sz w:val="28"/>
          <w:szCs w:val="28"/>
          <w:lang w:eastAsia="ru-RU"/>
        </w:rPr>
        <w:softHyphen/>
        <w:t>кокрасочного покрытия по различным технологиям.</w:t>
      </w:r>
    </w:p>
    <w:p w:rsidR="00D77D58" w:rsidRPr="00D77D58" w:rsidRDefault="00D77D58" w:rsidP="00D77D58">
      <w:pPr>
        <w:shd w:val="clear" w:color="auto" w:fill="FFFFFF"/>
        <w:tabs>
          <w:tab w:val="clear" w:pos="709"/>
        </w:tabs>
        <w:suppressAutoHyphens w:val="0"/>
        <w:autoSpaceDE w:val="0"/>
        <w:autoSpaceDN w:val="0"/>
        <w:adjustRightInd w:val="0"/>
        <w:spacing w:before="5" w:after="0" w:line="480" w:lineRule="exact"/>
        <w:ind w:left="10" w:right="5" w:firstLine="725"/>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 xml:space="preserve">3.Определено оптимальное соотношение исходных компонентов грунта «преобразователь ржавчины» на основании исследований механизма действия «преобразователь ржавчины», содержащего желтую кровяную соль и </w:t>
      </w:r>
      <w:r w:rsidRPr="00D77D58">
        <w:rPr>
          <w:rFonts w:ascii="Times New Roman" w:eastAsia="Times New Roman" w:hAnsi="Times New Roman" w:cs="Times New Roman"/>
          <w:kern w:val="0"/>
          <w:sz w:val="28"/>
          <w:szCs w:val="28"/>
          <w:lang w:val="uk-UA" w:eastAsia="ru-RU"/>
        </w:rPr>
        <w:t>ортофос</w:t>
      </w:r>
      <w:r w:rsidRPr="00D77D58">
        <w:rPr>
          <w:rFonts w:ascii="Times New Roman" w:eastAsia="Times New Roman" w:hAnsi="Times New Roman" w:cs="Times New Roman"/>
          <w:kern w:val="0"/>
          <w:sz w:val="28"/>
          <w:szCs w:val="28"/>
          <w:lang w:val="uk-UA" w:eastAsia="ru-RU"/>
        </w:rPr>
        <w:softHyphen/>
        <w:t xml:space="preserve">форную </w:t>
      </w:r>
      <w:r w:rsidRPr="00D77D58">
        <w:rPr>
          <w:rFonts w:ascii="Times New Roman" w:eastAsia="Times New Roman" w:hAnsi="Times New Roman" w:cs="Times New Roman"/>
          <w:kern w:val="0"/>
          <w:sz w:val="28"/>
          <w:szCs w:val="28"/>
          <w:lang w:eastAsia="ru-RU"/>
        </w:rPr>
        <w:t>кислоту, аналитическим методом. Таковым является соотношение ки</w:t>
      </w:r>
      <w:r w:rsidRPr="00D77D58">
        <w:rPr>
          <w:rFonts w:ascii="Times New Roman" w:eastAsia="Times New Roman" w:hAnsi="Times New Roman" w:cs="Times New Roman"/>
          <w:kern w:val="0"/>
          <w:sz w:val="28"/>
          <w:szCs w:val="28"/>
          <w:lang w:eastAsia="ru-RU"/>
        </w:rPr>
        <w:softHyphen/>
        <w:t>слот: 1 часть железистосинеродистой, на 3,5 части ортофосфорной.</w:t>
      </w:r>
    </w:p>
    <w:p w:rsidR="00D77D58" w:rsidRPr="00D77D58" w:rsidRDefault="00D77D58" w:rsidP="00D77D58">
      <w:pPr>
        <w:numPr>
          <w:ilvl w:val="0"/>
          <w:numId w:val="23"/>
        </w:numPr>
        <w:shd w:val="clear" w:color="auto" w:fill="FFFFFF"/>
        <w:tabs>
          <w:tab w:val="clear" w:pos="709"/>
          <w:tab w:val="left" w:pos="1032"/>
        </w:tabs>
        <w:suppressAutoHyphens w:val="0"/>
        <w:autoSpaceDE w:val="0"/>
        <w:autoSpaceDN w:val="0"/>
        <w:adjustRightInd w:val="0"/>
        <w:spacing w:before="5" w:after="0" w:line="480" w:lineRule="exact"/>
        <w:ind w:left="5" w:right="10" w:firstLine="734"/>
        <w:jc w:val="left"/>
        <w:rPr>
          <w:rFonts w:ascii="Times New Roman" w:eastAsia="Times New Roman" w:hAnsi="Times New Roman" w:cs="Times New Roman"/>
          <w:spacing w:val="-12"/>
          <w:kern w:val="0"/>
          <w:sz w:val="28"/>
          <w:szCs w:val="28"/>
          <w:lang w:eastAsia="ru-RU"/>
        </w:rPr>
      </w:pPr>
      <w:r w:rsidRPr="00D77D58">
        <w:rPr>
          <w:rFonts w:ascii="Times New Roman" w:eastAsia="Times New Roman" w:hAnsi="Times New Roman" w:cs="Times New Roman"/>
          <w:kern w:val="0"/>
          <w:sz w:val="28"/>
          <w:szCs w:val="28"/>
          <w:lang w:eastAsia="ru-RU"/>
        </w:rPr>
        <w:t>Ввиду того, что срок службы эмалей ПФ-133 определен для условий умеренно-континентального климата, при испытаниях исследуемых комплекс</w:t>
      </w:r>
      <w:r w:rsidRPr="00D77D58">
        <w:rPr>
          <w:rFonts w:ascii="Times New Roman" w:eastAsia="Times New Roman" w:hAnsi="Times New Roman" w:cs="Times New Roman"/>
          <w:kern w:val="0"/>
          <w:sz w:val="28"/>
          <w:szCs w:val="28"/>
          <w:lang w:eastAsia="ru-RU"/>
        </w:rPr>
        <w:softHyphen/>
        <w:t>ных покрытий имитировались такие же условия. Определен коэффициент уско</w:t>
      </w:r>
      <w:r w:rsidRPr="00D77D58">
        <w:rPr>
          <w:rFonts w:ascii="Times New Roman" w:eastAsia="Times New Roman" w:hAnsi="Times New Roman" w:cs="Times New Roman"/>
          <w:kern w:val="0"/>
          <w:sz w:val="28"/>
          <w:szCs w:val="28"/>
          <w:lang w:eastAsia="ru-RU"/>
        </w:rPr>
        <w:softHyphen/>
        <w:t>рения испытаний, который позволил значительно сократить лабораторные ис</w:t>
      </w:r>
      <w:r w:rsidRPr="00D77D58">
        <w:rPr>
          <w:rFonts w:ascii="Times New Roman" w:eastAsia="Times New Roman" w:hAnsi="Times New Roman" w:cs="Times New Roman"/>
          <w:kern w:val="0"/>
          <w:sz w:val="28"/>
          <w:szCs w:val="28"/>
          <w:lang w:eastAsia="ru-RU"/>
        </w:rPr>
        <w:softHyphen/>
        <w:t>следования.</w:t>
      </w:r>
    </w:p>
    <w:p w:rsidR="00D77D58" w:rsidRPr="00D77D58" w:rsidRDefault="00D77D58" w:rsidP="00D77D58">
      <w:pPr>
        <w:numPr>
          <w:ilvl w:val="0"/>
          <w:numId w:val="23"/>
        </w:numPr>
        <w:shd w:val="clear" w:color="auto" w:fill="FFFFFF"/>
        <w:tabs>
          <w:tab w:val="clear" w:pos="709"/>
          <w:tab w:val="left" w:pos="1032"/>
        </w:tabs>
        <w:suppressAutoHyphens w:val="0"/>
        <w:autoSpaceDE w:val="0"/>
        <w:autoSpaceDN w:val="0"/>
        <w:adjustRightInd w:val="0"/>
        <w:spacing w:after="0" w:line="480" w:lineRule="exact"/>
        <w:ind w:left="5" w:firstLine="734"/>
        <w:jc w:val="left"/>
        <w:rPr>
          <w:rFonts w:ascii="Times New Roman" w:eastAsia="Times New Roman" w:hAnsi="Times New Roman" w:cs="Times New Roman"/>
          <w:spacing w:val="-14"/>
          <w:kern w:val="0"/>
          <w:sz w:val="28"/>
          <w:szCs w:val="28"/>
          <w:lang w:eastAsia="ru-RU"/>
        </w:rPr>
      </w:pPr>
      <w:r w:rsidRPr="00D77D58">
        <w:rPr>
          <w:rFonts w:ascii="Times New Roman" w:eastAsia="Times New Roman" w:hAnsi="Times New Roman" w:cs="Times New Roman"/>
          <w:kern w:val="0"/>
          <w:sz w:val="28"/>
          <w:szCs w:val="28"/>
          <w:lang w:eastAsia="ru-RU"/>
        </w:rPr>
        <w:t>Выявлено, что грунт, нанесенный на металлические поверхности с раз</w:t>
      </w:r>
      <w:r w:rsidRPr="00D77D58">
        <w:rPr>
          <w:rFonts w:ascii="Times New Roman" w:eastAsia="Times New Roman" w:hAnsi="Times New Roman" w:cs="Times New Roman"/>
          <w:kern w:val="0"/>
          <w:sz w:val="28"/>
          <w:szCs w:val="28"/>
          <w:lang w:eastAsia="ru-RU"/>
        </w:rPr>
        <w:softHyphen/>
        <w:t>личным качеством подготовки, по основным физико-химическим свойствам не уступает грунтам ГФ-020, ВЛ-023, ЭВА-0112, которые наносятся в соответст</w:t>
      </w:r>
      <w:r w:rsidRPr="00D77D58">
        <w:rPr>
          <w:rFonts w:ascii="Times New Roman" w:eastAsia="Times New Roman" w:hAnsi="Times New Roman" w:cs="Times New Roman"/>
          <w:kern w:val="0"/>
          <w:sz w:val="28"/>
          <w:szCs w:val="28"/>
          <w:lang w:eastAsia="ru-RU"/>
        </w:rPr>
        <w:softHyphen/>
        <w:t>вии с требованиями технических условий. Антикоррозионные свойства покры</w:t>
      </w:r>
      <w:r w:rsidRPr="00D77D58">
        <w:rPr>
          <w:rFonts w:ascii="Times New Roman" w:eastAsia="Times New Roman" w:hAnsi="Times New Roman" w:cs="Times New Roman"/>
          <w:kern w:val="0"/>
          <w:sz w:val="28"/>
          <w:szCs w:val="28"/>
          <w:lang w:eastAsia="ru-RU"/>
        </w:rPr>
        <w:softHyphen/>
        <w:t>тий по грунту «преобразователь ржавчины» несколько снижаются, если их на</w:t>
      </w:r>
      <w:r w:rsidRPr="00D77D58">
        <w:rPr>
          <w:rFonts w:ascii="Times New Roman" w:eastAsia="Times New Roman" w:hAnsi="Times New Roman" w:cs="Times New Roman"/>
          <w:kern w:val="0"/>
          <w:sz w:val="28"/>
          <w:szCs w:val="28"/>
          <w:lang w:eastAsia="ru-RU"/>
        </w:rPr>
        <w:softHyphen/>
        <w:t>носить на очищенные от коррозии металлические изделия (потеря металла 0,0822 г/дм</w:t>
      </w:r>
      <w:r w:rsidRPr="00D77D58">
        <w:rPr>
          <w:rFonts w:ascii="Times New Roman" w:eastAsia="Times New Roman" w:hAnsi="Times New Roman" w:cs="Times New Roman"/>
          <w:kern w:val="0"/>
          <w:sz w:val="28"/>
          <w:szCs w:val="28"/>
          <w:vertAlign w:val="superscript"/>
          <w:lang w:eastAsia="ru-RU"/>
        </w:rPr>
        <w:t>2</w:t>
      </w:r>
      <w:r w:rsidRPr="00D77D58">
        <w:rPr>
          <w:rFonts w:ascii="Times New Roman" w:eastAsia="Times New Roman" w:hAnsi="Times New Roman" w:cs="Times New Roman"/>
          <w:kern w:val="0"/>
          <w:sz w:val="28"/>
          <w:szCs w:val="28"/>
          <w:lang w:eastAsia="ru-RU"/>
        </w:rPr>
        <w:t>). Но антикоррозионные свойства грунта гораздо выше, чем свойст-</w:t>
      </w:r>
    </w:p>
    <w:p w:rsidR="00D77D58" w:rsidRPr="00D77D58" w:rsidRDefault="00D77D58" w:rsidP="00D77D58">
      <w:pPr>
        <w:shd w:val="clear" w:color="auto" w:fill="FFFFFF"/>
        <w:tabs>
          <w:tab w:val="clear" w:pos="709"/>
        </w:tabs>
        <w:suppressAutoHyphens w:val="0"/>
        <w:autoSpaceDE w:val="0"/>
        <w:autoSpaceDN w:val="0"/>
        <w:adjustRightInd w:val="0"/>
        <w:spacing w:before="456" w:after="0" w:line="240" w:lineRule="auto"/>
        <w:ind w:left="67" w:firstLine="0"/>
        <w:jc w:val="center"/>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148</w:t>
      </w:r>
    </w:p>
    <w:p w:rsidR="00D77D58" w:rsidRPr="00D77D58" w:rsidRDefault="00D77D58" w:rsidP="00D77D58">
      <w:pPr>
        <w:shd w:val="clear" w:color="auto" w:fill="FFFFFF"/>
        <w:tabs>
          <w:tab w:val="clear" w:pos="709"/>
        </w:tabs>
        <w:suppressAutoHyphens w:val="0"/>
        <w:autoSpaceDE w:val="0"/>
        <w:autoSpaceDN w:val="0"/>
        <w:adjustRightInd w:val="0"/>
        <w:spacing w:before="456" w:after="0" w:line="240" w:lineRule="auto"/>
        <w:ind w:left="67" w:firstLine="0"/>
        <w:jc w:val="center"/>
        <w:rPr>
          <w:rFonts w:ascii="Times New Roman" w:eastAsia="Times New Roman" w:hAnsi="Times New Roman" w:cs="Times New Roman"/>
          <w:kern w:val="0"/>
          <w:sz w:val="20"/>
          <w:szCs w:val="20"/>
          <w:lang w:eastAsia="ru-RU"/>
        </w:rPr>
        <w:sectPr w:rsidR="00D77D58" w:rsidRPr="00D77D58" w:rsidSect="00D77D58">
          <w:type w:val="continuous"/>
          <w:pgSz w:w="11909" w:h="16834"/>
          <w:pgMar w:top="864" w:right="984" w:bottom="360" w:left="998" w:header="720" w:footer="720" w:gutter="0"/>
          <w:cols w:space="60"/>
          <w:noEndnote/>
        </w:sectPr>
      </w:pPr>
    </w:p>
    <w:p w:rsidR="00D77D58" w:rsidRPr="00D77D58" w:rsidRDefault="00D77D58" w:rsidP="00D77D58">
      <w:pPr>
        <w:shd w:val="clear" w:color="auto" w:fill="FFFFFF"/>
        <w:tabs>
          <w:tab w:val="clear" w:pos="709"/>
        </w:tabs>
        <w:suppressAutoHyphens w:val="0"/>
        <w:autoSpaceDE w:val="0"/>
        <w:autoSpaceDN w:val="0"/>
        <w:adjustRightInd w:val="0"/>
        <w:spacing w:after="0" w:line="480" w:lineRule="exact"/>
        <w:ind w:right="5" w:firstLine="0"/>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ва покрытий на основе глифталевого грунта ГФ-020 и эмали ПФ-133 (потеря металла 0,1485 г/дм ). Процесс старения комплексных покрытий на основе грунта «преобразователь ржавчины» и эмали ПФ-133 под воздействием атмо</w:t>
      </w:r>
      <w:r w:rsidRPr="00D77D58">
        <w:rPr>
          <w:rFonts w:ascii="Times New Roman" w:eastAsia="Times New Roman" w:hAnsi="Times New Roman" w:cs="Times New Roman"/>
          <w:kern w:val="0"/>
          <w:sz w:val="28"/>
          <w:szCs w:val="28"/>
          <w:lang w:eastAsia="ru-RU"/>
        </w:rPr>
        <w:softHyphen/>
        <w:t>сферных факторов характеризуется незначительной потерей адгезии, хотя они удовлетворяют требования ГОСТа. При лабораторных исследованиях через 45 суток по чистому металлу потери материала составляют 0,0822 г/дм , по ржав-чине - 0,0426 г/дм . Долговечность комплексных покрытий, состоящих из грун</w:t>
      </w:r>
      <w:r w:rsidRPr="00D77D58">
        <w:rPr>
          <w:rFonts w:ascii="Times New Roman" w:eastAsia="Times New Roman" w:hAnsi="Times New Roman" w:cs="Times New Roman"/>
          <w:kern w:val="0"/>
          <w:sz w:val="28"/>
          <w:szCs w:val="28"/>
          <w:lang w:eastAsia="ru-RU"/>
        </w:rPr>
        <w:softHyphen/>
        <w:t>та «преобразователь ржавчины» и двух слоев эмали ПФ-133 составляет 3,5 го</w:t>
      </w:r>
      <w:r w:rsidRPr="00D77D58">
        <w:rPr>
          <w:rFonts w:ascii="Times New Roman" w:eastAsia="Times New Roman" w:hAnsi="Times New Roman" w:cs="Times New Roman"/>
          <w:kern w:val="0"/>
          <w:sz w:val="28"/>
          <w:szCs w:val="28"/>
          <w:lang w:eastAsia="ru-RU"/>
        </w:rPr>
        <w:softHyphen/>
        <w:t>да.</w:t>
      </w:r>
    </w:p>
    <w:p w:rsidR="00D77D58" w:rsidRPr="00D77D58" w:rsidRDefault="00D77D58" w:rsidP="00D77D58">
      <w:pPr>
        <w:shd w:val="clear" w:color="auto" w:fill="FFFFFF"/>
        <w:tabs>
          <w:tab w:val="clear" w:pos="709"/>
        </w:tabs>
        <w:suppressAutoHyphens w:val="0"/>
        <w:autoSpaceDE w:val="0"/>
        <w:autoSpaceDN w:val="0"/>
        <w:adjustRightInd w:val="0"/>
        <w:spacing w:after="0" w:line="480" w:lineRule="exact"/>
        <w:ind w:left="5" w:firstLine="730"/>
        <w:rPr>
          <w:rFonts w:ascii="Times New Roman" w:eastAsia="Times New Roman" w:hAnsi="Times New Roman" w:cs="Times New Roman"/>
          <w:kern w:val="0"/>
          <w:sz w:val="20"/>
          <w:szCs w:val="20"/>
          <w:lang w:eastAsia="ru-RU"/>
        </w:rPr>
      </w:pPr>
      <w:r w:rsidRPr="00D77D58">
        <w:rPr>
          <w:rFonts w:ascii="Times New Roman" w:eastAsia="Times New Roman" w:hAnsi="Times New Roman" w:cs="Times New Roman"/>
          <w:kern w:val="0"/>
          <w:sz w:val="28"/>
          <w:szCs w:val="28"/>
          <w:lang w:eastAsia="ru-RU"/>
        </w:rPr>
        <w:t>6. Определено, что при сравнении эксплуатационных характеристик грунта - «преобразователь ржавчины» и грунта ЭВА-0112 первый выигрывает как по долговечности, так и по удельным затратам.</w:t>
      </w:r>
    </w:p>
    <w:p w:rsidR="00D77D58" w:rsidRDefault="00D77D58" w:rsidP="003242A4">
      <w:pPr>
        <w:shd w:val="clear" w:color="auto" w:fill="FFFFFF"/>
        <w:spacing w:line="322" w:lineRule="exact"/>
        <w:ind w:right="67"/>
        <w:jc w:val="cente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line="322" w:lineRule="exact"/>
        <w:ind w:right="62"/>
        <w:jc w:val="cente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line="322" w:lineRule="exact"/>
        <w:ind w:right="48"/>
        <w:jc w:val="cente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1320" w:line="240" w:lineRule="exact"/>
        <w:ind w:left="1973" w:firstLine="4579"/>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ind w:left="6797" w:right="1013"/>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61.7pt;height:58.3pt">
            <v:imagedata r:id="rId9" o:title=""/>
          </v:shape>
        </w:pict>
      </w:r>
    </w:p>
    <w:p w:rsidR="00D77D58" w:rsidRDefault="00D77D58" w:rsidP="003242A4">
      <w:pPr>
        <w:shd w:val="clear" w:color="auto" w:fill="FFFFFF"/>
        <w:spacing w:before="110"/>
        <w:ind w:right="43"/>
        <w:jc w:val="cente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1286" w:line="322" w:lineRule="exact"/>
        <w:ind w:left="461" w:hanging="182"/>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965" w:line="322" w:lineRule="exact"/>
        <w:ind w:right="538" w:firstLine="614"/>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1608"/>
        <w:ind w:left="110"/>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1301" w:line="322" w:lineRule="exact"/>
        <w:ind w:left="6864" w:right="101" w:hanging="888"/>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1589"/>
        <w:ind w:right="10"/>
        <w:jc w:val="cente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1589"/>
        <w:ind w:right="10"/>
        <w:jc w:val="center"/>
        <w:sectPr w:rsidR="00D77D58">
          <w:type w:val="continuous"/>
          <w:pgSz w:w="11909" w:h="16834"/>
          <w:pgMar w:top="1164" w:right="1005" w:bottom="360" w:left="1866" w:header="720" w:footer="720" w:gutter="0"/>
          <w:cols w:space="60"/>
          <w:noEndnote/>
        </w:sectPr>
      </w:pPr>
    </w:p>
    <w:p w:rsidR="00D77D58" w:rsidRDefault="00D77D58" w:rsidP="003242A4">
      <w:pPr>
        <w:shd w:val="clear" w:color="auto" w:fill="FFFFFF"/>
        <w:ind w:left="4387"/>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tabs>
          <w:tab w:val="left" w:leader="dot" w:pos="9456"/>
        </w:tabs>
        <w:spacing w:before="518" w:line="480" w:lineRule="exact"/>
        <w:ind w:left="854"/>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z w:val="28"/>
          <w:szCs w:val="28"/>
        </w:rPr>
        <w:t></w:t>
      </w:r>
    </w:p>
    <w:p w:rsidR="00D77D58" w:rsidRDefault="00D77D58" w:rsidP="003242A4">
      <w:pPr>
        <w:shd w:val="clear" w:color="auto" w:fill="FFFFFF"/>
        <w:tabs>
          <w:tab w:val="left" w:pos="1075"/>
          <w:tab w:val="left" w:leader="dot" w:pos="9442"/>
        </w:tabs>
        <w:spacing w:line="480" w:lineRule="exact"/>
        <w:ind w:firstLine="888"/>
      </w:pPr>
      <w:r>
        <w:rPr>
          <w:sz w:val="28"/>
          <w:szCs w:val="28"/>
        </w:rPr>
        <w:t></w:t>
      </w:r>
      <w:r>
        <w:rPr>
          <w:sz w:val="28"/>
          <w:szCs w:val="28"/>
        </w:rPr>
        <w:tab/>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br/>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z w:val="28"/>
          <w:szCs w:val="28"/>
        </w:rPr>
        <w:t></w:t>
      </w:r>
    </w:p>
    <w:p w:rsidR="00D77D58" w:rsidRDefault="00D77D58" w:rsidP="003242A4">
      <w:pPr>
        <w:shd w:val="clear" w:color="auto" w:fill="FFFFFF"/>
        <w:tabs>
          <w:tab w:val="left" w:pos="1286"/>
        </w:tabs>
        <w:spacing w:before="5" w:line="480" w:lineRule="exact"/>
        <w:ind w:left="893"/>
      </w:pPr>
      <w:r>
        <w:rPr>
          <w:spacing w:val="-20"/>
          <w:sz w:val="28"/>
          <w:szCs w:val="28"/>
        </w:rPr>
        <w:t></w:t>
      </w:r>
      <w:r>
        <w:rPr>
          <w:spacing w:val="-20"/>
          <w:sz w:val="28"/>
          <w:szCs w:val="28"/>
        </w:rPr>
        <w:t></w:t>
      </w:r>
      <w:r>
        <w:rPr>
          <w:spacing w:val="-20"/>
          <w:sz w:val="28"/>
          <w:szCs w:val="28"/>
        </w:rPr>
        <w:t></w:t>
      </w:r>
      <w:r>
        <w:rPr>
          <w:sz w:val="28"/>
          <w:szCs w:val="28"/>
        </w:rPr>
        <w:tab/>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tabs>
          <w:tab w:val="left" w:leader="dot" w:pos="9461"/>
        </w:tabs>
        <w:spacing w:line="480" w:lineRule="exact"/>
        <w:ind w:left="14"/>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z w:val="28"/>
          <w:szCs w:val="28"/>
        </w:rPr>
        <w:t></w:t>
      </w:r>
    </w:p>
    <w:p w:rsidR="00D77D58" w:rsidRDefault="00D77D58" w:rsidP="003242A4">
      <w:pPr>
        <w:numPr>
          <w:ilvl w:val="0"/>
          <w:numId w:val="1"/>
        </w:numPr>
        <w:shd w:val="clear" w:color="auto" w:fill="FFFFFF"/>
        <w:tabs>
          <w:tab w:val="left" w:pos="1286"/>
        </w:tabs>
        <w:spacing w:before="5" w:line="480" w:lineRule="exact"/>
        <w:ind w:left="893" w:firstLine="0"/>
        <w:rPr>
          <w:spacing w:val="-13"/>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numPr>
          <w:ilvl w:val="0"/>
          <w:numId w:val="1"/>
        </w:numPr>
        <w:shd w:val="clear" w:color="auto" w:fill="FFFFFF"/>
        <w:tabs>
          <w:tab w:val="left" w:pos="1286"/>
          <w:tab w:val="left" w:leader="dot" w:pos="9456"/>
        </w:tabs>
        <w:spacing w:before="5" w:line="480" w:lineRule="exact"/>
        <w:ind w:left="19" w:firstLine="874"/>
        <w:rPr>
          <w:spacing w:val="-18"/>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15"/>
          <w:sz w:val="28"/>
          <w:szCs w:val="28"/>
        </w:rPr>
        <w:t></w:t>
      </w:r>
      <w:r>
        <w:rPr>
          <w:rFonts w:eastAsia="Times New Roman"/>
          <w:spacing w:val="-15"/>
          <w:sz w:val="28"/>
          <w:szCs w:val="28"/>
        </w:rPr>
        <w:t></w:t>
      </w:r>
    </w:p>
    <w:p w:rsidR="00D77D58" w:rsidRDefault="00D77D58" w:rsidP="003242A4">
      <w:pPr>
        <w:numPr>
          <w:ilvl w:val="0"/>
          <w:numId w:val="1"/>
        </w:numPr>
        <w:shd w:val="clear" w:color="auto" w:fill="FFFFFF"/>
        <w:tabs>
          <w:tab w:val="left" w:pos="1286"/>
          <w:tab w:val="left" w:leader="dot" w:pos="9480"/>
        </w:tabs>
        <w:spacing w:before="5" w:line="480" w:lineRule="exact"/>
        <w:ind w:left="19" w:firstLine="874"/>
        <w:rPr>
          <w:spacing w:val="-13"/>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3"/>
          <w:sz w:val="28"/>
          <w:szCs w:val="28"/>
        </w:rPr>
        <w:t></w:t>
      </w:r>
      <w:r>
        <w:rPr>
          <w:rFonts w:eastAsia="Times New Roman"/>
          <w:spacing w:val="-3"/>
          <w:sz w:val="28"/>
          <w:szCs w:val="28"/>
        </w:rPr>
        <w:t></w:t>
      </w:r>
    </w:p>
    <w:p w:rsidR="00D77D58" w:rsidRDefault="00D77D58" w:rsidP="003242A4">
      <w:pPr>
        <w:rPr>
          <w:sz w:val="2"/>
          <w:szCs w:val="2"/>
        </w:rPr>
      </w:pPr>
    </w:p>
    <w:p w:rsidR="00D77D58" w:rsidRDefault="00D77D58" w:rsidP="003242A4">
      <w:pPr>
        <w:numPr>
          <w:ilvl w:val="0"/>
          <w:numId w:val="2"/>
        </w:numPr>
        <w:shd w:val="clear" w:color="auto" w:fill="FFFFFF"/>
        <w:tabs>
          <w:tab w:val="left" w:pos="1301"/>
          <w:tab w:val="left" w:leader="dot" w:pos="9480"/>
        </w:tabs>
        <w:spacing w:before="5" w:line="480" w:lineRule="exact"/>
        <w:ind w:left="96" w:firstLine="811"/>
        <w:rPr>
          <w:spacing w:val="-18"/>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6"/>
          <w:sz w:val="28"/>
          <w:szCs w:val="28"/>
        </w:rPr>
        <w:t></w:t>
      </w:r>
      <w:r>
        <w:rPr>
          <w:rFonts w:eastAsia="Times New Roman"/>
          <w:spacing w:val="-6"/>
          <w:sz w:val="28"/>
          <w:szCs w:val="28"/>
        </w:rPr>
        <w:t></w:t>
      </w:r>
    </w:p>
    <w:p w:rsidR="00D77D58" w:rsidRDefault="00D77D58" w:rsidP="003242A4">
      <w:pPr>
        <w:numPr>
          <w:ilvl w:val="0"/>
          <w:numId w:val="2"/>
        </w:numPr>
        <w:shd w:val="clear" w:color="auto" w:fill="FFFFFF"/>
        <w:tabs>
          <w:tab w:val="left" w:pos="1301"/>
          <w:tab w:val="left" w:leader="dot" w:pos="9480"/>
        </w:tabs>
        <w:spacing w:line="480" w:lineRule="exact"/>
        <w:ind w:left="907" w:firstLine="0"/>
        <w:rPr>
          <w:spacing w:val="-15"/>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6"/>
          <w:sz w:val="28"/>
          <w:szCs w:val="28"/>
        </w:rPr>
        <w:t></w:t>
      </w:r>
      <w:r>
        <w:rPr>
          <w:rFonts w:eastAsia="Times New Roman"/>
          <w:spacing w:val="-6"/>
          <w:sz w:val="28"/>
          <w:szCs w:val="28"/>
        </w:rPr>
        <w:t></w:t>
      </w:r>
    </w:p>
    <w:p w:rsidR="00D77D58" w:rsidRDefault="00D77D58" w:rsidP="003242A4">
      <w:pPr>
        <w:shd w:val="clear" w:color="auto" w:fill="FFFFFF"/>
        <w:tabs>
          <w:tab w:val="left" w:pos="1075"/>
          <w:tab w:val="left" w:leader="dot" w:pos="9499"/>
        </w:tabs>
        <w:spacing w:before="5" w:line="480" w:lineRule="exact"/>
        <w:ind w:firstLine="888"/>
      </w:pPr>
      <w:r>
        <w:rPr>
          <w:sz w:val="28"/>
          <w:szCs w:val="28"/>
        </w:rPr>
        <w:t></w:t>
      </w:r>
      <w:r>
        <w:rPr>
          <w:sz w:val="28"/>
          <w:szCs w:val="28"/>
        </w:rPr>
        <w:tab/>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br/>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br/>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3"/>
          <w:sz w:val="28"/>
          <w:szCs w:val="28"/>
        </w:rPr>
        <w:t></w:t>
      </w:r>
      <w:r>
        <w:rPr>
          <w:rFonts w:eastAsia="Times New Roman"/>
          <w:spacing w:val="-3"/>
          <w:sz w:val="28"/>
          <w:szCs w:val="28"/>
        </w:rPr>
        <w:t></w:t>
      </w:r>
    </w:p>
    <w:p w:rsidR="00D77D58" w:rsidRDefault="00D77D58" w:rsidP="003242A4">
      <w:pPr>
        <w:shd w:val="clear" w:color="auto" w:fill="FFFFFF"/>
        <w:tabs>
          <w:tab w:val="left" w:leader="dot" w:pos="9509"/>
        </w:tabs>
        <w:spacing w:before="10" w:line="480" w:lineRule="exact"/>
        <w:ind w:left="38" w:firstLine="850"/>
      </w:pPr>
      <w:r>
        <w:rPr>
          <w:sz w:val="28"/>
          <w:szCs w:val="28"/>
        </w:rPr>
        <w:t></w:t>
      </w:r>
      <w:r>
        <w:rPr>
          <w:sz w:val="28"/>
          <w:szCs w:val="28"/>
        </w:rPr>
        <w:t></w:t>
      </w:r>
      <w:r>
        <w:rPr>
          <w:sz w:val="28"/>
          <w:szCs w:val="28"/>
        </w:rPr>
        <w:t></w:t>
      </w:r>
      <w:r>
        <w:rPr>
          <w:sz w:val="28"/>
          <w:szCs w:val="28"/>
        </w:rPr>
        <w:t></w:t>
      </w:r>
      <w:r>
        <w:rPr>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br/>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8"/>
          <w:sz w:val="28"/>
          <w:szCs w:val="28"/>
        </w:rPr>
        <w:t></w:t>
      </w:r>
      <w:r>
        <w:rPr>
          <w:rFonts w:eastAsia="Times New Roman"/>
          <w:spacing w:val="-8"/>
          <w:sz w:val="28"/>
          <w:szCs w:val="28"/>
        </w:rPr>
        <w:t></w:t>
      </w:r>
    </w:p>
    <w:p w:rsidR="00D77D58" w:rsidRDefault="00D77D58" w:rsidP="003242A4">
      <w:pPr>
        <w:numPr>
          <w:ilvl w:val="0"/>
          <w:numId w:val="3"/>
        </w:numPr>
        <w:shd w:val="clear" w:color="auto" w:fill="FFFFFF"/>
        <w:tabs>
          <w:tab w:val="left" w:pos="1320"/>
          <w:tab w:val="left" w:leader="dot" w:pos="9480"/>
        </w:tabs>
        <w:spacing w:before="5" w:line="480" w:lineRule="exact"/>
        <w:ind w:left="29" w:firstLine="864"/>
        <w:rPr>
          <w:spacing w:val="-5"/>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6"/>
          <w:sz w:val="28"/>
          <w:szCs w:val="28"/>
        </w:rPr>
        <w:t></w:t>
      </w:r>
      <w:r>
        <w:rPr>
          <w:rFonts w:eastAsia="Times New Roman"/>
          <w:spacing w:val="-6"/>
          <w:sz w:val="28"/>
          <w:szCs w:val="28"/>
        </w:rPr>
        <w:t></w:t>
      </w:r>
    </w:p>
    <w:p w:rsidR="00D77D58" w:rsidRDefault="00D77D58" w:rsidP="003242A4">
      <w:pPr>
        <w:numPr>
          <w:ilvl w:val="0"/>
          <w:numId w:val="3"/>
        </w:numPr>
        <w:shd w:val="clear" w:color="auto" w:fill="FFFFFF"/>
        <w:tabs>
          <w:tab w:val="left" w:pos="1320"/>
          <w:tab w:val="left" w:leader="dot" w:pos="9451"/>
        </w:tabs>
        <w:spacing w:before="5" w:line="480" w:lineRule="exact"/>
        <w:ind w:left="893" w:firstLine="0"/>
        <w:rPr>
          <w:spacing w:val="-10"/>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8"/>
          <w:sz w:val="28"/>
          <w:szCs w:val="28"/>
        </w:rPr>
        <w:t></w:t>
      </w:r>
      <w:r>
        <w:rPr>
          <w:rFonts w:eastAsia="Times New Roman"/>
          <w:spacing w:val="-8"/>
          <w:sz w:val="28"/>
          <w:szCs w:val="28"/>
        </w:rPr>
        <w:t></w:t>
      </w:r>
    </w:p>
    <w:p w:rsidR="00D77D58" w:rsidRDefault="00D77D58" w:rsidP="003242A4">
      <w:pPr>
        <w:numPr>
          <w:ilvl w:val="0"/>
          <w:numId w:val="3"/>
        </w:numPr>
        <w:shd w:val="clear" w:color="auto" w:fill="FFFFFF"/>
        <w:tabs>
          <w:tab w:val="left" w:pos="1320"/>
          <w:tab w:val="left" w:leader="dot" w:pos="9504"/>
        </w:tabs>
        <w:spacing w:line="480" w:lineRule="exact"/>
        <w:ind w:left="29" w:firstLine="864"/>
        <w:rPr>
          <w:spacing w:val="-3"/>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15"/>
          <w:sz w:val="28"/>
          <w:szCs w:val="28"/>
        </w:rPr>
        <w:t></w:t>
      </w:r>
      <w:r>
        <w:rPr>
          <w:rFonts w:eastAsia="Times New Roman"/>
          <w:spacing w:val="-15"/>
          <w:sz w:val="28"/>
          <w:szCs w:val="28"/>
        </w:rPr>
        <w:t></w:t>
      </w:r>
    </w:p>
    <w:p w:rsidR="00D77D58" w:rsidRDefault="00D77D58" w:rsidP="003242A4">
      <w:pPr>
        <w:numPr>
          <w:ilvl w:val="0"/>
          <w:numId w:val="3"/>
        </w:numPr>
        <w:shd w:val="clear" w:color="auto" w:fill="FFFFFF"/>
        <w:tabs>
          <w:tab w:val="left" w:pos="1320"/>
        </w:tabs>
        <w:spacing w:before="5" w:line="480" w:lineRule="exact"/>
        <w:ind w:left="893" w:firstLine="0"/>
        <w:rPr>
          <w:spacing w:val="-6"/>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tabs>
          <w:tab w:val="left" w:leader="dot" w:pos="9494"/>
        </w:tabs>
        <w:spacing w:before="10" w:line="480" w:lineRule="exact"/>
        <w:ind w:left="48"/>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8"/>
          <w:sz w:val="28"/>
          <w:szCs w:val="28"/>
        </w:rPr>
        <w:t></w:t>
      </w:r>
      <w:r>
        <w:rPr>
          <w:rFonts w:eastAsia="Times New Roman"/>
          <w:spacing w:val="-8"/>
          <w:sz w:val="28"/>
          <w:szCs w:val="28"/>
        </w:rPr>
        <w:t></w:t>
      </w:r>
    </w:p>
    <w:p w:rsidR="00D77D58" w:rsidRDefault="00D77D58" w:rsidP="003242A4">
      <w:pPr>
        <w:shd w:val="clear" w:color="auto" w:fill="FFFFFF"/>
        <w:spacing w:before="1464"/>
        <w:ind w:right="5"/>
        <w:jc w:val="center"/>
      </w:pPr>
      <w:r>
        <w:rPr>
          <w:rFonts w:ascii="Arial" w:hAnsi="Arial" w:cs="Arial"/>
          <w:b/>
          <w:bCs/>
          <w:sz w:val="24"/>
          <w:szCs w:val="24"/>
        </w:rPr>
        <w:t>2</w:t>
      </w:r>
    </w:p>
    <w:p w:rsidR="00D77D58" w:rsidRDefault="00D77D58" w:rsidP="003242A4">
      <w:pPr>
        <w:shd w:val="clear" w:color="auto" w:fill="FFFFFF"/>
        <w:spacing w:before="1464"/>
        <w:ind w:right="5"/>
        <w:jc w:val="center"/>
        <w:sectPr w:rsidR="00D77D58">
          <w:pgSz w:w="11909" w:h="16834"/>
          <w:pgMar w:top="1082" w:right="1109" w:bottom="360" w:left="998" w:header="720" w:footer="720" w:gutter="0"/>
          <w:cols w:space="60"/>
          <w:noEndnote/>
        </w:sectPr>
      </w:pPr>
    </w:p>
    <w:p w:rsidR="00D77D58" w:rsidRDefault="00D77D58" w:rsidP="003242A4">
      <w:pPr>
        <w:shd w:val="clear" w:color="auto" w:fill="FFFFFF"/>
        <w:tabs>
          <w:tab w:val="left" w:pos="1075"/>
          <w:tab w:val="left" w:leader="dot" w:pos="9518"/>
        </w:tabs>
        <w:spacing w:line="480" w:lineRule="exact"/>
        <w:ind w:firstLine="869"/>
      </w:pPr>
      <w:r>
        <w:rPr>
          <w:sz w:val="30"/>
          <w:szCs w:val="30"/>
          <w:lang w:val="uk-UA"/>
        </w:rPr>
        <w:t></w:t>
      </w:r>
      <w:r>
        <w:rPr>
          <w:sz w:val="30"/>
          <w:szCs w:val="30"/>
          <w:lang w:val="uk-UA"/>
        </w:rPr>
        <w:tab/>
      </w:r>
      <w:r>
        <w:rPr>
          <w:rFonts w:eastAsia="Times New Roman"/>
          <w:spacing w:val="-7"/>
          <w:sz w:val="30"/>
          <w:szCs w:val="30"/>
          <w:lang w:val="uk-UA"/>
        </w:rPr>
        <w:t></w:t>
      </w:r>
      <w:r>
        <w:rPr>
          <w:rFonts w:eastAsia="Times New Roman"/>
          <w:spacing w:val="-7"/>
          <w:sz w:val="30"/>
          <w:szCs w:val="30"/>
          <w:lang w:val="uk-UA"/>
        </w:rPr>
        <w:t></w:t>
      </w:r>
      <w:r>
        <w:rPr>
          <w:rFonts w:eastAsia="Times New Roman"/>
          <w:spacing w:val="-7"/>
          <w:sz w:val="30"/>
          <w:szCs w:val="30"/>
          <w:lang w:val="uk-UA"/>
        </w:rPr>
        <w:t></w:t>
      </w:r>
      <w:r>
        <w:rPr>
          <w:rFonts w:eastAsia="Times New Roman"/>
          <w:spacing w:val="-7"/>
          <w:sz w:val="30"/>
          <w:szCs w:val="30"/>
          <w:lang w:val="uk-UA"/>
        </w:rPr>
        <w:t></w:t>
      </w:r>
      <w:r>
        <w:rPr>
          <w:rFonts w:eastAsia="Times New Roman"/>
          <w:spacing w:val="-7"/>
          <w:sz w:val="30"/>
          <w:szCs w:val="30"/>
          <w:lang w:val="uk-UA"/>
        </w:rPr>
        <w:t></w:t>
      </w:r>
      <w:r>
        <w:rPr>
          <w:rFonts w:eastAsia="Times New Roman"/>
          <w:spacing w:val="-7"/>
          <w:sz w:val="30"/>
          <w:szCs w:val="30"/>
          <w:lang w:val="uk-UA"/>
        </w:rPr>
        <w:t></w:t>
      </w:r>
      <w:r>
        <w:rPr>
          <w:rFonts w:eastAsia="Times New Roman"/>
          <w:spacing w:val="-7"/>
          <w:sz w:val="30"/>
          <w:szCs w:val="30"/>
          <w:lang w:val="uk-UA"/>
        </w:rPr>
        <w:t></w:t>
      </w:r>
      <w:r>
        <w:rPr>
          <w:rFonts w:eastAsia="Times New Roman"/>
          <w:spacing w:val="-7"/>
          <w:sz w:val="30"/>
          <w:szCs w:val="30"/>
          <w:lang w:val="uk-UA"/>
        </w:rPr>
        <w:t></w:t>
      </w:r>
      <w:r>
        <w:rPr>
          <w:rFonts w:eastAsia="Times New Roman"/>
          <w:spacing w:val="-7"/>
          <w:sz w:val="30"/>
          <w:szCs w:val="30"/>
          <w:lang w:val="uk-UA"/>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softHyphen/>
      </w:r>
      <w:r>
        <w:rPr>
          <w:rFonts w:eastAsia="Times New Roman"/>
          <w:spacing w:val="-7"/>
          <w:sz w:val="30"/>
          <w:szCs w:val="30"/>
        </w:rPr>
        <w:br/>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softHyphen/>
      </w:r>
      <w:r>
        <w:rPr>
          <w:rFonts w:eastAsia="Times New Roman"/>
          <w:spacing w:val="-7"/>
          <w:sz w:val="30"/>
          <w:szCs w:val="30"/>
        </w:rPr>
        <w:br/>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z w:val="30"/>
          <w:szCs w:val="30"/>
        </w:rPr>
        <w:tab/>
      </w:r>
      <w:r>
        <w:rPr>
          <w:rFonts w:eastAsia="Times New Roman"/>
          <w:spacing w:val="-23"/>
          <w:sz w:val="30"/>
          <w:szCs w:val="30"/>
        </w:rPr>
        <w:t></w:t>
      </w:r>
      <w:r>
        <w:rPr>
          <w:rFonts w:eastAsia="Times New Roman"/>
          <w:spacing w:val="-23"/>
          <w:sz w:val="30"/>
          <w:szCs w:val="30"/>
        </w:rPr>
        <w:t></w:t>
      </w:r>
    </w:p>
    <w:p w:rsidR="00D77D58" w:rsidRDefault="00D77D58" w:rsidP="003242A4">
      <w:pPr>
        <w:numPr>
          <w:ilvl w:val="0"/>
          <w:numId w:val="4"/>
        </w:numPr>
        <w:shd w:val="clear" w:color="auto" w:fill="FFFFFF"/>
        <w:tabs>
          <w:tab w:val="left" w:pos="1286"/>
          <w:tab w:val="left" w:leader="dot" w:pos="9427"/>
        </w:tabs>
        <w:spacing w:line="480" w:lineRule="exact"/>
        <w:ind w:left="869" w:firstLine="0"/>
        <w:rPr>
          <w:spacing w:val="-21"/>
          <w:sz w:val="30"/>
          <w:szCs w:val="30"/>
        </w:rPr>
      </w:pP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z w:val="30"/>
          <w:szCs w:val="30"/>
        </w:rPr>
        <w:tab/>
      </w:r>
      <w:r>
        <w:rPr>
          <w:rFonts w:eastAsia="Times New Roman"/>
          <w:spacing w:val="-23"/>
          <w:sz w:val="30"/>
          <w:szCs w:val="30"/>
        </w:rPr>
        <w:t></w:t>
      </w:r>
      <w:r>
        <w:rPr>
          <w:rFonts w:eastAsia="Times New Roman"/>
          <w:spacing w:val="-23"/>
          <w:sz w:val="30"/>
          <w:szCs w:val="30"/>
        </w:rPr>
        <w:t></w:t>
      </w:r>
    </w:p>
    <w:p w:rsidR="00D77D58" w:rsidRDefault="00D77D58" w:rsidP="003242A4">
      <w:pPr>
        <w:numPr>
          <w:ilvl w:val="0"/>
          <w:numId w:val="4"/>
        </w:numPr>
        <w:shd w:val="clear" w:color="auto" w:fill="FFFFFF"/>
        <w:tabs>
          <w:tab w:val="left" w:pos="1286"/>
          <w:tab w:val="left" w:leader="dot" w:pos="9451"/>
        </w:tabs>
        <w:spacing w:before="5" w:line="480" w:lineRule="exact"/>
        <w:ind w:left="5" w:firstLine="864"/>
        <w:rPr>
          <w:spacing w:val="-13"/>
          <w:sz w:val="30"/>
          <w:szCs w:val="30"/>
        </w:rPr>
      </w:pP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z w:val="30"/>
          <w:szCs w:val="30"/>
        </w:rPr>
        <w:tab/>
      </w:r>
      <w:r>
        <w:rPr>
          <w:rFonts w:eastAsia="Times New Roman"/>
          <w:spacing w:val="-18"/>
          <w:sz w:val="30"/>
          <w:szCs w:val="30"/>
        </w:rPr>
        <w:t></w:t>
      </w:r>
      <w:r>
        <w:rPr>
          <w:rFonts w:eastAsia="Times New Roman"/>
          <w:spacing w:val="-18"/>
          <w:sz w:val="30"/>
          <w:szCs w:val="30"/>
        </w:rPr>
        <w:t></w:t>
      </w:r>
    </w:p>
    <w:p w:rsidR="00D77D58" w:rsidRDefault="00D77D58" w:rsidP="003242A4">
      <w:pPr>
        <w:numPr>
          <w:ilvl w:val="0"/>
          <w:numId w:val="4"/>
        </w:numPr>
        <w:shd w:val="clear" w:color="auto" w:fill="FFFFFF"/>
        <w:tabs>
          <w:tab w:val="left" w:pos="1286"/>
          <w:tab w:val="left" w:leader="dot" w:pos="9158"/>
        </w:tabs>
        <w:spacing w:line="480" w:lineRule="exact"/>
        <w:ind w:left="869" w:firstLine="0"/>
        <w:rPr>
          <w:spacing w:val="-18"/>
          <w:sz w:val="30"/>
          <w:szCs w:val="30"/>
        </w:rPr>
      </w:pP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z w:val="30"/>
          <w:szCs w:val="30"/>
        </w:rPr>
        <w:tab/>
      </w:r>
      <w:r>
        <w:rPr>
          <w:rFonts w:eastAsia="Times New Roman"/>
          <w:spacing w:val="-23"/>
          <w:sz w:val="30"/>
          <w:szCs w:val="30"/>
        </w:rPr>
        <w:t></w:t>
      </w:r>
      <w:r>
        <w:rPr>
          <w:rFonts w:eastAsia="Times New Roman"/>
          <w:spacing w:val="-23"/>
          <w:sz w:val="30"/>
          <w:szCs w:val="30"/>
        </w:rPr>
        <w:t></w:t>
      </w:r>
    </w:p>
    <w:p w:rsidR="00D77D58" w:rsidRDefault="00D77D58" w:rsidP="003242A4">
      <w:pPr>
        <w:rPr>
          <w:sz w:val="2"/>
          <w:szCs w:val="2"/>
        </w:rPr>
      </w:pPr>
    </w:p>
    <w:p w:rsidR="00D77D58" w:rsidRDefault="00D77D58" w:rsidP="003242A4">
      <w:pPr>
        <w:numPr>
          <w:ilvl w:val="0"/>
          <w:numId w:val="5"/>
        </w:numPr>
        <w:shd w:val="clear" w:color="auto" w:fill="FFFFFF"/>
        <w:tabs>
          <w:tab w:val="left" w:pos="1291"/>
          <w:tab w:val="left" w:leader="dot" w:pos="9490"/>
        </w:tabs>
        <w:spacing w:before="5" w:line="480" w:lineRule="exact"/>
        <w:ind w:left="14" w:firstLine="859"/>
        <w:rPr>
          <w:spacing w:val="-17"/>
          <w:sz w:val="30"/>
          <w:szCs w:val="30"/>
        </w:rPr>
      </w:pP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z w:val="30"/>
          <w:szCs w:val="30"/>
        </w:rPr>
        <w:tab/>
      </w:r>
      <w:r>
        <w:rPr>
          <w:rFonts w:eastAsia="Times New Roman"/>
          <w:spacing w:val="-18"/>
          <w:sz w:val="30"/>
          <w:szCs w:val="30"/>
        </w:rPr>
        <w:t></w:t>
      </w:r>
      <w:r>
        <w:rPr>
          <w:rFonts w:eastAsia="Times New Roman"/>
          <w:spacing w:val="-18"/>
          <w:sz w:val="30"/>
          <w:szCs w:val="30"/>
        </w:rPr>
        <w:t></w:t>
      </w:r>
    </w:p>
    <w:p w:rsidR="00D77D58" w:rsidRDefault="00D77D58" w:rsidP="003242A4">
      <w:pPr>
        <w:numPr>
          <w:ilvl w:val="0"/>
          <w:numId w:val="6"/>
        </w:numPr>
        <w:shd w:val="clear" w:color="auto" w:fill="FFFFFF"/>
        <w:tabs>
          <w:tab w:val="left" w:pos="1291"/>
          <w:tab w:val="left" w:leader="dot" w:pos="9451"/>
        </w:tabs>
        <w:spacing w:before="5" w:line="480" w:lineRule="exact"/>
        <w:ind w:left="874" w:firstLine="0"/>
        <w:rPr>
          <w:spacing w:val="-17"/>
          <w:sz w:val="30"/>
          <w:szCs w:val="30"/>
        </w:rPr>
      </w:pP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z w:val="30"/>
          <w:szCs w:val="30"/>
        </w:rPr>
        <w:tab/>
      </w:r>
      <w:r>
        <w:rPr>
          <w:rFonts w:eastAsia="Times New Roman"/>
          <w:spacing w:val="-25"/>
          <w:sz w:val="30"/>
          <w:szCs w:val="30"/>
        </w:rPr>
        <w:t></w:t>
      </w:r>
      <w:r>
        <w:rPr>
          <w:rFonts w:eastAsia="Times New Roman"/>
          <w:spacing w:val="-25"/>
          <w:sz w:val="30"/>
          <w:szCs w:val="30"/>
        </w:rPr>
        <w:t></w:t>
      </w:r>
    </w:p>
    <w:p w:rsidR="00D77D58" w:rsidRDefault="00D77D58" w:rsidP="003242A4">
      <w:pPr>
        <w:numPr>
          <w:ilvl w:val="0"/>
          <w:numId w:val="6"/>
        </w:numPr>
        <w:shd w:val="clear" w:color="auto" w:fill="FFFFFF"/>
        <w:tabs>
          <w:tab w:val="left" w:pos="1291"/>
          <w:tab w:val="left" w:leader="dot" w:pos="9442"/>
        </w:tabs>
        <w:spacing w:line="480" w:lineRule="exact"/>
        <w:ind w:left="874" w:firstLine="0"/>
        <w:rPr>
          <w:spacing w:val="-15"/>
          <w:sz w:val="30"/>
          <w:szCs w:val="30"/>
        </w:rPr>
      </w:pP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z w:val="30"/>
          <w:szCs w:val="30"/>
        </w:rPr>
        <w:tab/>
      </w:r>
      <w:r>
        <w:rPr>
          <w:rFonts w:eastAsia="Times New Roman"/>
          <w:spacing w:val="-20"/>
          <w:sz w:val="30"/>
          <w:szCs w:val="30"/>
        </w:rPr>
        <w:t></w:t>
      </w:r>
      <w:r>
        <w:rPr>
          <w:rFonts w:eastAsia="Times New Roman"/>
          <w:spacing w:val="-20"/>
          <w:sz w:val="30"/>
          <w:szCs w:val="30"/>
        </w:rPr>
        <w:t></w:t>
      </w:r>
    </w:p>
    <w:p w:rsidR="00D77D58" w:rsidRDefault="00D77D58" w:rsidP="003242A4">
      <w:pPr>
        <w:rPr>
          <w:sz w:val="2"/>
          <w:szCs w:val="2"/>
        </w:rPr>
      </w:pPr>
    </w:p>
    <w:p w:rsidR="00D77D58" w:rsidRDefault="00D77D58" w:rsidP="003242A4">
      <w:pPr>
        <w:numPr>
          <w:ilvl w:val="0"/>
          <w:numId w:val="7"/>
        </w:numPr>
        <w:shd w:val="clear" w:color="auto" w:fill="FFFFFF"/>
        <w:tabs>
          <w:tab w:val="left" w:pos="1522"/>
          <w:tab w:val="left" w:leader="dot" w:pos="9446"/>
        </w:tabs>
        <w:spacing w:before="5" w:line="480" w:lineRule="exact"/>
        <w:ind w:left="883" w:firstLine="0"/>
        <w:rPr>
          <w:spacing w:val="-16"/>
          <w:sz w:val="30"/>
          <w:szCs w:val="30"/>
        </w:rPr>
      </w:pP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z w:val="30"/>
          <w:szCs w:val="30"/>
        </w:rPr>
        <w:tab/>
      </w:r>
      <w:r>
        <w:rPr>
          <w:rFonts w:eastAsia="Times New Roman"/>
          <w:spacing w:val="-23"/>
          <w:sz w:val="30"/>
          <w:szCs w:val="30"/>
        </w:rPr>
        <w:t></w:t>
      </w:r>
      <w:r>
        <w:rPr>
          <w:rFonts w:eastAsia="Times New Roman"/>
          <w:spacing w:val="-23"/>
          <w:sz w:val="30"/>
          <w:szCs w:val="30"/>
        </w:rPr>
        <w:t></w:t>
      </w:r>
    </w:p>
    <w:p w:rsidR="00D77D58" w:rsidRDefault="00D77D58" w:rsidP="003242A4">
      <w:pPr>
        <w:numPr>
          <w:ilvl w:val="0"/>
          <w:numId w:val="7"/>
        </w:numPr>
        <w:shd w:val="clear" w:color="auto" w:fill="FFFFFF"/>
        <w:tabs>
          <w:tab w:val="left" w:pos="1522"/>
          <w:tab w:val="left" w:leader="dot" w:pos="9466"/>
        </w:tabs>
        <w:spacing w:before="5" w:line="480" w:lineRule="exact"/>
        <w:ind w:left="883" w:firstLine="0"/>
        <w:rPr>
          <w:spacing w:val="-13"/>
          <w:sz w:val="30"/>
          <w:szCs w:val="30"/>
        </w:rPr>
      </w:pP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z w:val="30"/>
          <w:szCs w:val="30"/>
        </w:rPr>
        <w:tab/>
      </w:r>
      <w:r>
        <w:rPr>
          <w:rFonts w:eastAsia="Times New Roman"/>
          <w:spacing w:val="-25"/>
          <w:sz w:val="30"/>
          <w:szCs w:val="30"/>
        </w:rPr>
        <w:t></w:t>
      </w:r>
      <w:r>
        <w:rPr>
          <w:rFonts w:eastAsia="Times New Roman"/>
          <w:spacing w:val="-25"/>
          <w:sz w:val="30"/>
          <w:szCs w:val="30"/>
        </w:rPr>
        <w:t></w:t>
      </w:r>
    </w:p>
    <w:p w:rsidR="00D77D58" w:rsidRDefault="00D77D58" w:rsidP="003242A4">
      <w:pPr>
        <w:shd w:val="clear" w:color="auto" w:fill="FFFFFF"/>
        <w:tabs>
          <w:tab w:val="left" w:pos="1291"/>
          <w:tab w:val="left" w:leader="dot" w:pos="9427"/>
        </w:tabs>
        <w:spacing w:before="5" w:line="480" w:lineRule="exact"/>
        <w:ind w:left="14" w:firstLine="859"/>
      </w:pPr>
      <w:r>
        <w:rPr>
          <w:spacing w:val="-11"/>
          <w:sz w:val="30"/>
          <w:szCs w:val="30"/>
        </w:rPr>
        <w:t></w:t>
      </w:r>
      <w:r>
        <w:rPr>
          <w:spacing w:val="-11"/>
          <w:sz w:val="30"/>
          <w:szCs w:val="30"/>
        </w:rPr>
        <w:t></w:t>
      </w:r>
      <w:r>
        <w:rPr>
          <w:spacing w:val="-11"/>
          <w:sz w:val="30"/>
          <w:szCs w:val="30"/>
        </w:rPr>
        <w:t></w:t>
      </w:r>
      <w:r>
        <w:rPr>
          <w:sz w:val="30"/>
          <w:szCs w:val="30"/>
        </w:rPr>
        <w:tab/>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br/>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z w:val="30"/>
          <w:szCs w:val="30"/>
        </w:rPr>
        <w:tab/>
      </w:r>
      <w:r>
        <w:rPr>
          <w:rFonts w:eastAsia="Times New Roman"/>
          <w:spacing w:val="-16"/>
          <w:sz w:val="30"/>
          <w:szCs w:val="30"/>
        </w:rPr>
        <w:t></w:t>
      </w:r>
      <w:r>
        <w:rPr>
          <w:rFonts w:eastAsia="Times New Roman"/>
          <w:spacing w:val="-16"/>
          <w:sz w:val="30"/>
          <w:szCs w:val="30"/>
        </w:rPr>
        <w:t></w:t>
      </w:r>
    </w:p>
    <w:p w:rsidR="00D77D58" w:rsidRDefault="00D77D58" w:rsidP="003242A4">
      <w:pPr>
        <w:numPr>
          <w:ilvl w:val="0"/>
          <w:numId w:val="8"/>
        </w:numPr>
        <w:shd w:val="clear" w:color="auto" w:fill="FFFFFF"/>
        <w:tabs>
          <w:tab w:val="left" w:pos="1522"/>
          <w:tab w:val="left" w:leader="dot" w:pos="9192"/>
        </w:tabs>
        <w:spacing w:before="5" w:line="480" w:lineRule="exact"/>
        <w:ind w:left="883" w:firstLine="0"/>
        <w:rPr>
          <w:spacing w:val="-16"/>
          <w:sz w:val="30"/>
          <w:szCs w:val="30"/>
        </w:rPr>
      </w:pP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z w:val="30"/>
          <w:szCs w:val="30"/>
        </w:rPr>
        <w:tab/>
      </w:r>
      <w:r>
        <w:rPr>
          <w:rFonts w:eastAsia="Times New Roman"/>
          <w:spacing w:val="-28"/>
          <w:sz w:val="30"/>
          <w:szCs w:val="30"/>
        </w:rPr>
        <w:t></w:t>
      </w:r>
      <w:r>
        <w:rPr>
          <w:rFonts w:eastAsia="Times New Roman"/>
          <w:spacing w:val="-28"/>
          <w:sz w:val="30"/>
          <w:szCs w:val="30"/>
        </w:rPr>
        <w:t></w:t>
      </w:r>
      <w:r>
        <w:rPr>
          <w:rFonts w:eastAsia="Times New Roman"/>
          <w:spacing w:val="-28"/>
          <w:sz w:val="30"/>
          <w:szCs w:val="30"/>
        </w:rPr>
        <w:t></w:t>
      </w:r>
    </w:p>
    <w:p w:rsidR="00D77D58" w:rsidRDefault="00D77D58" w:rsidP="003242A4">
      <w:pPr>
        <w:numPr>
          <w:ilvl w:val="0"/>
          <w:numId w:val="8"/>
        </w:numPr>
        <w:shd w:val="clear" w:color="auto" w:fill="FFFFFF"/>
        <w:tabs>
          <w:tab w:val="left" w:pos="1522"/>
          <w:tab w:val="left" w:leader="dot" w:pos="9394"/>
        </w:tabs>
        <w:spacing w:before="5" w:line="480" w:lineRule="exact"/>
        <w:ind w:left="19" w:firstLine="864"/>
        <w:rPr>
          <w:spacing w:val="-13"/>
          <w:sz w:val="30"/>
          <w:szCs w:val="30"/>
        </w:rPr>
      </w:pP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z w:val="30"/>
          <w:szCs w:val="30"/>
        </w:rPr>
        <w:tab/>
      </w:r>
      <w:r>
        <w:rPr>
          <w:rFonts w:eastAsia="Times New Roman"/>
          <w:spacing w:val="-28"/>
          <w:sz w:val="30"/>
          <w:szCs w:val="30"/>
        </w:rPr>
        <w:t></w:t>
      </w:r>
      <w:r>
        <w:rPr>
          <w:rFonts w:eastAsia="Times New Roman"/>
          <w:spacing w:val="-28"/>
          <w:sz w:val="30"/>
          <w:szCs w:val="30"/>
        </w:rPr>
        <w:t></w:t>
      </w:r>
      <w:r>
        <w:rPr>
          <w:rFonts w:eastAsia="Times New Roman"/>
          <w:spacing w:val="-28"/>
          <w:sz w:val="30"/>
          <w:szCs w:val="30"/>
        </w:rPr>
        <w:t></w:t>
      </w:r>
    </w:p>
    <w:p w:rsidR="00D77D58" w:rsidRDefault="00D77D58" w:rsidP="003242A4">
      <w:pPr>
        <w:shd w:val="clear" w:color="auto" w:fill="FFFFFF"/>
        <w:tabs>
          <w:tab w:val="left" w:pos="1291"/>
        </w:tabs>
        <w:spacing w:line="480" w:lineRule="exact"/>
        <w:ind w:left="874"/>
      </w:pPr>
      <w:r>
        <w:rPr>
          <w:spacing w:val="-13"/>
          <w:sz w:val="30"/>
          <w:szCs w:val="30"/>
        </w:rPr>
        <w:t></w:t>
      </w:r>
      <w:r>
        <w:rPr>
          <w:spacing w:val="-13"/>
          <w:sz w:val="30"/>
          <w:szCs w:val="30"/>
        </w:rPr>
        <w:t></w:t>
      </w:r>
      <w:r>
        <w:rPr>
          <w:spacing w:val="-13"/>
          <w:sz w:val="30"/>
          <w:szCs w:val="30"/>
        </w:rPr>
        <w:t></w:t>
      </w:r>
      <w:r>
        <w:rPr>
          <w:sz w:val="30"/>
          <w:szCs w:val="30"/>
        </w:rPr>
        <w:tab/>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p>
    <w:p w:rsidR="00D77D58" w:rsidRDefault="00D77D58" w:rsidP="003242A4">
      <w:pPr>
        <w:shd w:val="clear" w:color="auto" w:fill="FFFFFF"/>
        <w:tabs>
          <w:tab w:val="left" w:leader="dot" w:pos="9437"/>
        </w:tabs>
        <w:spacing w:line="480" w:lineRule="exact"/>
        <w:ind w:left="29"/>
      </w:pP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z w:val="30"/>
          <w:szCs w:val="30"/>
        </w:rPr>
        <w:tab/>
      </w:r>
      <w:r>
        <w:rPr>
          <w:rFonts w:eastAsia="Times New Roman"/>
          <w:spacing w:val="-20"/>
          <w:sz w:val="30"/>
          <w:szCs w:val="30"/>
        </w:rPr>
        <w:t></w:t>
      </w:r>
      <w:r>
        <w:rPr>
          <w:rFonts w:eastAsia="Times New Roman"/>
          <w:spacing w:val="-20"/>
          <w:sz w:val="30"/>
          <w:szCs w:val="30"/>
        </w:rPr>
        <w:t></w:t>
      </w:r>
      <w:r>
        <w:rPr>
          <w:rFonts w:eastAsia="Times New Roman"/>
          <w:spacing w:val="-20"/>
          <w:sz w:val="30"/>
          <w:szCs w:val="30"/>
        </w:rPr>
        <w:t></w:t>
      </w:r>
    </w:p>
    <w:p w:rsidR="00D77D58" w:rsidRDefault="00D77D58" w:rsidP="003242A4">
      <w:pPr>
        <w:shd w:val="clear" w:color="auto" w:fill="FFFFFF"/>
        <w:tabs>
          <w:tab w:val="left" w:pos="1291"/>
          <w:tab w:val="left" w:leader="dot" w:pos="9422"/>
        </w:tabs>
        <w:spacing w:before="10" w:line="480" w:lineRule="exact"/>
        <w:ind w:left="14" w:firstLine="859"/>
      </w:pPr>
      <w:r>
        <w:rPr>
          <w:spacing w:val="-13"/>
          <w:sz w:val="30"/>
          <w:szCs w:val="30"/>
        </w:rPr>
        <w:t></w:t>
      </w:r>
      <w:r>
        <w:rPr>
          <w:spacing w:val="-13"/>
          <w:sz w:val="30"/>
          <w:szCs w:val="30"/>
        </w:rPr>
        <w:t></w:t>
      </w:r>
      <w:r>
        <w:rPr>
          <w:spacing w:val="-13"/>
          <w:sz w:val="30"/>
          <w:szCs w:val="30"/>
        </w:rPr>
        <w:t></w:t>
      </w:r>
      <w:r>
        <w:rPr>
          <w:sz w:val="30"/>
          <w:szCs w:val="30"/>
        </w:rPr>
        <w:tab/>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br/>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z w:val="30"/>
          <w:szCs w:val="30"/>
        </w:rPr>
        <w:tab/>
      </w:r>
      <w:r>
        <w:rPr>
          <w:rFonts w:eastAsia="Times New Roman"/>
          <w:spacing w:val="-20"/>
          <w:sz w:val="30"/>
          <w:szCs w:val="30"/>
        </w:rPr>
        <w:t></w:t>
      </w:r>
      <w:r>
        <w:rPr>
          <w:rFonts w:eastAsia="Times New Roman"/>
          <w:spacing w:val="-20"/>
          <w:sz w:val="30"/>
          <w:szCs w:val="30"/>
        </w:rPr>
        <w:t></w:t>
      </w:r>
      <w:r>
        <w:rPr>
          <w:rFonts w:eastAsia="Times New Roman"/>
          <w:spacing w:val="-20"/>
          <w:sz w:val="30"/>
          <w:szCs w:val="30"/>
        </w:rPr>
        <w:t></w:t>
      </w:r>
    </w:p>
    <w:p w:rsidR="00D77D58" w:rsidRDefault="00D77D58" w:rsidP="003242A4">
      <w:pPr>
        <w:shd w:val="clear" w:color="auto" w:fill="FFFFFF"/>
        <w:tabs>
          <w:tab w:val="left" w:leader="dot" w:pos="9389"/>
        </w:tabs>
        <w:spacing w:before="5" w:line="480" w:lineRule="exact"/>
        <w:ind w:left="893"/>
      </w:pP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r>
        <w:rPr>
          <w:rFonts w:eastAsia="Times New Roman"/>
          <w:sz w:val="30"/>
          <w:szCs w:val="30"/>
        </w:rPr>
        <w:tab/>
      </w:r>
      <w:r>
        <w:rPr>
          <w:rFonts w:eastAsia="Times New Roman"/>
          <w:spacing w:val="-30"/>
          <w:sz w:val="30"/>
          <w:szCs w:val="30"/>
        </w:rPr>
        <w:t></w:t>
      </w:r>
      <w:r>
        <w:rPr>
          <w:rFonts w:eastAsia="Times New Roman"/>
          <w:spacing w:val="-30"/>
          <w:sz w:val="30"/>
          <w:szCs w:val="30"/>
        </w:rPr>
        <w:t></w:t>
      </w:r>
      <w:r>
        <w:rPr>
          <w:rFonts w:eastAsia="Times New Roman"/>
          <w:spacing w:val="-30"/>
          <w:sz w:val="30"/>
          <w:szCs w:val="30"/>
        </w:rPr>
        <w:t></w:t>
      </w:r>
    </w:p>
    <w:p w:rsidR="00D77D58" w:rsidRDefault="00D77D58" w:rsidP="003242A4">
      <w:pPr>
        <w:numPr>
          <w:ilvl w:val="0"/>
          <w:numId w:val="9"/>
        </w:numPr>
        <w:shd w:val="clear" w:color="auto" w:fill="FFFFFF"/>
        <w:tabs>
          <w:tab w:val="left" w:pos="1450"/>
          <w:tab w:val="left" w:leader="dot" w:pos="9269"/>
        </w:tabs>
        <w:spacing w:before="5" w:line="480" w:lineRule="exact"/>
        <w:ind w:left="24" w:firstLine="869"/>
        <w:rPr>
          <w:spacing w:val="-19"/>
          <w:sz w:val="30"/>
          <w:szCs w:val="30"/>
        </w:rPr>
      </w:pP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z w:val="30"/>
          <w:szCs w:val="30"/>
        </w:rPr>
        <w:tab/>
      </w:r>
      <w:r>
        <w:rPr>
          <w:rFonts w:eastAsia="Times New Roman"/>
          <w:spacing w:val="-22"/>
          <w:sz w:val="30"/>
          <w:szCs w:val="30"/>
        </w:rPr>
        <w:t></w:t>
      </w:r>
      <w:r>
        <w:rPr>
          <w:rFonts w:eastAsia="Times New Roman"/>
          <w:spacing w:val="-22"/>
          <w:sz w:val="30"/>
          <w:szCs w:val="30"/>
        </w:rPr>
        <w:t></w:t>
      </w:r>
      <w:r>
        <w:rPr>
          <w:rFonts w:eastAsia="Times New Roman"/>
          <w:spacing w:val="-22"/>
          <w:sz w:val="30"/>
          <w:szCs w:val="30"/>
        </w:rPr>
        <w:t></w:t>
      </w:r>
    </w:p>
    <w:p w:rsidR="00D77D58" w:rsidRDefault="00D77D58" w:rsidP="003242A4">
      <w:pPr>
        <w:numPr>
          <w:ilvl w:val="0"/>
          <w:numId w:val="9"/>
        </w:numPr>
        <w:shd w:val="clear" w:color="auto" w:fill="FFFFFF"/>
        <w:tabs>
          <w:tab w:val="left" w:pos="1450"/>
        </w:tabs>
        <w:spacing w:before="5" w:line="480" w:lineRule="exact"/>
        <w:ind w:left="893" w:firstLine="0"/>
        <w:rPr>
          <w:spacing w:val="-14"/>
          <w:sz w:val="30"/>
          <w:szCs w:val="30"/>
        </w:rPr>
      </w:pP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p>
    <w:p w:rsidR="00D77D58" w:rsidRDefault="00D77D58" w:rsidP="003242A4">
      <w:pPr>
        <w:shd w:val="clear" w:color="auto" w:fill="FFFFFF"/>
        <w:tabs>
          <w:tab w:val="left" w:leader="dot" w:pos="9490"/>
        </w:tabs>
        <w:spacing w:before="5" w:line="480" w:lineRule="exact"/>
        <w:ind w:left="96"/>
      </w:pP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r>
        <w:rPr>
          <w:rFonts w:eastAsia="Times New Roman"/>
          <w:sz w:val="30"/>
          <w:szCs w:val="30"/>
        </w:rPr>
        <w:tab/>
      </w:r>
      <w:r>
        <w:rPr>
          <w:rFonts w:eastAsia="Times New Roman"/>
          <w:spacing w:val="-20"/>
          <w:sz w:val="30"/>
          <w:szCs w:val="30"/>
        </w:rPr>
        <w:t></w:t>
      </w:r>
      <w:r>
        <w:rPr>
          <w:rFonts w:eastAsia="Times New Roman"/>
          <w:spacing w:val="-20"/>
          <w:sz w:val="30"/>
          <w:szCs w:val="30"/>
        </w:rPr>
        <w:t></w:t>
      </w:r>
      <w:r>
        <w:rPr>
          <w:rFonts w:eastAsia="Times New Roman"/>
          <w:spacing w:val="-20"/>
          <w:sz w:val="30"/>
          <w:szCs w:val="30"/>
        </w:rPr>
        <w:t></w:t>
      </w:r>
    </w:p>
    <w:p w:rsidR="00D77D58" w:rsidRDefault="00D77D58" w:rsidP="003242A4">
      <w:pPr>
        <w:shd w:val="clear" w:color="auto" w:fill="FFFFFF"/>
        <w:tabs>
          <w:tab w:val="left" w:pos="1075"/>
        </w:tabs>
        <w:spacing w:before="5" w:line="480" w:lineRule="exact"/>
        <w:ind w:right="538" w:firstLine="869"/>
      </w:pPr>
      <w:r>
        <w:rPr>
          <w:sz w:val="30"/>
          <w:szCs w:val="30"/>
        </w:rPr>
        <w:t></w:t>
      </w:r>
      <w:r>
        <w:rPr>
          <w:sz w:val="30"/>
          <w:szCs w:val="30"/>
        </w:rPr>
        <w:tab/>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br/>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p>
    <w:p w:rsidR="00D77D58" w:rsidRDefault="00D77D58" w:rsidP="003242A4">
      <w:pPr>
        <w:shd w:val="clear" w:color="auto" w:fill="FFFFFF"/>
        <w:tabs>
          <w:tab w:val="left" w:leader="dot" w:pos="9413"/>
        </w:tabs>
        <w:spacing w:line="480" w:lineRule="exact"/>
        <w:ind w:left="24"/>
      </w:pP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z w:val="30"/>
          <w:szCs w:val="30"/>
        </w:rPr>
        <w:tab/>
      </w:r>
      <w:r>
        <w:rPr>
          <w:rFonts w:eastAsia="Times New Roman"/>
          <w:spacing w:val="-22"/>
          <w:sz w:val="30"/>
          <w:szCs w:val="30"/>
        </w:rPr>
        <w:t></w:t>
      </w:r>
      <w:r>
        <w:rPr>
          <w:rFonts w:eastAsia="Times New Roman"/>
          <w:spacing w:val="-22"/>
          <w:sz w:val="30"/>
          <w:szCs w:val="30"/>
        </w:rPr>
        <w:t></w:t>
      </w:r>
      <w:r>
        <w:rPr>
          <w:rFonts w:eastAsia="Times New Roman"/>
          <w:spacing w:val="-22"/>
          <w:sz w:val="30"/>
          <w:szCs w:val="30"/>
        </w:rPr>
        <w:t></w:t>
      </w:r>
    </w:p>
    <w:p w:rsidR="00D77D58" w:rsidRDefault="00D77D58" w:rsidP="003242A4">
      <w:pPr>
        <w:shd w:val="clear" w:color="auto" w:fill="FFFFFF"/>
        <w:spacing w:before="365"/>
        <w:ind w:right="173"/>
        <w:jc w:val="center"/>
      </w:pPr>
      <w:r>
        <w:rPr>
          <w:rFonts w:ascii="Arial" w:hAnsi="Arial" w:cs="Arial"/>
          <w:b/>
          <w:bCs/>
        </w:rPr>
        <w:t>3</w:t>
      </w:r>
    </w:p>
    <w:p w:rsidR="00D77D58" w:rsidRDefault="00D77D58" w:rsidP="003242A4">
      <w:pPr>
        <w:shd w:val="clear" w:color="auto" w:fill="FFFFFF"/>
        <w:spacing w:before="365"/>
        <w:ind w:right="173"/>
        <w:jc w:val="center"/>
        <w:sectPr w:rsidR="00D77D58">
          <w:pgSz w:w="11909" w:h="16834"/>
          <w:pgMar w:top="857" w:right="1017" w:bottom="360" w:left="966" w:header="720" w:footer="720" w:gutter="0"/>
          <w:cols w:space="60"/>
          <w:noEndnote/>
        </w:sectPr>
      </w:pPr>
    </w:p>
    <w:p w:rsidR="00D77D58" w:rsidRDefault="00D77D58" w:rsidP="003242A4">
      <w:pPr>
        <w:numPr>
          <w:ilvl w:val="0"/>
          <w:numId w:val="10"/>
        </w:numPr>
        <w:shd w:val="clear" w:color="auto" w:fill="FFFFFF"/>
        <w:tabs>
          <w:tab w:val="left" w:pos="1286"/>
          <w:tab w:val="left" w:leader="dot" w:pos="9446"/>
        </w:tabs>
        <w:spacing w:line="480" w:lineRule="exact"/>
        <w:ind w:firstLine="864"/>
        <w:rPr>
          <w:spacing w:val="-15"/>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9"/>
          <w:sz w:val="28"/>
          <w:szCs w:val="28"/>
        </w:rPr>
        <w:t></w:t>
      </w:r>
      <w:r>
        <w:rPr>
          <w:rFonts w:eastAsia="Times New Roman"/>
          <w:spacing w:val="-9"/>
          <w:sz w:val="28"/>
          <w:szCs w:val="28"/>
        </w:rPr>
        <w:t></w:t>
      </w:r>
      <w:r>
        <w:rPr>
          <w:rFonts w:eastAsia="Times New Roman"/>
          <w:spacing w:val="-9"/>
          <w:sz w:val="28"/>
          <w:szCs w:val="28"/>
        </w:rPr>
        <w:t></w:t>
      </w:r>
    </w:p>
    <w:p w:rsidR="00D77D58" w:rsidRDefault="00D77D58" w:rsidP="003242A4">
      <w:pPr>
        <w:numPr>
          <w:ilvl w:val="0"/>
          <w:numId w:val="10"/>
        </w:numPr>
        <w:shd w:val="clear" w:color="auto" w:fill="FFFFFF"/>
        <w:tabs>
          <w:tab w:val="left" w:pos="1286"/>
          <w:tab w:val="left" w:leader="dot" w:pos="9398"/>
        </w:tabs>
        <w:spacing w:line="480" w:lineRule="exact"/>
        <w:ind w:firstLine="864"/>
        <w:rPr>
          <w:spacing w:val="-7"/>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10"/>
          <w:sz w:val="28"/>
          <w:szCs w:val="28"/>
        </w:rPr>
        <w:t></w:t>
      </w:r>
      <w:r>
        <w:rPr>
          <w:rFonts w:eastAsia="Times New Roman"/>
          <w:spacing w:val="-10"/>
          <w:sz w:val="28"/>
          <w:szCs w:val="28"/>
        </w:rPr>
        <w:t></w:t>
      </w:r>
      <w:r>
        <w:rPr>
          <w:rFonts w:eastAsia="Times New Roman"/>
          <w:spacing w:val="-10"/>
          <w:sz w:val="28"/>
          <w:szCs w:val="28"/>
        </w:rPr>
        <w:t></w:t>
      </w:r>
    </w:p>
    <w:p w:rsidR="00D77D58" w:rsidRDefault="00D77D58" w:rsidP="003242A4">
      <w:pPr>
        <w:numPr>
          <w:ilvl w:val="0"/>
          <w:numId w:val="10"/>
        </w:numPr>
        <w:shd w:val="clear" w:color="auto" w:fill="FFFFFF"/>
        <w:tabs>
          <w:tab w:val="left" w:pos="1286"/>
        </w:tabs>
        <w:spacing w:line="480" w:lineRule="exact"/>
        <w:ind w:left="864" w:firstLine="0"/>
        <w:rPr>
          <w:spacing w:val="-10"/>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tabs>
          <w:tab w:val="left" w:leader="dot" w:pos="9365"/>
        </w:tabs>
        <w:spacing w:before="10" w:line="480" w:lineRule="exact"/>
        <w:ind w:left="77"/>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15"/>
          <w:sz w:val="28"/>
          <w:szCs w:val="28"/>
        </w:rPr>
        <w:t></w:t>
      </w:r>
      <w:r>
        <w:rPr>
          <w:rFonts w:eastAsia="Times New Roman"/>
          <w:spacing w:val="-15"/>
          <w:sz w:val="28"/>
          <w:szCs w:val="28"/>
        </w:rPr>
        <w:t></w:t>
      </w:r>
      <w:r>
        <w:rPr>
          <w:rFonts w:eastAsia="Times New Roman"/>
          <w:spacing w:val="-15"/>
          <w:sz w:val="28"/>
          <w:szCs w:val="28"/>
        </w:rPr>
        <w:t></w:t>
      </w:r>
    </w:p>
    <w:p w:rsidR="00D77D58" w:rsidRDefault="00D77D58" w:rsidP="003242A4">
      <w:pPr>
        <w:shd w:val="clear" w:color="auto" w:fill="FFFFFF"/>
        <w:tabs>
          <w:tab w:val="left" w:pos="1286"/>
          <w:tab w:val="left" w:leader="dot" w:pos="9394"/>
        </w:tabs>
        <w:spacing w:before="5" w:line="480" w:lineRule="exact"/>
        <w:ind w:firstLine="864"/>
      </w:pPr>
      <w:r>
        <w:rPr>
          <w:spacing w:val="-5"/>
          <w:sz w:val="28"/>
          <w:szCs w:val="28"/>
        </w:rPr>
        <w:t></w:t>
      </w:r>
      <w:r>
        <w:rPr>
          <w:spacing w:val="-5"/>
          <w:sz w:val="28"/>
          <w:szCs w:val="28"/>
        </w:rPr>
        <w:t></w:t>
      </w:r>
      <w:r>
        <w:rPr>
          <w:spacing w:val="-5"/>
          <w:sz w:val="28"/>
          <w:szCs w:val="28"/>
        </w:rPr>
        <w:t></w:t>
      </w:r>
      <w:r>
        <w:rPr>
          <w:sz w:val="28"/>
          <w:szCs w:val="28"/>
        </w:rPr>
        <w:tab/>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br/>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9"/>
          <w:sz w:val="28"/>
          <w:szCs w:val="28"/>
        </w:rPr>
        <w:t></w:t>
      </w:r>
      <w:r>
        <w:rPr>
          <w:rFonts w:eastAsia="Times New Roman"/>
          <w:spacing w:val="-9"/>
          <w:sz w:val="28"/>
          <w:szCs w:val="28"/>
        </w:rPr>
        <w:t></w:t>
      </w:r>
      <w:r>
        <w:rPr>
          <w:rFonts w:eastAsia="Times New Roman"/>
          <w:spacing w:val="-9"/>
          <w:sz w:val="28"/>
          <w:szCs w:val="28"/>
        </w:rPr>
        <w:t></w:t>
      </w:r>
    </w:p>
    <w:p w:rsidR="00D77D58" w:rsidRDefault="00D77D58" w:rsidP="003242A4">
      <w:pPr>
        <w:shd w:val="clear" w:color="auto" w:fill="FFFFFF"/>
        <w:spacing w:before="10" w:line="480" w:lineRule="exact"/>
        <w:ind w:left="5" w:right="538" w:firstLine="869"/>
      </w:pPr>
      <w:r>
        <w:rPr>
          <w:sz w:val="28"/>
          <w:szCs w:val="28"/>
        </w:rPr>
        <w:t></w:t>
      </w:r>
      <w:r>
        <w:rPr>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tabs>
          <w:tab w:val="left" w:leader="dot" w:pos="9413"/>
        </w:tabs>
        <w:spacing w:before="5" w:line="480" w:lineRule="exact"/>
        <w:ind w:left="5"/>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12"/>
          <w:sz w:val="28"/>
          <w:szCs w:val="28"/>
        </w:rPr>
        <w:t></w:t>
      </w:r>
      <w:r>
        <w:rPr>
          <w:rFonts w:eastAsia="Times New Roman"/>
          <w:spacing w:val="-12"/>
          <w:sz w:val="28"/>
          <w:szCs w:val="28"/>
        </w:rPr>
        <w:t></w:t>
      </w:r>
      <w:r>
        <w:rPr>
          <w:rFonts w:eastAsia="Times New Roman"/>
          <w:spacing w:val="-12"/>
          <w:sz w:val="28"/>
          <w:szCs w:val="28"/>
        </w:rPr>
        <w:t></w:t>
      </w:r>
    </w:p>
    <w:p w:rsidR="00D77D58" w:rsidRDefault="00D77D58" w:rsidP="003242A4">
      <w:pPr>
        <w:shd w:val="clear" w:color="auto" w:fill="FFFFFF"/>
        <w:tabs>
          <w:tab w:val="left" w:leader="dot" w:pos="9466"/>
        </w:tabs>
        <w:spacing w:line="480" w:lineRule="exact"/>
        <w:ind w:left="874"/>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10"/>
          <w:sz w:val="28"/>
          <w:szCs w:val="28"/>
        </w:rPr>
        <w:t></w:t>
      </w:r>
      <w:r>
        <w:rPr>
          <w:rFonts w:eastAsia="Times New Roman"/>
          <w:spacing w:val="-10"/>
          <w:sz w:val="28"/>
          <w:szCs w:val="28"/>
        </w:rPr>
        <w:t></w:t>
      </w:r>
      <w:r>
        <w:rPr>
          <w:rFonts w:eastAsia="Times New Roman"/>
          <w:spacing w:val="-10"/>
          <w:sz w:val="28"/>
          <w:szCs w:val="28"/>
        </w:rPr>
        <w:t></w:t>
      </w:r>
    </w:p>
    <w:p w:rsidR="00D77D58" w:rsidRDefault="00D77D58" w:rsidP="003242A4">
      <w:pPr>
        <w:shd w:val="clear" w:color="auto" w:fill="FFFFFF"/>
        <w:tabs>
          <w:tab w:val="left" w:leader="dot" w:pos="9413"/>
        </w:tabs>
        <w:spacing w:before="10" w:line="480" w:lineRule="exact"/>
        <w:ind w:left="878"/>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10"/>
          <w:sz w:val="28"/>
          <w:szCs w:val="28"/>
        </w:rPr>
        <w:t></w:t>
      </w:r>
      <w:r>
        <w:rPr>
          <w:rFonts w:eastAsia="Times New Roman"/>
          <w:spacing w:val="-10"/>
          <w:sz w:val="28"/>
          <w:szCs w:val="28"/>
        </w:rPr>
        <w:t></w:t>
      </w:r>
      <w:r>
        <w:rPr>
          <w:rFonts w:eastAsia="Times New Roman"/>
          <w:spacing w:val="-10"/>
          <w:sz w:val="28"/>
          <w:szCs w:val="28"/>
        </w:rPr>
        <w:t></w:t>
      </w:r>
    </w:p>
    <w:p w:rsidR="00D77D58" w:rsidRDefault="00D77D58" w:rsidP="003242A4">
      <w:pPr>
        <w:shd w:val="clear" w:color="auto" w:fill="FFFFFF"/>
        <w:tabs>
          <w:tab w:val="left" w:leader="dot" w:pos="9432"/>
        </w:tabs>
        <w:spacing w:before="5" w:line="480" w:lineRule="exact"/>
        <w:ind w:left="874"/>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10"/>
          <w:sz w:val="28"/>
          <w:szCs w:val="28"/>
        </w:rPr>
        <w:t></w:t>
      </w:r>
      <w:r>
        <w:rPr>
          <w:rFonts w:eastAsia="Times New Roman"/>
          <w:spacing w:val="-10"/>
          <w:sz w:val="28"/>
          <w:szCs w:val="28"/>
        </w:rPr>
        <w:t></w:t>
      </w:r>
      <w:r>
        <w:rPr>
          <w:rFonts w:eastAsia="Times New Roman"/>
          <w:spacing w:val="-10"/>
          <w:sz w:val="28"/>
          <w:szCs w:val="28"/>
        </w:rPr>
        <w:t></w:t>
      </w:r>
    </w:p>
    <w:p w:rsidR="00D77D58" w:rsidRDefault="00D77D58" w:rsidP="003242A4">
      <w:pPr>
        <w:shd w:val="clear" w:color="auto" w:fill="FFFFFF"/>
        <w:spacing w:before="7090"/>
        <w:ind w:right="168"/>
        <w:jc w:val="center"/>
      </w:pPr>
      <w:r>
        <w:rPr>
          <w:rFonts w:ascii="Arial" w:hAnsi="Arial" w:cs="Arial"/>
          <w:b/>
          <w:bCs/>
          <w:sz w:val="24"/>
          <w:szCs w:val="24"/>
        </w:rPr>
        <w:t>4</w:t>
      </w:r>
    </w:p>
    <w:p w:rsidR="00D77D58" w:rsidRDefault="00D77D58" w:rsidP="003242A4">
      <w:pPr>
        <w:shd w:val="clear" w:color="auto" w:fill="FFFFFF"/>
        <w:spacing w:before="7090"/>
        <w:ind w:right="168"/>
        <w:jc w:val="center"/>
        <w:sectPr w:rsidR="00D77D58">
          <w:pgSz w:w="11909" w:h="16834"/>
          <w:pgMar w:top="864" w:right="1036" w:bottom="360" w:left="965" w:header="720" w:footer="720" w:gutter="0"/>
          <w:cols w:space="60"/>
          <w:noEndnote/>
        </w:sectPr>
      </w:pPr>
    </w:p>
    <w:p w:rsidR="00D77D58" w:rsidRDefault="00D77D58" w:rsidP="003242A4">
      <w:pPr>
        <w:shd w:val="clear" w:color="auto" w:fill="FFFFFF"/>
        <w:ind w:left="4608"/>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514" w:line="480" w:lineRule="exact"/>
        <w:ind w:right="14" w:firstLine="854"/>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5" w:line="480" w:lineRule="exact"/>
        <w:ind w:left="14" w:right="14" w:firstLine="854"/>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5" w:line="480" w:lineRule="exact"/>
        <w:ind w:left="10" w:right="10" w:firstLine="854"/>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5" w:line="480" w:lineRule="exact"/>
        <w:ind w:left="14" w:right="14" w:firstLine="850"/>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5" w:line="480" w:lineRule="exact"/>
        <w:ind w:left="29" w:firstLine="854"/>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10" w:line="480" w:lineRule="exact"/>
        <w:ind w:left="34" w:right="14" w:firstLine="845"/>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5" w:line="480" w:lineRule="exact"/>
        <w:ind w:left="34" w:right="14" w:firstLine="850"/>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336"/>
        <w:ind w:left="4824"/>
      </w:pPr>
      <w:r>
        <w:rPr>
          <w:b/>
          <w:bCs/>
          <w:sz w:val="24"/>
          <w:szCs w:val="24"/>
        </w:rPr>
        <w:t></w:t>
      </w:r>
    </w:p>
    <w:p w:rsidR="00D77D58" w:rsidRDefault="00D77D58" w:rsidP="003242A4">
      <w:pPr>
        <w:shd w:val="clear" w:color="auto" w:fill="FFFFFF"/>
        <w:spacing w:before="336"/>
        <w:ind w:left="4824"/>
        <w:sectPr w:rsidR="00D77D58">
          <w:pgSz w:w="11909" w:h="16834"/>
          <w:pgMar w:top="919" w:right="943" w:bottom="360" w:left="1016" w:header="720" w:footer="720" w:gutter="0"/>
          <w:cols w:space="60"/>
          <w:noEndnote/>
        </w:sectPr>
      </w:pPr>
    </w:p>
    <w:p w:rsidR="00D77D58" w:rsidRDefault="00D77D58" w:rsidP="003242A4">
      <w:pPr>
        <w:shd w:val="clear" w:color="auto" w:fill="FFFFFF"/>
        <w:spacing w:line="480" w:lineRule="exact"/>
        <w:ind w:right="10"/>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line="480" w:lineRule="exact"/>
        <w:ind w:left="24" w:right="10" w:firstLine="850"/>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line="480" w:lineRule="exact"/>
        <w:ind w:left="34" w:firstLine="850"/>
      </w:pP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5" w:line="480" w:lineRule="exact"/>
        <w:ind w:left="29" w:firstLine="850"/>
      </w:pP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14" w:line="480" w:lineRule="exact"/>
        <w:ind w:left="43" w:firstLine="864"/>
      </w:pP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14" w:line="480" w:lineRule="exact"/>
        <w:ind w:left="53" w:right="5" w:firstLine="850"/>
      </w:pP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326"/>
        <w:ind w:right="149"/>
        <w:jc w:val="center"/>
      </w:pPr>
      <w:r>
        <w:rPr>
          <w:b/>
          <w:bCs/>
          <w:sz w:val="26"/>
          <w:szCs w:val="26"/>
        </w:rPr>
        <w:t></w:t>
      </w:r>
    </w:p>
    <w:p w:rsidR="00D77D58" w:rsidRDefault="00D77D58" w:rsidP="003242A4">
      <w:pPr>
        <w:shd w:val="clear" w:color="auto" w:fill="FFFFFF"/>
        <w:spacing w:before="326"/>
        <w:ind w:right="149"/>
        <w:jc w:val="center"/>
        <w:sectPr w:rsidR="00D77D58">
          <w:pgSz w:w="11909" w:h="16834"/>
          <w:pgMar w:top="857" w:right="955" w:bottom="360" w:left="999" w:header="720" w:footer="720" w:gutter="0"/>
          <w:cols w:space="60"/>
          <w:noEndnote/>
        </w:sectPr>
      </w:pPr>
    </w:p>
    <w:p w:rsidR="00D77D58" w:rsidRDefault="00D77D58" w:rsidP="003242A4">
      <w:pPr>
        <w:shd w:val="clear" w:color="auto" w:fill="FFFFFF"/>
        <w:spacing w:line="480" w:lineRule="exact"/>
        <w:ind w:left="82" w:right="139" w:firstLine="854"/>
      </w:pP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5" w:line="480" w:lineRule="exact"/>
        <w:ind w:left="946"/>
      </w:pP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p>
    <w:p w:rsidR="00D77D58" w:rsidRDefault="00D77D58" w:rsidP="003242A4">
      <w:pPr>
        <w:numPr>
          <w:ilvl w:val="0"/>
          <w:numId w:val="11"/>
        </w:numPr>
        <w:shd w:val="clear" w:color="auto" w:fill="FFFFFF"/>
        <w:tabs>
          <w:tab w:val="left" w:pos="1358"/>
        </w:tabs>
        <w:spacing w:line="480" w:lineRule="exact"/>
        <w:ind w:left="82" w:right="139" w:firstLine="869"/>
        <w:rPr>
          <w:spacing w:val="-18"/>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numPr>
          <w:ilvl w:val="0"/>
          <w:numId w:val="11"/>
        </w:numPr>
        <w:shd w:val="clear" w:color="auto" w:fill="FFFFFF"/>
        <w:tabs>
          <w:tab w:val="left" w:pos="1358"/>
        </w:tabs>
        <w:spacing w:line="480" w:lineRule="exact"/>
        <w:ind w:left="82" w:right="120" w:firstLine="869"/>
        <w:rPr>
          <w:spacing w:val="-6"/>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numPr>
          <w:ilvl w:val="0"/>
          <w:numId w:val="11"/>
        </w:numPr>
        <w:shd w:val="clear" w:color="auto" w:fill="FFFFFF"/>
        <w:tabs>
          <w:tab w:val="left" w:pos="1358"/>
        </w:tabs>
        <w:spacing w:line="480" w:lineRule="exact"/>
        <w:ind w:left="82" w:right="134" w:firstLine="869"/>
        <w:rPr>
          <w:spacing w:val="-4"/>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tabs>
          <w:tab w:val="left" w:pos="1440"/>
        </w:tabs>
        <w:spacing w:before="5" w:line="480" w:lineRule="exact"/>
        <w:ind w:left="106" w:right="134" w:firstLine="854"/>
      </w:pPr>
      <w:r>
        <w:rPr>
          <w:spacing w:val="-6"/>
          <w:sz w:val="28"/>
          <w:szCs w:val="28"/>
        </w:rPr>
        <w:t></w:t>
      </w:r>
      <w:r>
        <w:rPr>
          <w:spacing w:val="-6"/>
          <w:sz w:val="28"/>
          <w:szCs w:val="28"/>
        </w:rPr>
        <w:t></w:t>
      </w:r>
      <w:r>
        <w:rPr>
          <w:sz w:val="28"/>
          <w:szCs w:val="28"/>
        </w:rPr>
        <w:tab/>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br/>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line="480" w:lineRule="exact"/>
        <w:ind w:left="96" w:right="130" w:firstLine="864"/>
      </w:pP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5" w:line="480" w:lineRule="exact"/>
        <w:ind w:left="106" w:right="130" w:firstLine="859"/>
      </w:pP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5" w:line="480" w:lineRule="exact"/>
        <w:ind w:firstLine="859"/>
      </w:pP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softHyphen/>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D77D58" w:rsidRDefault="00D77D58" w:rsidP="003242A4">
      <w:pPr>
        <w:shd w:val="clear" w:color="auto" w:fill="FFFFFF"/>
        <w:spacing w:before="826"/>
        <w:ind w:left="4915"/>
      </w:pPr>
      <w:r>
        <w:rPr>
          <w:rFonts w:ascii="Arial" w:hAnsi="Arial" w:cs="Arial"/>
          <w:b/>
          <w:bCs/>
          <w:sz w:val="24"/>
          <w:szCs w:val="24"/>
        </w:rPr>
        <w:t>7</w:t>
      </w:r>
    </w:p>
    <w:p w:rsidR="00D77D58" w:rsidRPr="00D77D58" w:rsidRDefault="00D77D58" w:rsidP="00D77D58"/>
    <w:sectPr w:rsidR="00D77D58" w:rsidRPr="00D77D58" w:rsidSect="00E65BD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AA6" w:rsidRDefault="00600AA6">
      <w:pPr>
        <w:spacing w:after="0" w:line="240" w:lineRule="auto"/>
      </w:pPr>
      <w:r>
        <w:separator/>
      </w:r>
    </w:p>
  </w:endnote>
  <w:endnote w:type="continuationSeparator" w:id="0">
    <w:p w:rsidR="00600AA6" w:rsidRDefault="00600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00AA6" w:rsidRDefault="00600AA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00AA6" w:rsidRDefault="00600AA6">
                <w:pPr>
                  <w:spacing w:line="240" w:lineRule="auto"/>
                </w:pPr>
                <w:fldSimple w:instr=" PAGE \* MERGEFORMAT ">
                  <w:r w:rsidR="00D77D58" w:rsidRPr="00D77D58">
                    <w:rPr>
                      <w:rStyle w:val="afffff9"/>
                      <w:noProof/>
                    </w:rPr>
                    <w:t>22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AA6" w:rsidRDefault="00600AA6"/>
    <w:p w:rsidR="00600AA6" w:rsidRDefault="00600AA6"/>
    <w:p w:rsidR="00600AA6" w:rsidRDefault="00600AA6"/>
    <w:p w:rsidR="00600AA6" w:rsidRDefault="00600AA6"/>
    <w:p w:rsidR="00600AA6" w:rsidRDefault="00600AA6"/>
    <w:p w:rsidR="00600AA6" w:rsidRDefault="00600AA6"/>
    <w:p w:rsidR="00600AA6" w:rsidRDefault="00600AA6">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00AA6" w:rsidRDefault="00600AA6">
                  <w:pPr>
                    <w:spacing w:line="240" w:lineRule="auto"/>
                  </w:pPr>
                  <w:fldSimple w:instr=" PAGE \* MERGEFORMAT ">
                    <w:r w:rsidRPr="00C3209A">
                      <w:rPr>
                        <w:rStyle w:val="afffff9"/>
                        <w:b w:val="0"/>
                        <w:bCs w:val="0"/>
                        <w:noProof/>
                      </w:rPr>
                      <w:t>16</w:t>
                    </w:r>
                  </w:fldSimple>
                </w:p>
              </w:txbxContent>
            </v:textbox>
            <w10:wrap anchorx="page" anchory="page"/>
          </v:shape>
        </w:pict>
      </w:r>
    </w:p>
    <w:p w:rsidR="00600AA6" w:rsidRDefault="00600AA6"/>
    <w:p w:rsidR="00600AA6" w:rsidRDefault="00600AA6"/>
    <w:p w:rsidR="00600AA6" w:rsidRDefault="00600AA6">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00AA6" w:rsidRDefault="00600AA6"/>
              </w:txbxContent>
            </v:textbox>
            <w10:wrap anchorx="page" anchory="page"/>
          </v:shape>
        </w:pict>
      </w:r>
    </w:p>
    <w:p w:rsidR="00600AA6" w:rsidRDefault="00600AA6"/>
    <w:p w:rsidR="00600AA6" w:rsidRDefault="00600AA6">
      <w:pPr>
        <w:rPr>
          <w:sz w:val="2"/>
          <w:szCs w:val="2"/>
        </w:rPr>
      </w:pPr>
    </w:p>
    <w:p w:rsidR="00600AA6" w:rsidRDefault="00600AA6"/>
    <w:p w:rsidR="00600AA6" w:rsidRDefault="00600AA6">
      <w:pPr>
        <w:spacing w:after="0" w:line="240" w:lineRule="auto"/>
      </w:pPr>
    </w:p>
  </w:footnote>
  <w:footnote w:type="continuationSeparator" w:id="0">
    <w:p w:rsidR="00600AA6" w:rsidRDefault="00600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 w:rsidR="00600AA6" w:rsidRDefault="00600AA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00AA6" w:rsidRDefault="00600AA6"/>
            </w:txbxContent>
          </v:textbox>
          <w10:wrap anchorx="page" anchory="page"/>
        </v:shape>
      </w:pict>
    </w:r>
  </w:p>
  <w:p w:rsidR="00600AA6" w:rsidRPr="005856C0" w:rsidRDefault="00600AA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826157"/>
    <w:multiLevelType w:val="singleLevel"/>
    <w:tmpl w:val="373A0FA0"/>
    <w:lvl w:ilvl="0">
      <w:start w:val="2"/>
      <w:numFmt w:val="decimal"/>
      <w:lvlText w:val="2.%1"/>
      <w:legacy w:legacy="1" w:legacySpace="0" w:legacyIndent="427"/>
      <w:lvlJc w:val="left"/>
      <w:rPr>
        <w:rFonts w:ascii="Times New Roman" w:hAnsi="Times New Roman" w:cs="Times New Roman" w:hint="default"/>
      </w:rPr>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AF15369"/>
    <w:multiLevelType w:val="singleLevel"/>
    <w:tmpl w:val="44B69118"/>
    <w:lvl w:ilvl="0">
      <w:start w:val="1"/>
      <w:numFmt w:val="decimal"/>
      <w:lvlText w:val="%1."/>
      <w:legacy w:legacy="1" w:legacySpace="0" w:legacyIndent="293"/>
      <w:lvlJc w:val="left"/>
      <w:rPr>
        <w:rFonts w:ascii="Times New Roman" w:hAnsi="Times New Roman" w:cs="Times New Roman" w:hint="default"/>
      </w:rPr>
    </w:lvl>
  </w:abstractNum>
  <w:abstractNum w:abstractNumId="83">
    <w:nsid w:val="1FD43952"/>
    <w:multiLevelType w:val="singleLevel"/>
    <w:tmpl w:val="A0709562"/>
    <w:lvl w:ilvl="0">
      <w:start w:val="1"/>
      <w:numFmt w:val="decimal"/>
      <w:lvlText w:val="%1)"/>
      <w:legacy w:legacy="1" w:legacySpace="0" w:legacyIndent="407"/>
      <w:lvlJc w:val="left"/>
      <w:rPr>
        <w:rFonts w:ascii="Times New Roman" w:hAnsi="Times New Roman" w:cs="Times New Roman" w:hint="default"/>
      </w:rPr>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3757AA4"/>
    <w:multiLevelType w:val="singleLevel"/>
    <w:tmpl w:val="89144F48"/>
    <w:lvl w:ilvl="0">
      <w:start w:val="5"/>
      <w:numFmt w:val="decimal"/>
      <w:lvlText w:val="1.%1"/>
      <w:legacy w:legacy="1" w:legacySpace="0" w:legacyIndent="394"/>
      <w:lvlJc w:val="left"/>
      <w:rPr>
        <w:rFonts w:ascii="Times New Roman" w:hAnsi="Times New Roman" w:cs="Times New Roman" w:hint="default"/>
      </w:rPr>
    </w:lvl>
  </w:abstractNum>
  <w:abstractNum w:abstractNumId="86">
    <w:nsid w:val="28962C3A"/>
    <w:multiLevelType w:val="singleLevel"/>
    <w:tmpl w:val="E0907092"/>
    <w:lvl w:ilvl="0">
      <w:start w:val="3"/>
      <w:numFmt w:val="decimal"/>
      <w:lvlText w:val="%1)"/>
      <w:legacy w:legacy="1" w:legacySpace="0" w:legacyIndent="355"/>
      <w:lvlJc w:val="left"/>
      <w:rPr>
        <w:rFonts w:ascii="Times New Roman" w:hAnsi="Times New Roman" w:cs="Times New Roman" w:hint="default"/>
      </w:rPr>
    </w:lvl>
  </w:abstractNum>
  <w:abstractNum w:abstractNumId="87">
    <w:nsid w:val="2C1C6385"/>
    <w:multiLevelType w:val="singleLevel"/>
    <w:tmpl w:val="40DEFF60"/>
    <w:lvl w:ilvl="0">
      <w:start w:val="1"/>
      <w:numFmt w:val="decimal"/>
      <w:lvlText w:val="3.6.%1"/>
      <w:legacy w:legacy="1" w:legacySpace="0" w:legacyIndent="639"/>
      <w:lvlJc w:val="left"/>
      <w:rPr>
        <w:rFonts w:ascii="Times New Roman" w:hAnsi="Times New Roman" w:cs="Times New Roman" w:hint="default"/>
      </w:rPr>
    </w:lvl>
  </w:abstractNum>
  <w:abstractNum w:abstractNumId="88">
    <w:nsid w:val="33AB5C91"/>
    <w:multiLevelType w:val="singleLevel"/>
    <w:tmpl w:val="E1564F36"/>
    <w:lvl w:ilvl="0">
      <w:start w:val="2"/>
      <w:numFmt w:val="decimal"/>
      <w:lvlText w:val="%1."/>
      <w:legacy w:legacy="1" w:legacySpace="0" w:legacyIndent="401"/>
      <w:lvlJc w:val="left"/>
      <w:rPr>
        <w:rFonts w:ascii="Times New Roman" w:hAnsi="Times New Roman" w:cs="Times New Roman" w:hint="default"/>
      </w:rPr>
    </w:lvl>
  </w:abstractNum>
  <w:abstractNum w:abstractNumId="89">
    <w:nsid w:val="3E1B5E32"/>
    <w:multiLevelType w:val="singleLevel"/>
    <w:tmpl w:val="E484319A"/>
    <w:lvl w:ilvl="0">
      <w:start w:val="1"/>
      <w:numFmt w:val="decimal"/>
      <w:lvlText w:val="%1)"/>
      <w:legacy w:legacy="1" w:legacySpace="0" w:legacyIndent="346"/>
      <w:lvlJc w:val="left"/>
      <w:rPr>
        <w:rFonts w:ascii="Times New Roman" w:hAnsi="Times New Roman" w:cs="Times New Roman" w:hint="default"/>
      </w:rPr>
    </w:lvl>
  </w:abstractNum>
  <w:abstractNum w:abstractNumId="90">
    <w:nsid w:val="409026CC"/>
    <w:multiLevelType w:val="singleLevel"/>
    <w:tmpl w:val="58B451B2"/>
    <w:lvl w:ilvl="0">
      <w:start w:val="1"/>
      <w:numFmt w:val="decimal"/>
      <w:lvlText w:val="%1)"/>
      <w:legacy w:legacy="1" w:legacySpace="0" w:legacyIndent="355"/>
      <w:lvlJc w:val="left"/>
      <w:rPr>
        <w:rFonts w:ascii="Times New Roman" w:hAnsi="Times New Roman" w:cs="Times New Roman" w:hint="default"/>
      </w:rPr>
    </w:lvl>
  </w:abstractNum>
  <w:abstractNum w:abstractNumId="91">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2">
    <w:nsid w:val="519C1A60"/>
    <w:multiLevelType w:val="hybridMultilevel"/>
    <w:tmpl w:val="1D8831AE"/>
    <w:name w:val="WW8Num40"/>
    <w:lvl w:ilvl="0" w:tplc="F8D8FB38">
      <w:start w:val="1"/>
      <w:numFmt w:val="bullet"/>
      <w:lvlText w:val=""/>
      <w:lvlJc w:val="left"/>
      <w:pPr>
        <w:ind w:left="1571" w:hanging="360"/>
      </w:pPr>
      <w:rPr>
        <w:rFonts w:ascii="Symbol" w:hAnsi="Symbol" w:hint="default"/>
      </w:rPr>
    </w:lvl>
    <w:lvl w:ilvl="1" w:tplc="45A08270" w:tentative="1">
      <w:start w:val="1"/>
      <w:numFmt w:val="bullet"/>
      <w:lvlText w:val="o"/>
      <w:lvlJc w:val="left"/>
      <w:pPr>
        <w:ind w:left="2291" w:hanging="360"/>
      </w:pPr>
      <w:rPr>
        <w:rFonts w:ascii="Courier New" w:hAnsi="Courier New" w:cs="Courier New" w:hint="default"/>
      </w:rPr>
    </w:lvl>
    <w:lvl w:ilvl="2" w:tplc="81B6ACCC" w:tentative="1">
      <w:start w:val="1"/>
      <w:numFmt w:val="bullet"/>
      <w:lvlText w:val=""/>
      <w:lvlJc w:val="left"/>
      <w:pPr>
        <w:ind w:left="3011" w:hanging="360"/>
      </w:pPr>
      <w:rPr>
        <w:rFonts w:ascii="Wingdings" w:hAnsi="Wingdings" w:hint="default"/>
      </w:rPr>
    </w:lvl>
    <w:lvl w:ilvl="3" w:tplc="8A962596" w:tentative="1">
      <w:start w:val="1"/>
      <w:numFmt w:val="bullet"/>
      <w:lvlText w:val=""/>
      <w:lvlJc w:val="left"/>
      <w:pPr>
        <w:ind w:left="3731" w:hanging="360"/>
      </w:pPr>
      <w:rPr>
        <w:rFonts w:ascii="Symbol" w:hAnsi="Symbol" w:hint="default"/>
      </w:rPr>
    </w:lvl>
    <w:lvl w:ilvl="4" w:tplc="3CD62728" w:tentative="1">
      <w:start w:val="1"/>
      <w:numFmt w:val="bullet"/>
      <w:lvlText w:val="o"/>
      <w:lvlJc w:val="left"/>
      <w:pPr>
        <w:ind w:left="4451" w:hanging="360"/>
      </w:pPr>
      <w:rPr>
        <w:rFonts w:ascii="Courier New" w:hAnsi="Courier New" w:cs="Courier New" w:hint="default"/>
      </w:rPr>
    </w:lvl>
    <w:lvl w:ilvl="5" w:tplc="99C2223A" w:tentative="1">
      <w:start w:val="1"/>
      <w:numFmt w:val="bullet"/>
      <w:lvlText w:val=""/>
      <w:lvlJc w:val="left"/>
      <w:pPr>
        <w:ind w:left="5171" w:hanging="360"/>
      </w:pPr>
      <w:rPr>
        <w:rFonts w:ascii="Wingdings" w:hAnsi="Wingdings" w:hint="default"/>
      </w:rPr>
    </w:lvl>
    <w:lvl w:ilvl="6" w:tplc="6A781C42" w:tentative="1">
      <w:start w:val="1"/>
      <w:numFmt w:val="bullet"/>
      <w:lvlText w:val=""/>
      <w:lvlJc w:val="left"/>
      <w:pPr>
        <w:ind w:left="5891" w:hanging="360"/>
      </w:pPr>
      <w:rPr>
        <w:rFonts w:ascii="Symbol" w:hAnsi="Symbol" w:hint="default"/>
      </w:rPr>
    </w:lvl>
    <w:lvl w:ilvl="7" w:tplc="5B206A54" w:tentative="1">
      <w:start w:val="1"/>
      <w:numFmt w:val="bullet"/>
      <w:lvlText w:val="o"/>
      <w:lvlJc w:val="left"/>
      <w:pPr>
        <w:ind w:left="6611" w:hanging="360"/>
      </w:pPr>
      <w:rPr>
        <w:rFonts w:ascii="Courier New" w:hAnsi="Courier New" w:cs="Courier New" w:hint="default"/>
      </w:rPr>
    </w:lvl>
    <w:lvl w:ilvl="8" w:tplc="A622D272" w:tentative="1">
      <w:start w:val="1"/>
      <w:numFmt w:val="bullet"/>
      <w:lvlText w:val=""/>
      <w:lvlJc w:val="left"/>
      <w:pPr>
        <w:ind w:left="7331" w:hanging="360"/>
      </w:pPr>
      <w:rPr>
        <w:rFonts w:ascii="Wingdings" w:hAnsi="Wingdings" w:hint="default"/>
      </w:rPr>
    </w:lvl>
  </w:abstractNum>
  <w:abstractNum w:abstractNumId="93">
    <w:nsid w:val="5B5E69AE"/>
    <w:multiLevelType w:val="singleLevel"/>
    <w:tmpl w:val="1E805988"/>
    <w:lvl w:ilvl="0">
      <w:start w:val="2"/>
      <w:numFmt w:val="decimal"/>
      <w:lvlText w:val="1.%1"/>
      <w:legacy w:legacy="1" w:legacySpace="0" w:legacyIndent="393"/>
      <w:lvlJc w:val="left"/>
      <w:rPr>
        <w:rFonts w:ascii="Times New Roman" w:hAnsi="Times New Roman" w:cs="Times New Roman" w:hint="default"/>
      </w:rPr>
    </w:lvl>
  </w:abstractNum>
  <w:abstractNum w:abstractNumId="94">
    <w:nsid w:val="5C42263A"/>
    <w:multiLevelType w:val="singleLevel"/>
    <w:tmpl w:val="7616BA0C"/>
    <w:lvl w:ilvl="0">
      <w:start w:val="1"/>
      <w:numFmt w:val="decimal"/>
      <w:lvlText w:val="3.7.%1"/>
      <w:legacy w:legacy="1" w:legacySpace="0" w:legacyIndent="639"/>
      <w:lvlJc w:val="left"/>
      <w:rPr>
        <w:rFonts w:ascii="Times New Roman" w:hAnsi="Times New Roman" w:cs="Times New Roman" w:hint="default"/>
      </w:rPr>
    </w:lvl>
  </w:abstractNum>
  <w:abstractNum w:abstractNumId="95">
    <w:nsid w:val="5D4B6117"/>
    <w:multiLevelType w:val="singleLevel"/>
    <w:tmpl w:val="1210348C"/>
    <w:lvl w:ilvl="0">
      <w:start w:val="4"/>
      <w:numFmt w:val="decimal"/>
      <w:lvlText w:val="3.%1"/>
      <w:legacy w:legacy="1" w:legacySpace="0" w:legacyIndent="418"/>
      <w:lvlJc w:val="left"/>
      <w:rPr>
        <w:rFonts w:ascii="Times New Roman" w:hAnsi="Times New Roman" w:cs="Times New Roman" w:hint="default"/>
      </w:rPr>
    </w:lvl>
  </w:abstractNum>
  <w:abstractNum w:abstractNumId="96">
    <w:nsid w:val="6E9E7B08"/>
    <w:multiLevelType w:val="singleLevel"/>
    <w:tmpl w:val="72DCCC44"/>
    <w:lvl w:ilvl="0">
      <w:start w:val="4"/>
      <w:numFmt w:val="decimal"/>
      <w:lvlText w:val="%1."/>
      <w:legacy w:legacy="1" w:legacySpace="0" w:legacyIndent="293"/>
      <w:lvlJc w:val="left"/>
      <w:rPr>
        <w:rFonts w:ascii="Times New Roman" w:hAnsi="Times New Roman" w:cs="Times New Roman" w:hint="default"/>
      </w:rPr>
    </w:lvl>
  </w:abstractNum>
  <w:abstractNum w:abstractNumId="97">
    <w:nsid w:val="711C1B39"/>
    <w:multiLevelType w:val="singleLevel"/>
    <w:tmpl w:val="25AC8FF0"/>
    <w:lvl w:ilvl="0">
      <w:start w:val="1"/>
      <w:numFmt w:val="decimal"/>
      <w:lvlText w:val="%1."/>
      <w:legacy w:legacy="1" w:legacySpace="0" w:legacyIndent="284"/>
      <w:lvlJc w:val="left"/>
      <w:rPr>
        <w:rFonts w:ascii="Times New Roman" w:hAnsi="Times New Roman" w:cs="Times New Roman" w:hint="default"/>
      </w:rPr>
    </w:lvl>
  </w:abstractNum>
  <w:abstractNum w:abstractNumId="98">
    <w:nsid w:val="71935524"/>
    <w:multiLevelType w:val="singleLevel"/>
    <w:tmpl w:val="3A809D5E"/>
    <w:lvl w:ilvl="0">
      <w:start w:val="11"/>
      <w:numFmt w:val="decimal"/>
      <w:lvlText w:val="3.%1"/>
      <w:legacy w:legacy="1" w:legacySpace="0" w:legacyIndent="557"/>
      <w:lvlJc w:val="left"/>
      <w:rPr>
        <w:rFonts w:ascii="Times New Roman" w:hAnsi="Times New Roman" w:cs="Times New Roman" w:hint="default"/>
      </w:rPr>
    </w:lvl>
  </w:abstractNum>
  <w:abstractNum w:abstractNumId="99">
    <w:nsid w:val="731704F7"/>
    <w:multiLevelType w:val="singleLevel"/>
    <w:tmpl w:val="3A86ACDA"/>
    <w:lvl w:ilvl="0">
      <w:start w:val="1"/>
      <w:numFmt w:val="decimal"/>
      <w:lvlText w:val="3.%1"/>
      <w:legacy w:legacy="1" w:legacySpace="0" w:legacyIndent="417"/>
      <w:lvlJc w:val="left"/>
      <w:rPr>
        <w:rFonts w:ascii="Times New Roman" w:hAnsi="Times New Roman" w:cs="Times New Roman" w:hint="default"/>
      </w:rPr>
    </w:lvl>
  </w:abstractNum>
  <w:abstractNum w:abstractNumId="100">
    <w:nsid w:val="772F1415"/>
    <w:multiLevelType w:val="singleLevel"/>
    <w:tmpl w:val="1674A652"/>
    <w:lvl w:ilvl="0">
      <w:start w:val="1"/>
      <w:numFmt w:val="decimal"/>
      <w:lvlText w:val="4.%1"/>
      <w:legacy w:legacy="1" w:legacySpace="0" w:legacyIndent="422"/>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88"/>
  </w:num>
  <w:num w:numId="8">
    <w:abstractNumId w:val="90"/>
  </w:num>
  <w:num w:numId="9">
    <w:abstractNumId w:val="89"/>
  </w:num>
  <w:num w:numId="10">
    <w:abstractNumId w:val="86"/>
  </w:num>
  <w:num w:numId="11">
    <w:abstractNumId w:val="93"/>
  </w:num>
  <w:num w:numId="12">
    <w:abstractNumId w:val="85"/>
  </w:num>
  <w:num w:numId="13">
    <w:abstractNumId w:val="75"/>
  </w:num>
  <w:num w:numId="14">
    <w:abstractNumId w:val="99"/>
  </w:num>
  <w:num w:numId="15">
    <w:abstractNumId w:val="95"/>
  </w:num>
  <w:num w:numId="16">
    <w:abstractNumId w:val="95"/>
    <w:lvlOverride w:ilvl="0">
      <w:lvl w:ilvl="0">
        <w:start w:val="4"/>
        <w:numFmt w:val="decimal"/>
        <w:lvlText w:val="3.%1"/>
        <w:legacy w:legacy="1" w:legacySpace="0" w:legacyIndent="417"/>
        <w:lvlJc w:val="left"/>
        <w:rPr>
          <w:rFonts w:ascii="Times New Roman" w:hAnsi="Times New Roman" w:cs="Times New Roman" w:hint="default"/>
        </w:rPr>
      </w:lvl>
    </w:lvlOverride>
  </w:num>
  <w:num w:numId="17">
    <w:abstractNumId w:val="87"/>
  </w:num>
  <w:num w:numId="18">
    <w:abstractNumId w:val="94"/>
  </w:num>
  <w:num w:numId="19">
    <w:abstractNumId w:val="98"/>
  </w:num>
  <w:num w:numId="20">
    <w:abstractNumId w:val="100"/>
  </w:num>
  <w:num w:numId="21">
    <w:abstractNumId w:val="83"/>
  </w:num>
  <w:num w:numId="22">
    <w:abstractNumId w:val="82"/>
  </w:num>
  <w:num w:numId="23">
    <w:abstractNumId w:val="9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6D5D2-4BEE-4966-B395-2CEF47CD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22</Pages>
  <Words>3082</Words>
  <Characters>17571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2020-11-12T19:39:00Z</dcterms:created>
  <dcterms:modified xsi:type="dcterms:W3CDTF">2020-11-15T20:10:00Z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