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FD6C" w14:textId="07359D7B" w:rsidR="00047E9D" w:rsidRDefault="00D55B68" w:rsidP="00D55B68">
      <w:r w:rsidRPr="00D55B68">
        <w:rPr>
          <w:rFonts w:hint="eastAsia"/>
        </w:rPr>
        <w:t>Сизова</w:t>
      </w:r>
      <w:r w:rsidRPr="00D55B68">
        <w:t xml:space="preserve"> </w:t>
      </w:r>
      <w:r w:rsidRPr="00D55B68">
        <w:rPr>
          <w:rFonts w:hint="eastAsia"/>
        </w:rPr>
        <w:t>Евгения</w:t>
      </w:r>
      <w:r w:rsidRPr="00D55B68">
        <w:t xml:space="preserve"> </w:t>
      </w:r>
      <w:r w:rsidRPr="00D55B68">
        <w:rPr>
          <w:rFonts w:hint="eastAsia"/>
        </w:rPr>
        <w:t>Игоревна</w:t>
      </w:r>
      <w:r>
        <w:t xml:space="preserve"> </w:t>
      </w:r>
      <w:r w:rsidRPr="00D55B68">
        <w:rPr>
          <w:rFonts w:hint="eastAsia"/>
        </w:rPr>
        <w:t>Управление</w:t>
      </w:r>
      <w:r w:rsidRPr="00D55B68">
        <w:t xml:space="preserve"> </w:t>
      </w:r>
      <w:r w:rsidRPr="00D55B68">
        <w:rPr>
          <w:rFonts w:hint="eastAsia"/>
        </w:rPr>
        <w:t>инновационной</w:t>
      </w:r>
      <w:r w:rsidRPr="00D55B68">
        <w:t xml:space="preserve"> </w:t>
      </w:r>
      <w:r w:rsidRPr="00D55B68">
        <w:rPr>
          <w:rFonts w:hint="eastAsia"/>
        </w:rPr>
        <w:t>деятельностью</w:t>
      </w:r>
      <w:r w:rsidRPr="00D55B68">
        <w:t xml:space="preserve"> </w:t>
      </w:r>
      <w:r w:rsidRPr="00D55B68">
        <w:rPr>
          <w:rFonts w:hint="eastAsia"/>
        </w:rPr>
        <w:t>предприятий</w:t>
      </w:r>
      <w:r w:rsidRPr="00D55B68">
        <w:t xml:space="preserve"> </w:t>
      </w:r>
      <w:r w:rsidRPr="00D55B68">
        <w:rPr>
          <w:rFonts w:hint="eastAsia"/>
        </w:rPr>
        <w:t>холдингового</w:t>
      </w:r>
      <w:r w:rsidRPr="00D55B68">
        <w:t xml:space="preserve"> </w:t>
      </w:r>
      <w:r w:rsidRPr="00D55B68">
        <w:rPr>
          <w:rFonts w:hint="eastAsia"/>
        </w:rPr>
        <w:t>типа</w:t>
      </w:r>
      <w:r w:rsidRPr="00D55B68">
        <w:t xml:space="preserve"> </w:t>
      </w:r>
      <w:r w:rsidRPr="00D55B68">
        <w:rPr>
          <w:rFonts w:hint="eastAsia"/>
        </w:rPr>
        <w:t>на</w:t>
      </w:r>
      <w:r w:rsidRPr="00D55B68">
        <w:t xml:space="preserve"> </w:t>
      </w:r>
      <w:r w:rsidRPr="00D55B68">
        <w:rPr>
          <w:rFonts w:hint="eastAsia"/>
        </w:rPr>
        <w:t>основе</w:t>
      </w:r>
      <w:r w:rsidRPr="00D55B68">
        <w:t xml:space="preserve"> </w:t>
      </w:r>
      <w:r w:rsidRPr="00D55B68">
        <w:rPr>
          <w:rFonts w:hint="eastAsia"/>
        </w:rPr>
        <w:t>реализации</w:t>
      </w:r>
      <w:r w:rsidRPr="00D55B68">
        <w:t xml:space="preserve"> </w:t>
      </w:r>
      <w:r w:rsidRPr="00D55B68">
        <w:rPr>
          <w:rFonts w:hint="eastAsia"/>
        </w:rPr>
        <w:t>субъектно</w:t>
      </w:r>
      <w:r w:rsidRPr="00D55B68">
        <w:t>-</w:t>
      </w:r>
      <w:r w:rsidRPr="00D55B68">
        <w:rPr>
          <w:rFonts w:hint="eastAsia"/>
        </w:rPr>
        <w:t>ориентированного</w:t>
      </w:r>
      <w:r w:rsidRPr="00D55B68">
        <w:t xml:space="preserve"> </w:t>
      </w:r>
      <w:r w:rsidRPr="00D55B68">
        <w:rPr>
          <w:rFonts w:hint="eastAsia"/>
        </w:rPr>
        <w:t>подхода</w:t>
      </w:r>
    </w:p>
    <w:p w14:paraId="55307AAD" w14:textId="77777777" w:rsidR="00D55B68" w:rsidRDefault="00D55B68" w:rsidP="00D55B68">
      <w:r>
        <w:rPr>
          <w:rFonts w:hint="eastAsia"/>
        </w:rPr>
        <w:t>ОГЛАВЛЕНИЕ</w:t>
      </w:r>
      <w:r>
        <w:t xml:space="preserve"> </w:t>
      </w:r>
      <w:r>
        <w:rPr>
          <w:rFonts w:hint="eastAsia"/>
        </w:rPr>
        <w:t>ДИССЕРТАЦИИ</w:t>
      </w:r>
    </w:p>
    <w:p w14:paraId="3FDF304A" w14:textId="77777777" w:rsidR="00D55B68" w:rsidRDefault="00D55B68" w:rsidP="00D55B68">
      <w:r>
        <w:rPr>
          <w:rFonts w:hint="eastAsia"/>
        </w:rPr>
        <w:t>кандидат</w:t>
      </w:r>
      <w:r>
        <w:t xml:space="preserve"> </w:t>
      </w:r>
      <w:r>
        <w:rPr>
          <w:rFonts w:hint="eastAsia"/>
        </w:rPr>
        <w:t>наук</w:t>
      </w:r>
      <w:r>
        <w:t xml:space="preserve"> </w:t>
      </w:r>
      <w:r>
        <w:rPr>
          <w:rFonts w:hint="eastAsia"/>
        </w:rPr>
        <w:t>Сизова</w:t>
      </w:r>
      <w:r>
        <w:t xml:space="preserve"> </w:t>
      </w:r>
      <w:r>
        <w:rPr>
          <w:rFonts w:hint="eastAsia"/>
        </w:rPr>
        <w:t>Евгения</w:t>
      </w:r>
      <w:r>
        <w:t xml:space="preserve"> </w:t>
      </w:r>
      <w:r>
        <w:rPr>
          <w:rFonts w:hint="eastAsia"/>
        </w:rPr>
        <w:t>Игоревна</w:t>
      </w:r>
    </w:p>
    <w:p w14:paraId="704C60DE" w14:textId="77777777" w:rsidR="00D55B68" w:rsidRDefault="00D55B68" w:rsidP="00D55B68">
      <w:r>
        <w:rPr>
          <w:rFonts w:hint="eastAsia"/>
        </w:rPr>
        <w:t>ВВЕДЕНИЕ</w:t>
      </w:r>
    </w:p>
    <w:p w14:paraId="3D2D2A9F" w14:textId="77777777" w:rsidR="00D55B68" w:rsidRDefault="00D55B68" w:rsidP="00D55B68"/>
    <w:p w14:paraId="08C8E6EA" w14:textId="77777777" w:rsidR="00D55B68" w:rsidRDefault="00D55B68" w:rsidP="00D55B68">
      <w:r>
        <w:rPr>
          <w:rFonts w:hint="eastAsia"/>
        </w:rPr>
        <w:t>ГЛАВА</w:t>
      </w:r>
      <w:r>
        <w:t xml:space="preserve"> 1. </w:t>
      </w:r>
      <w:r>
        <w:rPr>
          <w:rFonts w:hint="eastAsia"/>
        </w:rPr>
        <w:t>ИССЛЕДОВАНИЕ</w:t>
      </w:r>
      <w:r>
        <w:t xml:space="preserve"> </w:t>
      </w:r>
      <w:r>
        <w:rPr>
          <w:rFonts w:hint="eastAsia"/>
        </w:rPr>
        <w:t>СПЕЦИФИКИ</w:t>
      </w:r>
      <w:r>
        <w:t xml:space="preserve"> </w:t>
      </w:r>
      <w:r>
        <w:rPr>
          <w:rFonts w:hint="eastAsia"/>
        </w:rPr>
        <w:t>ИННОВАЦИОННОЙ</w:t>
      </w:r>
    </w:p>
    <w:p w14:paraId="1E4F479F" w14:textId="77777777" w:rsidR="00D55B68" w:rsidRDefault="00D55B68" w:rsidP="00D55B68"/>
    <w:p w14:paraId="627B6378" w14:textId="77777777" w:rsidR="00D55B68" w:rsidRDefault="00D55B68" w:rsidP="00D55B68">
      <w:r>
        <w:rPr>
          <w:rFonts w:hint="eastAsia"/>
        </w:rPr>
        <w:t>ДЕЯТЕЛЬНОСТИ</w:t>
      </w:r>
      <w:r>
        <w:t xml:space="preserve"> </w:t>
      </w:r>
      <w:r>
        <w:rPr>
          <w:rFonts w:hint="eastAsia"/>
        </w:rPr>
        <w:t>ПРЕДПРИЯТИЙ</w:t>
      </w:r>
      <w:r>
        <w:t xml:space="preserve"> </w:t>
      </w:r>
      <w:r>
        <w:rPr>
          <w:rFonts w:hint="eastAsia"/>
        </w:rPr>
        <w:t>ХОЛДИНГОВОГО</w:t>
      </w:r>
      <w:r>
        <w:t xml:space="preserve"> </w:t>
      </w:r>
      <w:r>
        <w:rPr>
          <w:rFonts w:hint="eastAsia"/>
        </w:rPr>
        <w:t>ТИПА</w:t>
      </w:r>
    </w:p>
    <w:p w14:paraId="32A3E217" w14:textId="77777777" w:rsidR="00D55B68" w:rsidRDefault="00D55B68" w:rsidP="00D55B68"/>
    <w:p w14:paraId="54254A9F" w14:textId="77777777" w:rsidR="00D55B68" w:rsidRDefault="00D55B68" w:rsidP="00D55B68">
      <w:r>
        <w:t xml:space="preserve">1.1. </w:t>
      </w:r>
      <w:r>
        <w:rPr>
          <w:rFonts w:hint="eastAsia"/>
        </w:rPr>
        <w:t>Обоснование</w:t>
      </w:r>
      <w:r>
        <w:t xml:space="preserve"> </w:t>
      </w:r>
      <w:r>
        <w:rPr>
          <w:rFonts w:hint="eastAsia"/>
        </w:rPr>
        <w:t>мультипроектного</w:t>
      </w:r>
      <w:r>
        <w:t xml:space="preserve"> </w:t>
      </w:r>
      <w:r>
        <w:rPr>
          <w:rFonts w:hint="eastAsia"/>
        </w:rPr>
        <w:t>характера</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предприятий</w:t>
      </w:r>
      <w:r>
        <w:t xml:space="preserve"> </w:t>
      </w:r>
      <w:r>
        <w:rPr>
          <w:rFonts w:hint="eastAsia"/>
        </w:rPr>
        <w:t>холдингового</w:t>
      </w:r>
      <w:r>
        <w:t xml:space="preserve"> </w:t>
      </w:r>
      <w:r>
        <w:rPr>
          <w:rFonts w:hint="eastAsia"/>
        </w:rPr>
        <w:t>типа</w:t>
      </w:r>
    </w:p>
    <w:p w14:paraId="35AC8D6E" w14:textId="77777777" w:rsidR="00D55B68" w:rsidRDefault="00D55B68" w:rsidP="00D55B68"/>
    <w:p w14:paraId="37BA7C5E" w14:textId="77777777" w:rsidR="00D55B68" w:rsidRDefault="00D55B68" w:rsidP="00D55B68">
      <w:r>
        <w:t xml:space="preserve">1.2 </w:t>
      </w:r>
      <w:r>
        <w:rPr>
          <w:rFonts w:hint="eastAsia"/>
        </w:rPr>
        <w:t>Особенности</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предприятий</w:t>
      </w:r>
      <w:r>
        <w:t xml:space="preserve"> </w:t>
      </w:r>
      <w:r>
        <w:rPr>
          <w:rFonts w:hint="eastAsia"/>
        </w:rPr>
        <w:t>холдингового</w:t>
      </w:r>
      <w:r>
        <w:t xml:space="preserve"> </w:t>
      </w:r>
      <w:r>
        <w:rPr>
          <w:rFonts w:hint="eastAsia"/>
        </w:rPr>
        <w:t>типа</w:t>
      </w:r>
    </w:p>
    <w:p w14:paraId="0841FFF6" w14:textId="77777777" w:rsidR="00D55B68" w:rsidRDefault="00D55B68" w:rsidP="00D55B68"/>
    <w:p w14:paraId="670543BA" w14:textId="77777777" w:rsidR="00D55B68" w:rsidRDefault="00D55B68" w:rsidP="00D55B68">
      <w:r>
        <w:t xml:space="preserve">1.3 </w:t>
      </w:r>
      <w:r>
        <w:rPr>
          <w:rFonts w:hint="eastAsia"/>
        </w:rPr>
        <w:t>Систематизация</w:t>
      </w:r>
      <w:r>
        <w:t xml:space="preserve"> </w:t>
      </w:r>
      <w:r>
        <w:rPr>
          <w:rFonts w:hint="eastAsia"/>
        </w:rPr>
        <w:t>субъектного</w:t>
      </w:r>
      <w:r>
        <w:t xml:space="preserve"> </w:t>
      </w:r>
      <w:r>
        <w:rPr>
          <w:rFonts w:hint="eastAsia"/>
        </w:rPr>
        <w:t>состава</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предприятий</w:t>
      </w:r>
    </w:p>
    <w:p w14:paraId="50041BB9" w14:textId="77777777" w:rsidR="00D55B68" w:rsidRDefault="00D55B68" w:rsidP="00D55B68"/>
    <w:p w14:paraId="48A86A4A" w14:textId="77777777" w:rsidR="00D55B68" w:rsidRDefault="00D55B68" w:rsidP="00D55B68">
      <w:r>
        <w:rPr>
          <w:rFonts w:hint="eastAsia"/>
        </w:rPr>
        <w:t>Выводы</w:t>
      </w:r>
      <w:r>
        <w:t xml:space="preserve"> </w:t>
      </w:r>
      <w:r>
        <w:rPr>
          <w:rFonts w:hint="eastAsia"/>
        </w:rPr>
        <w:t>по</w:t>
      </w:r>
      <w:r>
        <w:t xml:space="preserve"> </w:t>
      </w:r>
      <w:r>
        <w:rPr>
          <w:rFonts w:hint="eastAsia"/>
        </w:rPr>
        <w:t>главе</w:t>
      </w:r>
    </w:p>
    <w:p w14:paraId="000269CF" w14:textId="77777777" w:rsidR="00D55B68" w:rsidRDefault="00D55B68" w:rsidP="00D55B68"/>
    <w:p w14:paraId="77A1E444" w14:textId="77777777" w:rsidR="00D55B68" w:rsidRDefault="00D55B68" w:rsidP="00D55B68">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r>
        <w:t xml:space="preserve"> </w:t>
      </w:r>
      <w:r>
        <w:rPr>
          <w:rFonts w:hint="eastAsia"/>
        </w:rPr>
        <w:t>ХОЛДИНГОВОГО</w:t>
      </w:r>
      <w:r>
        <w:t xml:space="preserve"> </w:t>
      </w:r>
      <w:r>
        <w:rPr>
          <w:rFonts w:hint="eastAsia"/>
        </w:rPr>
        <w:t>ТИПА</w:t>
      </w:r>
    </w:p>
    <w:p w14:paraId="18BEFC25" w14:textId="77777777" w:rsidR="00D55B68" w:rsidRDefault="00D55B68" w:rsidP="00D55B68"/>
    <w:p w14:paraId="71DBC705" w14:textId="77777777" w:rsidR="00D55B68" w:rsidRDefault="00D55B68" w:rsidP="00D55B68">
      <w:r>
        <w:t xml:space="preserve">2.1. </w:t>
      </w:r>
      <w:r>
        <w:rPr>
          <w:rFonts w:hint="eastAsia"/>
        </w:rPr>
        <w:t>Концептуальные</w:t>
      </w:r>
      <w:r>
        <w:t xml:space="preserve"> </w:t>
      </w:r>
      <w:r>
        <w:rPr>
          <w:rFonts w:hint="eastAsia"/>
        </w:rPr>
        <w:t>основы</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предприятий</w:t>
      </w:r>
      <w:r>
        <w:t xml:space="preserve"> </w:t>
      </w:r>
      <w:r>
        <w:rPr>
          <w:rFonts w:hint="eastAsia"/>
        </w:rPr>
        <w:t>холдингового</w:t>
      </w:r>
      <w:r>
        <w:t xml:space="preserve"> </w:t>
      </w:r>
      <w:r>
        <w:rPr>
          <w:rFonts w:hint="eastAsia"/>
        </w:rPr>
        <w:t>типа</w:t>
      </w:r>
    </w:p>
    <w:p w14:paraId="176EF1C5" w14:textId="77777777" w:rsidR="00D55B68" w:rsidRDefault="00D55B68" w:rsidP="00D55B68"/>
    <w:p w14:paraId="163DDC39" w14:textId="77777777" w:rsidR="00D55B68" w:rsidRDefault="00D55B68" w:rsidP="00D55B68">
      <w:r>
        <w:t xml:space="preserve">2.2. </w:t>
      </w:r>
      <w:r>
        <w:rPr>
          <w:rFonts w:hint="eastAsia"/>
        </w:rPr>
        <w:t>Процедура</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r>
        <w:t xml:space="preserve"> </w:t>
      </w:r>
      <w:r>
        <w:rPr>
          <w:rFonts w:hint="eastAsia"/>
        </w:rPr>
        <w:t>холдингового</w:t>
      </w:r>
      <w:r>
        <w:t xml:space="preserve"> </w:t>
      </w:r>
      <w:r>
        <w:rPr>
          <w:rFonts w:hint="eastAsia"/>
        </w:rPr>
        <w:t>типа</w:t>
      </w:r>
      <w:r>
        <w:t xml:space="preserve"> </w:t>
      </w:r>
      <w:r>
        <w:rPr>
          <w:rFonts w:hint="eastAsia"/>
        </w:rPr>
        <w:t>на</w:t>
      </w:r>
      <w:r>
        <w:t xml:space="preserve"> </w:t>
      </w:r>
      <w:r>
        <w:rPr>
          <w:rFonts w:hint="eastAsia"/>
        </w:rPr>
        <w:t>основе</w:t>
      </w:r>
      <w:r>
        <w:t xml:space="preserve"> </w:t>
      </w:r>
      <w:r>
        <w:rPr>
          <w:rFonts w:hint="eastAsia"/>
        </w:rPr>
        <w:t>реализации</w:t>
      </w:r>
      <w:r>
        <w:t xml:space="preserve"> </w:t>
      </w:r>
      <w:r>
        <w:rPr>
          <w:rFonts w:hint="eastAsia"/>
        </w:rPr>
        <w:t>субъектно</w:t>
      </w:r>
      <w:r>
        <w:t>-</w:t>
      </w:r>
      <w:r>
        <w:rPr>
          <w:rFonts w:hint="eastAsia"/>
        </w:rPr>
        <w:t>ориентированного</w:t>
      </w:r>
      <w:r>
        <w:t xml:space="preserve"> </w:t>
      </w:r>
      <w:r>
        <w:rPr>
          <w:rFonts w:hint="eastAsia"/>
        </w:rPr>
        <w:t>подхода</w:t>
      </w:r>
    </w:p>
    <w:p w14:paraId="5E363F63" w14:textId="77777777" w:rsidR="00D55B68" w:rsidRDefault="00D55B68" w:rsidP="00D55B68"/>
    <w:p w14:paraId="622A9A25" w14:textId="77777777" w:rsidR="00D55B68" w:rsidRDefault="00D55B68" w:rsidP="00D55B68">
      <w:r>
        <w:lastRenderedPageBreak/>
        <w:t xml:space="preserve">2.3 </w:t>
      </w:r>
      <w:r>
        <w:rPr>
          <w:rFonts w:hint="eastAsia"/>
        </w:rPr>
        <w:t>Методика</w:t>
      </w:r>
      <w:r>
        <w:t xml:space="preserve"> </w:t>
      </w:r>
      <w:r>
        <w:rPr>
          <w:rFonts w:hint="eastAsia"/>
        </w:rPr>
        <w:t>оптимизации</w:t>
      </w:r>
      <w:r>
        <w:t xml:space="preserve"> </w:t>
      </w:r>
      <w:r>
        <w:rPr>
          <w:rFonts w:hint="eastAsia"/>
        </w:rPr>
        <w:t>субъектной</w:t>
      </w:r>
      <w:r>
        <w:t xml:space="preserve"> </w:t>
      </w:r>
      <w:r>
        <w:rPr>
          <w:rFonts w:hint="eastAsia"/>
        </w:rPr>
        <w:t>структуры</w:t>
      </w:r>
      <w:r>
        <w:t xml:space="preserve"> </w:t>
      </w:r>
      <w:r>
        <w:rPr>
          <w:rFonts w:hint="eastAsia"/>
        </w:rPr>
        <w:t>инновационной</w:t>
      </w:r>
      <w:r>
        <w:t xml:space="preserve"> </w:t>
      </w:r>
      <w:r>
        <w:rPr>
          <w:rFonts w:hint="eastAsia"/>
        </w:rPr>
        <w:t>деятельности</w:t>
      </w:r>
      <w:r>
        <w:t xml:space="preserve"> </w:t>
      </w:r>
      <w:r>
        <w:rPr>
          <w:rFonts w:hint="eastAsia"/>
        </w:rPr>
        <w:t>холдинга</w:t>
      </w:r>
    </w:p>
    <w:p w14:paraId="17686DD6" w14:textId="77777777" w:rsidR="00D55B68" w:rsidRDefault="00D55B68" w:rsidP="00D55B68"/>
    <w:p w14:paraId="1C4A6FE7" w14:textId="77777777" w:rsidR="00D55B68" w:rsidRDefault="00D55B68" w:rsidP="00D55B68">
      <w:r>
        <w:rPr>
          <w:rFonts w:hint="eastAsia"/>
        </w:rPr>
        <w:t>Выводы</w:t>
      </w:r>
      <w:r>
        <w:t xml:space="preserve"> </w:t>
      </w:r>
      <w:r>
        <w:rPr>
          <w:rFonts w:hint="eastAsia"/>
        </w:rPr>
        <w:t>по</w:t>
      </w:r>
      <w:r>
        <w:t xml:space="preserve"> </w:t>
      </w:r>
      <w:r>
        <w:rPr>
          <w:rFonts w:hint="eastAsia"/>
        </w:rPr>
        <w:t>главе</w:t>
      </w:r>
    </w:p>
    <w:p w14:paraId="6EB3BD7E" w14:textId="77777777" w:rsidR="00D55B68" w:rsidRDefault="00D55B68" w:rsidP="00D55B68"/>
    <w:p w14:paraId="00797D0B" w14:textId="77777777" w:rsidR="00D55B68" w:rsidRDefault="00D55B68" w:rsidP="00D55B68">
      <w:r>
        <w:rPr>
          <w:rFonts w:hint="eastAsia"/>
        </w:rPr>
        <w:t>ГЛАВА</w:t>
      </w:r>
      <w:r>
        <w:t xml:space="preserve"> 3. </w:t>
      </w:r>
      <w:r>
        <w:rPr>
          <w:rFonts w:hint="eastAsia"/>
        </w:rPr>
        <w:t>ПОВЫШЕНИЕ</w:t>
      </w:r>
      <w:r>
        <w:t xml:space="preserve"> </w:t>
      </w:r>
      <w:r>
        <w:rPr>
          <w:rFonts w:hint="eastAsia"/>
        </w:rPr>
        <w:t>ЭФФЕКТИВНОСТИ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ПРЕДПРИЯТИЙ</w:t>
      </w:r>
      <w:r>
        <w:t xml:space="preserve"> </w:t>
      </w:r>
      <w:r>
        <w:rPr>
          <w:rFonts w:hint="eastAsia"/>
        </w:rPr>
        <w:t>ХОЛДИНГОВОГО</w:t>
      </w:r>
      <w:r>
        <w:t xml:space="preserve"> </w:t>
      </w:r>
      <w:r>
        <w:rPr>
          <w:rFonts w:hint="eastAsia"/>
        </w:rPr>
        <w:t>ТИПА</w:t>
      </w:r>
      <w:r>
        <w:t xml:space="preserve"> </w:t>
      </w:r>
      <w:r>
        <w:rPr>
          <w:rFonts w:hint="eastAsia"/>
        </w:rPr>
        <w:t>НА</w:t>
      </w:r>
      <w:r>
        <w:t xml:space="preserve"> </w:t>
      </w:r>
      <w:r>
        <w:rPr>
          <w:rFonts w:hint="eastAsia"/>
        </w:rPr>
        <w:t>ОСНОВЕ</w:t>
      </w:r>
      <w:r>
        <w:t xml:space="preserve"> </w:t>
      </w:r>
      <w:r>
        <w:rPr>
          <w:rFonts w:hint="eastAsia"/>
        </w:rPr>
        <w:t>РЕАЛИЗАЦИИ</w:t>
      </w:r>
      <w:r>
        <w:t xml:space="preserve"> </w:t>
      </w:r>
      <w:r>
        <w:rPr>
          <w:rFonts w:hint="eastAsia"/>
        </w:rPr>
        <w:t>СУБЪЕКТНО</w:t>
      </w:r>
      <w:r>
        <w:t>-</w:t>
      </w:r>
      <w:r>
        <w:rPr>
          <w:rFonts w:hint="eastAsia"/>
        </w:rPr>
        <w:t>ОРИЕНТИРОВАННОГО</w:t>
      </w:r>
      <w:r>
        <w:t xml:space="preserve"> </w:t>
      </w:r>
      <w:r>
        <w:rPr>
          <w:rFonts w:hint="eastAsia"/>
        </w:rPr>
        <w:t>ПОДХОДА</w:t>
      </w:r>
    </w:p>
    <w:p w14:paraId="4FBEC29F" w14:textId="77777777" w:rsidR="00D55B68" w:rsidRDefault="00D55B68" w:rsidP="00D55B68"/>
    <w:p w14:paraId="643D2D5F" w14:textId="77777777" w:rsidR="00D55B68" w:rsidRDefault="00D55B68" w:rsidP="00D55B68">
      <w:r>
        <w:t xml:space="preserve">3.1 </w:t>
      </w:r>
      <w:r>
        <w:rPr>
          <w:rFonts w:hint="eastAsia"/>
        </w:rPr>
        <w:t>Методические</w:t>
      </w:r>
      <w:r>
        <w:t xml:space="preserve"> </w:t>
      </w:r>
      <w:r>
        <w:rPr>
          <w:rFonts w:hint="eastAsia"/>
        </w:rPr>
        <w:t>приемы</w:t>
      </w:r>
      <w:r>
        <w:t xml:space="preserve"> </w:t>
      </w:r>
      <w:r>
        <w:rPr>
          <w:rFonts w:hint="eastAsia"/>
        </w:rPr>
        <w:t>формирования</w:t>
      </w:r>
      <w:r>
        <w:t xml:space="preserve"> </w:t>
      </w:r>
      <w:r>
        <w:rPr>
          <w:rFonts w:hint="eastAsia"/>
        </w:rPr>
        <w:t>портфеля</w:t>
      </w:r>
      <w:r>
        <w:t xml:space="preserve"> </w:t>
      </w:r>
      <w:r>
        <w:rPr>
          <w:rFonts w:hint="eastAsia"/>
        </w:rPr>
        <w:t>проектов</w:t>
      </w:r>
      <w:r>
        <w:t xml:space="preserve"> </w:t>
      </w:r>
      <w:r>
        <w:rPr>
          <w:rFonts w:hint="eastAsia"/>
        </w:rPr>
        <w:t>холдинга</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субъектной</w:t>
      </w:r>
      <w:r>
        <w:t xml:space="preserve"> </w:t>
      </w:r>
      <w:r>
        <w:rPr>
          <w:rFonts w:hint="eastAsia"/>
        </w:rPr>
        <w:t>структуры</w:t>
      </w:r>
      <w:r>
        <w:t xml:space="preserve"> </w:t>
      </w:r>
      <w:r>
        <w:rPr>
          <w:rFonts w:hint="eastAsia"/>
        </w:rPr>
        <w:t>его</w:t>
      </w:r>
      <w:r>
        <w:t xml:space="preserve"> </w:t>
      </w:r>
      <w:r>
        <w:rPr>
          <w:rFonts w:hint="eastAsia"/>
        </w:rPr>
        <w:t>инновационной</w:t>
      </w:r>
      <w:r>
        <w:t xml:space="preserve"> </w:t>
      </w:r>
      <w:r>
        <w:rPr>
          <w:rFonts w:hint="eastAsia"/>
        </w:rPr>
        <w:t>деятельности</w:t>
      </w:r>
    </w:p>
    <w:p w14:paraId="1A027220" w14:textId="77777777" w:rsidR="00D55B68" w:rsidRDefault="00D55B68" w:rsidP="00D55B68"/>
    <w:p w14:paraId="6AE0FC94" w14:textId="77777777" w:rsidR="00D55B68" w:rsidRDefault="00D55B68" w:rsidP="00D55B68">
      <w:r>
        <w:t xml:space="preserve">3.2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инновационной</w:t>
      </w:r>
      <w:r>
        <w:t xml:space="preserve"> </w:t>
      </w:r>
      <w:r>
        <w:rPr>
          <w:rFonts w:hint="eastAsia"/>
        </w:rPr>
        <w:t>деятельности</w:t>
      </w:r>
      <w:r>
        <w:t xml:space="preserve"> </w:t>
      </w:r>
      <w:r>
        <w:rPr>
          <w:rFonts w:hint="eastAsia"/>
        </w:rPr>
        <w:t>холдингов</w:t>
      </w:r>
    </w:p>
    <w:p w14:paraId="5446BA7E" w14:textId="77777777" w:rsidR="00D55B68" w:rsidRDefault="00D55B68" w:rsidP="00D55B68"/>
    <w:p w14:paraId="386D5003" w14:textId="77777777" w:rsidR="00D55B68" w:rsidRDefault="00D55B68" w:rsidP="00D55B68">
      <w:r>
        <w:t xml:space="preserve">3.3. </w:t>
      </w:r>
      <w:r>
        <w:rPr>
          <w:rFonts w:hint="eastAsia"/>
        </w:rPr>
        <w:t>Система</w:t>
      </w:r>
      <w:r>
        <w:t xml:space="preserve"> </w:t>
      </w:r>
      <w:r>
        <w:rPr>
          <w:rFonts w:hint="eastAsia"/>
        </w:rPr>
        <w:t>показателей</w:t>
      </w:r>
      <w:r>
        <w:t xml:space="preserve"> </w:t>
      </w:r>
      <w:r>
        <w:rPr>
          <w:rFonts w:hint="eastAsia"/>
        </w:rPr>
        <w:t>мониторинга</w:t>
      </w:r>
      <w:r>
        <w:t xml:space="preserve"> </w:t>
      </w:r>
      <w:r>
        <w:rPr>
          <w:rFonts w:hint="eastAsia"/>
        </w:rPr>
        <w:t>эффективности</w:t>
      </w:r>
      <w:r>
        <w:t xml:space="preserve"> </w:t>
      </w:r>
      <w:r>
        <w:rPr>
          <w:rFonts w:hint="eastAsia"/>
        </w:rPr>
        <w:t>инновационной</w:t>
      </w:r>
    </w:p>
    <w:p w14:paraId="54A34D91" w14:textId="77777777" w:rsidR="00D55B68" w:rsidRDefault="00D55B68" w:rsidP="00D55B68"/>
    <w:p w14:paraId="17E3A2A6" w14:textId="77777777" w:rsidR="00D55B68" w:rsidRDefault="00D55B68" w:rsidP="00D55B68">
      <w:r>
        <w:rPr>
          <w:rFonts w:hint="eastAsia"/>
        </w:rPr>
        <w:t>деятельности</w:t>
      </w:r>
      <w:r>
        <w:t xml:space="preserve"> </w:t>
      </w:r>
      <w:r>
        <w:rPr>
          <w:rFonts w:hint="eastAsia"/>
        </w:rPr>
        <w:t>предприятий</w:t>
      </w:r>
      <w:r>
        <w:t xml:space="preserve"> </w:t>
      </w:r>
      <w:r>
        <w:rPr>
          <w:rFonts w:hint="eastAsia"/>
        </w:rPr>
        <w:t>холдингового</w:t>
      </w:r>
      <w:r>
        <w:t xml:space="preserve"> </w:t>
      </w:r>
      <w:r>
        <w:rPr>
          <w:rFonts w:hint="eastAsia"/>
        </w:rPr>
        <w:t>типа</w:t>
      </w:r>
    </w:p>
    <w:p w14:paraId="12E36E28" w14:textId="77777777" w:rsidR="00D55B68" w:rsidRDefault="00D55B68" w:rsidP="00D55B68"/>
    <w:p w14:paraId="3A05C2AF" w14:textId="77777777" w:rsidR="00D55B68" w:rsidRDefault="00D55B68" w:rsidP="00D55B68">
      <w:r>
        <w:rPr>
          <w:rFonts w:hint="eastAsia"/>
        </w:rPr>
        <w:t>Выводы</w:t>
      </w:r>
      <w:r>
        <w:t xml:space="preserve"> </w:t>
      </w:r>
      <w:r>
        <w:rPr>
          <w:rFonts w:hint="eastAsia"/>
        </w:rPr>
        <w:t>по</w:t>
      </w:r>
      <w:r>
        <w:t xml:space="preserve"> </w:t>
      </w:r>
      <w:r>
        <w:rPr>
          <w:rFonts w:hint="eastAsia"/>
        </w:rPr>
        <w:t>главе</w:t>
      </w:r>
    </w:p>
    <w:p w14:paraId="0A0A785D" w14:textId="77777777" w:rsidR="00D55B68" w:rsidRDefault="00D55B68" w:rsidP="00D55B68"/>
    <w:p w14:paraId="4EB83185" w14:textId="77777777" w:rsidR="00D55B68" w:rsidRDefault="00D55B68" w:rsidP="00D55B68">
      <w:r>
        <w:rPr>
          <w:rFonts w:hint="eastAsia"/>
        </w:rPr>
        <w:t>ЗАКЛЮЧЕНИЕ</w:t>
      </w:r>
    </w:p>
    <w:p w14:paraId="0B509BD4" w14:textId="77777777" w:rsidR="00D55B68" w:rsidRDefault="00D55B68" w:rsidP="00D55B68"/>
    <w:p w14:paraId="75E57043" w14:textId="2E76C5B2" w:rsidR="00D55B68" w:rsidRPr="00D55B68" w:rsidRDefault="00D55B68" w:rsidP="00D55B68">
      <w:r>
        <w:rPr>
          <w:rFonts w:hint="eastAsia"/>
        </w:rPr>
        <w:t>СПИСОК</w:t>
      </w:r>
      <w:r>
        <w:t xml:space="preserve"> </w:t>
      </w:r>
      <w:r>
        <w:rPr>
          <w:rFonts w:hint="eastAsia"/>
        </w:rPr>
        <w:t>ЛИТЕРАТУРЫ</w:t>
      </w:r>
    </w:p>
    <w:sectPr w:rsidR="00D55B68" w:rsidRPr="00D55B68" w:rsidSect="00265D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DD98" w14:textId="77777777" w:rsidR="00265D08" w:rsidRDefault="00265D08">
      <w:pPr>
        <w:spacing w:after="0" w:line="240" w:lineRule="auto"/>
      </w:pPr>
      <w:r>
        <w:separator/>
      </w:r>
    </w:p>
  </w:endnote>
  <w:endnote w:type="continuationSeparator" w:id="0">
    <w:p w14:paraId="4AD3F203" w14:textId="77777777" w:rsidR="00265D08" w:rsidRDefault="0026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9A20" w14:textId="77777777" w:rsidR="00265D08" w:rsidRDefault="00265D08"/>
    <w:p w14:paraId="4811A075" w14:textId="77777777" w:rsidR="00265D08" w:rsidRDefault="00265D08"/>
    <w:p w14:paraId="67457262" w14:textId="77777777" w:rsidR="00265D08" w:rsidRDefault="00265D08"/>
    <w:p w14:paraId="6E41F72F" w14:textId="77777777" w:rsidR="00265D08" w:rsidRDefault="00265D08"/>
    <w:p w14:paraId="73B4C141" w14:textId="77777777" w:rsidR="00265D08" w:rsidRDefault="00265D08"/>
    <w:p w14:paraId="7866CC20" w14:textId="77777777" w:rsidR="00265D08" w:rsidRDefault="00265D08"/>
    <w:p w14:paraId="1AB1EF06" w14:textId="77777777" w:rsidR="00265D08" w:rsidRDefault="00265D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224A45" wp14:editId="6C87FA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705C6" w14:textId="77777777" w:rsidR="00265D08" w:rsidRDefault="00265D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224A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6705C6" w14:textId="77777777" w:rsidR="00265D08" w:rsidRDefault="00265D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2B7559" w14:textId="77777777" w:rsidR="00265D08" w:rsidRDefault="00265D08"/>
    <w:p w14:paraId="1941ABB4" w14:textId="77777777" w:rsidR="00265D08" w:rsidRDefault="00265D08"/>
    <w:p w14:paraId="0764E01A" w14:textId="77777777" w:rsidR="00265D08" w:rsidRDefault="00265D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A6C9DB" wp14:editId="149AA8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D9B1" w14:textId="77777777" w:rsidR="00265D08" w:rsidRDefault="00265D08"/>
                          <w:p w14:paraId="14763944" w14:textId="77777777" w:rsidR="00265D08" w:rsidRDefault="00265D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6C9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52D9B1" w14:textId="77777777" w:rsidR="00265D08" w:rsidRDefault="00265D08"/>
                    <w:p w14:paraId="14763944" w14:textId="77777777" w:rsidR="00265D08" w:rsidRDefault="00265D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F5F267" w14:textId="77777777" w:rsidR="00265D08" w:rsidRDefault="00265D08"/>
    <w:p w14:paraId="4D6132A8" w14:textId="77777777" w:rsidR="00265D08" w:rsidRDefault="00265D08">
      <w:pPr>
        <w:rPr>
          <w:sz w:val="2"/>
          <w:szCs w:val="2"/>
        </w:rPr>
      </w:pPr>
    </w:p>
    <w:p w14:paraId="24E13DAF" w14:textId="77777777" w:rsidR="00265D08" w:rsidRDefault="00265D08"/>
    <w:p w14:paraId="70083691" w14:textId="77777777" w:rsidR="00265D08" w:rsidRDefault="00265D08">
      <w:pPr>
        <w:spacing w:after="0" w:line="240" w:lineRule="auto"/>
      </w:pPr>
    </w:p>
  </w:footnote>
  <w:footnote w:type="continuationSeparator" w:id="0">
    <w:p w14:paraId="05035656" w14:textId="77777777" w:rsidR="00265D08" w:rsidRDefault="00265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08"/>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9775</TotalTime>
  <Pages>2</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1354</cp:revision>
  <cp:lastPrinted>2009-02-06T05:36:00Z</cp:lastPrinted>
  <dcterms:created xsi:type="dcterms:W3CDTF">2024-04-09T10:20:00Z</dcterms:created>
  <dcterms:modified xsi:type="dcterms:W3CDTF">2024-04-22T09:52:00Z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