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047DE3" w:rsidRPr="007B2CF4" w:rsidRDefault="00271416" w:rsidP="00271416">
      <w:pPr>
        <w:tabs>
          <w:tab w:val="clear" w:pos="709"/>
        </w:tabs>
        <w:suppressAutoHyphens w:val="0"/>
        <w:spacing w:after="0" w:line="235" w:lineRule="exact"/>
        <w:ind w:left="20" w:firstLine="300"/>
        <w:rPr>
          <w:lang w:val="uk-UA"/>
        </w:rPr>
      </w:pPr>
      <w:r w:rsidRPr="00271416">
        <w:rPr>
          <w:rFonts w:ascii="Times New Roman" w:eastAsia="Arial Narrow" w:hAnsi="Times New Roman" w:cs="Times New Roman"/>
          <w:b/>
          <w:bCs/>
          <w:color w:val="000000"/>
          <w:kern w:val="0"/>
          <w:sz w:val="24"/>
          <w:szCs w:val="24"/>
          <w:lang w:eastAsia="ru-RU" w:bidi="ru-RU"/>
        </w:rPr>
        <w:t xml:space="preserve">Паршин </w:t>
      </w:r>
      <w:r w:rsidRPr="00271416">
        <w:rPr>
          <w:rFonts w:ascii="Times New Roman" w:eastAsia="Arial Narrow" w:hAnsi="Times New Roman" w:cs="Times New Roman"/>
          <w:b/>
          <w:bCs/>
          <w:color w:val="000000"/>
          <w:kern w:val="0"/>
          <w:sz w:val="24"/>
          <w:szCs w:val="24"/>
          <w:lang w:val="uk-UA" w:eastAsia="uk-UA" w:bidi="uk-UA"/>
        </w:rPr>
        <w:t>Юрій Іванович</w:t>
      </w:r>
      <w:r w:rsidRPr="00271416">
        <w:rPr>
          <w:rFonts w:ascii="Times New Roman" w:hAnsi="Times New Roman" w:cs="Times New Roman"/>
          <w:color w:val="000000"/>
          <w:kern w:val="0"/>
          <w:sz w:val="24"/>
          <w:szCs w:val="24"/>
          <w:lang w:val="uk-UA" w:eastAsia="uk-UA" w:bidi="uk-UA"/>
        </w:rPr>
        <w:t xml:space="preserve">, докторант ВНЗ «Університет імені </w:t>
      </w:r>
      <w:r w:rsidRPr="00271416">
        <w:rPr>
          <w:rFonts w:ascii="Times New Roman" w:hAnsi="Times New Roman" w:cs="Times New Roman"/>
          <w:color w:val="000000"/>
          <w:kern w:val="0"/>
          <w:sz w:val="24"/>
          <w:szCs w:val="24"/>
          <w:lang w:eastAsia="ru-RU" w:bidi="ru-RU"/>
        </w:rPr>
        <w:t xml:space="preserve">Альфреда Нобеля»: </w:t>
      </w:r>
      <w:r w:rsidRPr="00271416">
        <w:rPr>
          <w:rFonts w:ascii="Times New Roman" w:hAnsi="Times New Roman" w:cs="Times New Roman"/>
          <w:color w:val="000000"/>
          <w:kern w:val="0"/>
          <w:sz w:val="24"/>
          <w:szCs w:val="24"/>
          <w:lang w:val="uk-UA" w:eastAsia="uk-UA" w:bidi="uk-UA"/>
        </w:rPr>
        <w:t>«Забезпечення сталого еконо</w:t>
      </w:r>
      <w:r w:rsidRPr="00271416">
        <w:rPr>
          <w:rFonts w:ascii="Times New Roman" w:hAnsi="Times New Roman" w:cs="Times New Roman"/>
          <w:color w:val="000000"/>
          <w:kern w:val="0"/>
          <w:sz w:val="24"/>
          <w:szCs w:val="24"/>
          <w:lang w:val="uk-UA" w:eastAsia="uk-UA" w:bidi="uk-UA"/>
        </w:rPr>
        <w:softHyphen/>
        <w:t>мічного розвитку національного господарства: концепція та методологія» (08.00.03 - економіка та управління на</w:t>
      </w:r>
      <w:r w:rsidRPr="00271416">
        <w:rPr>
          <w:rFonts w:ascii="Times New Roman" w:hAnsi="Times New Roman" w:cs="Times New Roman"/>
          <w:color w:val="000000"/>
          <w:kern w:val="0"/>
          <w:sz w:val="24"/>
          <w:szCs w:val="24"/>
          <w:lang w:val="uk-UA" w:eastAsia="uk-UA" w:bidi="uk-UA"/>
        </w:rPr>
        <w:softHyphen/>
        <w:t xml:space="preserve">ціональним господарством). Спецрада Д 08.120.01 у ВНЗ «Університет імені </w:t>
      </w:r>
      <w:r w:rsidRPr="00271416">
        <w:rPr>
          <w:rFonts w:ascii="Times New Roman" w:hAnsi="Times New Roman" w:cs="Times New Roman"/>
          <w:color w:val="000000"/>
          <w:kern w:val="0"/>
          <w:sz w:val="24"/>
          <w:szCs w:val="24"/>
          <w:lang w:eastAsia="ru-RU" w:bidi="ru-RU"/>
        </w:rPr>
        <w:t>Альфреда Нобеля»</w:t>
      </w:r>
    </w:p>
    <w:sectPr w:rsidR="00047DE3" w:rsidRPr="007B2CF4" w:rsidSect="007B2CF4">
      <w:headerReference w:type="even"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C47"/>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7C"/>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7AD"/>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416"/>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27F"/>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6A6"/>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5F4"/>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544"/>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D1"/>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5FD8"/>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A0"/>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510"/>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E9F"/>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39F"/>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8B0"/>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0F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6FD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EA"/>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CB5"/>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26"/>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2CD"/>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166"/>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486"/>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06"/>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57"/>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4A"/>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586"/>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A6"/>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886EC-CB8D-4CAD-9B50-95C3FE17E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1</Pages>
  <Words>69</Words>
  <Characters>398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228</cp:revision>
  <cp:lastPrinted>2009-02-06T05:36:00Z</cp:lastPrinted>
  <dcterms:created xsi:type="dcterms:W3CDTF">2020-05-07T08:13:00Z</dcterms:created>
  <dcterms:modified xsi:type="dcterms:W3CDTF">2020-05-12T12:32:00Z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