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D03BF" w14:textId="6DD72FE4" w:rsidR="004657FA" w:rsidRDefault="00030012" w:rsidP="00030012">
      <w:r w:rsidRPr="00030012">
        <w:rPr>
          <w:rFonts w:hint="eastAsia"/>
        </w:rPr>
        <w:t>Совершенствование</w:t>
      </w:r>
      <w:r w:rsidRPr="00030012">
        <w:t xml:space="preserve"> </w:t>
      </w:r>
      <w:r w:rsidRPr="00030012">
        <w:rPr>
          <w:rFonts w:hint="eastAsia"/>
        </w:rPr>
        <w:t>элективных</w:t>
      </w:r>
      <w:r w:rsidRPr="00030012">
        <w:t xml:space="preserve"> </w:t>
      </w:r>
      <w:r w:rsidRPr="00030012">
        <w:rPr>
          <w:rFonts w:hint="eastAsia"/>
        </w:rPr>
        <w:t>питательных</w:t>
      </w:r>
      <w:r w:rsidRPr="00030012">
        <w:t xml:space="preserve"> </w:t>
      </w:r>
      <w:r w:rsidRPr="00030012">
        <w:rPr>
          <w:rFonts w:hint="eastAsia"/>
        </w:rPr>
        <w:t>сред</w:t>
      </w:r>
      <w:r w:rsidRPr="00030012">
        <w:t xml:space="preserve"> </w:t>
      </w:r>
      <w:r w:rsidRPr="00030012">
        <w:rPr>
          <w:rFonts w:hint="eastAsia"/>
        </w:rPr>
        <w:t>и</w:t>
      </w:r>
      <w:r w:rsidRPr="00030012">
        <w:t xml:space="preserve"> </w:t>
      </w:r>
      <w:r w:rsidRPr="00030012">
        <w:rPr>
          <w:rFonts w:hint="eastAsia"/>
        </w:rPr>
        <w:t>биологические</w:t>
      </w:r>
      <w:r w:rsidRPr="00030012">
        <w:t xml:space="preserve"> </w:t>
      </w:r>
      <w:r w:rsidRPr="00030012">
        <w:rPr>
          <w:rFonts w:hint="eastAsia"/>
        </w:rPr>
        <w:t>свойства</w:t>
      </w:r>
      <w:r w:rsidRPr="00030012">
        <w:t xml:space="preserve"> </w:t>
      </w:r>
      <w:r w:rsidRPr="00030012">
        <w:rPr>
          <w:rFonts w:hint="eastAsia"/>
        </w:rPr>
        <w:t>свежевыделенных</w:t>
      </w:r>
      <w:r w:rsidRPr="00030012">
        <w:t xml:space="preserve"> </w:t>
      </w:r>
      <w:r w:rsidRPr="00030012">
        <w:rPr>
          <w:rFonts w:hint="eastAsia"/>
        </w:rPr>
        <w:t>эшерихий</w:t>
      </w:r>
      <w:r w:rsidRPr="00030012">
        <w:t xml:space="preserve"> </w:t>
      </w:r>
      <w:r w:rsidRPr="00030012">
        <w:rPr>
          <w:rFonts w:hint="eastAsia"/>
        </w:rPr>
        <w:t>и</w:t>
      </w:r>
      <w:r w:rsidRPr="00030012">
        <w:t xml:space="preserve"> </w:t>
      </w:r>
      <w:r w:rsidRPr="00030012">
        <w:rPr>
          <w:rFonts w:hint="eastAsia"/>
        </w:rPr>
        <w:t>сальмонелл</w:t>
      </w:r>
      <w:r>
        <w:t xml:space="preserve"> </w:t>
      </w:r>
      <w:r w:rsidRPr="00030012">
        <w:rPr>
          <w:rFonts w:hint="eastAsia"/>
        </w:rPr>
        <w:t>Пашкова</w:t>
      </w:r>
      <w:r w:rsidRPr="00030012">
        <w:t xml:space="preserve">, </w:t>
      </w:r>
      <w:r w:rsidRPr="00030012">
        <w:rPr>
          <w:rFonts w:hint="eastAsia"/>
        </w:rPr>
        <w:t>Лариса</w:t>
      </w:r>
      <w:r w:rsidRPr="00030012">
        <w:t xml:space="preserve"> </w:t>
      </w:r>
      <w:r w:rsidRPr="00030012">
        <w:rPr>
          <w:rFonts w:hint="eastAsia"/>
        </w:rPr>
        <w:t>Петровна</w:t>
      </w:r>
    </w:p>
    <w:p w14:paraId="2F238D25" w14:textId="77777777" w:rsidR="00030012" w:rsidRDefault="00030012" w:rsidP="00030012">
      <w:r>
        <w:rPr>
          <w:rFonts w:hint="eastAsia"/>
        </w:rPr>
        <w:t>ОГЛАВЛЕНИЕ</w:t>
      </w:r>
      <w:r>
        <w:t xml:space="preserve"> </w:t>
      </w:r>
      <w:r>
        <w:rPr>
          <w:rFonts w:hint="eastAsia"/>
        </w:rPr>
        <w:t>ДИССЕРТАЦИИ</w:t>
      </w:r>
    </w:p>
    <w:p w14:paraId="01EA8688" w14:textId="77777777" w:rsidR="00030012" w:rsidRDefault="00030012" w:rsidP="00030012">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Пашкова</w:t>
      </w:r>
      <w:r>
        <w:t xml:space="preserve">, </w:t>
      </w:r>
      <w:r>
        <w:rPr>
          <w:rFonts w:hint="eastAsia"/>
        </w:rPr>
        <w:t>Лариса</w:t>
      </w:r>
      <w:r>
        <w:t xml:space="preserve"> </w:t>
      </w:r>
      <w:r>
        <w:rPr>
          <w:rFonts w:hint="eastAsia"/>
        </w:rPr>
        <w:t>Петровна</w:t>
      </w:r>
    </w:p>
    <w:p w14:paraId="1D37CAD4" w14:textId="77777777" w:rsidR="00030012" w:rsidRDefault="00030012" w:rsidP="00030012">
      <w:r>
        <w:t xml:space="preserve">t4 </w:t>
      </w:r>
      <w:r>
        <w:rPr>
          <w:rFonts w:hint="eastAsia"/>
        </w:rPr>
        <w:t>СТР</w:t>
      </w:r>
    </w:p>
    <w:p w14:paraId="006CDC12" w14:textId="77777777" w:rsidR="00030012" w:rsidRDefault="00030012" w:rsidP="00030012"/>
    <w:p w14:paraId="6B4359BB" w14:textId="77777777" w:rsidR="00030012" w:rsidRDefault="00030012" w:rsidP="00030012">
      <w:r>
        <w:rPr>
          <w:rFonts w:hint="eastAsia"/>
        </w:rPr>
        <w:t>ВВЕДЕНИЕ</w:t>
      </w:r>
      <w:r>
        <w:t>.</w:t>
      </w:r>
    </w:p>
    <w:p w14:paraId="11D647CF" w14:textId="77777777" w:rsidR="00030012" w:rsidRDefault="00030012" w:rsidP="00030012"/>
    <w:p w14:paraId="648D8C5D" w14:textId="77777777" w:rsidR="00030012" w:rsidRDefault="00030012" w:rsidP="00030012">
      <w:r>
        <w:rPr>
          <w:rFonts w:hint="eastAsia"/>
        </w:rPr>
        <w:t>•</w:t>
      </w:r>
      <w:r>
        <w:t xml:space="preserve"> 1. </w:t>
      </w:r>
      <w:r>
        <w:rPr>
          <w:rFonts w:hint="eastAsia"/>
        </w:rPr>
        <w:t>ОБЗОР</w:t>
      </w:r>
      <w:r>
        <w:t xml:space="preserve"> </w:t>
      </w:r>
      <w:r>
        <w:rPr>
          <w:rFonts w:hint="eastAsia"/>
        </w:rPr>
        <w:t>ЛИТЕРАТУРЫ</w:t>
      </w:r>
      <w:r>
        <w:t>.</w:t>
      </w:r>
    </w:p>
    <w:p w14:paraId="254EC685" w14:textId="77777777" w:rsidR="00030012" w:rsidRDefault="00030012" w:rsidP="00030012"/>
    <w:p w14:paraId="5A22A406" w14:textId="77777777" w:rsidR="00030012" w:rsidRDefault="00030012" w:rsidP="00030012">
      <w:r>
        <w:t xml:space="preserve">1.1. </w:t>
      </w:r>
      <w:r>
        <w:rPr>
          <w:rFonts w:hint="eastAsia"/>
        </w:rPr>
        <w:t>Современные</w:t>
      </w:r>
      <w:r>
        <w:t xml:space="preserve"> </w:t>
      </w:r>
      <w:r>
        <w:rPr>
          <w:rFonts w:hint="eastAsia"/>
        </w:rPr>
        <w:t>особенности</w:t>
      </w:r>
      <w:r>
        <w:t xml:space="preserve"> </w:t>
      </w:r>
      <w:r>
        <w:rPr>
          <w:rFonts w:hint="eastAsia"/>
        </w:rPr>
        <w:t>и</w:t>
      </w:r>
      <w:r>
        <w:t xml:space="preserve"> </w:t>
      </w:r>
      <w:r>
        <w:rPr>
          <w:rFonts w:hint="eastAsia"/>
        </w:rPr>
        <w:t>характеристика</w:t>
      </w:r>
      <w:r>
        <w:t xml:space="preserve"> </w:t>
      </w:r>
      <w:r>
        <w:rPr>
          <w:rFonts w:hint="eastAsia"/>
        </w:rPr>
        <w:t>получения</w:t>
      </w:r>
      <w:r>
        <w:t xml:space="preserve"> </w:t>
      </w:r>
      <w:r>
        <w:rPr>
          <w:rFonts w:hint="eastAsia"/>
        </w:rPr>
        <w:t>и</w:t>
      </w:r>
      <w:r>
        <w:t xml:space="preserve"> </w:t>
      </w:r>
      <w:r>
        <w:rPr>
          <w:rFonts w:hint="eastAsia"/>
        </w:rPr>
        <w:t>применения</w:t>
      </w:r>
      <w:r>
        <w:t xml:space="preserve"> </w:t>
      </w:r>
      <w:r>
        <w:rPr>
          <w:rFonts w:hint="eastAsia"/>
        </w:rPr>
        <w:t>специфических</w:t>
      </w:r>
      <w:r>
        <w:t xml:space="preserve">, </w:t>
      </w:r>
      <w:r>
        <w:rPr>
          <w:rFonts w:hint="eastAsia"/>
        </w:rPr>
        <w:t>диагностических</w:t>
      </w:r>
      <w:r>
        <w:t xml:space="preserve"> </w:t>
      </w:r>
      <w:r>
        <w:rPr>
          <w:rFonts w:hint="eastAsia"/>
        </w:rPr>
        <w:t>и</w:t>
      </w:r>
      <w:r>
        <w:t xml:space="preserve"> </w:t>
      </w:r>
      <w:r>
        <w:rPr>
          <w:rFonts w:hint="eastAsia"/>
        </w:rPr>
        <w:t>лечебно</w:t>
      </w:r>
      <w:r>
        <w:t>-</w:t>
      </w:r>
      <w:r>
        <w:rPr>
          <w:rFonts w:hint="eastAsia"/>
        </w:rPr>
        <w:t>профилактических</w:t>
      </w:r>
      <w:r>
        <w:t xml:space="preserve"> </w:t>
      </w:r>
      <w:r>
        <w:rPr>
          <w:rFonts w:hint="eastAsia"/>
        </w:rPr>
        <w:t>биопрепаратов</w:t>
      </w:r>
      <w:r>
        <w:t>.</w:t>
      </w:r>
    </w:p>
    <w:p w14:paraId="7DFB4D7F" w14:textId="77777777" w:rsidR="00030012" w:rsidRDefault="00030012" w:rsidP="00030012"/>
    <w:p w14:paraId="2CD900BE" w14:textId="77777777" w:rsidR="00030012" w:rsidRDefault="00030012" w:rsidP="00030012">
      <w:r>
        <w:t xml:space="preserve">1.2. </w:t>
      </w:r>
      <w:r>
        <w:rPr>
          <w:rFonts w:hint="eastAsia"/>
        </w:rPr>
        <w:t>Особенности</w:t>
      </w:r>
      <w:r>
        <w:t xml:space="preserve"> </w:t>
      </w:r>
      <w:r>
        <w:rPr>
          <w:rFonts w:hint="eastAsia"/>
        </w:rPr>
        <w:t>биологических</w:t>
      </w:r>
      <w:r>
        <w:t xml:space="preserve"> </w:t>
      </w:r>
      <w:r>
        <w:rPr>
          <w:rFonts w:hint="eastAsia"/>
        </w:rPr>
        <w:t>свойств</w:t>
      </w:r>
      <w:r>
        <w:t xml:space="preserve">, </w:t>
      </w:r>
      <w:r>
        <w:rPr>
          <w:rFonts w:hint="eastAsia"/>
        </w:rPr>
        <w:t>классификация</w:t>
      </w:r>
      <w:r>
        <w:t xml:space="preserve"> </w:t>
      </w:r>
      <w:r>
        <w:rPr>
          <w:rFonts w:hint="eastAsia"/>
        </w:rPr>
        <w:t>эшери</w:t>
      </w:r>
      <w:r>
        <w:t>-</w:t>
      </w:r>
      <w:r>
        <w:rPr>
          <w:rFonts w:hint="eastAsia"/>
        </w:rPr>
        <w:t>хий</w:t>
      </w:r>
      <w:r>
        <w:t xml:space="preserve"> </w:t>
      </w:r>
      <w:r>
        <w:rPr>
          <w:rFonts w:hint="eastAsia"/>
        </w:rPr>
        <w:t>и</w:t>
      </w:r>
      <w:r>
        <w:t xml:space="preserve"> </w:t>
      </w:r>
      <w:r>
        <w:rPr>
          <w:rFonts w:hint="eastAsia"/>
        </w:rPr>
        <w:t>сальмонелл</w:t>
      </w:r>
      <w:r>
        <w:t xml:space="preserve">, </w:t>
      </w:r>
      <w:r>
        <w:rPr>
          <w:rFonts w:hint="eastAsia"/>
        </w:rPr>
        <w:t>питательные</w:t>
      </w:r>
      <w:r>
        <w:t xml:space="preserve"> </w:t>
      </w:r>
      <w:r>
        <w:rPr>
          <w:rFonts w:hint="eastAsia"/>
        </w:rPr>
        <w:t>среды</w:t>
      </w:r>
      <w:r>
        <w:t xml:space="preserve"> </w:t>
      </w:r>
      <w:r>
        <w:rPr>
          <w:rFonts w:hint="eastAsia"/>
        </w:rPr>
        <w:t>для</w:t>
      </w:r>
      <w:r>
        <w:t xml:space="preserve"> </w:t>
      </w:r>
      <w:r>
        <w:rPr>
          <w:rFonts w:hint="eastAsia"/>
        </w:rPr>
        <w:t>их</w:t>
      </w:r>
      <w:r>
        <w:t xml:space="preserve"> </w:t>
      </w:r>
      <w:r>
        <w:rPr>
          <w:rFonts w:hint="eastAsia"/>
        </w:rPr>
        <w:t>выделения</w:t>
      </w:r>
      <w:r>
        <w:t xml:space="preserve"> </w:t>
      </w:r>
      <w:r>
        <w:rPr>
          <w:rFonts w:hint="eastAsia"/>
        </w:rPr>
        <w:t>и</w:t>
      </w:r>
      <w:r>
        <w:t xml:space="preserve"> </w:t>
      </w:r>
      <w:r>
        <w:rPr>
          <w:rFonts w:hint="eastAsia"/>
        </w:rPr>
        <w:t>выращивания</w:t>
      </w:r>
      <w:r>
        <w:t xml:space="preserve">. 1.3. </w:t>
      </w:r>
      <w:r>
        <w:rPr>
          <w:rFonts w:hint="eastAsia"/>
        </w:rPr>
        <w:t>Чувствительность</w:t>
      </w:r>
      <w:r>
        <w:t xml:space="preserve"> </w:t>
      </w:r>
      <w:r>
        <w:rPr>
          <w:rFonts w:hint="eastAsia"/>
        </w:rPr>
        <w:t>к</w:t>
      </w:r>
      <w:r>
        <w:t xml:space="preserve"> </w:t>
      </w:r>
      <w:r>
        <w:rPr>
          <w:rFonts w:hint="eastAsia"/>
        </w:rPr>
        <w:t>физико</w:t>
      </w:r>
      <w:r>
        <w:t>-</w:t>
      </w:r>
      <w:r>
        <w:rPr>
          <w:rFonts w:hint="eastAsia"/>
        </w:rPr>
        <w:t>химическим</w:t>
      </w:r>
      <w:r>
        <w:t xml:space="preserve"> </w:t>
      </w:r>
      <w:r>
        <w:rPr>
          <w:rFonts w:hint="eastAsia"/>
        </w:rPr>
        <w:t>факторам</w:t>
      </w:r>
      <w:r>
        <w:t xml:space="preserve"> </w:t>
      </w:r>
      <w:r>
        <w:rPr>
          <w:rFonts w:hint="eastAsia"/>
        </w:rPr>
        <w:t>и</w:t>
      </w:r>
      <w:r>
        <w:t xml:space="preserve"> </w:t>
      </w:r>
      <w:r>
        <w:rPr>
          <w:rFonts w:hint="eastAsia"/>
        </w:rPr>
        <w:t>анти</w:t>
      </w:r>
      <w:r>
        <w:t>-</w:t>
      </w:r>
      <w:r>
        <w:rPr>
          <w:rFonts w:hint="eastAsia"/>
        </w:rPr>
        <w:t>ф</w:t>
      </w:r>
      <w:r>
        <w:t xml:space="preserve"> </w:t>
      </w:r>
      <w:r>
        <w:rPr>
          <w:rFonts w:hint="eastAsia"/>
        </w:rPr>
        <w:t>биотикам</w:t>
      </w:r>
      <w:r>
        <w:t xml:space="preserve"> </w:t>
      </w:r>
      <w:r>
        <w:rPr>
          <w:rFonts w:hint="eastAsia"/>
        </w:rPr>
        <w:t>эшерихий</w:t>
      </w:r>
      <w:r>
        <w:t xml:space="preserve"> </w:t>
      </w:r>
      <w:r>
        <w:rPr>
          <w:rFonts w:hint="eastAsia"/>
        </w:rPr>
        <w:t>и</w:t>
      </w:r>
      <w:r>
        <w:t xml:space="preserve"> </w:t>
      </w:r>
      <w:r>
        <w:rPr>
          <w:rFonts w:hint="eastAsia"/>
        </w:rPr>
        <w:t>сальмонелл</w:t>
      </w:r>
      <w:r>
        <w:t>.</w:t>
      </w:r>
    </w:p>
    <w:p w14:paraId="1BFE3964" w14:textId="77777777" w:rsidR="00030012" w:rsidRDefault="00030012" w:rsidP="00030012"/>
    <w:p w14:paraId="02EC65EF" w14:textId="77777777" w:rsidR="00030012" w:rsidRDefault="00030012" w:rsidP="00030012">
      <w:r>
        <w:t xml:space="preserve">1.4. </w:t>
      </w:r>
      <w:r>
        <w:rPr>
          <w:rFonts w:hint="eastAsia"/>
        </w:rPr>
        <w:t>Антигенная</w:t>
      </w:r>
      <w:r>
        <w:t xml:space="preserve"> </w:t>
      </w:r>
      <w:r>
        <w:rPr>
          <w:rFonts w:hint="eastAsia"/>
        </w:rPr>
        <w:t>структура</w:t>
      </w:r>
      <w:r>
        <w:t xml:space="preserve">, </w:t>
      </w:r>
      <w:r>
        <w:rPr>
          <w:rFonts w:hint="eastAsia"/>
        </w:rPr>
        <w:t>серологическая</w:t>
      </w:r>
      <w:r>
        <w:t xml:space="preserve"> </w:t>
      </w:r>
      <w:r>
        <w:rPr>
          <w:rFonts w:hint="eastAsia"/>
        </w:rPr>
        <w:t>идентификация</w:t>
      </w:r>
      <w:r>
        <w:t xml:space="preserve"> </w:t>
      </w:r>
      <w:r>
        <w:rPr>
          <w:rFonts w:hint="eastAsia"/>
        </w:rPr>
        <w:t>и</w:t>
      </w:r>
      <w:r>
        <w:t xml:space="preserve"> </w:t>
      </w:r>
      <w:r>
        <w:rPr>
          <w:rFonts w:hint="eastAsia"/>
        </w:rPr>
        <w:t>эпизоотические</w:t>
      </w:r>
      <w:r>
        <w:t xml:space="preserve"> </w:t>
      </w:r>
      <w:r>
        <w:rPr>
          <w:rFonts w:hint="eastAsia"/>
        </w:rPr>
        <w:t>маркеры</w:t>
      </w:r>
      <w:r>
        <w:t xml:space="preserve"> </w:t>
      </w:r>
      <w:r>
        <w:rPr>
          <w:rFonts w:hint="eastAsia"/>
        </w:rPr>
        <w:t>сальмонелл</w:t>
      </w:r>
      <w:r>
        <w:t xml:space="preserve"> </w:t>
      </w:r>
      <w:r>
        <w:rPr>
          <w:rFonts w:hint="eastAsia"/>
        </w:rPr>
        <w:t>и</w:t>
      </w:r>
      <w:r>
        <w:t xml:space="preserve"> </w:t>
      </w:r>
      <w:r>
        <w:rPr>
          <w:rFonts w:hint="eastAsia"/>
        </w:rPr>
        <w:t>эшерихий</w:t>
      </w:r>
      <w:r>
        <w:t>.</w:t>
      </w:r>
    </w:p>
    <w:p w14:paraId="420F2291" w14:textId="77777777" w:rsidR="00030012" w:rsidRDefault="00030012" w:rsidP="00030012"/>
    <w:p w14:paraId="59ADFCFA" w14:textId="77777777" w:rsidR="00030012" w:rsidRDefault="00030012" w:rsidP="00030012">
      <w:r>
        <w:t xml:space="preserve">1.5. </w:t>
      </w:r>
      <w:r>
        <w:rPr>
          <w:rFonts w:hint="eastAsia"/>
        </w:rPr>
        <w:t>Донорспецифические</w:t>
      </w:r>
      <w:r>
        <w:t xml:space="preserve"> </w:t>
      </w:r>
      <w:r>
        <w:rPr>
          <w:rFonts w:hint="eastAsia"/>
        </w:rPr>
        <w:t>фаги</w:t>
      </w:r>
      <w:r>
        <w:t xml:space="preserve"> </w:t>
      </w:r>
      <w:r>
        <w:rPr>
          <w:rFonts w:hint="eastAsia"/>
        </w:rPr>
        <w:t>энтеробактерий</w:t>
      </w:r>
      <w:r>
        <w:t>.</w:t>
      </w:r>
    </w:p>
    <w:p w14:paraId="02CEEDAC" w14:textId="77777777" w:rsidR="00030012" w:rsidRDefault="00030012" w:rsidP="00030012"/>
    <w:p w14:paraId="578093B5" w14:textId="77777777" w:rsidR="00030012" w:rsidRDefault="00030012" w:rsidP="00030012">
      <w:r>
        <w:t xml:space="preserve">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7AAF77BF" w14:textId="77777777" w:rsidR="00030012" w:rsidRDefault="00030012" w:rsidP="00030012"/>
    <w:p w14:paraId="3891C7EF" w14:textId="77777777" w:rsidR="00030012" w:rsidRDefault="00030012" w:rsidP="00030012">
      <w:r>
        <w:t xml:space="preserve">3. </w:t>
      </w:r>
      <w:r>
        <w:rPr>
          <w:rFonts w:hint="eastAsia"/>
        </w:rPr>
        <w:t>РЕЗУЛЬТАТЫ</w:t>
      </w:r>
      <w:r>
        <w:t xml:space="preserve"> </w:t>
      </w:r>
      <w:r>
        <w:rPr>
          <w:rFonts w:hint="eastAsia"/>
        </w:rPr>
        <w:t>ИССЛЕДОВАНИЙ</w:t>
      </w:r>
      <w:r>
        <w:t>.</w:t>
      </w:r>
    </w:p>
    <w:p w14:paraId="4BAFE4E1" w14:textId="77777777" w:rsidR="00030012" w:rsidRDefault="00030012" w:rsidP="00030012"/>
    <w:p w14:paraId="35EC6966" w14:textId="77777777" w:rsidR="00030012" w:rsidRDefault="00030012" w:rsidP="00030012">
      <w:r>
        <w:t xml:space="preserve">3.1. </w:t>
      </w:r>
      <w:r>
        <w:rPr>
          <w:rFonts w:hint="eastAsia"/>
        </w:rPr>
        <w:t>Разработка</w:t>
      </w:r>
      <w:r>
        <w:t xml:space="preserve"> </w:t>
      </w:r>
      <w:r>
        <w:rPr>
          <w:rFonts w:hint="eastAsia"/>
        </w:rPr>
        <w:t>элективной</w:t>
      </w:r>
      <w:r>
        <w:t xml:space="preserve"> </w:t>
      </w:r>
      <w:r>
        <w:rPr>
          <w:rFonts w:hint="eastAsia"/>
        </w:rPr>
        <w:t>синтетической</w:t>
      </w:r>
      <w:r>
        <w:t xml:space="preserve"> </w:t>
      </w:r>
      <w:r>
        <w:rPr>
          <w:rFonts w:hint="eastAsia"/>
        </w:rPr>
        <w:t>питательной</w:t>
      </w:r>
      <w:r>
        <w:t xml:space="preserve"> </w:t>
      </w:r>
      <w:r>
        <w:rPr>
          <w:rFonts w:hint="eastAsia"/>
        </w:rPr>
        <w:t>среды</w:t>
      </w:r>
      <w:r>
        <w:t xml:space="preserve"> </w:t>
      </w:r>
      <w:r>
        <w:rPr>
          <w:rFonts w:hint="eastAsia"/>
        </w:rPr>
        <w:t>для</w:t>
      </w:r>
      <w:r>
        <w:t xml:space="preserve"> </w:t>
      </w:r>
      <w:r>
        <w:rPr>
          <w:rFonts w:hint="eastAsia"/>
        </w:rPr>
        <w:t>выделения</w:t>
      </w:r>
      <w:r>
        <w:t xml:space="preserve"> </w:t>
      </w:r>
      <w:r>
        <w:rPr>
          <w:rFonts w:hint="eastAsia"/>
        </w:rPr>
        <w:t>и</w:t>
      </w:r>
      <w:r>
        <w:t xml:space="preserve"> </w:t>
      </w:r>
      <w:r>
        <w:rPr>
          <w:rFonts w:hint="eastAsia"/>
        </w:rPr>
        <w:t>идентификации</w:t>
      </w:r>
      <w:r>
        <w:t xml:space="preserve"> </w:t>
      </w:r>
      <w:r>
        <w:rPr>
          <w:rFonts w:hint="eastAsia"/>
        </w:rPr>
        <w:t>эшерихий</w:t>
      </w:r>
      <w:r>
        <w:t xml:space="preserve"> </w:t>
      </w:r>
      <w:r>
        <w:rPr>
          <w:rFonts w:hint="eastAsia"/>
        </w:rPr>
        <w:t>из</w:t>
      </w:r>
      <w:r>
        <w:t xml:space="preserve"> </w:t>
      </w:r>
      <w:r>
        <w:rPr>
          <w:rFonts w:hint="eastAsia"/>
        </w:rPr>
        <w:t>внутренних</w:t>
      </w:r>
      <w:r>
        <w:t xml:space="preserve"> </w:t>
      </w:r>
      <w:r>
        <w:rPr>
          <w:rFonts w:hint="eastAsia"/>
        </w:rPr>
        <w:t>органов</w:t>
      </w:r>
      <w:r>
        <w:t xml:space="preserve"> </w:t>
      </w:r>
      <w:r>
        <w:rPr>
          <w:rFonts w:hint="eastAsia"/>
        </w:rPr>
        <w:t>и</w:t>
      </w:r>
      <w:r>
        <w:t xml:space="preserve"> </w:t>
      </w:r>
      <w:r>
        <w:rPr>
          <w:rFonts w:hint="eastAsia"/>
        </w:rPr>
        <w:t>помета</w:t>
      </w:r>
      <w:r>
        <w:t xml:space="preserve"> </w:t>
      </w:r>
      <w:r>
        <w:rPr>
          <w:rFonts w:hint="eastAsia"/>
        </w:rPr>
        <w:t>птицы</w:t>
      </w:r>
      <w:r>
        <w:t xml:space="preserve"> (</w:t>
      </w:r>
      <w:r>
        <w:rPr>
          <w:rFonts w:hint="eastAsia"/>
        </w:rPr>
        <w:t>гусята</w:t>
      </w:r>
      <w:r>
        <w:t xml:space="preserve">, </w:t>
      </w:r>
      <w:r>
        <w:rPr>
          <w:rFonts w:hint="eastAsia"/>
        </w:rPr>
        <w:t>утята</w:t>
      </w:r>
      <w:r>
        <w:t xml:space="preserve">, </w:t>
      </w:r>
      <w:r>
        <w:rPr>
          <w:rFonts w:hint="eastAsia"/>
        </w:rPr>
        <w:t>цыплята</w:t>
      </w:r>
      <w:r>
        <w:t xml:space="preserve">, </w:t>
      </w:r>
      <w:r>
        <w:rPr>
          <w:rFonts w:hint="eastAsia"/>
        </w:rPr>
        <w:t>голуби</w:t>
      </w:r>
      <w:r>
        <w:t>).</w:t>
      </w:r>
    </w:p>
    <w:p w14:paraId="499449D7" w14:textId="77777777" w:rsidR="00030012" w:rsidRDefault="00030012" w:rsidP="00030012"/>
    <w:p w14:paraId="58E1AA80" w14:textId="77777777" w:rsidR="00030012" w:rsidRDefault="00030012" w:rsidP="00030012">
      <w:r>
        <w:t xml:space="preserve">3.2. </w:t>
      </w:r>
      <w:r>
        <w:rPr>
          <w:rFonts w:hint="eastAsia"/>
        </w:rPr>
        <w:t>Изыскание</w:t>
      </w:r>
      <w:r>
        <w:t xml:space="preserve"> </w:t>
      </w:r>
      <w:r>
        <w:rPr>
          <w:rFonts w:hint="eastAsia"/>
        </w:rPr>
        <w:t>элективной</w:t>
      </w:r>
      <w:r>
        <w:t xml:space="preserve"> </w:t>
      </w:r>
      <w:r>
        <w:rPr>
          <w:rFonts w:hint="eastAsia"/>
        </w:rPr>
        <w:t>среды</w:t>
      </w:r>
      <w:r>
        <w:t xml:space="preserve"> </w:t>
      </w:r>
      <w:r>
        <w:rPr>
          <w:rFonts w:hint="eastAsia"/>
        </w:rPr>
        <w:t>и</w:t>
      </w:r>
      <w:r>
        <w:t xml:space="preserve"> </w:t>
      </w:r>
      <w:r>
        <w:rPr>
          <w:rFonts w:hint="eastAsia"/>
        </w:rPr>
        <w:t>щадящего</w:t>
      </w:r>
      <w:r>
        <w:t xml:space="preserve"> </w:t>
      </w:r>
      <w:r>
        <w:rPr>
          <w:rFonts w:hint="eastAsia"/>
        </w:rPr>
        <w:t>средств</w:t>
      </w:r>
      <w:r>
        <w:rPr>
          <w:rFonts w:hint="eastAsia"/>
        </w:rPr>
        <w:lastRenderedPageBreak/>
        <w:t>а</w:t>
      </w:r>
      <w:r>
        <w:t xml:space="preserve"> </w:t>
      </w:r>
      <w:r>
        <w:rPr>
          <w:rFonts w:hint="eastAsia"/>
        </w:rPr>
        <w:t>подавле</w:t>
      </w:r>
      <w:r>
        <w:t>-</w:t>
      </w:r>
      <w:r>
        <w:rPr>
          <w:rFonts w:hint="eastAsia"/>
        </w:rPr>
        <w:t>®</w:t>
      </w:r>
      <w:r>
        <w:t xml:space="preserve"> </w:t>
      </w:r>
      <w:r>
        <w:rPr>
          <w:rFonts w:hint="eastAsia"/>
        </w:rPr>
        <w:t>ния</w:t>
      </w:r>
      <w:r>
        <w:t xml:space="preserve"> </w:t>
      </w:r>
      <w:r>
        <w:rPr>
          <w:rFonts w:hint="eastAsia"/>
        </w:rPr>
        <w:t>посторонней</w:t>
      </w:r>
      <w:r>
        <w:t xml:space="preserve"> </w:t>
      </w:r>
      <w:r>
        <w:rPr>
          <w:rFonts w:hint="eastAsia"/>
        </w:rPr>
        <w:t>микрофлоры</w:t>
      </w:r>
      <w:r>
        <w:t xml:space="preserve"> </w:t>
      </w:r>
      <w:r>
        <w:rPr>
          <w:rFonts w:hint="eastAsia"/>
        </w:rPr>
        <w:t>при</w:t>
      </w:r>
      <w:r>
        <w:t xml:space="preserve"> </w:t>
      </w:r>
      <w:r>
        <w:rPr>
          <w:rFonts w:hint="eastAsia"/>
        </w:rPr>
        <w:t>выделении</w:t>
      </w:r>
      <w:r>
        <w:t xml:space="preserve"> </w:t>
      </w:r>
      <w:r>
        <w:rPr>
          <w:rFonts w:hint="eastAsia"/>
        </w:rPr>
        <w:t>сальмонелл</w:t>
      </w:r>
      <w:r>
        <w:t xml:space="preserve"> </w:t>
      </w:r>
      <w:r>
        <w:rPr>
          <w:rFonts w:hint="eastAsia"/>
        </w:rPr>
        <w:t>из</w:t>
      </w:r>
      <w:r>
        <w:t xml:space="preserve"> </w:t>
      </w:r>
      <w:r>
        <w:rPr>
          <w:rFonts w:hint="eastAsia"/>
        </w:rPr>
        <w:t>патологического</w:t>
      </w:r>
      <w:r>
        <w:t xml:space="preserve"> </w:t>
      </w:r>
      <w:r>
        <w:rPr>
          <w:rFonts w:hint="eastAsia"/>
        </w:rPr>
        <w:t>материала</w:t>
      </w:r>
      <w:r>
        <w:t>.</w:t>
      </w:r>
    </w:p>
    <w:p w14:paraId="6456D1D4" w14:textId="77777777" w:rsidR="00030012" w:rsidRDefault="00030012" w:rsidP="00030012"/>
    <w:p w14:paraId="71BCB058" w14:textId="77777777" w:rsidR="00030012" w:rsidRDefault="00030012" w:rsidP="00030012">
      <w:r>
        <w:t xml:space="preserve">3.3.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разных</w:t>
      </w:r>
      <w:r>
        <w:t xml:space="preserve"> </w:t>
      </w:r>
      <w:r>
        <w:rPr>
          <w:rFonts w:hint="eastAsia"/>
        </w:rPr>
        <w:t>питательных</w:t>
      </w:r>
      <w:r>
        <w:t xml:space="preserve"> </w:t>
      </w:r>
      <w:r>
        <w:rPr>
          <w:rFonts w:hint="eastAsia"/>
        </w:rPr>
        <w:t>сред</w:t>
      </w:r>
      <w:r>
        <w:t xml:space="preserve"> </w:t>
      </w:r>
      <w:r>
        <w:rPr>
          <w:rFonts w:hint="eastAsia"/>
        </w:rPr>
        <w:t>для</w:t>
      </w:r>
      <w:r>
        <w:t xml:space="preserve"> </w:t>
      </w:r>
      <w:r>
        <w:rPr>
          <w:rFonts w:hint="eastAsia"/>
        </w:rPr>
        <w:t>экспресс</w:t>
      </w:r>
      <w:r>
        <w:t>-</w:t>
      </w:r>
      <w:r>
        <w:rPr>
          <w:rFonts w:hint="eastAsia"/>
        </w:rPr>
        <w:t>индикации</w:t>
      </w:r>
      <w:r>
        <w:t xml:space="preserve"> </w:t>
      </w:r>
      <w:r>
        <w:rPr>
          <w:rFonts w:hint="eastAsia"/>
        </w:rPr>
        <w:t>сальмонелл</w:t>
      </w:r>
      <w:r>
        <w:t xml:space="preserve"> </w:t>
      </w:r>
      <w:r>
        <w:rPr>
          <w:rFonts w:hint="eastAsia"/>
        </w:rPr>
        <w:t>в</w:t>
      </w:r>
      <w:r>
        <w:t xml:space="preserve"> </w:t>
      </w:r>
      <w:r>
        <w:rPr>
          <w:rFonts w:hint="eastAsia"/>
        </w:rPr>
        <w:t>продуктах</w:t>
      </w:r>
      <w:r>
        <w:t xml:space="preserve"> </w:t>
      </w:r>
      <w:r>
        <w:rPr>
          <w:rFonts w:hint="eastAsia"/>
        </w:rPr>
        <w:t>прицеводства</w:t>
      </w:r>
      <w:r>
        <w:t>.</w:t>
      </w:r>
    </w:p>
    <w:p w14:paraId="6EC6033F" w14:textId="77777777" w:rsidR="00030012" w:rsidRDefault="00030012" w:rsidP="00030012"/>
    <w:p w14:paraId="3D777BA7" w14:textId="77777777" w:rsidR="00030012" w:rsidRDefault="00030012" w:rsidP="00030012">
      <w:r>
        <w:t xml:space="preserve">3.4. </w:t>
      </w:r>
      <w:r>
        <w:rPr>
          <w:rFonts w:hint="eastAsia"/>
        </w:rPr>
        <w:t>Результаты</w:t>
      </w:r>
      <w:r>
        <w:t xml:space="preserve"> </w:t>
      </w:r>
      <w:r>
        <w:rPr>
          <w:rFonts w:hint="eastAsia"/>
        </w:rPr>
        <w:t>изучения</w:t>
      </w:r>
      <w:r>
        <w:t xml:space="preserve"> </w:t>
      </w:r>
      <w:r>
        <w:rPr>
          <w:rFonts w:hint="eastAsia"/>
        </w:rPr>
        <w:t>чувствительности</w:t>
      </w:r>
      <w:r>
        <w:t xml:space="preserve"> </w:t>
      </w:r>
      <w:r>
        <w:rPr>
          <w:rFonts w:hint="eastAsia"/>
        </w:rPr>
        <w:t>к</w:t>
      </w:r>
      <w:r>
        <w:t xml:space="preserve"> </w:t>
      </w:r>
      <w:r>
        <w:rPr>
          <w:rFonts w:hint="eastAsia"/>
        </w:rPr>
        <w:t>антибиотикам</w:t>
      </w:r>
      <w:r>
        <w:t xml:space="preserve"> </w:t>
      </w:r>
      <w:r>
        <w:rPr>
          <w:rFonts w:hint="eastAsia"/>
        </w:rPr>
        <w:t>и</w:t>
      </w:r>
      <w:r>
        <w:t xml:space="preserve"> </w:t>
      </w:r>
      <w:r>
        <w:rPr>
          <w:rFonts w:hint="eastAsia"/>
        </w:rPr>
        <w:t>терморезистентности</w:t>
      </w:r>
      <w:r>
        <w:t xml:space="preserve"> </w:t>
      </w:r>
      <w:r>
        <w:rPr>
          <w:rFonts w:hint="eastAsia"/>
        </w:rPr>
        <w:t>выделенных</w:t>
      </w:r>
      <w:r>
        <w:t xml:space="preserve"> </w:t>
      </w:r>
      <w:r>
        <w:rPr>
          <w:rFonts w:hint="eastAsia"/>
        </w:rPr>
        <w:t>штаммов</w:t>
      </w:r>
      <w:r>
        <w:t xml:space="preserve"> </w:t>
      </w:r>
      <w:r>
        <w:rPr>
          <w:rFonts w:hint="eastAsia"/>
        </w:rPr>
        <w:t>сальмонелл</w:t>
      </w:r>
      <w:r>
        <w:t xml:space="preserve"> </w:t>
      </w:r>
      <w:r>
        <w:rPr>
          <w:rFonts w:hint="eastAsia"/>
        </w:rPr>
        <w:t>и</w:t>
      </w:r>
      <w:r>
        <w:t xml:space="preserve"> </w:t>
      </w:r>
      <w:r>
        <w:rPr>
          <w:rFonts w:hint="eastAsia"/>
        </w:rPr>
        <w:t>эшери</w:t>
      </w:r>
    </w:p>
    <w:p w14:paraId="2BCF8192" w14:textId="77777777" w:rsidR="00030012" w:rsidRDefault="00030012" w:rsidP="00030012"/>
    <w:p w14:paraId="52AA97F4" w14:textId="77777777" w:rsidR="00030012" w:rsidRDefault="00030012" w:rsidP="00030012">
      <w:r>
        <w:t xml:space="preserve">3.5. </w:t>
      </w:r>
      <w:r>
        <w:rPr>
          <w:rFonts w:hint="eastAsia"/>
        </w:rPr>
        <w:t>Изучение</w:t>
      </w:r>
      <w:r>
        <w:t xml:space="preserve"> </w:t>
      </w:r>
      <w:r>
        <w:rPr>
          <w:rFonts w:hint="eastAsia"/>
        </w:rPr>
        <w:t>лизогенных</w:t>
      </w:r>
      <w:r>
        <w:t xml:space="preserve"> </w:t>
      </w:r>
      <w:r>
        <w:rPr>
          <w:rFonts w:hint="eastAsia"/>
        </w:rPr>
        <w:t>и</w:t>
      </w:r>
      <w:r>
        <w:t xml:space="preserve"> </w:t>
      </w:r>
      <w:r>
        <w:rPr>
          <w:rFonts w:hint="eastAsia"/>
        </w:rPr>
        <w:t>биологических</w:t>
      </w:r>
      <w:r>
        <w:t xml:space="preserve"> </w:t>
      </w:r>
      <w:r>
        <w:rPr>
          <w:rFonts w:hint="eastAsia"/>
        </w:rPr>
        <w:t>свойств</w:t>
      </w:r>
      <w:r>
        <w:t xml:space="preserve"> </w:t>
      </w:r>
      <w:r>
        <w:rPr>
          <w:rFonts w:hint="eastAsia"/>
        </w:rPr>
        <w:t>свежевыделенных</w:t>
      </w:r>
      <w:r>
        <w:t xml:space="preserve"> </w:t>
      </w:r>
      <w:r>
        <w:rPr>
          <w:rFonts w:hint="eastAsia"/>
        </w:rPr>
        <w:t>сальмонелл</w:t>
      </w:r>
      <w:r>
        <w:t>.</w:t>
      </w:r>
    </w:p>
    <w:p w14:paraId="75944447" w14:textId="77777777" w:rsidR="00030012" w:rsidRDefault="00030012" w:rsidP="00030012"/>
    <w:p w14:paraId="540C536C" w14:textId="77777777" w:rsidR="00030012" w:rsidRDefault="00030012" w:rsidP="00030012">
      <w:r>
        <w:t xml:space="preserve">3.6. </w:t>
      </w:r>
      <w:r>
        <w:rPr>
          <w:rFonts w:hint="eastAsia"/>
        </w:rPr>
        <w:t>Получение</w:t>
      </w:r>
      <w:r>
        <w:t xml:space="preserve"> </w:t>
      </w:r>
      <w:r>
        <w:rPr>
          <w:rFonts w:hint="eastAsia"/>
        </w:rPr>
        <w:t>бактериофагов</w:t>
      </w:r>
      <w:r>
        <w:t xml:space="preserve"> </w:t>
      </w:r>
      <w:r>
        <w:rPr>
          <w:rFonts w:hint="eastAsia"/>
        </w:rPr>
        <w:t>и</w:t>
      </w:r>
      <w:r>
        <w:t xml:space="preserve"> </w:t>
      </w:r>
      <w:r>
        <w:rPr>
          <w:rFonts w:hint="eastAsia"/>
        </w:rPr>
        <w:t>изучение</w:t>
      </w:r>
      <w:r>
        <w:t xml:space="preserve"> </w:t>
      </w:r>
      <w:r>
        <w:rPr>
          <w:rFonts w:hint="eastAsia"/>
        </w:rPr>
        <w:t>спектра</w:t>
      </w:r>
      <w:r>
        <w:t xml:space="preserve"> </w:t>
      </w:r>
      <w:r>
        <w:rPr>
          <w:rFonts w:hint="eastAsia"/>
        </w:rPr>
        <w:t>их</w:t>
      </w:r>
      <w:r>
        <w:t xml:space="preserve"> </w:t>
      </w:r>
      <w:r>
        <w:rPr>
          <w:rFonts w:hint="eastAsia"/>
        </w:rPr>
        <w:t>литического</w:t>
      </w:r>
      <w:r>
        <w:t xml:space="preserve"> </w:t>
      </w:r>
      <w:r>
        <w:rPr>
          <w:rFonts w:hint="eastAsia"/>
        </w:rPr>
        <w:t>действия</w:t>
      </w:r>
      <w:r>
        <w:t>.</w:t>
      </w:r>
    </w:p>
    <w:p w14:paraId="77E94B58" w14:textId="77777777" w:rsidR="00030012" w:rsidRDefault="00030012" w:rsidP="00030012"/>
    <w:p w14:paraId="4BFC6B80" w14:textId="77777777" w:rsidR="00030012" w:rsidRDefault="00030012" w:rsidP="00030012">
      <w:r>
        <w:t xml:space="preserve">3.7. </w:t>
      </w:r>
      <w:r>
        <w:rPr>
          <w:rFonts w:hint="eastAsia"/>
        </w:rPr>
        <w:t>Выявление</w:t>
      </w:r>
      <w:r>
        <w:t xml:space="preserve"> </w:t>
      </w:r>
      <w:r>
        <w:rPr>
          <w:rFonts w:hint="eastAsia"/>
        </w:rPr>
        <w:t>естественных</w:t>
      </w:r>
      <w:r>
        <w:t xml:space="preserve"> </w:t>
      </w:r>
      <w:r>
        <w:rPr>
          <w:rFonts w:hint="eastAsia"/>
        </w:rPr>
        <w:t>донорских</w:t>
      </w:r>
      <w:r>
        <w:t xml:space="preserve"> </w:t>
      </w:r>
      <w:r>
        <w:rPr>
          <w:rFonts w:hint="eastAsia"/>
        </w:rPr>
        <w:t>штаммов</w:t>
      </w:r>
      <w:r>
        <w:t xml:space="preserve"> </w:t>
      </w:r>
      <w:r>
        <w:rPr>
          <w:rFonts w:hint="eastAsia"/>
        </w:rPr>
        <w:t>сальмонелл</w:t>
      </w:r>
      <w:r>
        <w:t>.</w:t>
      </w:r>
    </w:p>
    <w:p w14:paraId="2DB4E325" w14:textId="77777777" w:rsidR="00030012" w:rsidRDefault="00030012" w:rsidP="00030012"/>
    <w:p w14:paraId="0F7ACD86" w14:textId="77777777" w:rsidR="00030012" w:rsidRDefault="00030012" w:rsidP="00030012">
      <w:r>
        <w:t xml:space="preserve">3.8. </w:t>
      </w:r>
      <w:r>
        <w:rPr>
          <w:rFonts w:hint="eastAsia"/>
        </w:rPr>
        <w:t>Влияние</w:t>
      </w:r>
      <w:r>
        <w:t xml:space="preserve"> </w:t>
      </w:r>
      <w:r>
        <w:rPr>
          <w:rFonts w:hint="eastAsia"/>
        </w:rPr>
        <w:t>факторов</w:t>
      </w:r>
      <w:r>
        <w:t xml:space="preserve"> </w:t>
      </w:r>
      <w:r>
        <w:rPr>
          <w:rFonts w:hint="eastAsia"/>
        </w:rPr>
        <w:t>внешней</w:t>
      </w:r>
      <w:r>
        <w:t xml:space="preserve"> </w:t>
      </w:r>
      <w:r>
        <w:rPr>
          <w:rFonts w:hint="eastAsia"/>
        </w:rPr>
        <w:t>среды</w:t>
      </w:r>
      <w:r>
        <w:t xml:space="preserve"> </w:t>
      </w:r>
      <w:r>
        <w:rPr>
          <w:rFonts w:hint="eastAsia"/>
        </w:rPr>
        <w:t>на</w:t>
      </w:r>
      <w:r>
        <w:t xml:space="preserve"> </w:t>
      </w:r>
      <w:r>
        <w:rPr>
          <w:rFonts w:hint="eastAsia"/>
        </w:rPr>
        <w:t>биологические</w:t>
      </w:r>
      <w:r>
        <w:t xml:space="preserve"> </w:t>
      </w:r>
      <w:r>
        <w:rPr>
          <w:rFonts w:hint="eastAsia"/>
        </w:rPr>
        <w:t>свойства</w:t>
      </w:r>
      <w:r>
        <w:t xml:space="preserve"> </w:t>
      </w:r>
      <w:r>
        <w:rPr>
          <w:rFonts w:hint="eastAsia"/>
        </w:rPr>
        <w:t>эшерихий</w:t>
      </w:r>
      <w:r>
        <w:t xml:space="preserve"> </w:t>
      </w:r>
      <w:r>
        <w:rPr>
          <w:rFonts w:hint="eastAsia"/>
        </w:rPr>
        <w:t>и</w:t>
      </w:r>
      <w:r>
        <w:t xml:space="preserve"> </w:t>
      </w:r>
      <w:r>
        <w:rPr>
          <w:rFonts w:hint="eastAsia"/>
        </w:rPr>
        <w:t>сальмонелл</w:t>
      </w:r>
      <w:r>
        <w:t>.</w:t>
      </w:r>
    </w:p>
    <w:p w14:paraId="752B414D" w14:textId="77777777" w:rsidR="00030012" w:rsidRDefault="00030012" w:rsidP="00030012"/>
    <w:p w14:paraId="17752CF2" w14:textId="77777777" w:rsidR="00030012" w:rsidRDefault="00030012" w:rsidP="00030012">
      <w:r>
        <w:rPr>
          <w:rFonts w:hint="eastAsia"/>
        </w:rPr>
        <w:t>ОБСУЖДЕНИЕ</w:t>
      </w:r>
      <w:r>
        <w:t xml:space="preserve"> </w:t>
      </w:r>
      <w:r>
        <w:rPr>
          <w:rFonts w:hint="eastAsia"/>
        </w:rPr>
        <w:t>РЕЗУЛЬТАТОВ</w:t>
      </w:r>
      <w:r>
        <w:t xml:space="preserve"> </w:t>
      </w:r>
      <w:r>
        <w:rPr>
          <w:rFonts w:hint="eastAsia"/>
        </w:rPr>
        <w:t>ИССЛЕДОВАНИЯ</w:t>
      </w:r>
      <w:r>
        <w:t>.</w:t>
      </w:r>
    </w:p>
    <w:p w14:paraId="054A1111" w14:textId="77777777" w:rsidR="00030012" w:rsidRDefault="00030012" w:rsidP="00030012"/>
    <w:p w14:paraId="057D61CA" w14:textId="77777777" w:rsidR="00030012" w:rsidRDefault="00030012" w:rsidP="00030012">
      <w:r>
        <w:rPr>
          <w:rFonts w:hint="eastAsia"/>
        </w:rPr>
        <w:t>ВЫВОДЫ</w:t>
      </w:r>
      <w:r>
        <w:t>.</w:t>
      </w:r>
    </w:p>
    <w:p w14:paraId="361D4718" w14:textId="77777777" w:rsidR="00030012" w:rsidRDefault="00030012" w:rsidP="00030012"/>
    <w:p w14:paraId="247C55CC" w14:textId="1C3D2CDA" w:rsidR="00030012" w:rsidRPr="00030012" w:rsidRDefault="00030012" w:rsidP="00030012">
      <w:r>
        <w:rPr>
          <w:rFonts w:hint="eastAsia"/>
        </w:rPr>
        <w:t>ПРАКТИЧЕСКИЕ</w:t>
      </w:r>
      <w:r>
        <w:t xml:space="preserve"> </w:t>
      </w:r>
      <w:r>
        <w:rPr>
          <w:rFonts w:hint="eastAsia"/>
        </w:rPr>
        <w:t>ПРЕДЛОЖЕНИЯ</w:t>
      </w:r>
      <w:r>
        <w:t>.</w:t>
      </w:r>
    </w:p>
    <w:sectPr w:rsidR="00030012" w:rsidRPr="0003001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876D6" w14:textId="77777777" w:rsidR="00733E67" w:rsidRPr="008D1934" w:rsidRDefault="00733E67">
      <w:pPr>
        <w:spacing w:after="0" w:line="240" w:lineRule="auto"/>
      </w:pPr>
      <w:r w:rsidRPr="008D1934">
        <w:separator/>
      </w:r>
    </w:p>
  </w:endnote>
  <w:endnote w:type="continuationSeparator" w:id="0">
    <w:p w14:paraId="4D258E3C" w14:textId="77777777" w:rsidR="00733E67" w:rsidRPr="008D1934" w:rsidRDefault="00733E6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DC9DC" w14:textId="77777777" w:rsidR="00733E67" w:rsidRPr="008D1934" w:rsidRDefault="00733E67"/>
    <w:p w14:paraId="1AE5F7BB" w14:textId="77777777" w:rsidR="00733E67" w:rsidRPr="008D1934" w:rsidRDefault="00733E67"/>
    <w:p w14:paraId="035D8FB0" w14:textId="77777777" w:rsidR="00733E67" w:rsidRPr="008D1934" w:rsidRDefault="00733E67"/>
    <w:p w14:paraId="375E02BE" w14:textId="77777777" w:rsidR="00733E67" w:rsidRPr="008D1934" w:rsidRDefault="00733E67"/>
    <w:p w14:paraId="2C9C0885" w14:textId="77777777" w:rsidR="00733E67" w:rsidRPr="008D1934" w:rsidRDefault="00733E67"/>
    <w:p w14:paraId="78FF9374" w14:textId="77777777" w:rsidR="00733E67" w:rsidRPr="008D1934" w:rsidRDefault="00733E67"/>
    <w:p w14:paraId="7FC8D1BB" w14:textId="77777777" w:rsidR="00733E67" w:rsidRPr="008D1934" w:rsidRDefault="00733E67">
      <w:pPr>
        <w:rPr>
          <w:sz w:val="2"/>
          <w:szCs w:val="2"/>
        </w:rPr>
      </w:pPr>
      <w:r>
        <w:rPr>
          <w:noProof/>
        </w:rPr>
        <mc:AlternateContent>
          <mc:Choice Requires="wps">
            <w:drawing>
              <wp:anchor distT="0" distB="0" distL="63500" distR="63500" simplePos="0" relativeHeight="251660288" behindDoc="1" locked="0" layoutInCell="1" allowOverlap="1" wp14:anchorId="4B949B34" wp14:editId="1F12EC9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1101875" w14:textId="77777777" w:rsidR="00733E67" w:rsidRPr="008D1934" w:rsidRDefault="00733E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49B3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101875" w14:textId="77777777" w:rsidR="00733E67" w:rsidRPr="008D1934" w:rsidRDefault="00733E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622F83B" w14:textId="77777777" w:rsidR="00733E67" w:rsidRPr="008D1934" w:rsidRDefault="00733E67"/>
    <w:p w14:paraId="1699CEAC" w14:textId="77777777" w:rsidR="00733E67" w:rsidRPr="008D1934" w:rsidRDefault="00733E67"/>
    <w:p w14:paraId="259A4ACB" w14:textId="77777777" w:rsidR="00733E67" w:rsidRPr="008D1934" w:rsidRDefault="00733E67">
      <w:pPr>
        <w:rPr>
          <w:sz w:val="2"/>
          <w:szCs w:val="2"/>
        </w:rPr>
      </w:pPr>
      <w:r>
        <w:rPr>
          <w:noProof/>
        </w:rPr>
        <mc:AlternateContent>
          <mc:Choice Requires="wps">
            <w:drawing>
              <wp:anchor distT="0" distB="0" distL="63500" distR="63500" simplePos="0" relativeHeight="251659264" behindDoc="1" locked="0" layoutInCell="1" allowOverlap="1" wp14:anchorId="340C0AE4" wp14:editId="4D0AAE1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79FECEA" w14:textId="77777777" w:rsidR="00733E67" w:rsidRPr="008D1934" w:rsidRDefault="00733E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0C0AE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9FECEA" w14:textId="77777777" w:rsidR="00733E67" w:rsidRPr="008D1934" w:rsidRDefault="00733E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B340AF7" w14:textId="77777777" w:rsidR="00733E67" w:rsidRPr="008D1934" w:rsidRDefault="00733E67"/>
    <w:p w14:paraId="06956892" w14:textId="77777777" w:rsidR="00733E67" w:rsidRPr="008D1934" w:rsidRDefault="00733E67">
      <w:pPr>
        <w:rPr>
          <w:sz w:val="2"/>
          <w:szCs w:val="2"/>
        </w:rPr>
      </w:pPr>
    </w:p>
    <w:p w14:paraId="2CD95D6A" w14:textId="77777777" w:rsidR="00733E67" w:rsidRPr="008D1934" w:rsidRDefault="00733E67"/>
    <w:p w14:paraId="29E18413" w14:textId="77777777" w:rsidR="00733E67" w:rsidRPr="008D1934" w:rsidRDefault="00733E67">
      <w:pPr>
        <w:spacing w:after="0" w:line="240" w:lineRule="auto"/>
      </w:pPr>
    </w:p>
  </w:footnote>
  <w:footnote w:type="continuationSeparator" w:id="0">
    <w:p w14:paraId="060D9B51" w14:textId="77777777" w:rsidR="00733E67" w:rsidRPr="008D1934" w:rsidRDefault="00733E6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E67"/>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8763</TotalTime>
  <Pages>2</Pages>
  <Words>262</Words>
  <Characters>1498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228</cp:revision>
  <cp:lastPrinted>2024-05-12T14:21:00Z</cp:lastPrinted>
  <dcterms:created xsi:type="dcterms:W3CDTF">2024-05-20T16:55:00Z</dcterms:created>
  <dcterms:modified xsi:type="dcterms:W3CDTF">2024-06-03T15:36:00Z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