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B561" w14:textId="7A5118FE" w:rsidR="00237D8C" w:rsidRDefault="008C6BFA" w:rsidP="008C6BFA">
      <w:r w:rsidRPr="008C6BFA">
        <w:rPr>
          <w:rFonts w:hint="eastAsia"/>
        </w:rPr>
        <w:t>Колесникова</w:t>
      </w:r>
      <w:r w:rsidRPr="008C6BFA">
        <w:t xml:space="preserve"> </w:t>
      </w:r>
      <w:r w:rsidRPr="008C6BFA">
        <w:rPr>
          <w:rFonts w:hint="eastAsia"/>
        </w:rPr>
        <w:t>Юлия</w:t>
      </w:r>
      <w:r w:rsidRPr="008C6BFA">
        <w:t xml:space="preserve"> </w:t>
      </w:r>
      <w:r w:rsidRPr="008C6BFA">
        <w:rPr>
          <w:rFonts w:hint="eastAsia"/>
        </w:rPr>
        <w:t>Сергеевна</w:t>
      </w:r>
      <w:r>
        <w:t xml:space="preserve"> </w:t>
      </w:r>
      <w:r w:rsidRPr="008C6BFA">
        <w:rPr>
          <w:rFonts w:hint="eastAsia"/>
        </w:rPr>
        <w:t>Влияние</w:t>
      </w:r>
      <w:r w:rsidRPr="008C6BFA">
        <w:t xml:space="preserve"> </w:t>
      </w:r>
      <w:r w:rsidRPr="008C6BFA">
        <w:rPr>
          <w:rFonts w:hint="eastAsia"/>
        </w:rPr>
        <w:t>нематериальной</w:t>
      </w:r>
      <w:r w:rsidRPr="008C6BFA">
        <w:t xml:space="preserve"> </w:t>
      </w:r>
      <w:r w:rsidRPr="008C6BFA">
        <w:rPr>
          <w:rFonts w:hint="eastAsia"/>
        </w:rPr>
        <w:t>собственности</w:t>
      </w:r>
      <w:r w:rsidRPr="008C6BFA">
        <w:t xml:space="preserve"> </w:t>
      </w:r>
      <w:r w:rsidRPr="008C6BFA">
        <w:rPr>
          <w:rFonts w:hint="eastAsia"/>
        </w:rPr>
        <w:t>на</w:t>
      </w:r>
      <w:r w:rsidRPr="008C6BFA">
        <w:t xml:space="preserve"> </w:t>
      </w:r>
      <w:r w:rsidRPr="008C6BFA">
        <w:rPr>
          <w:rFonts w:hint="eastAsia"/>
        </w:rPr>
        <w:t>развитие</w:t>
      </w:r>
      <w:r w:rsidRPr="008C6BFA">
        <w:t xml:space="preserve"> </w:t>
      </w:r>
      <w:r w:rsidRPr="008C6BFA">
        <w:rPr>
          <w:rFonts w:hint="eastAsia"/>
        </w:rPr>
        <w:t>региональных</w:t>
      </w:r>
      <w:r w:rsidRPr="008C6BFA">
        <w:t xml:space="preserve"> </w:t>
      </w:r>
      <w:r w:rsidRPr="008C6BFA">
        <w:rPr>
          <w:rFonts w:hint="eastAsia"/>
        </w:rPr>
        <w:t>социально</w:t>
      </w:r>
      <w:r w:rsidRPr="008C6BFA">
        <w:t>-</w:t>
      </w:r>
      <w:r w:rsidRPr="008C6BFA">
        <w:rPr>
          <w:rFonts w:hint="eastAsia"/>
        </w:rPr>
        <w:t>экономических</w:t>
      </w:r>
      <w:r w:rsidRPr="008C6BFA">
        <w:t xml:space="preserve"> </w:t>
      </w:r>
      <w:r w:rsidRPr="008C6BFA">
        <w:rPr>
          <w:rFonts w:hint="eastAsia"/>
        </w:rPr>
        <w:t>систем</w:t>
      </w:r>
    </w:p>
    <w:p w14:paraId="35643ABF" w14:textId="77777777" w:rsidR="008C6BFA" w:rsidRDefault="008C6BFA" w:rsidP="008C6BFA">
      <w:r>
        <w:rPr>
          <w:rFonts w:hint="eastAsia"/>
        </w:rPr>
        <w:t>ОГЛАВЛЕНИЕ</w:t>
      </w:r>
      <w:r>
        <w:t xml:space="preserve"> </w:t>
      </w:r>
      <w:r>
        <w:rPr>
          <w:rFonts w:hint="eastAsia"/>
        </w:rPr>
        <w:t>ДИССЕРТАЦИИ</w:t>
      </w:r>
    </w:p>
    <w:p w14:paraId="612E83BB" w14:textId="77777777" w:rsidR="008C6BFA" w:rsidRDefault="008C6BFA" w:rsidP="008C6BFA">
      <w:r>
        <w:rPr>
          <w:rFonts w:hint="eastAsia"/>
        </w:rPr>
        <w:t>доктор</w:t>
      </w:r>
      <w:r>
        <w:t xml:space="preserve"> </w:t>
      </w:r>
      <w:r>
        <w:rPr>
          <w:rFonts w:hint="eastAsia"/>
        </w:rPr>
        <w:t>наук</w:t>
      </w:r>
      <w:r>
        <w:t xml:space="preserve"> </w:t>
      </w:r>
      <w:r>
        <w:rPr>
          <w:rFonts w:hint="eastAsia"/>
        </w:rPr>
        <w:t>Колесникова</w:t>
      </w:r>
      <w:r>
        <w:t xml:space="preserve"> </w:t>
      </w:r>
      <w:r>
        <w:rPr>
          <w:rFonts w:hint="eastAsia"/>
        </w:rPr>
        <w:t>Юлия</w:t>
      </w:r>
      <w:r>
        <w:t xml:space="preserve"> </w:t>
      </w:r>
      <w:r>
        <w:rPr>
          <w:rFonts w:hint="eastAsia"/>
        </w:rPr>
        <w:t>Сергеевна</w:t>
      </w:r>
    </w:p>
    <w:p w14:paraId="50808EAD" w14:textId="77777777" w:rsidR="008C6BFA" w:rsidRDefault="008C6BFA" w:rsidP="008C6BFA">
      <w:r>
        <w:rPr>
          <w:rFonts w:hint="eastAsia"/>
        </w:rPr>
        <w:t>Введение</w:t>
      </w:r>
    </w:p>
    <w:p w14:paraId="6EEE5258" w14:textId="77777777" w:rsidR="008C6BFA" w:rsidRDefault="008C6BFA" w:rsidP="008C6BFA"/>
    <w:p w14:paraId="47D9EF75" w14:textId="77777777" w:rsidR="008C6BFA" w:rsidRDefault="008C6BFA" w:rsidP="008C6BFA">
      <w:r>
        <w:rPr>
          <w:rFonts w:hint="eastAsia"/>
        </w:rPr>
        <w:t>Глава</w:t>
      </w:r>
      <w:r>
        <w:t xml:space="preserve"> 1. </w:t>
      </w:r>
      <w:r>
        <w:rPr>
          <w:rFonts w:hint="eastAsia"/>
        </w:rPr>
        <w:t>Теория</w:t>
      </w:r>
      <w:r>
        <w:t xml:space="preserve"> </w:t>
      </w:r>
      <w:r>
        <w:rPr>
          <w:rFonts w:hint="eastAsia"/>
        </w:rPr>
        <w:t>исследования</w:t>
      </w:r>
      <w:r>
        <w:t xml:space="preserve"> </w:t>
      </w:r>
      <w:r>
        <w:rPr>
          <w:rFonts w:hint="eastAsia"/>
        </w:rPr>
        <w:t>нематериальной</w:t>
      </w:r>
      <w:r>
        <w:t xml:space="preserve"> </w:t>
      </w:r>
      <w:r>
        <w:rPr>
          <w:rFonts w:hint="eastAsia"/>
        </w:rPr>
        <w:t>собственности</w:t>
      </w:r>
      <w:r>
        <w:t xml:space="preserve"> </w:t>
      </w:r>
      <w:r>
        <w:rPr>
          <w:rFonts w:hint="eastAsia"/>
        </w:rPr>
        <w:t>в</w:t>
      </w:r>
      <w:r>
        <w:t xml:space="preserve"> </w:t>
      </w:r>
      <w:r>
        <w:rPr>
          <w:rFonts w:hint="eastAsia"/>
        </w:rPr>
        <w:t>социально</w:t>
      </w:r>
      <w:r>
        <w:t>-</w:t>
      </w:r>
      <w:r>
        <w:rPr>
          <w:rFonts w:hint="eastAsia"/>
        </w:rPr>
        <w:t>экономической</w:t>
      </w:r>
      <w:r>
        <w:t xml:space="preserve"> </w:t>
      </w:r>
      <w:r>
        <w:rPr>
          <w:rFonts w:hint="eastAsia"/>
        </w:rPr>
        <w:t>системе</w:t>
      </w:r>
    </w:p>
    <w:p w14:paraId="0EC42E27" w14:textId="77777777" w:rsidR="008C6BFA" w:rsidRDefault="008C6BFA" w:rsidP="008C6BFA"/>
    <w:p w14:paraId="172B4F0F" w14:textId="77777777" w:rsidR="008C6BFA" w:rsidRDefault="008C6BFA" w:rsidP="008C6BFA">
      <w:r>
        <w:t xml:space="preserve">1.1. </w:t>
      </w:r>
      <w:r>
        <w:rPr>
          <w:rFonts w:hint="eastAsia"/>
        </w:rPr>
        <w:t>Эволюция</w:t>
      </w:r>
      <w:r>
        <w:t xml:space="preserve"> </w:t>
      </w:r>
      <w:r>
        <w:rPr>
          <w:rFonts w:hint="eastAsia"/>
        </w:rPr>
        <w:t>научных</w:t>
      </w:r>
      <w:r>
        <w:t xml:space="preserve"> </w:t>
      </w:r>
      <w:r>
        <w:rPr>
          <w:rFonts w:hint="eastAsia"/>
        </w:rPr>
        <w:t>взглядов</w:t>
      </w:r>
      <w:r>
        <w:t xml:space="preserve"> </w:t>
      </w:r>
      <w:r>
        <w:rPr>
          <w:rFonts w:hint="eastAsia"/>
        </w:rPr>
        <w:t>к</w:t>
      </w:r>
      <w:r>
        <w:t xml:space="preserve"> </w:t>
      </w:r>
      <w:r>
        <w:rPr>
          <w:rFonts w:hint="eastAsia"/>
        </w:rPr>
        <w:t>исследованию</w:t>
      </w:r>
      <w:r>
        <w:t xml:space="preserve"> </w:t>
      </w:r>
      <w:r>
        <w:rPr>
          <w:rFonts w:hint="eastAsia"/>
        </w:rPr>
        <w:t>нематериальной</w:t>
      </w:r>
      <w:r>
        <w:t xml:space="preserve"> </w:t>
      </w:r>
      <w:r>
        <w:rPr>
          <w:rFonts w:hint="eastAsia"/>
        </w:rPr>
        <w:t>собственности</w:t>
      </w:r>
    </w:p>
    <w:p w14:paraId="7384B176" w14:textId="77777777" w:rsidR="008C6BFA" w:rsidRDefault="008C6BFA" w:rsidP="008C6BFA"/>
    <w:p w14:paraId="4498F2DA" w14:textId="77777777" w:rsidR="008C6BFA" w:rsidRDefault="008C6BFA" w:rsidP="008C6BFA">
      <w:r>
        <w:t xml:space="preserve">1.2. </w:t>
      </w:r>
      <w:r>
        <w:rPr>
          <w:rFonts w:hint="eastAsia"/>
        </w:rPr>
        <w:t>Характеристика</w:t>
      </w:r>
      <w:r>
        <w:t xml:space="preserve"> </w:t>
      </w:r>
      <w:r>
        <w:rPr>
          <w:rFonts w:hint="eastAsia"/>
        </w:rPr>
        <w:t>основных</w:t>
      </w:r>
      <w:r>
        <w:t xml:space="preserve"> </w:t>
      </w:r>
      <w:r>
        <w:rPr>
          <w:rFonts w:hint="eastAsia"/>
        </w:rPr>
        <w:t>подходов</w:t>
      </w:r>
      <w:r>
        <w:t xml:space="preserve"> </w:t>
      </w:r>
      <w:r>
        <w:rPr>
          <w:rFonts w:hint="eastAsia"/>
        </w:rPr>
        <w:t>к</w:t>
      </w:r>
      <w:r>
        <w:t xml:space="preserve"> </w:t>
      </w:r>
      <w:r>
        <w:rPr>
          <w:rFonts w:hint="eastAsia"/>
        </w:rPr>
        <w:t>исследованию</w:t>
      </w:r>
      <w:r>
        <w:t xml:space="preserve"> </w:t>
      </w:r>
      <w:r>
        <w:rPr>
          <w:rFonts w:hint="eastAsia"/>
        </w:rPr>
        <w:t>нематериальной</w:t>
      </w:r>
      <w:r>
        <w:t xml:space="preserve"> </w:t>
      </w:r>
      <w:r>
        <w:rPr>
          <w:rFonts w:hint="eastAsia"/>
        </w:rPr>
        <w:t>собственности</w:t>
      </w:r>
    </w:p>
    <w:p w14:paraId="3AA9801E" w14:textId="77777777" w:rsidR="008C6BFA" w:rsidRDefault="008C6BFA" w:rsidP="008C6BFA"/>
    <w:p w14:paraId="13A4E075" w14:textId="77777777" w:rsidR="008C6BFA" w:rsidRDefault="008C6BFA" w:rsidP="008C6BFA">
      <w:r>
        <w:t xml:space="preserve">1.3. </w:t>
      </w:r>
      <w:r>
        <w:rPr>
          <w:rFonts w:hint="eastAsia"/>
        </w:rPr>
        <w:t>Исследование</w:t>
      </w:r>
      <w:r>
        <w:t xml:space="preserve"> </w:t>
      </w:r>
      <w:r>
        <w:rPr>
          <w:rFonts w:hint="eastAsia"/>
        </w:rPr>
        <w:t>нематериальной</w:t>
      </w:r>
      <w:r>
        <w:t xml:space="preserve"> </w:t>
      </w:r>
      <w:r>
        <w:rPr>
          <w:rFonts w:hint="eastAsia"/>
        </w:rPr>
        <w:t>сферы</w:t>
      </w:r>
      <w:r>
        <w:t xml:space="preserve"> </w:t>
      </w:r>
      <w:r>
        <w:rPr>
          <w:rFonts w:hint="eastAsia"/>
        </w:rPr>
        <w:t>в</w:t>
      </w:r>
      <w:r>
        <w:t xml:space="preserve"> </w:t>
      </w:r>
      <w:r>
        <w:rPr>
          <w:rFonts w:hint="eastAsia"/>
        </w:rPr>
        <w:t>региональных</w:t>
      </w:r>
      <w:r>
        <w:t xml:space="preserve"> </w:t>
      </w:r>
      <w:r>
        <w:rPr>
          <w:rFonts w:hint="eastAsia"/>
        </w:rPr>
        <w:t>социально</w:t>
      </w:r>
      <w:r>
        <w:t>-</w:t>
      </w:r>
      <w:r>
        <w:rPr>
          <w:rFonts w:hint="eastAsia"/>
        </w:rPr>
        <w:t>экономических</w:t>
      </w:r>
      <w:r>
        <w:t xml:space="preserve"> </w:t>
      </w:r>
      <w:r>
        <w:rPr>
          <w:rFonts w:hint="eastAsia"/>
        </w:rPr>
        <w:t>системах</w:t>
      </w:r>
    </w:p>
    <w:p w14:paraId="3743AF03" w14:textId="77777777" w:rsidR="008C6BFA" w:rsidRDefault="008C6BFA" w:rsidP="008C6BFA"/>
    <w:p w14:paraId="3A9DDD02" w14:textId="77777777" w:rsidR="008C6BFA" w:rsidRDefault="008C6BFA" w:rsidP="008C6BFA">
      <w:r>
        <w:rPr>
          <w:rFonts w:hint="eastAsia"/>
        </w:rPr>
        <w:t>Глава</w:t>
      </w:r>
      <w:r>
        <w:t xml:space="preserve"> 2. </w:t>
      </w:r>
      <w:r>
        <w:rPr>
          <w:rFonts w:hint="eastAsia"/>
        </w:rPr>
        <w:t>Отношения</w:t>
      </w:r>
      <w:r>
        <w:t xml:space="preserve"> </w:t>
      </w:r>
      <w:r>
        <w:rPr>
          <w:rFonts w:hint="eastAsia"/>
        </w:rPr>
        <w:t>нематериальной</w:t>
      </w:r>
      <w:r>
        <w:t xml:space="preserve"> </w:t>
      </w:r>
      <w:r>
        <w:rPr>
          <w:rFonts w:hint="eastAsia"/>
        </w:rPr>
        <w:t>собственности</w:t>
      </w:r>
      <w:r>
        <w:t xml:space="preserve"> </w:t>
      </w:r>
      <w:r>
        <w:rPr>
          <w:rFonts w:hint="eastAsia"/>
        </w:rPr>
        <w:t>в</w:t>
      </w:r>
      <w:r>
        <w:t xml:space="preserve"> </w:t>
      </w:r>
      <w:r>
        <w:rPr>
          <w:rFonts w:hint="eastAsia"/>
        </w:rPr>
        <w:t>региональных</w:t>
      </w:r>
      <w:r>
        <w:t xml:space="preserve"> </w:t>
      </w:r>
      <w:r>
        <w:rPr>
          <w:rFonts w:hint="eastAsia"/>
        </w:rPr>
        <w:t>социально</w:t>
      </w:r>
      <w:r>
        <w:t xml:space="preserve">- </w:t>
      </w:r>
      <w:r>
        <w:rPr>
          <w:rFonts w:hint="eastAsia"/>
        </w:rPr>
        <w:t>экономических</w:t>
      </w:r>
      <w:r>
        <w:t xml:space="preserve"> </w:t>
      </w:r>
      <w:r>
        <w:rPr>
          <w:rFonts w:hint="eastAsia"/>
        </w:rPr>
        <w:t>системах</w:t>
      </w:r>
    </w:p>
    <w:p w14:paraId="5534642D" w14:textId="77777777" w:rsidR="008C6BFA" w:rsidRDefault="008C6BFA" w:rsidP="008C6BFA"/>
    <w:p w14:paraId="55F3F301" w14:textId="77777777" w:rsidR="008C6BFA" w:rsidRDefault="008C6BFA" w:rsidP="008C6BFA">
      <w:r>
        <w:t xml:space="preserve">2.1. </w:t>
      </w:r>
      <w:r>
        <w:rPr>
          <w:rFonts w:hint="eastAsia"/>
        </w:rPr>
        <w:t>Морфология</w:t>
      </w:r>
      <w:r>
        <w:t xml:space="preserve"> </w:t>
      </w:r>
      <w:r>
        <w:rPr>
          <w:rFonts w:hint="eastAsia"/>
        </w:rPr>
        <w:t>объектов</w:t>
      </w:r>
      <w:r>
        <w:t xml:space="preserve"> </w:t>
      </w:r>
      <w:r>
        <w:rPr>
          <w:rFonts w:hint="eastAsia"/>
        </w:rPr>
        <w:t>нематериальной</w:t>
      </w:r>
      <w:r>
        <w:t xml:space="preserve"> </w:t>
      </w:r>
      <w:r>
        <w:rPr>
          <w:rFonts w:hint="eastAsia"/>
        </w:rPr>
        <w:t>собственности</w:t>
      </w:r>
    </w:p>
    <w:p w14:paraId="0ABE5358" w14:textId="77777777" w:rsidR="008C6BFA" w:rsidRDefault="008C6BFA" w:rsidP="008C6BFA"/>
    <w:p w14:paraId="4290129D" w14:textId="77777777" w:rsidR="008C6BFA" w:rsidRDefault="008C6BFA" w:rsidP="008C6BFA">
      <w:r>
        <w:t xml:space="preserve">2.2. </w:t>
      </w:r>
      <w:r>
        <w:rPr>
          <w:rFonts w:hint="eastAsia"/>
        </w:rPr>
        <w:t>Взаимодействие</w:t>
      </w:r>
      <w:r>
        <w:t xml:space="preserve"> </w:t>
      </w:r>
      <w:r>
        <w:rPr>
          <w:rFonts w:hint="eastAsia"/>
        </w:rPr>
        <w:t>субъектов</w:t>
      </w:r>
      <w:r>
        <w:t xml:space="preserve"> </w:t>
      </w:r>
      <w:r>
        <w:rPr>
          <w:rFonts w:hint="eastAsia"/>
        </w:rPr>
        <w:t>нематериальной</w:t>
      </w:r>
      <w:r>
        <w:t xml:space="preserve"> </w:t>
      </w:r>
      <w:r>
        <w:rPr>
          <w:rFonts w:hint="eastAsia"/>
        </w:rPr>
        <w:t>собственности</w:t>
      </w:r>
      <w:r>
        <w:t xml:space="preserve"> </w:t>
      </w:r>
      <w:r>
        <w:rPr>
          <w:rFonts w:hint="eastAsia"/>
        </w:rPr>
        <w:t>в</w:t>
      </w:r>
      <w:r>
        <w:t xml:space="preserve"> </w:t>
      </w:r>
      <w:r>
        <w:rPr>
          <w:rFonts w:hint="eastAsia"/>
        </w:rPr>
        <w:t>региональных</w:t>
      </w:r>
      <w:r>
        <w:t xml:space="preserve"> </w:t>
      </w:r>
      <w:r>
        <w:rPr>
          <w:rFonts w:hint="eastAsia"/>
        </w:rPr>
        <w:t>социально</w:t>
      </w:r>
      <w:r>
        <w:t>-</w:t>
      </w:r>
      <w:r>
        <w:rPr>
          <w:rFonts w:hint="eastAsia"/>
        </w:rPr>
        <w:t>экономических</w:t>
      </w:r>
      <w:r>
        <w:t xml:space="preserve"> </w:t>
      </w:r>
      <w:r>
        <w:rPr>
          <w:rFonts w:hint="eastAsia"/>
        </w:rPr>
        <w:t>системах</w:t>
      </w:r>
    </w:p>
    <w:p w14:paraId="2C26DAFE" w14:textId="77777777" w:rsidR="008C6BFA" w:rsidRDefault="008C6BFA" w:rsidP="008C6BFA"/>
    <w:p w14:paraId="69AC0076" w14:textId="77777777" w:rsidR="008C6BFA" w:rsidRDefault="008C6BFA" w:rsidP="008C6BFA">
      <w:r>
        <w:t xml:space="preserve">2.3. </w:t>
      </w:r>
      <w:r>
        <w:rPr>
          <w:rFonts w:hint="eastAsia"/>
        </w:rPr>
        <w:t>Влияние</w:t>
      </w:r>
      <w:r>
        <w:t xml:space="preserve"> </w:t>
      </w:r>
      <w:r>
        <w:rPr>
          <w:rFonts w:hint="eastAsia"/>
        </w:rPr>
        <w:t>экономических</w:t>
      </w:r>
      <w:r>
        <w:t xml:space="preserve"> </w:t>
      </w:r>
      <w:r>
        <w:rPr>
          <w:rFonts w:hint="eastAsia"/>
        </w:rPr>
        <w:t>кризисов</w:t>
      </w:r>
      <w:r>
        <w:t xml:space="preserve"> </w:t>
      </w:r>
      <w:r>
        <w:rPr>
          <w:rFonts w:hint="eastAsia"/>
        </w:rPr>
        <w:t>на</w:t>
      </w:r>
      <w:r>
        <w:t xml:space="preserve"> </w:t>
      </w:r>
      <w:r>
        <w:rPr>
          <w:rFonts w:hint="eastAsia"/>
        </w:rPr>
        <w:t>развитие</w:t>
      </w:r>
      <w:r>
        <w:t xml:space="preserve"> </w:t>
      </w:r>
      <w:r>
        <w:rPr>
          <w:rFonts w:hint="eastAsia"/>
        </w:rPr>
        <w:t>нематериальной</w:t>
      </w:r>
      <w:r>
        <w:t xml:space="preserve"> </w:t>
      </w:r>
      <w:r>
        <w:rPr>
          <w:rFonts w:hint="eastAsia"/>
        </w:rPr>
        <w:t>собственности</w:t>
      </w:r>
      <w:r>
        <w:t xml:space="preserve"> </w:t>
      </w:r>
      <w:r>
        <w:rPr>
          <w:rFonts w:hint="eastAsia"/>
        </w:rPr>
        <w:t>в</w:t>
      </w:r>
      <w:r>
        <w:t xml:space="preserve"> </w:t>
      </w:r>
      <w:r>
        <w:rPr>
          <w:rFonts w:hint="eastAsia"/>
        </w:rPr>
        <w:t>регионах</w:t>
      </w:r>
      <w:r>
        <w:t xml:space="preserve"> </w:t>
      </w:r>
      <w:r>
        <w:rPr>
          <w:rFonts w:hint="eastAsia"/>
        </w:rPr>
        <w:t>РФ</w:t>
      </w:r>
    </w:p>
    <w:p w14:paraId="069AA5EF" w14:textId="77777777" w:rsidR="008C6BFA" w:rsidRDefault="008C6BFA" w:rsidP="008C6BFA"/>
    <w:p w14:paraId="75DC66FC" w14:textId="77777777" w:rsidR="008C6BFA" w:rsidRDefault="008C6BFA" w:rsidP="008C6BFA">
      <w:r>
        <w:rPr>
          <w:rFonts w:hint="eastAsia"/>
        </w:rPr>
        <w:t>Глава</w:t>
      </w:r>
      <w:r>
        <w:t xml:space="preserve"> 3. </w:t>
      </w:r>
      <w:r>
        <w:rPr>
          <w:rFonts w:hint="eastAsia"/>
        </w:rPr>
        <w:t>Институциональный</w:t>
      </w:r>
      <w:r>
        <w:t xml:space="preserve"> </w:t>
      </w:r>
      <w:r>
        <w:rPr>
          <w:rFonts w:hint="eastAsia"/>
        </w:rPr>
        <w:t>аспект</w:t>
      </w:r>
      <w:r>
        <w:t xml:space="preserve"> </w:t>
      </w:r>
      <w:r>
        <w:rPr>
          <w:rFonts w:hint="eastAsia"/>
        </w:rPr>
        <w:t>развития</w:t>
      </w:r>
      <w:r>
        <w:t xml:space="preserve"> </w:t>
      </w:r>
      <w:r>
        <w:rPr>
          <w:rFonts w:hint="eastAsia"/>
        </w:rPr>
        <w:t>нематериальной</w:t>
      </w:r>
      <w:r>
        <w:t xml:space="preserve"> </w:t>
      </w:r>
      <w:r>
        <w:rPr>
          <w:rFonts w:hint="eastAsia"/>
        </w:rPr>
        <w:t>собственности</w:t>
      </w:r>
      <w:r>
        <w:t xml:space="preserve"> </w:t>
      </w:r>
      <w:r>
        <w:rPr>
          <w:rFonts w:hint="eastAsia"/>
        </w:rPr>
        <w:t>в</w:t>
      </w:r>
      <w:r>
        <w:t xml:space="preserve"> </w:t>
      </w:r>
      <w:r>
        <w:rPr>
          <w:rFonts w:hint="eastAsia"/>
        </w:rPr>
        <w:t>региональных</w:t>
      </w:r>
      <w:r>
        <w:t xml:space="preserve"> </w:t>
      </w:r>
      <w:r>
        <w:rPr>
          <w:rFonts w:hint="eastAsia"/>
        </w:rPr>
        <w:t>социально</w:t>
      </w:r>
      <w:r>
        <w:t>-</w:t>
      </w:r>
      <w:r>
        <w:rPr>
          <w:rFonts w:hint="eastAsia"/>
        </w:rPr>
        <w:t>экономических</w:t>
      </w:r>
      <w:r>
        <w:t xml:space="preserve"> </w:t>
      </w:r>
      <w:r>
        <w:rPr>
          <w:rFonts w:hint="eastAsia"/>
        </w:rPr>
        <w:t>системах</w:t>
      </w:r>
    </w:p>
    <w:p w14:paraId="2367D559" w14:textId="77777777" w:rsidR="008C6BFA" w:rsidRDefault="008C6BFA" w:rsidP="008C6BFA"/>
    <w:p w14:paraId="61707E4A" w14:textId="77777777" w:rsidR="008C6BFA" w:rsidRDefault="008C6BFA" w:rsidP="008C6BFA">
      <w:r>
        <w:lastRenderedPageBreak/>
        <w:t xml:space="preserve">3.1. </w:t>
      </w:r>
      <w:r>
        <w:rPr>
          <w:rFonts w:hint="eastAsia"/>
        </w:rPr>
        <w:t>Противоречия</w:t>
      </w:r>
      <w:r>
        <w:t xml:space="preserve"> </w:t>
      </w:r>
      <w:r>
        <w:rPr>
          <w:rFonts w:hint="eastAsia"/>
        </w:rPr>
        <w:t>нематериальной</w:t>
      </w:r>
      <w:r>
        <w:t xml:space="preserve"> </w:t>
      </w:r>
      <w:r>
        <w:rPr>
          <w:rFonts w:hint="eastAsia"/>
        </w:rPr>
        <w:t>собственности</w:t>
      </w:r>
      <w:r>
        <w:t xml:space="preserve"> </w:t>
      </w:r>
      <w:r>
        <w:rPr>
          <w:rFonts w:hint="eastAsia"/>
        </w:rPr>
        <w:t>как</w:t>
      </w:r>
      <w:r>
        <w:t xml:space="preserve"> </w:t>
      </w:r>
      <w:r>
        <w:rPr>
          <w:rFonts w:hint="eastAsia"/>
        </w:rPr>
        <w:t>следствие</w:t>
      </w:r>
      <w:r>
        <w:t xml:space="preserve"> </w:t>
      </w:r>
      <w:r>
        <w:rPr>
          <w:rFonts w:hint="eastAsia"/>
        </w:rPr>
        <w:t>их</w:t>
      </w:r>
      <w:r>
        <w:t xml:space="preserve"> </w:t>
      </w:r>
      <w:r>
        <w:rPr>
          <w:rFonts w:hint="eastAsia"/>
        </w:rPr>
        <w:t>многосубъектности</w:t>
      </w:r>
    </w:p>
    <w:p w14:paraId="33A9B73F" w14:textId="77777777" w:rsidR="008C6BFA" w:rsidRDefault="008C6BFA" w:rsidP="008C6BFA"/>
    <w:p w14:paraId="10E7C7FA" w14:textId="77777777" w:rsidR="008C6BFA" w:rsidRDefault="008C6BFA" w:rsidP="008C6BFA">
      <w:r>
        <w:t xml:space="preserve">3.2. </w:t>
      </w:r>
      <w:r>
        <w:rPr>
          <w:rFonts w:hint="eastAsia"/>
        </w:rPr>
        <w:t>Антиномия</w:t>
      </w:r>
      <w:r>
        <w:t xml:space="preserve"> </w:t>
      </w:r>
      <w:r>
        <w:rPr>
          <w:rFonts w:hint="eastAsia"/>
        </w:rPr>
        <w:t>использования</w:t>
      </w:r>
      <w:r>
        <w:t xml:space="preserve"> </w:t>
      </w:r>
      <w:r>
        <w:rPr>
          <w:rFonts w:hint="eastAsia"/>
        </w:rPr>
        <w:t>нематериальных</w:t>
      </w:r>
      <w:r>
        <w:t xml:space="preserve"> </w:t>
      </w:r>
      <w:r>
        <w:rPr>
          <w:rFonts w:hint="eastAsia"/>
        </w:rPr>
        <w:t>активов</w:t>
      </w:r>
      <w:r>
        <w:t xml:space="preserve"> </w:t>
      </w:r>
      <w:r>
        <w:rPr>
          <w:rFonts w:hint="eastAsia"/>
        </w:rPr>
        <w:t>в</w:t>
      </w:r>
      <w:r>
        <w:t xml:space="preserve"> </w:t>
      </w:r>
      <w:r>
        <w:rPr>
          <w:rFonts w:hint="eastAsia"/>
        </w:rPr>
        <w:t>региональных</w:t>
      </w:r>
      <w:r>
        <w:t xml:space="preserve"> </w:t>
      </w:r>
      <w:r>
        <w:rPr>
          <w:rFonts w:hint="eastAsia"/>
        </w:rPr>
        <w:t>социально</w:t>
      </w:r>
      <w:r>
        <w:t xml:space="preserve"> - </w:t>
      </w:r>
      <w:r>
        <w:rPr>
          <w:rFonts w:hint="eastAsia"/>
        </w:rPr>
        <w:t>экономических</w:t>
      </w:r>
      <w:r>
        <w:t xml:space="preserve"> </w:t>
      </w:r>
      <w:r>
        <w:rPr>
          <w:rFonts w:hint="eastAsia"/>
        </w:rPr>
        <w:t>системах</w:t>
      </w:r>
    </w:p>
    <w:p w14:paraId="26EF7E5D" w14:textId="77777777" w:rsidR="008C6BFA" w:rsidRDefault="008C6BFA" w:rsidP="008C6BFA"/>
    <w:p w14:paraId="4CCF86A2" w14:textId="77777777" w:rsidR="008C6BFA" w:rsidRDefault="008C6BFA" w:rsidP="008C6BFA">
      <w:r>
        <w:t xml:space="preserve">3.3. </w:t>
      </w:r>
      <w:r>
        <w:rPr>
          <w:rFonts w:hint="eastAsia"/>
        </w:rPr>
        <w:t>Активизация</w:t>
      </w:r>
      <w:r>
        <w:t xml:space="preserve"> </w:t>
      </w:r>
      <w:r>
        <w:rPr>
          <w:rFonts w:hint="eastAsia"/>
        </w:rPr>
        <w:t>использования</w:t>
      </w:r>
      <w:r>
        <w:t xml:space="preserve"> </w:t>
      </w:r>
      <w:r>
        <w:rPr>
          <w:rFonts w:hint="eastAsia"/>
        </w:rPr>
        <w:t>нематериальной</w:t>
      </w:r>
      <w:r>
        <w:t xml:space="preserve"> </w:t>
      </w:r>
      <w:r>
        <w:rPr>
          <w:rFonts w:hint="eastAsia"/>
        </w:rPr>
        <w:t>собственности</w:t>
      </w:r>
      <w:r>
        <w:t xml:space="preserve"> </w:t>
      </w:r>
      <w:r>
        <w:rPr>
          <w:rFonts w:hint="eastAsia"/>
        </w:rPr>
        <w:t>в</w:t>
      </w:r>
      <w:r>
        <w:t xml:space="preserve"> </w:t>
      </w:r>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системе</w:t>
      </w:r>
      <w:r>
        <w:t xml:space="preserve">: </w:t>
      </w:r>
      <w:r>
        <w:rPr>
          <w:rFonts w:hint="eastAsia"/>
        </w:rPr>
        <w:t>институциональный</w:t>
      </w:r>
      <w:r>
        <w:t xml:space="preserve"> </w:t>
      </w:r>
      <w:r>
        <w:rPr>
          <w:rFonts w:hint="eastAsia"/>
        </w:rPr>
        <w:t>подход</w:t>
      </w:r>
    </w:p>
    <w:p w14:paraId="506CCE51" w14:textId="77777777" w:rsidR="008C6BFA" w:rsidRDefault="008C6BFA" w:rsidP="008C6BFA"/>
    <w:p w14:paraId="7933CE9E" w14:textId="77777777" w:rsidR="008C6BFA" w:rsidRDefault="008C6BFA" w:rsidP="008C6BFA">
      <w:r>
        <w:rPr>
          <w:rFonts w:hint="eastAsia"/>
        </w:rPr>
        <w:t>Глава</w:t>
      </w:r>
      <w:r>
        <w:t xml:space="preserve"> 4. </w:t>
      </w:r>
      <w:r>
        <w:rPr>
          <w:rFonts w:hint="eastAsia"/>
        </w:rPr>
        <w:t>Исследование</w:t>
      </w:r>
      <w:r>
        <w:t xml:space="preserve"> </w:t>
      </w:r>
      <w:r>
        <w:rPr>
          <w:rFonts w:hint="eastAsia"/>
        </w:rPr>
        <w:t>влияния</w:t>
      </w:r>
      <w:r>
        <w:t xml:space="preserve"> </w:t>
      </w:r>
      <w:r>
        <w:rPr>
          <w:rFonts w:hint="eastAsia"/>
        </w:rPr>
        <w:t>нематериальной</w:t>
      </w:r>
      <w:r>
        <w:t xml:space="preserve"> </w:t>
      </w:r>
      <w:r>
        <w:rPr>
          <w:rFonts w:hint="eastAsia"/>
        </w:rPr>
        <w:t>собственности</w:t>
      </w:r>
      <w:r>
        <w:t xml:space="preserve"> </w:t>
      </w:r>
      <w:r>
        <w:rPr>
          <w:rFonts w:hint="eastAsia"/>
        </w:rPr>
        <w:t>на</w:t>
      </w:r>
      <w:r>
        <w:t xml:space="preserve"> </w:t>
      </w:r>
      <w:r>
        <w:rPr>
          <w:rFonts w:hint="eastAsia"/>
        </w:rPr>
        <w:t>развитие</w:t>
      </w:r>
    </w:p>
    <w:p w14:paraId="538A7164" w14:textId="77777777" w:rsidR="008C6BFA" w:rsidRDefault="008C6BFA" w:rsidP="008C6BFA"/>
    <w:p w14:paraId="012CFC0C" w14:textId="77777777" w:rsidR="008C6BFA" w:rsidRDefault="008C6BFA" w:rsidP="008C6BFA">
      <w:r>
        <w:rPr>
          <w:rFonts w:hint="eastAsia"/>
        </w:rPr>
        <w:t>региональных</w:t>
      </w:r>
      <w:r>
        <w:t xml:space="preserve"> </w:t>
      </w:r>
      <w:r>
        <w:rPr>
          <w:rFonts w:hint="eastAsia"/>
        </w:rPr>
        <w:t>социально</w:t>
      </w:r>
      <w:r>
        <w:t xml:space="preserve"> - </w:t>
      </w:r>
      <w:r>
        <w:rPr>
          <w:rFonts w:hint="eastAsia"/>
        </w:rPr>
        <w:t>экономических</w:t>
      </w:r>
      <w:r>
        <w:t xml:space="preserve"> </w:t>
      </w:r>
      <w:r>
        <w:rPr>
          <w:rFonts w:hint="eastAsia"/>
        </w:rPr>
        <w:t>систем</w:t>
      </w:r>
    </w:p>
    <w:p w14:paraId="35CE0F5C" w14:textId="77777777" w:rsidR="008C6BFA" w:rsidRDefault="008C6BFA" w:rsidP="008C6BFA"/>
    <w:p w14:paraId="3D2FFC56" w14:textId="77777777" w:rsidR="008C6BFA" w:rsidRDefault="008C6BFA" w:rsidP="008C6BFA">
      <w:r>
        <w:t xml:space="preserve">4.1. </w:t>
      </w:r>
      <w:r>
        <w:rPr>
          <w:rFonts w:hint="eastAsia"/>
        </w:rPr>
        <w:t>Анализ</w:t>
      </w:r>
      <w:r>
        <w:t xml:space="preserve"> </w:t>
      </w:r>
      <w:r>
        <w:rPr>
          <w:rFonts w:hint="eastAsia"/>
        </w:rPr>
        <w:t>формирования</w:t>
      </w:r>
      <w:r>
        <w:t xml:space="preserve"> </w:t>
      </w:r>
      <w:r>
        <w:rPr>
          <w:rFonts w:hint="eastAsia"/>
        </w:rPr>
        <w:t>и</w:t>
      </w:r>
      <w:r>
        <w:t xml:space="preserve"> </w:t>
      </w:r>
      <w:r>
        <w:rPr>
          <w:rFonts w:hint="eastAsia"/>
        </w:rPr>
        <w:t>распределения</w:t>
      </w:r>
      <w:r>
        <w:t xml:space="preserve"> </w:t>
      </w:r>
      <w:r>
        <w:rPr>
          <w:rFonts w:hint="eastAsia"/>
        </w:rPr>
        <w:t>нематериальной</w:t>
      </w:r>
      <w:r>
        <w:t xml:space="preserve"> </w:t>
      </w:r>
      <w:r>
        <w:rPr>
          <w:rFonts w:hint="eastAsia"/>
        </w:rPr>
        <w:t>собственности</w:t>
      </w:r>
      <w:r>
        <w:t xml:space="preserve"> </w:t>
      </w:r>
      <w:r>
        <w:rPr>
          <w:rFonts w:hint="eastAsia"/>
        </w:rPr>
        <w:t>на</w:t>
      </w:r>
      <w:r>
        <w:t xml:space="preserve"> </w:t>
      </w:r>
      <w:r>
        <w:rPr>
          <w:rFonts w:hint="eastAsia"/>
        </w:rPr>
        <w:t>индивидуальном</w:t>
      </w:r>
      <w:r>
        <w:t xml:space="preserve"> </w:t>
      </w:r>
      <w:r>
        <w:rPr>
          <w:rFonts w:hint="eastAsia"/>
        </w:rPr>
        <w:t>уровне</w:t>
      </w:r>
    </w:p>
    <w:p w14:paraId="74F05238" w14:textId="77777777" w:rsidR="008C6BFA" w:rsidRDefault="008C6BFA" w:rsidP="008C6BFA"/>
    <w:p w14:paraId="428F2C86" w14:textId="77777777" w:rsidR="008C6BFA" w:rsidRDefault="008C6BFA" w:rsidP="008C6BFA">
      <w:r>
        <w:t xml:space="preserve">4.2. </w:t>
      </w:r>
      <w:r>
        <w:rPr>
          <w:rFonts w:hint="eastAsia"/>
        </w:rPr>
        <w:t>Тенденции</w:t>
      </w:r>
      <w:r>
        <w:t xml:space="preserve"> </w:t>
      </w:r>
      <w:r>
        <w:rPr>
          <w:rFonts w:hint="eastAsia"/>
        </w:rPr>
        <w:t>коммерциализации</w:t>
      </w:r>
      <w:r>
        <w:t xml:space="preserve"> </w:t>
      </w:r>
      <w:r>
        <w:rPr>
          <w:rFonts w:hint="eastAsia"/>
        </w:rPr>
        <w:t>нематериальной</w:t>
      </w:r>
      <w:r>
        <w:t xml:space="preserve"> </w:t>
      </w:r>
      <w:r>
        <w:rPr>
          <w:rFonts w:hint="eastAsia"/>
        </w:rPr>
        <w:t>собственности</w:t>
      </w:r>
      <w:r>
        <w:t xml:space="preserve"> </w:t>
      </w:r>
      <w:r>
        <w:rPr>
          <w:rFonts w:hint="eastAsia"/>
        </w:rPr>
        <w:t>на</w:t>
      </w:r>
      <w:r>
        <w:t xml:space="preserve"> </w:t>
      </w:r>
      <w:r>
        <w:rPr>
          <w:rFonts w:hint="eastAsia"/>
        </w:rPr>
        <w:t>микроуровне</w:t>
      </w:r>
    </w:p>
    <w:p w14:paraId="09ABE607" w14:textId="77777777" w:rsidR="008C6BFA" w:rsidRDefault="008C6BFA" w:rsidP="008C6BFA"/>
    <w:p w14:paraId="22A449C0" w14:textId="77777777" w:rsidR="008C6BFA" w:rsidRDefault="008C6BFA" w:rsidP="008C6BFA">
      <w:r>
        <w:t xml:space="preserve">4.3. </w:t>
      </w:r>
      <w:r>
        <w:rPr>
          <w:rFonts w:hint="eastAsia"/>
        </w:rPr>
        <w:t>Распределение</w:t>
      </w:r>
      <w:r>
        <w:t xml:space="preserve"> </w:t>
      </w:r>
      <w:r>
        <w:rPr>
          <w:rFonts w:hint="eastAsia"/>
        </w:rPr>
        <w:t>и</w:t>
      </w:r>
      <w:r>
        <w:t xml:space="preserve"> </w:t>
      </w:r>
      <w:r>
        <w:rPr>
          <w:rFonts w:hint="eastAsia"/>
        </w:rPr>
        <w:t>концентрация</w:t>
      </w:r>
      <w:r>
        <w:t xml:space="preserve"> </w:t>
      </w:r>
      <w:r>
        <w:rPr>
          <w:rFonts w:hint="eastAsia"/>
        </w:rPr>
        <w:t>нематериальных</w:t>
      </w:r>
      <w:r>
        <w:t xml:space="preserve"> </w:t>
      </w:r>
      <w:r>
        <w:rPr>
          <w:rFonts w:hint="eastAsia"/>
        </w:rPr>
        <w:t>активов</w:t>
      </w:r>
      <w:r>
        <w:t xml:space="preserve"> </w:t>
      </w:r>
      <w:r>
        <w:rPr>
          <w:rFonts w:hint="eastAsia"/>
        </w:rPr>
        <w:t>на</w:t>
      </w:r>
      <w:r>
        <w:t xml:space="preserve"> </w:t>
      </w:r>
      <w:r>
        <w:rPr>
          <w:rFonts w:hint="eastAsia"/>
        </w:rPr>
        <w:t>региональном</w:t>
      </w:r>
      <w:r>
        <w:t xml:space="preserve"> </w:t>
      </w:r>
      <w:r>
        <w:rPr>
          <w:rFonts w:hint="eastAsia"/>
        </w:rPr>
        <w:t>уровне</w:t>
      </w:r>
    </w:p>
    <w:p w14:paraId="13AE0EDD" w14:textId="77777777" w:rsidR="008C6BFA" w:rsidRDefault="008C6BFA" w:rsidP="008C6BFA"/>
    <w:p w14:paraId="177CEC09" w14:textId="77777777" w:rsidR="008C6BFA" w:rsidRDefault="008C6BFA" w:rsidP="008C6BFA">
      <w:r>
        <w:t xml:space="preserve">4.4. </w:t>
      </w:r>
      <w:r>
        <w:rPr>
          <w:rFonts w:hint="eastAsia"/>
        </w:rPr>
        <w:t>Макроэкономический</w:t>
      </w:r>
      <w:r>
        <w:t xml:space="preserve"> </w:t>
      </w:r>
      <w:r>
        <w:rPr>
          <w:rFonts w:hint="eastAsia"/>
        </w:rPr>
        <w:t>уровень</w:t>
      </w:r>
      <w:r>
        <w:t xml:space="preserve"> </w:t>
      </w:r>
      <w:r>
        <w:rPr>
          <w:rFonts w:hint="eastAsia"/>
        </w:rPr>
        <w:t>реализации</w:t>
      </w:r>
      <w:r>
        <w:t xml:space="preserve"> </w:t>
      </w:r>
      <w:r>
        <w:rPr>
          <w:rFonts w:hint="eastAsia"/>
        </w:rPr>
        <w:t>нематериальной</w:t>
      </w:r>
      <w:r>
        <w:t xml:space="preserve"> </w:t>
      </w:r>
      <w:r>
        <w:rPr>
          <w:rFonts w:hint="eastAsia"/>
        </w:rPr>
        <w:t>собственности</w:t>
      </w:r>
    </w:p>
    <w:p w14:paraId="2E77CE24" w14:textId="77777777" w:rsidR="008C6BFA" w:rsidRDefault="008C6BFA" w:rsidP="008C6BFA"/>
    <w:p w14:paraId="452C0FBF" w14:textId="77777777" w:rsidR="008C6BFA" w:rsidRDefault="008C6BFA" w:rsidP="008C6BFA">
      <w:r>
        <w:rPr>
          <w:rFonts w:hint="eastAsia"/>
        </w:rPr>
        <w:t>Глава</w:t>
      </w:r>
      <w:r>
        <w:t xml:space="preserve"> 5. </w:t>
      </w:r>
      <w:r>
        <w:rPr>
          <w:rFonts w:hint="eastAsia"/>
        </w:rPr>
        <w:t>Методология</w:t>
      </w:r>
      <w:r>
        <w:t xml:space="preserve"> </w:t>
      </w:r>
      <w:r>
        <w:rPr>
          <w:rFonts w:hint="eastAsia"/>
        </w:rPr>
        <w:t>оценки</w:t>
      </w:r>
      <w:r>
        <w:t xml:space="preserve"> </w:t>
      </w:r>
      <w:r>
        <w:rPr>
          <w:rFonts w:hint="eastAsia"/>
        </w:rPr>
        <w:t>влияния</w:t>
      </w:r>
      <w:r>
        <w:t xml:space="preserve"> </w:t>
      </w:r>
      <w:r>
        <w:rPr>
          <w:rFonts w:hint="eastAsia"/>
        </w:rPr>
        <w:t>нематериальной</w:t>
      </w:r>
      <w:r>
        <w:t xml:space="preserve"> </w:t>
      </w:r>
      <w:r>
        <w:rPr>
          <w:rFonts w:hint="eastAsia"/>
        </w:rPr>
        <w:t>собственности</w:t>
      </w:r>
      <w:r>
        <w:t xml:space="preserve"> </w:t>
      </w:r>
      <w:r>
        <w:rPr>
          <w:rFonts w:hint="eastAsia"/>
        </w:rPr>
        <w:t>на</w:t>
      </w:r>
      <w:r>
        <w:t xml:space="preserve"> </w:t>
      </w:r>
      <w:r>
        <w:rPr>
          <w:rFonts w:hint="eastAsia"/>
        </w:rPr>
        <w:t>региональное</w:t>
      </w:r>
      <w:r>
        <w:t xml:space="preserve"> </w:t>
      </w:r>
      <w:r>
        <w:rPr>
          <w:rFonts w:hint="eastAsia"/>
        </w:rPr>
        <w:t>социально</w:t>
      </w:r>
      <w:r>
        <w:t>-</w:t>
      </w:r>
      <w:r>
        <w:rPr>
          <w:rFonts w:hint="eastAsia"/>
        </w:rPr>
        <w:t>экономическое</w:t>
      </w:r>
      <w:r>
        <w:t xml:space="preserve"> </w:t>
      </w:r>
      <w:r>
        <w:rPr>
          <w:rFonts w:hint="eastAsia"/>
        </w:rPr>
        <w:t>развитие</w:t>
      </w:r>
    </w:p>
    <w:p w14:paraId="4664F5F7" w14:textId="77777777" w:rsidR="008C6BFA" w:rsidRDefault="008C6BFA" w:rsidP="008C6BFA"/>
    <w:p w14:paraId="2A3CEDEE" w14:textId="77777777" w:rsidR="008C6BFA" w:rsidRDefault="008C6BFA" w:rsidP="008C6BFA">
      <w:r>
        <w:t xml:space="preserve">5.1. </w:t>
      </w:r>
      <w:r>
        <w:rPr>
          <w:rFonts w:hint="eastAsia"/>
        </w:rPr>
        <w:t>Парадигма</w:t>
      </w:r>
      <w:r>
        <w:t xml:space="preserve"> </w:t>
      </w:r>
      <w:r>
        <w:rPr>
          <w:rFonts w:hint="eastAsia"/>
        </w:rPr>
        <w:t>развития</w:t>
      </w:r>
      <w:r>
        <w:t xml:space="preserve"> </w:t>
      </w:r>
      <w:r>
        <w:rPr>
          <w:rFonts w:hint="eastAsia"/>
        </w:rPr>
        <w:t>нематериальной</w:t>
      </w:r>
      <w:r>
        <w:t xml:space="preserve"> </w:t>
      </w:r>
      <w:r>
        <w:rPr>
          <w:rFonts w:hint="eastAsia"/>
        </w:rPr>
        <w:t>собственности</w:t>
      </w:r>
      <w:r>
        <w:t xml:space="preserve"> </w:t>
      </w:r>
      <w:r>
        <w:rPr>
          <w:rFonts w:hint="eastAsia"/>
        </w:rPr>
        <w:t>по</w:t>
      </w:r>
      <w:r>
        <w:t xml:space="preserve"> </w:t>
      </w:r>
      <w:r>
        <w:rPr>
          <w:rFonts w:hint="eastAsia"/>
        </w:rPr>
        <w:t>признаку</w:t>
      </w:r>
      <w:r>
        <w:t xml:space="preserve"> </w:t>
      </w:r>
      <w:r>
        <w:rPr>
          <w:rFonts w:hint="eastAsia"/>
        </w:rPr>
        <w:t>пространственной</w:t>
      </w:r>
      <w:r>
        <w:t xml:space="preserve"> </w:t>
      </w:r>
      <w:r>
        <w:rPr>
          <w:rFonts w:hint="eastAsia"/>
        </w:rPr>
        <w:t>иерархии</w:t>
      </w:r>
    </w:p>
    <w:p w14:paraId="7E809E32" w14:textId="77777777" w:rsidR="008C6BFA" w:rsidRDefault="008C6BFA" w:rsidP="008C6BFA"/>
    <w:p w14:paraId="2741E318" w14:textId="77777777" w:rsidR="008C6BFA" w:rsidRDefault="008C6BFA" w:rsidP="008C6BFA">
      <w:r>
        <w:t xml:space="preserve">5.2. </w:t>
      </w:r>
      <w:r>
        <w:rPr>
          <w:rFonts w:hint="eastAsia"/>
        </w:rPr>
        <w:t>Апробация</w:t>
      </w:r>
      <w:r>
        <w:t xml:space="preserve"> </w:t>
      </w:r>
      <w:r>
        <w:rPr>
          <w:rFonts w:hint="eastAsia"/>
        </w:rPr>
        <w:t>методологии</w:t>
      </w:r>
      <w:r>
        <w:t xml:space="preserve"> </w:t>
      </w:r>
      <w:r>
        <w:rPr>
          <w:rFonts w:hint="eastAsia"/>
        </w:rPr>
        <w:t>оценки</w:t>
      </w:r>
      <w:r>
        <w:t xml:space="preserve"> </w:t>
      </w:r>
      <w:r>
        <w:rPr>
          <w:rFonts w:hint="eastAsia"/>
        </w:rPr>
        <w:t>влияния</w:t>
      </w:r>
      <w:r>
        <w:t xml:space="preserve"> </w:t>
      </w:r>
      <w:r>
        <w:rPr>
          <w:rFonts w:hint="eastAsia"/>
        </w:rPr>
        <w:t>нематер</w:t>
      </w:r>
      <w:r>
        <w:rPr>
          <w:rFonts w:hint="eastAsia"/>
        </w:rPr>
        <w:lastRenderedPageBreak/>
        <w:t>иальной</w:t>
      </w:r>
      <w:r>
        <w:t xml:space="preserve"> </w:t>
      </w:r>
      <w:r>
        <w:rPr>
          <w:rFonts w:hint="eastAsia"/>
        </w:rPr>
        <w:t>собственности</w:t>
      </w:r>
      <w:r>
        <w:t xml:space="preserve"> </w:t>
      </w:r>
      <w:r>
        <w:rPr>
          <w:rFonts w:hint="eastAsia"/>
        </w:rPr>
        <w:t>на</w:t>
      </w:r>
      <w:r>
        <w:t xml:space="preserve"> </w:t>
      </w:r>
      <w:r>
        <w:rPr>
          <w:rFonts w:hint="eastAsia"/>
        </w:rPr>
        <w:t>региональное</w:t>
      </w:r>
      <w:r>
        <w:t xml:space="preserve"> </w:t>
      </w:r>
      <w:r>
        <w:rPr>
          <w:rFonts w:hint="eastAsia"/>
        </w:rPr>
        <w:t>социально</w:t>
      </w:r>
      <w:r>
        <w:t>-</w:t>
      </w:r>
      <w:r>
        <w:rPr>
          <w:rFonts w:hint="eastAsia"/>
        </w:rPr>
        <w:t>экономическое</w:t>
      </w:r>
      <w:r>
        <w:t xml:space="preserve"> </w:t>
      </w:r>
      <w:r>
        <w:rPr>
          <w:rFonts w:hint="eastAsia"/>
        </w:rPr>
        <w:t>развитие</w:t>
      </w:r>
    </w:p>
    <w:p w14:paraId="25B1DE2C" w14:textId="77777777" w:rsidR="008C6BFA" w:rsidRDefault="008C6BFA" w:rsidP="008C6BFA"/>
    <w:p w14:paraId="33A4F848" w14:textId="77777777" w:rsidR="008C6BFA" w:rsidRDefault="008C6BFA" w:rsidP="008C6BFA">
      <w:r>
        <w:t xml:space="preserve">5.3. </w:t>
      </w:r>
      <w:r>
        <w:rPr>
          <w:rFonts w:hint="eastAsia"/>
        </w:rPr>
        <w:t>Оценка</w:t>
      </w:r>
      <w:r>
        <w:t xml:space="preserve"> </w:t>
      </w:r>
      <w:r>
        <w:rPr>
          <w:rFonts w:hint="eastAsia"/>
        </w:rPr>
        <w:t>потенциала</w:t>
      </w:r>
      <w:r>
        <w:t xml:space="preserve"> </w:t>
      </w:r>
      <w:r>
        <w:rPr>
          <w:rFonts w:hint="eastAsia"/>
        </w:rPr>
        <w:t>региона</w:t>
      </w:r>
      <w:r>
        <w:t xml:space="preserve"> </w:t>
      </w:r>
      <w:r>
        <w:rPr>
          <w:rFonts w:hint="eastAsia"/>
        </w:rPr>
        <w:t>по</w:t>
      </w:r>
      <w:r>
        <w:t xml:space="preserve"> </w:t>
      </w:r>
      <w:r>
        <w:rPr>
          <w:rFonts w:hint="eastAsia"/>
        </w:rPr>
        <w:t>развитию</w:t>
      </w:r>
      <w:r>
        <w:t xml:space="preserve"> </w:t>
      </w:r>
      <w:r>
        <w:rPr>
          <w:rFonts w:hint="eastAsia"/>
        </w:rPr>
        <w:t>нематериальной</w:t>
      </w:r>
      <w:r>
        <w:t xml:space="preserve"> </w:t>
      </w:r>
      <w:r>
        <w:rPr>
          <w:rFonts w:hint="eastAsia"/>
        </w:rPr>
        <w:t>собственности</w:t>
      </w:r>
      <w:r>
        <w:t xml:space="preserve"> </w:t>
      </w:r>
      <w:r>
        <w:rPr>
          <w:rFonts w:hint="eastAsia"/>
        </w:rPr>
        <w:t>в</w:t>
      </w:r>
      <w:r>
        <w:t xml:space="preserve"> </w:t>
      </w:r>
      <w:r>
        <w:rPr>
          <w:rFonts w:hint="eastAsia"/>
        </w:rPr>
        <w:t>национальной</w:t>
      </w:r>
      <w:r>
        <w:t xml:space="preserve"> </w:t>
      </w:r>
      <w:r>
        <w:rPr>
          <w:rFonts w:hint="eastAsia"/>
        </w:rPr>
        <w:t>экономике</w:t>
      </w:r>
    </w:p>
    <w:p w14:paraId="5AD5A1C5" w14:textId="77777777" w:rsidR="008C6BFA" w:rsidRDefault="008C6BFA" w:rsidP="008C6BFA"/>
    <w:p w14:paraId="50ABE492" w14:textId="77777777" w:rsidR="008C6BFA" w:rsidRDefault="008C6BFA" w:rsidP="008C6BFA">
      <w:r>
        <w:t xml:space="preserve">5.4. </w:t>
      </w:r>
      <w:r>
        <w:rPr>
          <w:rFonts w:hint="eastAsia"/>
        </w:rPr>
        <w:t>Механизм</w:t>
      </w:r>
      <w:r>
        <w:t xml:space="preserve"> </w:t>
      </w:r>
      <w:r>
        <w:rPr>
          <w:rFonts w:hint="eastAsia"/>
        </w:rPr>
        <w:t>управления</w:t>
      </w:r>
      <w:r>
        <w:t xml:space="preserve"> </w:t>
      </w:r>
      <w:r>
        <w:rPr>
          <w:rFonts w:hint="eastAsia"/>
        </w:rPr>
        <w:t>нематериальной</w:t>
      </w:r>
      <w:r>
        <w:t xml:space="preserve"> </w:t>
      </w:r>
      <w:r>
        <w:rPr>
          <w:rFonts w:hint="eastAsia"/>
        </w:rPr>
        <w:t>собственностью</w:t>
      </w:r>
      <w:r>
        <w:t xml:space="preserve"> </w:t>
      </w:r>
      <w:r>
        <w:rPr>
          <w:rFonts w:hint="eastAsia"/>
        </w:rPr>
        <w:t>в</w:t>
      </w:r>
      <w:r>
        <w:t xml:space="preserve"> </w:t>
      </w:r>
      <w:r>
        <w:rPr>
          <w:rFonts w:hint="eastAsia"/>
        </w:rPr>
        <w:t>регионах</w:t>
      </w:r>
      <w:r>
        <w:t xml:space="preserve">281 </w:t>
      </w:r>
      <w:r>
        <w:rPr>
          <w:rFonts w:hint="eastAsia"/>
        </w:rPr>
        <w:t>Заключение</w:t>
      </w:r>
    </w:p>
    <w:p w14:paraId="6D6CA55B" w14:textId="77777777" w:rsidR="008C6BFA" w:rsidRDefault="008C6BFA" w:rsidP="008C6BFA"/>
    <w:p w14:paraId="7C10789C" w14:textId="77777777" w:rsidR="008C6BFA" w:rsidRDefault="008C6BFA" w:rsidP="008C6BFA">
      <w:r>
        <w:rPr>
          <w:rFonts w:hint="eastAsia"/>
        </w:rPr>
        <w:t>Список</w:t>
      </w:r>
      <w:r>
        <w:t xml:space="preserve"> </w:t>
      </w:r>
      <w:r>
        <w:rPr>
          <w:rFonts w:hint="eastAsia"/>
        </w:rPr>
        <w:t>литературы</w:t>
      </w:r>
      <w:r>
        <w:t xml:space="preserve"> </w:t>
      </w:r>
      <w:r>
        <w:rPr>
          <w:rFonts w:hint="eastAsia"/>
        </w:rPr>
        <w:t>Приложения</w:t>
      </w:r>
    </w:p>
    <w:p w14:paraId="1EEFEFE3" w14:textId="77777777" w:rsidR="008C6BFA" w:rsidRDefault="008C6BFA" w:rsidP="008C6BFA"/>
    <w:p w14:paraId="5ECF2054" w14:textId="75D28AA3" w:rsidR="008C6BFA" w:rsidRPr="008C6BFA" w:rsidRDefault="008C6BFA" w:rsidP="008C6BFA">
      <w:r>
        <w:t>307</w:t>
      </w:r>
    </w:p>
    <w:sectPr w:rsidR="008C6BFA" w:rsidRPr="008C6BFA" w:rsidSect="004E495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05BA" w14:textId="77777777" w:rsidR="004E495D" w:rsidRDefault="004E495D">
      <w:pPr>
        <w:spacing w:after="0" w:line="240" w:lineRule="auto"/>
      </w:pPr>
      <w:r>
        <w:separator/>
      </w:r>
    </w:p>
  </w:endnote>
  <w:endnote w:type="continuationSeparator" w:id="0">
    <w:p w14:paraId="72186F9D" w14:textId="77777777" w:rsidR="004E495D" w:rsidRDefault="004E4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6DEB" w14:textId="77777777" w:rsidR="004E495D" w:rsidRDefault="004E495D"/>
    <w:p w14:paraId="3C19880B" w14:textId="77777777" w:rsidR="004E495D" w:rsidRDefault="004E495D"/>
    <w:p w14:paraId="3A84E643" w14:textId="77777777" w:rsidR="004E495D" w:rsidRDefault="004E495D"/>
    <w:p w14:paraId="17827122" w14:textId="77777777" w:rsidR="004E495D" w:rsidRDefault="004E495D"/>
    <w:p w14:paraId="023AE233" w14:textId="77777777" w:rsidR="004E495D" w:rsidRDefault="004E495D"/>
    <w:p w14:paraId="28045E86" w14:textId="77777777" w:rsidR="004E495D" w:rsidRDefault="004E495D"/>
    <w:p w14:paraId="4AAB03A9" w14:textId="77777777" w:rsidR="004E495D" w:rsidRDefault="004E49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A29B28" wp14:editId="542705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42D33" w14:textId="77777777" w:rsidR="004E495D" w:rsidRDefault="004E49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A29B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A42D33" w14:textId="77777777" w:rsidR="004E495D" w:rsidRDefault="004E49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B85818" w14:textId="77777777" w:rsidR="004E495D" w:rsidRDefault="004E495D"/>
    <w:p w14:paraId="44184133" w14:textId="77777777" w:rsidR="004E495D" w:rsidRDefault="004E495D"/>
    <w:p w14:paraId="718A0902" w14:textId="77777777" w:rsidR="004E495D" w:rsidRDefault="004E49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1C32DC" wp14:editId="6CD81E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E3381" w14:textId="77777777" w:rsidR="004E495D" w:rsidRDefault="004E495D"/>
                          <w:p w14:paraId="783AAFC8" w14:textId="77777777" w:rsidR="004E495D" w:rsidRDefault="004E49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1C32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EE3381" w14:textId="77777777" w:rsidR="004E495D" w:rsidRDefault="004E495D"/>
                    <w:p w14:paraId="783AAFC8" w14:textId="77777777" w:rsidR="004E495D" w:rsidRDefault="004E49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887681" w14:textId="77777777" w:rsidR="004E495D" w:rsidRDefault="004E495D"/>
    <w:p w14:paraId="2937188B" w14:textId="77777777" w:rsidR="004E495D" w:rsidRDefault="004E495D">
      <w:pPr>
        <w:rPr>
          <w:sz w:val="2"/>
          <w:szCs w:val="2"/>
        </w:rPr>
      </w:pPr>
    </w:p>
    <w:p w14:paraId="41B552A1" w14:textId="77777777" w:rsidR="004E495D" w:rsidRDefault="004E495D"/>
    <w:p w14:paraId="642FC4ED" w14:textId="77777777" w:rsidR="004E495D" w:rsidRDefault="004E495D">
      <w:pPr>
        <w:spacing w:after="0" w:line="240" w:lineRule="auto"/>
      </w:pPr>
    </w:p>
  </w:footnote>
  <w:footnote w:type="continuationSeparator" w:id="0">
    <w:p w14:paraId="0C4E55A2" w14:textId="77777777" w:rsidR="004E495D" w:rsidRDefault="004E4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5D"/>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8455</TotalTime>
  <Pages>3</Pages>
  <Words>345</Words>
  <Characters>1968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1131</cp:revision>
  <cp:lastPrinted>2009-02-06T05:36:00Z</cp:lastPrinted>
  <dcterms:created xsi:type="dcterms:W3CDTF">2024-04-09T10:20:00Z</dcterms:created>
  <dcterms:modified xsi:type="dcterms:W3CDTF">2024-04-21T11:07:00Z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