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hint="eastAsia"/>
          <w:color w:val="000000"/>
          <w:kern w:val="0"/>
          <w:sz w:val="24"/>
          <w:szCs w:val="24"/>
          <w:lang w:eastAsia="ru-RU"/>
        </w:rPr>
        <w:t>Колодка</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Роман</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Степанович</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інженер</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першої</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категорії</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за</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темою</w:t>
      </w:r>
      <w:r w:rsidRPr="00A4220C">
        <w:rPr>
          <w:rFonts w:ascii="Verdana" w:eastAsia="Times New Roman" w:hAnsi="Verdana" w:cs="Times New Roman"/>
          <w:color w:val="000000"/>
          <w:kern w:val="0"/>
          <w:sz w:val="24"/>
          <w:szCs w:val="24"/>
          <w:lang w:eastAsia="ru-RU"/>
        </w:rPr>
        <w:t xml:space="preserve"> 19</w:t>
      </w:r>
      <w:r w:rsidRPr="00A4220C">
        <w:rPr>
          <w:rFonts w:ascii="Verdana" w:eastAsia="Times New Roman" w:hAnsi="Verdana" w:cs="Times New Roman" w:hint="eastAsia"/>
          <w:color w:val="000000"/>
          <w:kern w:val="0"/>
          <w:sz w:val="24"/>
          <w:szCs w:val="24"/>
          <w:lang w:eastAsia="ru-RU"/>
        </w:rPr>
        <w:t>БФ</w:t>
      </w:r>
      <w:r w:rsidRPr="00A4220C">
        <w:rPr>
          <w:rFonts w:ascii="Verdana" w:eastAsia="Times New Roman" w:hAnsi="Verdana" w:cs="Times New Roman"/>
          <w:color w:val="000000"/>
          <w:kern w:val="0"/>
          <w:sz w:val="24"/>
          <w:szCs w:val="24"/>
          <w:lang w:eastAsia="ru-RU"/>
        </w:rPr>
        <w:t xml:space="preserve">051-04 </w:t>
      </w:r>
      <w:r w:rsidRPr="00A4220C">
        <w:rPr>
          <w:rFonts w:ascii="Verdana" w:eastAsia="Times New Roman" w:hAnsi="Verdana" w:cs="Times New Roman" w:hint="eastAsia"/>
          <w:color w:val="000000"/>
          <w:kern w:val="0"/>
          <w:sz w:val="24"/>
          <w:szCs w:val="24"/>
          <w:lang w:eastAsia="ru-RU"/>
        </w:rPr>
        <w:t>НДЛ</w:t>
      </w:r>
      <w:r w:rsidRPr="00A4220C">
        <w:rPr>
          <w:rFonts w:ascii="Verdana" w:eastAsia="Times New Roman" w:hAnsi="Verdana" w:cs="Times New Roman"/>
          <w:color w:val="000000"/>
          <w:kern w:val="0"/>
          <w:sz w:val="24"/>
          <w:szCs w:val="24"/>
          <w:lang w:eastAsia="ru-RU"/>
        </w:rPr>
        <w:t xml:space="preserve"> &amp;laquo;</w:t>
      </w:r>
      <w:r w:rsidRPr="00A4220C">
        <w:rPr>
          <w:rFonts w:ascii="Verdana" w:eastAsia="Times New Roman" w:hAnsi="Verdana" w:cs="Times New Roman" w:hint="eastAsia"/>
          <w:color w:val="000000"/>
          <w:kern w:val="0"/>
          <w:sz w:val="24"/>
          <w:szCs w:val="24"/>
          <w:lang w:eastAsia="ru-RU"/>
        </w:rPr>
        <w:t>Електронно</w:t>
      </w:r>
      <w:r w:rsidRPr="00A4220C">
        <w:rPr>
          <w:rFonts w:ascii="Verdana" w:eastAsia="Times New Roman" w:hAnsi="Verdana" w:cs="Times New Roman"/>
          <w:color w:val="000000"/>
          <w:kern w:val="0"/>
          <w:sz w:val="24"/>
          <w:szCs w:val="24"/>
          <w:lang w:eastAsia="ru-RU"/>
        </w:rPr>
        <w:t>-</w:t>
      </w:r>
      <w:r w:rsidRPr="00A4220C">
        <w:rPr>
          <w:rFonts w:ascii="Verdana" w:eastAsia="Times New Roman" w:hAnsi="Verdana" w:cs="Times New Roman" w:hint="eastAsia"/>
          <w:color w:val="000000"/>
          <w:kern w:val="0"/>
          <w:sz w:val="24"/>
          <w:szCs w:val="24"/>
          <w:lang w:eastAsia="ru-RU"/>
        </w:rPr>
        <w:t>оптичних</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процесів</w:t>
      </w:r>
      <w:r w:rsidRPr="00A4220C">
        <w:rPr>
          <w:rFonts w:ascii="Verdana" w:eastAsia="Times New Roman" w:hAnsi="Verdana" w:cs="Times New Roman"/>
          <w:color w:val="000000"/>
          <w:kern w:val="0"/>
          <w:sz w:val="24"/>
          <w:szCs w:val="24"/>
          <w:lang w:eastAsia="ru-RU"/>
        </w:rPr>
        <w:t xml:space="preserve">&amp;raquo; </w:t>
      </w:r>
      <w:r w:rsidRPr="00A4220C">
        <w:rPr>
          <w:rFonts w:ascii="Verdana" w:eastAsia="Times New Roman" w:hAnsi="Verdana" w:cs="Times New Roman" w:hint="eastAsia"/>
          <w:color w:val="000000"/>
          <w:kern w:val="0"/>
          <w:sz w:val="24"/>
          <w:szCs w:val="24"/>
          <w:lang w:eastAsia="ru-RU"/>
        </w:rPr>
        <w:t>кафедри</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експериментальної</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фізики</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фізичного</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факультету</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Київського</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національного</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університету</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імені</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Тараса</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Шевченка</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Назва</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дисертації</w:t>
      </w:r>
      <w:r w:rsidRPr="00A4220C">
        <w:rPr>
          <w:rFonts w:ascii="Verdana" w:eastAsia="Times New Roman" w:hAnsi="Verdana" w:cs="Times New Roman"/>
          <w:color w:val="000000"/>
          <w:kern w:val="0"/>
          <w:sz w:val="24"/>
          <w:szCs w:val="24"/>
          <w:lang w:eastAsia="ru-RU"/>
        </w:rPr>
        <w:t>: &amp;laquo;</w:t>
      </w:r>
      <w:r w:rsidRPr="00A4220C">
        <w:rPr>
          <w:rFonts w:ascii="Verdana" w:eastAsia="Times New Roman" w:hAnsi="Verdana" w:cs="Times New Roman" w:hint="eastAsia"/>
          <w:color w:val="000000"/>
          <w:kern w:val="0"/>
          <w:sz w:val="24"/>
          <w:szCs w:val="24"/>
          <w:lang w:eastAsia="ru-RU"/>
        </w:rPr>
        <w:t>Когерентн</w:t>
      </w:r>
      <w:r w:rsidRPr="00A4220C">
        <w:rPr>
          <w:rFonts w:ascii="Verdana" w:eastAsia="Times New Roman" w:hAnsi="Verdana" w:cs="Times New Roman"/>
          <w:color w:val="000000"/>
          <w:kern w:val="0"/>
          <w:sz w:val="24"/>
          <w:szCs w:val="24"/>
          <w:lang w:eastAsia="ru-RU"/>
        </w:rPr>
        <w:t xml:space="preserve">i </w:t>
      </w:r>
      <w:r w:rsidRPr="00A4220C">
        <w:rPr>
          <w:rFonts w:ascii="Verdana" w:eastAsia="Times New Roman" w:hAnsi="Verdana" w:cs="Times New Roman" w:hint="eastAsia"/>
          <w:color w:val="000000"/>
          <w:kern w:val="0"/>
          <w:sz w:val="24"/>
          <w:szCs w:val="24"/>
          <w:lang w:eastAsia="ru-RU"/>
        </w:rPr>
        <w:t>властивост</w:t>
      </w:r>
      <w:r w:rsidRPr="00A4220C">
        <w:rPr>
          <w:rFonts w:ascii="Verdana" w:eastAsia="Times New Roman" w:hAnsi="Verdana" w:cs="Times New Roman"/>
          <w:color w:val="000000"/>
          <w:kern w:val="0"/>
          <w:sz w:val="24"/>
          <w:szCs w:val="24"/>
          <w:lang w:eastAsia="ru-RU"/>
        </w:rPr>
        <w:t xml:space="preserve">i </w:t>
      </w:r>
      <w:r w:rsidRPr="00A4220C">
        <w:rPr>
          <w:rFonts w:ascii="Verdana" w:eastAsia="Times New Roman" w:hAnsi="Verdana" w:cs="Times New Roman" w:hint="eastAsia"/>
          <w:color w:val="000000"/>
          <w:kern w:val="0"/>
          <w:sz w:val="24"/>
          <w:szCs w:val="24"/>
          <w:lang w:eastAsia="ru-RU"/>
        </w:rPr>
        <w:t>екситона</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одиничної</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квантової</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точки</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пом</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щеної</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у</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фотод</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од</w:t>
      </w:r>
      <w:r w:rsidRPr="00A4220C">
        <w:rPr>
          <w:rFonts w:ascii="Verdana" w:eastAsia="Times New Roman" w:hAnsi="Verdana" w:cs="Times New Roman"/>
          <w:color w:val="000000"/>
          <w:kern w:val="0"/>
          <w:sz w:val="24"/>
          <w:szCs w:val="24"/>
          <w:lang w:eastAsia="ru-RU"/>
        </w:rPr>
        <w:t xml:space="preserve">&amp;raquo;. </w:t>
      </w:r>
      <w:r w:rsidRPr="00A4220C">
        <w:rPr>
          <w:rFonts w:ascii="Verdana" w:eastAsia="Times New Roman" w:hAnsi="Verdana" w:cs="Times New Roman" w:hint="eastAsia"/>
          <w:color w:val="000000"/>
          <w:kern w:val="0"/>
          <w:sz w:val="24"/>
          <w:szCs w:val="24"/>
          <w:lang w:eastAsia="ru-RU"/>
        </w:rPr>
        <w:t>Шифр</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та</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назва</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спеціальності</w:t>
      </w:r>
      <w:r w:rsidRPr="00A4220C">
        <w:rPr>
          <w:rFonts w:ascii="Verdana" w:eastAsia="Times New Roman" w:hAnsi="Verdana" w:cs="Times New Roman"/>
          <w:color w:val="000000"/>
          <w:kern w:val="0"/>
          <w:sz w:val="24"/>
          <w:szCs w:val="24"/>
          <w:lang w:eastAsia="ru-RU"/>
        </w:rPr>
        <w:t xml:space="preserve">  01.04.05  </w:t>
      </w:r>
      <w:r w:rsidRPr="00A4220C">
        <w:rPr>
          <w:rFonts w:ascii="Verdana" w:eastAsia="Times New Roman" w:hAnsi="Verdana" w:cs="Times New Roman" w:hint="eastAsia"/>
          <w:color w:val="000000"/>
          <w:kern w:val="0"/>
          <w:sz w:val="24"/>
          <w:szCs w:val="24"/>
          <w:lang w:eastAsia="ru-RU"/>
        </w:rPr>
        <w:t>оптика</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лазерна</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фізика</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Спецрада</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Д</w:t>
      </w:r>
      <w:r w:rsidRPr="00A4220C">
        <w:rPr>
          <w:rFonts w:ascii="Verdana" w:eastAsia="Times New Roman" w:hAnsi="Verdana" w:cs="Times New Roman"/>
          <w:color w:val="000000"/>
          <w:kern w:val="0"/>
          <w:sz w:val="24"/>
          <w:szCs w:val="24"/>
          <w:lang w:eastAsia="ru-RU"/>
        </w:rPr>
        <w:t xml:space="preserve">26.001.23 </w:t>
      </w:r>
      <w:r w:rsidRPr="00A4220C">
        <w:rPr>
          <w:rFonts w:ascii="Verdana" w:eastAsia="Times New Roman" w:hAnsi="Verdana" w:cs="Times New Roman" w:hint="eastAsia"/>
          <w:color w:val="000000"/>
          <w:kern w:val="0"/>
          <w:sz w:val="24"/>
          <w:szCs w:val="24"/>
          <w:lang w:eastAsia="ru-RU"/>
        </w:rPr>
        <w:t>Київського</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національного</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університету</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імені</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Тараса</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Шевченка</w:t>
      </w:r>
    </w:p>
    <w:p w:rsidR="00A4220C" w:rsidRPr="00A4220C" w:rsidRDefault="00A4220C" w:rsidP="00A4220C">
      <w:pPr>
        <w:rPr>
          <w:rFonts w:ascii="Verdana" w:eastAsia="Times New Roman" w:hAnsi="Verdana" w:cs="Times New Roman"/>
          <w:color w:val="000000"/>
          <w:kern w:val="0"/>
          <w:sz w:val="24"/>
          <w:szCs w:val="24"/>
          <w:lang w:eastAsia="ru-RU"/>
        </w:rPr>
      </w:pPr>
    </w:p>
    <w:p w:rsidR="00A4220C" w:rsidRPr="00A4220C" w:rsidRDefault="00A4220C" w:rsidP="00A4220C">
      <w:pPr>
        <w:rPr>
          <w:rFonts w:ascii="Verdana" w:eastAsia="Times New Roman" w:hAnsi="Verdana" w:cs="Times New Roman"/>
          <w:color w:val="000000"/>
          <w:kern w:val="0"/>
          <w:sz w:val="24"/>
          <w:szCs w:val="24"/>
          <w:lang w:eastAsia="ru-RU"/>
        </w:rPr>
      </w:pPr>
    </w:p>
    <w:p w:rsidR="00A4220C" w:rsidRPr="00A4220C" w:rsidRDefault="00A4220C" w:rsidP="00A4220C">
      <w:pPr>
        <w:rPr>
          <w:rFonts w:ascii="Verdana" w:eastAsia="Times New Roman" w:hAnsi="Verdana" w:cs="Times New Roman"/>
          <w:color w:val="000000"/>
          <w:kern w:val="0"/>
          <w:sz w:val="24"/>
          <w:szCs w:val="24"/>
          <w:lang w:eastAsia="ru-RU"/>
        </w:rPr>
      </w:pPr>
    </w:p>
    <w:p w:rsidR="00A4220C" w:rsidRPr="00A4220C" w:rsidRDefault="00A4220C" w:rsidP="00A4220C">
      <w:pPr>
        <w:rPr>
          <w:rFonts w:ascii="Verdana" w:eastAsia="Times New Roman" w:hAnsi="Verdana" w:cs="Times New Roman"/>
          <w:color w:val="000000"/>
          <w:kern w:val="0"/>
          <w:sz w:val="24"/>
          <w:szCs w:val="24"/>
          <w:lang w:eastAsia="ru-RU"/>
        </w:rPr>
      </w:pP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hint="eastAsia"/>
          <w:color w:val="000000"/>
          <w:kern w:val="0"/>
          <w:sz w:val="24"/>
          <w:szCs w:val="24"/>
          <w:lang w:eastAsia="ru-RU"/>
        </w:rPr>
        <w:t>Київський</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Нац</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ональний</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Ун</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верситет</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мен</w:t>
      </w:r>
      <w:r w:rsidRPr="00A4220C">
        <w:rPr>
          <w:rFonts w:ascii="Verdana" w:eastAsia="Times New Roman" w:hAnsi="Verdana" w:cs="Times New Roman"/>
          <w:color w:val="000000"/>
          <w:kern w:val="0"/>
          <w:sz w:val="24"/>
          <w:szCs w:val="24"/>
          <w:lang w:eastAsia="ru-RU"/>
        </w:rPr>
        <w:t xml:space="preserve">i </w:t>
      </w:r>
      <w:r w:rsidRPr="00A4220C">
        <w:rPr>
          <w:rFonts w:ascii="Verdana" w:eastAsia="Times New Roman" w:hAnsi="Verdana" w:cs="Times New Roman" w:hint="eastAsia"/>
          <w:color w:val="000000"/>
          <w:kern w:val="0"/>
          <w:sz w:val="24"/>
          <w:szCs w:val="24"/>
          <w:lang w:eastAsia="ru-RU"/>
        </w:rPr>
        <w:t>Тараса</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Шевченка</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hint="eastAsia"/>
          <w:color w:val="000000"/>
          <w:kern w:val="0"/>
          <w:sz w:val="24"/>
          <w:szCs w:val="24"/>
          <w:lang w:eastAsia="ru-RU"/>
        </w:rPr>
        <w:t>На</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правах</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рукопису</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hint="eastAsia"/>
          <w:color w:val="000000"/>
          <w:kern w:val="0"/>
          <w:sz w:val="24"/>
          <w:szCs w:val="24"/>
          <w:lang w:eastAsia="ru-RU"/>
        </w:rPr>
        <w:t>Колодка</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Роман</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Степанович</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hint="eastAsia"/>
          <w:color w:val="000000"/>
          <w:kern w:val="0"/>
          <w:sz w:val="24"/>
          <w:szCs w:val="24"/>
          <w:lang w:eastAsia="ru-RU"/>
        </w:rPr>
        <w:t>УДК</w:t>
      </w:r>
      <w:r w:rsidRPr="00A4220C">
        <w:rPr>
          <w:rFonts w:ascii="Verdana" w:eastAsia="Times New Roman" w:hAnsi="Verdana" w:cs="Times New Roman"/>
          <w:color w:val="000000"/>
          <w:kern w:val="0"/>
          <w:sz w:val="24"/>
          <w:szCs w:val="24"/>
          <w:lang w:eastAsia="ru-RU"/>
        </w:rPr>
        <w:t xml:space="preserve"> 53.07, 535.3</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hint="eastAsia"/>
          <w:color w:val="000000"/>
          <w:kern w:val="0"/>
          <w:sz w:val="24"/>
          <w:szCs w:val="24"/>
          <w:lang w:eastAsia="ru-RU"/>
        </w:rPr>
        <w:t>Когерентн</w:t>
      </w:r>
      <w:r w:rsidRPr="00A4220C">
        <w:rPr>
          <w:rFonts w:ascii="Verdana" w:eastAsia="Times New Roman" w:hAnsi="Verdana" w:cs="Times New Roman"/>
          <w:color w:val="000000"/>
          <w:kern w:val="0"/>
          <w:sz w:val="24"/>
          <w:szCs w:val="24"/>
          <w:lang w:eastAsia="ru-RU"/>
        </w:rPr>
        <w:t xml:space="preserve">i </w:t>
      </w:r>
      <w:r w:rsidRPr="00A4220C">
        <w:rPr>
          <w:rFonts w:ascii="Verdana" w:eastAsia="Times New Roman" w:hAnsi="Verdana" w:cs="Times New Roman" w:hint="eastAsia"/>
          <w:color w:val="000000"/>
          <w:kern w:val="0"/>
          <w:sz w:val="24"/>
          <w:szCs w:val="24"/>
          <w:lang w:eastAsia="ru-RU"/>
        </w:rPr>
        <w:t>властивост</w:t>
      </w:r>
      <w:r w:rsidRPr="00A4220C">
        <w:rPr>
          <w:rFonts w:ascii="Verdana" w:eastAsia="Times New Roman" w:hAnsi="Verdana" w:cs="Times New Roman"/>
          <w:color w:val="000000"/>
          <w:kern w:val="0"/>
          <w:sz w:val="24"/>
          <w:szCs w:val="24"/>
          <w:lang w:eastAsia="ru-RU"/>
        </w:rPr>
        <w:t xml:space="preserve">i </w:t>
      </w:r>
      <w:r w:rsidRPr="00A4220C">
        <w:rPr>
          <w:rFonts w:ascii="Verdana" w:eastAsia="Times New Roman" w:hAnsi="Verdana" w:cs="Times New Roman" w:hint="eastAsia"/>
          <w:color w:val="000000"/>
          <w:kern w:val="0"/>
          <w:sz w:val="24"/>
          <w:szCs w:val="24"/>
          <w:lang w:eastAsia="ru-RU"/>
        </w:rPr>
        <w:t>екситона</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одиничної</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hint="eastAsia"/>
          <w:color w:val="000000"/>
          <w:kern w:val="0"/>
          <w:sz w:val="24"/>
          <w:szCs w:val="24"/>
          <w:lang w:eastAsia="ru-RU"/>
        </w:rPr>
        <w:t>квантової</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точки</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пом</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щеної</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у</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фотод</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од</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 xml:space="preserve">01.04.05 </w:t>
      </w:r>
      <w:r w:rsidRPr="00A4220C">
        <w:rPr>
          <w:rFonts w:ascii="Verdana" w:eastAsia="Times New Roman" w:hAnsi="Verdana" w:cs="Times New Roman" w:hint="eastAsia"/>
          <w:color w:val="000000"/>
          <w:kern w:val="0"/>
          <w:sz w:val="24"/>
          <w:szCs w:val="24"/>
          <w:lang w:eastAsia="ru-RU"/>
        </w:rPr>
        <w:t>—</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оптика</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лазерна</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ф</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зика</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hint="eastAsia"/>
          <w:color w:val="000000"/>
          <w:kern w:val="0"/>
          <w:sz w:val="24"/>
          <w:szCs w:val="24"/>
          <w:lang w:eastAsia="ru-RU"/>
        </w:rPr>
        <w:t>Дисертац</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я</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на</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здобуття</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наукового</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ступеня</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hint="eastAsia"/>
          <w:color w:val="000000"/>
          <w:kern w:val="0"/>
          <w:sz w:val="24"/>
          <w:szCs w:val="24"/>
          <w:lang w:eastAsia="ru-RU"/>
        </w:rPr>
        <w:t>кандидата</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ф</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зико</w:t>
      </w:r>
      <w:r w:rsidRPr="00A4220C">
        <w:rPr>
          <w:rFonts w:ascii="Verdana" w:eastAsia="Times New Roman" w:hAnsi="Verdana" w:cs="Times New Roman"/>
          <w:color w:val="000000"/>
          <w:kern w:val="0"/>
          <w:sz w:val="24"/>
          <w:szCs w:val="24"/>
          <w:lang w:eastAsia="ru-RU"/>
        </w:rPr>
        <w:t>-</w:t>
      </w:r>
      <w:r w:rsidRPr="00A4220C">
        <w:rPr>
          <w:rFonts w:ascii="Verdana" w:eastAsia="Times New Roman" w:hAnsi="Verdana" w:cs="Times New Roman" w:hint="eastAsia"/>
          <w:color w:val="000000"/>
          <w:kern w:val="0"/>
          <w:sz w:val="24"/>
          <w:szCs w:val="24"/>
          <w:lang w:eastAsia="ru-RU"/>
        </w:rPr>
        <w:t>математичних</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наук</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hint="eastAsia"/>
          <w:color w:val="000000"/>
          <w:kern w:val="0"/>
          <w:sz w:val="24"/>
          <w:szCs w:val="24"/>
          <w:lang w:eastAsia="ru-RU"/>
        </w:rPr>
        <w:t>Науковий</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кер</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вник</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hint="eastAsia"/>
          <w:color w:val="000000"/>
          <w:kern w:val="0"/>
          <w:sz w:val="24"/>
          <w:szCs w:val="24"/>
          <w:lang w:eastAsia="ru-RU"/>
        </w:rPr>
        <w:t>Дмитрук</w:t>
      </w:r>
      <w:r w:rsidRPr="00A4220C">
        <w:rPr>
          <w:rFonts w:ascii="Verdana" w:eastAsia="Times New Roman" w:hAnsi="Verdana" w:cs="Times New Roman"/>
          <w:color w:val="000000"/>
          <w:kern w:val="0"/>
          <w:sz w:val="24"/>
          <w:szCs w:val="24"/>
          <w:lang w:eastAsia="ru-RU"/>
        </w:rPr>
        <w:t xml:space="preserve"> I</w:t>
      </w:r>
      <w:r w:rsidRPr="00A4220C">
        <w:rPr>
          <w:rFonts w:ascii="Verdana" w:eastAsia="Times New Roman" w:hAnsi="Verdana" w:cs="Times New Roman" w:hint="eastAsia"/>
          <w:color w:val="000000"/>
          <w:kern w:val="0"/>
          <w:sz w:val="24"/>
          <w:szCs w:val="24"/>
          <w:lang w:eastAsia="ru-RU"/>
        </w:rPr>
        <w:t>гор</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Миколайович</w:t>
      </w:r>
      <w:r w:rsidRPr="00A4220C">
        <w:rPr>
          <w:rFonts w:ascii="Verdana" w:eastAsia="Times New Roman" w:hAnsi="Verdana" w:cs="Times New Roman"/>
          <w:color w:val="000000"/>
          <w:kern w:val="0"/>
          <w:sz w:val="24"/>
          <w:szCs w:val="24"/>
          <w:lang w:eastAsia="ru-RU"/>
        </w:rPr>
        <w:t>,</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hint="eastAsia"/>
          <w:color w:val="000000"/>
          <w:kern w:val="0"/>
          <w:sz w:val="24"/>
          <w:szCs w:val="24"/>
          <w:lang w:eastAsia="ru-RU"/>
        </w:rPr>
        <w:t>доктор</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ф</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зико</w:t>
      </w:r>
      <w:r w:rsidRPr="00A4220C">
        <w:rPr>
          <w:rFonts w:ascii="Verdana" w:eastAsia="Times New Roman" w:hAnsi="Verdana" w:cs="Times New Roman"/>
          <w:color w:val="000000"/>
          <w:kern w:val="0"/>
          <w:sz w:val="24"/>
          <w:szCs w:val="24"/>
          <w:lang w:eastAsia="ru-RU"/>
        </w:rPr>
        <w:t>-</w:t>
      </w:r>
      <w:r w:rsidRPr="00A4220C">
        <w:rPr>
          <w:rFonts w:ascii="Verdana" w:eastAsia="Times New Roman" w:hAnsi="Verdana" w:cs="Times New Roman" w:hint="eastAsia"/>
          <w:color w:val="000000"/>
          <w:kern w:val="0"/>
          <w:sz w:val="24"/>
          <w:szCs w:val="24"/>
          <w:lang w:eastAsia="ru-RU"/>
        </w:rPr>
        <w:t>математичних</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наук</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професор</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hint="eastAsia"/>
          <w:color w:val="000000"/>
          <w:kern w:val="0"/>
          <w:sz w:val="24"/>
          <w:szCs w:val="24"/>
          <w:lang w:eastAsia="ru-RU"/>
        </w:rPr>
        <w:t>Київ</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w:t>
      </w:r>
      <w:r w:rsidRPr="00A4220C">
        <w:rPr>
          <w:rFonts w:ascii="Verdana" w:eastAsia="Times New Roman" w:hAnsi="Verdana" w:cs="Times New Roman"/>
          <w:color w:val="000000"/>
          <w:kern w:val="0"/>
          <w:sz w:val="24"/>
          <w:szCs w:val="24"/>
          <w:lang w:eastAsia="ru-RU"/>
        </w:rPr>
        <w:t xml:space="preserve"> 2021</w:t>
      </w:r>
    </w:p>
    <w:p w:rsidR="00A4220C" w:rsidRPr="00A4220C" w:rsidRDefault="00A4220C" w:rsidP="00A4220C">
      <w:pPr>
        <w:rPr>
          <w:rFonts w:ascii="Verdana" w:eastAsia="Times New Roman" w:hAnsi="Verdana" w:cs="Times New Roman"/>
          <w:color w:val="000000"/>
          <w:kern w:val="0"/>
          <w:sz w:val="24"/>
          <w:szCs w:val="24"/>
          <w:lang w:eastAsia="ru-RU"/>
        </w:rPr>
      </w:pPr>
    </w:p>
    <w:p w:rsidR="00A4220C" w:rsidRPr="00A4220C" w:rsidRDefault="00A4220C" w:rsidP="00A4220C">
      <w:pPr>
        <w:rPr>
          <w:rFonts w:ascii="Verdana" w:eastAsia="Times New Roman" w:hAnsi="Verdana" w:cs="Times New Roman"/>
          <w:color w:val="000000"/>
          <w:kern w:val="0"/>
          <w:sz w:val="24"/>
          <w:szCs w:val="24"/>
          <w:lang w:eastAsia="ru-RU"/>
        </w:rPr>
      </w:pPr>
    </w:p>
    <w:p w:rsidR="00A4220C" w:rsidRPr="00A4220C" w:rsidRDefault="00A4220C" w:rsidP="00A4220C">
      <w:pPr>
        <w:rPr>
          <w:rFonts w:ascii="Verdana" w:eastAsia="Times New Roman" w:hAnsi="Verdana" w:cs="Times New Roman"/>
          <w:color w:val="000000"/>
          <w:kern w:val="0"/>
          <w:sz w:val="24"/>
          <w:szCs w:val="24"/>
          <w:lang w:eastAsia="ru-RU"/>
        </w:rPr>
      </w:pP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hint="eastAsia"/>
          <w:color w:val="000000"/>
          <w:kern w:val="0"/>
          <w:sz w:val="24"/>
          <w:szCs w:val="24"/>
          <w:lang w:eastAsia="ru-RU"/>
        </w:rPr>
        <w:t>ЗМ</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СТ</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hint="eastAsia"/>
          <w:color w:val="000000"/>
          <w:kern w:val="0"/>
          <w:sz w:val="24"/>
          <w:szCs w:val="24"/>
          <w:lang w:eastAsia="ru-RU"/>
        </w:rPr>
        <w:t>Анотац</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я</w:t>
      </w:r>
      <w:r w:rsidRPr="00A4220C">
        <w:rPr>
          <w:rFonts w:ascii="Verdana" w:eastAsia="Times New Roman" w:hAnsi="Verdana" w:cs="Times New Roman"/>
          <w:color w:val="000000"/>
          <w:kern w:val="0"/>
          <w:sz w:val="24"/>
          <w:szCs w:val="24"/>
          <w:lang w:eastAsia="ru-RU"/>
        </w:rPr>
        <w:t xml:space="preserve"> 2</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hint="eastAsia"/>
          <w:color w:val="000000"/>
          <w:kern w:val="0"/>
          <w:sz w:val="24"/>
          <w:szCs w:val="24"/>
          <w:lang w:eastAsia="ru-RU"/>
        </w:rPr>
        <w:t>Вступ</w:t>
      </w:r>
      <w:r w:rsidRPr="00A4220C">
        <w:rPr>
          <w:rFonts w:ascii="Verdana" w:eastAsia="Times New Roman" w:hAnsi="Verdana" w:cs="Times New Roman"/>
          <w:color w:val="000000"/>
          <w:kern w:val="0"/>
          <w:sz w:val="24"/>
          <w:szCs w:val="24"/>
          <w:lang w:eastAsia="ru-RU"/>
        </w:rPr>
        <w:t xml:space="preserve"> 18</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hint="eastAsia"/>
          <w:color w:val="000000"/>
          <w:kern w:val="0"/>
          <w:sz w:val="24"/>
          <w:szCs w:val="24"/>
          <w:lang w:eastAsia="ru-RU"/>
        </w:rPr>
        <w:t>Розд</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л</w:t>
      </w:r>
      <w:r w:rsidRPr="00A4220C">
        <w:rPr>
          <w:rFonts w:ascii="Verdana" w:eastAsia="Times New Roman" w:hAnsi="Verdana" w:cs="Times New Roman"/>
          <w:color w:val="000000"/>
          <w:kern w:val="0"/>
          <w:sz w:val="24"/>
          <w:szCs w:val="24"/>
          <w:lang w:eastAsia="ru-RU"/>
        </w:rPr>
        <w:t xml:space="preserve"> 1. </w:t>
      </w:r>
      <w:r w:rsidRPr="00A4220C">
        <w:rPr>
          <w:rFonts w:ascii="Verdana" w:eastAsia="Times New Roman" w:hAnsi="Verdana" w:cs="Times New Roman" w:hint="eastAsia"/>
          <w:color w:val="000000"/>
          <w:kern w:val="0"/>
          <w:sz w:val="24"/>
          <w:szCs w:val="24"/>
          <w:lang w:eastAsia="ru-RU"/>
        </w:rPr>
        <w:t>Нап</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впров</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дников</w:t>
      </w:r>
      <w:r w:rsidRPr="00A4220C">
        <w:rPr>
          <w:rFonts w:ascii="Verdana" w:eastAsia="Times New Roman" w:hAnsi="Verdana" w:cs="Times New Roman"/>
          <w:color w:val="000000"/>
          <w:kern w:val="0"/>
          <w:sz w:val="24"/>
          <w:szCs w:val="24"/>
          <w:lang w:eastAsia="ru-RU"/>
        </w:rPr>
        <w:t xml:space="preserve">i </w:t>
      </w:r>
      <w:r w:rsidRPr="00A4220C">
        <w:rPr>
          <w:rFonts w:ascii="Verdana" w:eastAsia="Times New Roman" w:hAnsi="Verdana" w:cs="Times New Roman" w:hint="eastAsia"/>
          <w:color w:val="000000"/>
          <w:kern w:val="0"/>
          <w:sz w:val="24"/>
          <w:szCs w:val="24"/>
          <w:lang w:eastAsia="ru-RU"/>
        </w:rPr>
        <w:t>квантов</w:t>
      </w:r>
      <w:r w:rsidRPr="00A4220C">
        <w:rPr>
          <w:rFonts w:ascii="Verdana" w:eastAsia="Times New Roman" w:hAnsi="Verdana" w:cs="Times New Roman"/>
          <w:color w:val="000000"/>
          <w:kern w:val="0"/>
          <w:sz w:val="24"/>
          <w:szCs w:val="24"/>
          <w:lang w:eastAsia="ru-RU"/>
        </w:rPr>
        <w:t xml:space="preserve">i </w:t>
      </w:r>
      <w:r w:rsidRPr="00A4220C">
        <w:rPr>
          <w:rFonts w:ascii="Verdana" w:eastAsia="Times New Roman" w:hAnsi="Verdana" w:cs="Times New Roman" w:hint="eastAsia"/>
          <w:color w:val="000000"/>
          <w:kern w:val="0"/>
          <w:sz w:val="24"/>
          <w:szCs w:val="24"/>
          <w:lang w:eastAsia="ru-RU"/>
        </w:rPr>
        <w:t>точки</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для</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квантових</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hint="eastAsia"/>
          <w:color w:val="000000"/>
          <w:kern w:val="0"/>
          <w:sz w:val="24"/>
          <w:szCs w:val="24"/>
          <w:lang w:eastAsia="ru-RU"/>
        </w:rPr>
        <w:t>обчислень</w:t>
      </w:r>
      <w:r w:rsidRPr="00A4220C">
        <w:rPr>
          <w:rFonts w:ascii="Verdana" w:eastAsia="Times New Roman" w:hAnsi="Verdana" w:cs="Times New Roman"/>
          <w:color w:val="000000"/>
          <w:kern w:val="0"/>
          <w:sz w:val="24"/>
          <w:szCs w:val="24"/>
          <w:lang w:eastAsia="ru-RU"/>
        </w:rPr>
        <w:t xml:space="preserve"> 22</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 xml:space="preserve">1.1. </w:t>
      </w:r>
      <w:r w:rsidRPr="00A4220C">
        <w:rPr>
          <w:rFonts w:ascii="Verdana" w:eastAsia="Times New Roman" w:hAnsi="Verdana" w:cs="Times New Roman" w:hint="eastAsia"/>
          <w:color w:val="000000"/>
          <w:kern w:val="0"/>
          <w:sz w:val="24"/>
          <w:szCs w:val="24"/>
          <w:lang w:eastAsia="ru-RU"/>
        </w:rPr>
        <w:t>Квантов</w:t>
      </w:r>
      <w:r w:rsidRPr="00A4220C">
        <w:rPr>
          <w:rFonts w:ascii="Verdana" w:eastAsia="Times New Roman" w:hAnsi="Verdana" w:cs="Times New Roman"/>
          <w:color w:val="000000"/>
          <w:kern w:val="0"/>
          <w:sz w:val="24"/>
          <w:szCs w:val="24"/>
          <w:lang w:eastAsia="ru-RU"/>
        </w:rPr>
        <w:t xml:space="preserve">i </w:t>
      </w:r>
      <w:r w:rsidRPr="00A4220C">
        <w:rPr>
          <w:rFonts w:ascii="Verdana" w:eastAsia="Times New Roman" w:hAnsi="Verdana" w:cs="Times New Roman" w:hint="eastAsia"/>
          <w:color w:val="000000"/>
          <w:kern w:val="0"/>
          <w:sz w:val="24"/>
          <w:szCs w:val="24"/>
          <w:lang w:eastAsia="ru-RU"/>
        </w:rPr>
        <w:t>точки</w:t>
      </w:r>
      <w:r w:rsidRPr="00A4220C">
        <w:rPr>
          <w:rFonts w:ascii="Verdana" w:eastAsia="Times New Roman" w:hAnsi="Verdana" w:cs="Times New Roman"/>
          <w:color w:val="000000"/>
          <w:kern w:val="0"/>
          <w:sz w:val="24"/>
          <w:szCs w:val="24"/>
          <w:lang w:eastAsia="ru-RU"/>
        </w:rPr>
        <w:t xml:space="preserve"> . . . . . . . . . . . . . . . . . . . . . . . . . . 22</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 xml:space="preserve">1.1.1. </w:t>
      </w:r>
      <w:r w:rsidRPr="00A4220C">
        <w:rPr>
          <w:rFonts w:ascii="Verdana" w:eastAsia="Times New Roman" w:hAnsi="Verdana" w:cs="Times New Roman" w:hint="eastAsia"/>
          <w:color w:val="000000"/>
          <w:kern w:val="0"/>
          <w:sz w:val="24"/>
          <w:szCs w:val="24"/>
          <w:lang w:eastAsia="ru-RU"/>
        </w:rPr>
        <w:t>Низькорозм</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рн</w:t>
      </w:r>
      <w:r w:rsidRPr="00A4220C">
        <w:rPr>
          <w:rFonts w:ascii="Verdana" w:eastAsia="Times New Roman" w:hAnsi="Verdana" w:cs="Times New Roman"/>
          <w:color w:val="000000"/>
          <w:kern w:val="0"/>
          <w:sz w:val="24"/>
          <w:szCs w:val="24"/>
          <w:lang w:eastAsia="ru-RU"/>
        </w:rPr>
        <w:t xml:space="preserve">i </w:t>
      </w:r>
      <w:r w:rsidRPr="00A4220C">
        <w:rPr>
          <w:rFonts w:ascii="Verdana" w:eastAsia="Times New Roman" w:hAnsi="Verdana" w:cs="Times New Roman" w:hint="eastAsia"/>
          <w:color w:val="000000"/>
          <w:kern w:val="0"/>
          <w:sz w:val="24"/>
          <w:szCs w:val="24"/>
          <w:lang w:eastAsia="ru-RU"/>
        </w:rPr>
        <w:t>нап</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впров</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дников</w:t>
      </w:r>
      <w:r w:rsidRPr="00A4220C">
        <w:rPr>
          <w:rFonts w:ascii="Verdana" w:eastAsia="Times New Roman" w:hAnsi="Verdana" w:cs="Times New Roman"/>
          <w:color w:val="000000"/>
          <w:kern w:val="0"/>
          <w:sz w:val="24"/>
          <w:szCs w:val="24"/>
          <w:lang w:eastAsia="ru-RU"/>
        </w:rPr>
        <w:t xml:space="preserve">i </w:t>
      </w:r>
      <w:r w:rsidRPr="00A4220C">
        <w:rPr>
          <w:rFonts w:ascii="Verdana" w:eastAsia="Times New Roman" w:hAnsi="Verdana" w:cs="Times New Roman" w:hint="eastAsia"/>
          <w:color w:val="000000"/>
          <w:kern w:val="0"/>
          <w:sz w:val="24"/>
          <w:szCs w:val="24"/>
          <w:lang w:eastAsia="ru-RU"/>
        </w:rPr>
        <w:t>структури</w:t>
      </w:r>
      <w:r w:rsidRPr="00A4220C">
        <w:rPr>
          <w:rFonts w:ascii="Verdana" w:eastAsia="Times New Roman" w:hAnsi="Verdana" w:cs="Times New Roman"/>
          <w:color w:val="000000"/>
          <w:kern w:val="0"/>
          <w:sz w:val="24"/>
          <w:szCs w:val="24"/>
          <w:lang w:eastAsia="ru-RU"/>
        </w:rPr>
        <w:t xml:space="preserve"> . . . . . 22</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 xml:space="preserve">1.1.2. </w:t>
      </w:r>
      <w:r w:rsidRPr="00A4220C">
        <w:rPr>
          <w:rFonts w:ascii="Verdana" w:eastAsia="Times New Roman" w:hAnsi="Verdana" w:cs="Times New Roman" w:hint="eastAsia"/>
          <w:color w:val="000000"/>
          <w:kern w:val="0"/>
          <w:sz w:val="24"/>
          <w:szCs w:val="24"/>
          <w:lang w:eastAsia="ru-RU"/>
        </w:rPr>
        <w:t>Оптичн</w:t>
      </w:r>
      <w:r w:rsidRPr="00A4220C">
        <w:rPr>
          <w:rFonts w:ascii="Verdana" w:eastAsia="Times New Roman" w:hAnsi="Verdana" w:cs="Times New Roman"/>
          <w:color w:val="000000"/>
          <w:kern w:val="0"/>
          <w:sz w:val="24"/>
          <w:szCs w:val="24"/>
          <w:lang w:eastAsia="ru-RU"/>
        </w:rPr>
        <w:t xml:space="preserve">i </w:t>
      </w:r>
      <w:r w:rsidRPr="00A4220C">
        <w:rPr>
          <w:rFonts w:ascii="Verdana" w:eastAsia="Times New Roman" w:hAnsi="Verdana" w:cs="Times New Roman" w:hint="eastAsia"/>
          <w:color w:val="000000"/>
          <w:kern w:val="0"/>
          <w:sz w:val="24"/>
          <w:szCs w:val="24"/>
          <w:lang w:eastAsia="ru-RU"/>
        </w:rPr>
        <w:t>та</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електричн</w:t>
      </w:r>
      <w:r w:rsidRPr="00A4220C">
        <w:rPr>
          <w:rFonts w:ascii="Verdana" w:eastAsia="Times New Roman" w:hAnsi="Verdana" w:cs="Times New Roman"/>
          <w:color w:val="000000"/>
          <w:kern w:val="0"/>
          <w:sz w:val="24"/>
          <w:szCs w:val="24"/>
          <w:lang w:eastAsia="ru-RU"/>
        </w:rPr>
        <w:t xml:space="preserve">i </w:t>
      </w:r>
      <w:r w:rsidRPr="00A4220C">
        <w:rPr>
          <w:rFonts w:ascii="Verdana" w:eastAsia="Times New Roman" w:hAnsi="Verdana" w:cs="Times New Roman" w:hint="eastAsia"/>
          <w:color w:val="000000"/>
          <w:kern w:val="0"/>
          <w:sz w:val="24"/>
          <w:szCs w:val="24"/>
          <w:lang w:eastAsia="ru-RU"/>
        </w:rPr>
        <w:t>властивост</w:t>
      </w:r>
      <w:r w:rsidRPr="00A4220C">
        <w:rPr>
          <w:rFonts w:ascii="Verdana" w:eastAsia="Times New Roman" w:hAnsi="Verdana" w:cs="Times New Roman"/>
          <w:color w:val="000000"/>
          <w:kern w:val="0"/>
          <w:sz w:val="24"/>
          <w:szCs w:val="24"/>
          <w:lang w:eastAsia="ru-RU"/>
        </w:rPr>
        <w:t xml:space="preserve">i </w:t>
      </w:r>
      <w:r w:rsidRPr="00A4220C">
        <w:rPr>
          <w:rFonts w:ascii="Verdana" w:eastAsia="Times New Roman" w:hAnsi="Verdana" w:cs="Times New Roman" w:hint="eastAsia"/>
          <w:color w:val="000000"/>
          <w:kern w:val="0"/>
          <w:sz w:val="24"/>
          <w:szCs w:val="24"/>
          <w:lang w:eastAsia="ru-RU"/>
        </w:rPr>
        <w:t>квантових</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точок</w:t>
      </w:r>
      <w:r w:rsidRPr="00A4220C">
        <w:rPr>
          <w:rFonts w:ascii="Verdana" w:eastAsia="Times New Roman" w:hAnsi="Verdana" w:cs="Times New Roman"/>
          <w:color w:val="000000"/>
          <w:kern w:val="0"/>
          <w:sz w:val="24"/>
          <w:szCs w:val="24"/>
          <w:lang w:eastAsia="ru-RU"/>
        </w:rPr>
        <w:t xml:space="preserve"> . 30</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 xml:space="preserve">1.1.3. </w:t>
      </w:r>
      <w:r w:rsidRPr="00A4220C">
        <w:rPr>
          <w:rFonts w:ascii="Verdana" w:eastAsia="Times New Roman" w:hAnsi="Verdana" w:cs="Times New Roman" w:hint="eastAsia"/>
          <w:color w:val="000000"/>
          <w:kern w:val="0"/>
          <w:sz w:val="24"/>
          <w:szCs w:val="24"/>
          <w:lang w:eastAsia="ru-RU"/>
        </w:rPr>
        <w:t>Квантова</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точка–</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“штучний</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атом”</w:t>
      </w:r>
      <w:r w:rsidRPr="00A4220C">
        <w:rPr>
          <w:rFonts w:ascii="Verdana" w:eastAsia="Times New Roman" w:hAnsi="Verdana" w:cs="Times New Roman"/>
          <w:color w:val="000000"/>
          <w:kern w:val="0"/>
          <w:sz w:val="24"/>
          <w:szCs w:val="24"/>
          <w:lang w:eastAsia="ru-RU"/>
        </w:rPr>
        <w:t xml:space="preserve"> . . . . . . . . . . . . 34</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 xml:space="preserve">1.2. </w:t>
      </w:r>
      <w:r w:rsidRPr="00A4220C">
        <w:rPr>
          <w:rFonts w:ascii="Verdana" w:eastAsia="Times New Roman" w:hAnsi="Verdana" w:cs="Times New Roman" w:hint="eastAsia"/>
          <w:color w:val="000000"/>
          <w:kern w:val="0"/>
          <w:sz w:val="24"/>
          <w:szCs w:val="24"/>
          <w:lang w:eastAsia="ru-RU"/>
        </w:rPr>
        <w:t>Квантов</w:t>
      </w:r>
      <w:r w:rsidRPr="00A4220C">
        <w:rPr>
          <w:rFonts w:ascii="Verdana" w:eastAsia="Times New Roman" w:hAnsi="Verdana" w:cs="Times New Roman"/>
          <w:color w:val="000000"/>
          <w:kern w:val="0"/>
          <w:sz w:val="24"/>
          <w:szCs w:val="24"/>
          <w:lang w:eastAsia="ru-RU"/>
        </w:rPr>
        <w:t xml:space="preserve">i </w:t>
      </w:r>
      <w:r w:rsidRPr="00A4220C">
        <w:rPr>
          <w:rFonts w:ascii="Verdana" w:eastAsia="Times New Roman" w:hAnsi="Verdana" w:cs="Times New Roman" w:hint="eastAsia"/>
          <w:color w:val="000000"/>
          <w:kern w:val="0"/>
          <w:sz w:val="24"/>
          <w:szCs w:val="24"/>
          <w:lang w:eastAsia="ru-RU"/>
        </w:rPr>
        <w:t>обчислення</w:t>
      </w:r>
      <w:r w:rsidRPr="00A4220C">
        <w:rPr>
          <w:rFonts w:ascii="Verdana" w:eastAsia="Times New Roman" w:hAnsi="Verdana" w:cs="Times New Roman"/>
          <w:color w:val="000000"/>
          <w:kern w:val="0"/>
          <w:sz w:val="24"/>
          <w:szCs w:val="24"/>
          <w:lang w:eastAsia="ru-RU"/>
        </w:rPr>
        <w:t xml:space="preserve"> . . . . . . . . . . . . . . . . . . . . . . . 36</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 xml:space="preserve">1.2.1. </w:t>
      </w:r>
      <w:r w:rsidRPr="00A4220C">
        <w:rPr>
          <w:rFonts w:ascii="Verdana" w:eastAsia="Times New Roman" w:hAnsi="Verdana" w:cs="Times New Roman" w:hint="eastAsia"/>
          <w:color w:val="000000"/>
          <w:kern w:val="0"/>
          <w:sz w:val="24"/>
          <w:szCs w:val="24"/>
          <w:lang w:eastAsia="ru-RU"/>
        </w:rPr>
        <w:t>М</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н</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атюризац</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я</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елемент</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в</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комп’ютера</w:t>
      </w:r>
      <w:r w:rsidRPr="00A4220C">
        <w:rPr>
          <w:rFonts w:ascii="Verdana" w:eastAsia="Times New Roman" w:hAnsi="Verdana" w:cs="Times New Roman"/>
          <w:color w:val="000000"/>
          <w:kern w:val="0"/>
          <w:sz w:val="24"/>
          <w:szCs w:val="24"/>
          <w:lang w:eastAsia="ru-RU"/>
        </w:rPr>
        <w:t xml:space="preserve"> . . . . . . . . . 36</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 xml:space="preserve">1.2.2. </w:t>
      </w:r>
      <w:r w:rsidRPr="00A4220C">
        <w:rPr>
          <w:rFonts w:ascii="Verdana" w:eastAsia="Times New Roman" w:hAnsi="Verdana" w:cs="Times New Roman" w:hint="eastAsia"/>
          <w:color w:val="000000"/>
          <w:kern w:val="0"/>
          <w:sz w:val="24"/>
          <w:szCs w:val="24"/>
          <w:lang w:eastAsia="ru-RU"/>
        </w:rPr>
        <w:t>Використання</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квантового</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б</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та</w:t>
      </w:r>
      <w:r w:rsidRPr="00A4220C">
        <w:rPr>
          <w:rFonts w:ascii="Verdana" w:eastAsia="Times New Roman" w:hAnsi="Verdana" w:cs="Times New Roman"/>
          <w:color w:val="000000"/>
          <w:kern w:val="0"/>
          <w:sz w:val="24"/>
          <w:szCs w:val="24"/>
          <w:lang w:eastAsia="ru-RU"/>
        </w:rPr>
        <w:t xml:space="preserve"> . . . . . . . . . . . . . 37</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 xml:space="preserve">1.2.3. </w:t>
      </w:r>
      <w:r w:rsidRPr="00A4220C">
        <w:rPr>
          <w:rFonts w:ascii="Verdana" w:eastAsia="Times New Roman" w:hAnsi="Verdana" w:cs="Times New Roman" w:hint="eastAsia"/>
          <w:color w:val="000000"/>
          <w:kern w:val="0"/>
          <w:sz w:val="24"/>
          <w:szCs w:val="24"/>
          <w:lang w:eastAsia="ru-RU"/>
        </w:rPr>
        <w:t>Структура</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квантового</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комп’ютера</w:t>
      </w:r>
      <w:r w:rsidRPr="00A4220C">
        <w:rPr>
          <w:rFonts w:ascii="Verdana" w:eastAsia="Times New Roman" w:hAnsi="Verdana" w:cs="Times New Roman"/>
          <w:color w:val="000000"/>
          <w:kern w:val="0"/>
          <w:sz w:val="24"/>
          <w:szCs w:val="24"/>
          <w:lang w:eastAsia="ru-RU"/>
        </w:rPr>
        <w:t xml:space="preserve"> . . . . . . . . . . . 39</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 xml:space="preserve">1.2.4. </w:t>
      </w:r>
      <w:r w:rsidRPr="00A4220C">
        <w:rPr>
          <w:rFonts w:ascii="Verdana" w:eastAsia="Times New Roman" w:hAnsi="Verdana" w:cs="Times New Roman" w:hint="eastAsia"/>
          <w:color w:val="000000"/>
          <w:kern w:val="0"/>
          <w:sz w:val="24"/>
          <w:szCs w:val="24"/>
          <w:lang w:eastAsia="ru-RU"/>
        </w:rPr>
        <w:t>Вимоги</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до</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ф</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зичної</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реал</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зац</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ї</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квантових</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обчислень</w:t>
      </w:r>
      <w:r w:rsidRPr="00A4220C">
        <w:rPr>
          <w:rFonts w:ascii="Verdana" w:eastAsia="Times New Roman" w:hAnsi="Verdana" w:cs="Times New Roman"/>
          <w:color w:val="000000"/>
          <w:kern w:val="0"/>
          <w:sz w:val="24"/>
          <w:szCs w:val="24"/>
          <w:lang w:eastAsia="ru-RU"/>
        </w:rPr>
        <w:t xml:space="preserve"> . 41</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 xml:space="preserve">1.2.5. </w:t>
      </w:r>
      <w:r w:rsidRPr="00A4220C">
        <w:rPr>
          <w:rFonts w:ascii="Verdana" w:eastAsia="Times New Roman" w:hAnsi="Verdana" w:cs="Times New Roman" w:hint="eastAsia"/>
          <w:color w:val="000000"/>
          <w:kern w:val="0"/>
          <w:sz w:val="24"/>
          <w:szCs w:val="24"/>
          <w:lang w:eastAsia="ru-RU"/>
        </w:rPr>
        <w:t>Наб</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р</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операц</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й</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квантової</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лог</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ки</w:t>
      </w:r>
      <w:r w:rsidRPr="00A4220C">
        <w:rPr>
          <w:rFonts w:ascii="Verdana" w:eastAsia="Times New Roman" w:hAnsi="Verdana" w:cs="Times New Roman"/>
          <w:color w:val="000000"/>
          <w:kern w:val="0"/>
          <w:sz w:val="24"/>
          <w:szCs w:val="24"/>
          <w:lang w:eastAsia="ru-RU"/>
        </w:rPr>
        <w:t xml:space="preserve"> . . . . . . . . . . . . 43</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 xml:space="preserve">1.3. </w:t>
      </w:r>
      <w:r w:rsidRPr="00A4220C">
        <w:rPr>
          <w:rFonts w:ascii="Verdana" w:eastAsia="Times New Roman" w:hAnsi="Verdana" w:cs="Times New Roman" w:hint="eastAsia"/>
          <w:color w:val="000000"/>
          <w:kern w:val="0"/>
          <w:sz w:val="24"/>
          <w:szCs w:val="24"/>
          <w:lang w:eastAsia="ru-RU"/>
        </w:rPr>
        <w:t>Когерентне</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оптичне</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керування</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квантовою</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системою</w:t>
      </w:r>
      <w:r w:rsidRPr="00A4220C">
        <w:rPr>
          <w:rFonts w:ascii="Verdana" w:eastAsia="Times New Roman" w:hAnsi="Verdana" w:cs="Times New Roman"/>
          <w:color w:val="000000"/>
          <w:kern w:val="0"/>
          <w:sz w:val="24"/>
          <w:szCs w:val="24"/>
          <w:lang w:eastAsia="ru-RU"/>
        </w:rPr>
        <w:t xml:space="preserve"> . . . . . 46</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 xml:space="preserve">1.3.1. </w:t>
      </w:r>
      <w:r w:rsidRPr="00A4220C">
        <w:rPr>
          <w:rFonts w:ascii="Verdana" w:eastAsia="Times New Roman" w:hAnsi="Verdana" w:cs="Times New Roman" w:hint="eastAsia"/>
          <w:color w:val="000000"/>
          <w:kern w:val="0"/>
          <w:sz w:val="24"/>
          <w:szCs w:val="24"/>
          <w:lang w:eastAsia="ru-RU"/>
        </w:rPr>
        <w:t>Когерентн</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сть</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квантової</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точки</w:t>
      </w:r>
      <w:r w:rsidRPr="00A4220C">
        <w:rPr>
          <w:rFonts w:ascii="Verdana" w:eastAsia="Times New Roman" w:hAnsi="Verdana" w:cs="Times New Roman"/>
          <w:color w:val="000000"/>
          <w:kern w:val="0"/>
          <w:sz w:val="24"/>
          <w:szCs w:val="24"/>
          <w:lang w:eastAsia="ru-RU"/>
        </w:rPr>
        <w:t xml:space="preserve"> . . . . . . . . . . . . . 46</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 xml:space="preserve">1.3.2. </w:t>
      </w:r>
      <w:r w:rsidRPr="00A4220C">
        <w:rPr>
          <w:rFonts w:ascii="Verdana" w:eastAsia="Times New Roman" w:hAnsi="Verdana" w:cs="Times New Roman" w:hint="eastAsia"/>
          <w:color w:val="000000"/>
          <w:kern w:val="0"/>
          <w:sz w:val="24"/>
          <w:szCs w:val="24"/>
          <w:lang w:eastAsia="ru-RU"/>
        </w:rPr>
        <w:t>Раб</w:t>
      </w:r>
      <w:r w:rsidRPr="00A4220C">
        <w:rPr>
          <w:rFonts w:ascii="Verdana" w:eastAsia="Times New Roman" w:hAnsi="Verdana" w:cs="Times New Roman"/>
          <w:color w:val="000000"/>
          <w:kern w:val="0"/>
          <w:sz w:val="24"/>
          <w:szCs w:val="24"/>
          <w:lang w:eastAsia="ru-RU"/>
        </w:rPr>
        <w:t xml:space="preserve">i </w:t>
      </w:r>
      <w:r w:rsidRPr="00A4220C">
        <w:rPr>
          <w:rFonts w:ascii="Verdana" w:eastAsia="Times New Roman" w:hAnsi="Verdana" w:cs="Times New Roman" w:hint="eastAsia"/>
          <w:color w:val="000000"/>
          <w:kern w:val="0"/>
          <w:sz w:val="24"/>
          <w:szCs w:val="24"/>
          <w:lang w:eastAsia="ru-RU"/>
        </w:rPr>
        <w:t>осциляц</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ї</w:t>
      </w:r>
      <w:r w:rsidRPr="00A4220C">
        <w:rPr>
          <w:rFonts w:ascii="Verdana" w:eastAsia="Times New Roman" w:hAnsi="Verdana" w:cs="Times New Roman"/>
          <w:color w:val="000000"/>
          <w:kern w:val="0"/>
          <w:sz w:val="24"/>
          <w:szCs w:val="24"/>
          <w:lang w:eastAsia="ru-RU"/>
        </w:rPr>
        <w:t xml:space="preserve"> . . . . . . . . . . . . . . . . . . . . . . . 48</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 xml:space="preserve">1.3.3. </w:t>
      </w:r>
      <w:r w:rsidRPr="00A4220C">
        <w:rPr>
          <w:rFonts w:ascii="Verdana" w:eastAsia="Times New Roman" w:hAnsi="Verdana" w:cs="Times New Roman" w:hint="eastAsia"/>
          <w:color w:val="000000"/>
          <w:kern w:val="0"/>
          <w:sz w:val="24"/>
          <w:szCs w:val="24"/>
          <w:lang w:eastAsia="ru-RU"/>
        </w:rPr>
        <w:t>Представлення</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за</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допомогою</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сфери</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Блоха</w:t>
      </w:r>
      <w:r w:rsidRPr="00A4220C">
        <w:rPr>
          <w:rFonts w:ascii="Verdana" w:eastAsia="Times New Roman" w:hAnsi="Verdana" w:cs="Times New Roman"/>
          <w:color w:val="000000"/>
          <w:kern w:val="0"/>
          <w:sz w:val="24"/>
          <w:szCs w:val="24"/>
          <w:lang w:eastAsia="ru-RU"/>
        </w:rPr>
        <w:t xml:space="preserve"> . . . . . . 51</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 xml:space="preserve">1.3.4. </w:t>
      </w:r>
      <w:r w:rsidRPr="00A4220C">
        <w:rPr>
          <w:rFonts w:ascii="Verdana" w:eastAsia="Times New Roman" w:hAnsi="Verdana" w:cs="Times New Roman" w:hint="eastAsia"/>
          <w:color w:val="000000"/>
          <w:kern w:val="0"/>
          <w:sz w:val="24"/>
          <w:szCs w:val="24"/>
          <w:lang w:eastAsia="ru-RU"/>
        </w:rPr>
        <w:t>Час</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життя</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та</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час</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когерентност</w:t>
      </w:r>
      <w:r w:rsidRPr="00A4220C">
        <w:rPr>
          <w:rFonts w:ascii="Verdana" w:eastAsia="Times New Roman" w:hAnsi="Verdana" w:cs="Times New Roman"/>
          <w:color w:val="000000"/>
          <w:kern w:val="0"/>
          <w:sz w:val="24"/>
          <w:szCs w:val="24"/>
          <w:lang w:eastAsia="ru-RU"/>
        </w:rPr>
        <w:t xml:space="preserve">i </w:t>
      </w:r>
      <w:r w:rsidRPr="00A4220C">
        <w:rPr>
          <w:rFonts w:ascii="Verdana" w:eastAsia="Times New Roman" w:hAnsi="Verdana" w:cs="Times New Roman" w:hint="eastAsia"/>
          <w:color w:val="000000"/>
          <w:kern w:val="0"/>
          <w:sz w:val="24"/>
          <w:szCs w:val="24"/>
          <w:lang w:eastAsia="ru-RU"/>
        </w:rPr>
        <w:t>екситона</w:t>
      </w:r>
      <w:r w:rsidRPr="00A4220C">
        <w:rPr>
          <w:rFonts w:ascii="Verdana" w:eastAsia="Times New Roman" w:hAnsi="Verdana" w:cs="Times New Roman"/>
          <w:color w:val="000000"/>
          <w:kern w:val="0"/>
          <w:sz w:val="24"/>
          <w:szCs w:val="24"/>
          <w:lang w:eastAsia="ru-RU"/>
        </w:rPr>
        <w:t xml:space="preserve"> . . . . . . . 52</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 xml:space="preserve">1.4. </w:t>
      </w:r>
      <w:r w:rsidRPr="00A4220C">
        <w:rPr>
          <w:rFonts w:ascii="Verdana" w:eastAsia="Times New Roman" w:hAnsi="Verdana" w:cs="Times New Roman" w:hint="eastAsia"/>
          <w:color w:val="000000"/>
          <w:kern w:val="0"/>
          <w:sz w:val="24"/>
          <w:szCs w:val="24"/>
          <w:lang w:eastAsia="ru-RU"/>
        </w:rPr>
        <w:t>Висновки</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до</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розд</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лу</w:t>
      </w:r>
      <w:r w:rsidRPr="00A4220C">
        <w:rPr>
          <w:rFonts w:ascii="Verdana" w:eastAsia="Times New Roman" w:hAnsi="Verdana" w:cs="Times New Roman"/>
          <w:color w:val="000000"/>
          <w:kern w:val="0"/>
          <w:sz w:val="24"/>
          <w:szCs w:val="24"/>
          <w:lang w:eastAsia="ru-RU"/>
        </w:rPr>
        <w:t xml:space="preserve"> 1 . . . . . . . . . . . . . . . . . . . . . . 54</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hint="eastAsia"/>
          <w:color w:val="000000"/>
          <w:kern w:val="0"/>
          <w:sz w:val="24"/>
          <w:szCs w:val="24"/>
          <w:lang w:eastAsia="ru-RU"/>
        </w:rPr>
        <w:t>Розд</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л</w:t>
      </w:r>
      <w:r w:rsidRPr="00A4220C">
        <w:rPr>
          <w:rFonts w:ascii="Verdana" w:eastAsia="Times New Roman" w:hAnsi="Verdana" w:cs="Times New Roman"/>
          <w:color w:val="000000"/>
          <w:kern w:val="0"/>
          <w:sz w:val="24"/>
          <w:szCs w:val="24"/>
          <w:lang w:eastAsia="ru-RU"/>
        </w:rPr>
        <w:t xml:space="preserve"> 2. </w:t>
      </w:r>
      <w:r w:rsidRPr="00A4220C">
        <w:rPr>
          <w:rFonts w:ascii="Verdana" w:eastAsia="Times New Roman" w:hAnsi="Verdana" w:cs="Times New Roman" w:hint="eastAsia"/>
          <w:color w:val="000000"/>
          <w:kern w:val="0"/>
          <w:sz w:val="24"/>
          <w:szCs w:val="24"/>
          <w:lang w:eastAsia="ru-RU"/>
        </w:rPr>
        <w:t>Експериментальн</w:t>
      </w:r>
      <w:r w:rsidRPr="00A4220C">
        <w:rPr>
          <w:rFonts w:ascii="Verdana" w:eastAsia="Times New Roman" w:hAnsi="Verdana" w:cs="Times New Roman"/>
          <w:color w:val="000000"/>
          <w:kern w:val="0"/>
          <w:sz w:val="24"/>
          <w:szCs w:val="24"/>
          <w:lang w:eastAsia="ru-RU"/>
        </w:rPr>
        <w:t xml:space="preserve">i </w:t>
      </w:r>
      <w:r w:rsidRPr="00A4220C">
        <w:rPr>
          <w:rFonts w:ascii="Verdana" w:eastAsia="Times New Roman" w:hAnsi="Verdana" w:cs="Times New Roman" w:hint="eastAsia"/>
          <w:color w:val="000000"/>
          <w:kern w:val="0"/>
          <w:sz w:val="24"/>
          <w:szCs w:val="24"/>
          <w:lang w:eastAsia="ru-RU"/>
        </w:rPr>
        <w:t>методи</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досл</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дження</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та</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опис</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зразка</w:t>
      </w:r>
      <w:r w:rsidRPr="00A4220C">
        <w:rPr>
          <w:rFonts w:ascii="Verdana" w:eastAsia="Times New Roman" w:hAnsi="Verdana" w:cs="Times New Roman"/>
          <w:color w:val="000000"/>
          <w:kern w:val="0"/>
          <w:sz w:val="24"/>
          <w:szCs w:val="24"/>
          <w:lang w:eastAsia="ru-RU"/>
        </w:rPr>
        <w:t xml:space="preserve"> 55</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 xml:space="preserve">2.1. </w:t>
      </w:r>
      <w:r w:rsidRPr="00A4220C">
        <w:rPr>
          <w:rFonts w:ascii="Verdana" w:eastAsia="Times New Roman" w:hAnsi="Verdana" w:cs="Times New Roman" w:hint="eastAsia"/>
          <w:color w:val="000000"/>
          <w:kern w:val="0"/>
          <w:sz w:val="24"/>
          <w:szCs w:val="24"/>
          <w:lang w:eastAsia="ru-RU"/>
        </w:rPr>
        <w:t>Вступ</w:t>
      </w:r>
      <w:r w:rsidRPr="00A4220C">
        <w:rPr>
          <w:rFonts w:ascii="Verdana" w:eastAsia="Times New Roman" w:hAnsi="Verdana" w:cs="Times New Roman"/>
          <w:color w:val="000000"/>
          <w:kern w:val="0"/>
          <w:sz w:val="24"/>
          <w:szCs w:val="24"/>
          <w:lang w:eastAsia="ru-RU"/>
        </w:rPr>
        <w:t xml:space="preserve"> . . . . . . . . . . . . . . . . . . . . . . . . . . . . . . . 55</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 xml:space="preserve">2.2. </w:t>
      </w:r>
      <w:r w:rsidRPr="00A4220C">
        <w:rPr>
          <w:rFonts w:ascii="Verdana" w:eastAsia="Times New Roman" w:hAnsi="Verdana" w:cs="Times New Roman" w:hint="eastAsia"/>
          <w:color w:val="000000"/>
          <w:kern w:val="0"/>
          <w:sz w:val="24"/>
          <w:szCs w:val="24"/>
          <w:lang w:eastAsia="ru-RU"/>
        </w:rPr>
        <w:t>Огляд</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л</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тератури</w:t>
      </w:r>
      <w:r w:rsidRPr="00A4220C">
        <w:rPr>
          <w:rFonts w:ascii="Verdana" w:eastAsia="Times New Roman" w:hAnsi="Verdana" w:cs="Times New Roman"/>
          <w:color w:val="000000"/>
          <w:kern w:val="0"/>
          <w:sz w:val="24"/>
          <w:szCs w:val="24"/>
          <w:lang w:eastAsia="ru-RU"/>
        </w:rPr>
        <w:t xml:space="preserve"> . . . . . . . . . . . . . . . . . . . . . . . . . 56</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16</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 xml:space="preserve">2.2.1. </w:t>
      </w:r>
      <w:r w:rsidRPr="00A4220C">
        <w:rPr>
          <w:rFonts w:ascii="Verdana" w:eastAsia="Times New Roman" w:hAnsi="Verdana" w:cs="Times New Roman" w:hint="eastAsia"/>
          <w:color w:val="000000"/>
          <w:kern w:val="0"/>
          <w:sz w:val="24"/>
          <w:szCs w:val="24"/>
          <w:lang w:eastAsia="ru-RU"/>
        </w:rPr>
        <w:t>Контроль</w:t>
      </w:r>
      <w:r w:rsidRPr="00A4220C">
        <w:rPr>
          <w:rFonts w:ascii="Verdana" w:eastAsia="Times New Roman" w:hAnsi="Verdana" w:cs="Times New Roman"/>
          <w:color w:val="000000"/>
          <w:kern w:val="0"/>
          <w:sz w:val="24"/>
          <w:szCs w:val="24"/>
          <w:lang w:eastAsia="ru-RU"/>
        </w:rPr>
        <w:t xml:space="preserve"> p-</w:t>
      </w:r>
      <w:r w:rsidRPr="00A4220C">
        <w:rPr>
          <w:rFonts w:ascii="Verdana" w:eastAsia="Times New Roman" w:hAnsi="Verdana" w:cs="Times New Roman" w:hint="eastAsia"/>
          <w:color w:val="000000"/>
          <w:kern w:val="0"/>
          <w:sz w:val="24"/>
          <w:szCs w:val="24"/>
          <w:lang w:eastAsia="ru-RU"/>
        </w:rPr>
        <w:t>орб</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тал</w:t>
      </w:r>
      <w:r w:rsidRPr="00A4220C">
        <w:rPr>
          <w:rFonts w:ascii="Verdana" w:eastAsia="Times New Roman" w:hAnsi="Verdana" w:cs="Times New Roman"/>
          <w:color w:val="000000"/>
          <w:kern w:val="0"/>
          <w:sz w:val="24"/>
          <w:szCs w:val="24"/>
          <w:lang w:eastAsia="ru-RU"/>
        </w:rPr>
        <w:t xml:space="preserve">i </w:t>
      </w:r>
      <w:r w:rsidRPr="00A4220C">
        <w:rPr>
          <w:rFonts w:ascii="Verdana" w:eastAsia="Times New Roman" w:hAnsi="Verdana" w:cs="Times New Roman" w:hint="eastAsia"/>
          <w:color w:val="000000"/>
          <w:kern w:val="0"/>
          <w:sz w:val="24"/>
          <w:szCs w:val="24"/>
          <w:lang w:eastAsia="ru-RU"/>
        </w:rPr>
        <w:t>за</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рахунок</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вим</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рювання</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фотолюм</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несценц</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ї</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з</w:t>
      </w:r>
      <w:r w:rsidRPr="00A4220C">
        <w:rPr>
          <w:rFonts w:ascii="Verdana" w:eastAsia="Times New Roman" w:hAnsi="Verdana" w:cs="Times New Roman"/>
          <w:color w:val="000000"/>
          <w:kern w:val="0"/>
          <w:sz w:val="24"/>
          <w:szCs w:val="24"/>
          <w:lang w:eastAsia="ru-RU"/>
        </w:rPr>
        <w:t xml:space="preserve"> s-</w:t>
      </w:r>
      <w:r w:rsidRPr="00A4220C">
        <w:rPr>
          <w:rFonts w:ascii="Verdana" w:eastAsia="Times New Roman" w:hAnsi="Verdana" w:cs="Times New Roman" w:hint="eastAsia"/>
          <w:color w:val="000000"/>
          <w:kern w:val="0"/>
          <w:sz w:val="24"/>
          <w:szCs w:val="24"/>
          <w:lang w:eastAsia="ru-RU"/>
        </w:rPr>
        <w:t>орб</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тал</w:t>
      </w:r>
      <w:r w:rsidRPr="00A4220C">
        <w:rPr>
          <w:rFonts w:ascii="Verdana" w:eastAsia="Times New Roman" w:hAnsi="Verdana" w:cs="Times New Roman"/>
          <w:color w:val="000000"/>
          <w:kern w:val="0"/>
          <w:sz w:val="24"/>
          <w:szCs w:val="24"/>
          <w:lang w:eastAsia="ru-RU"/>
        </w:rPr>
        <w:t>i . . . . . . . . . . . . . . . . . . 57</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 xml:space="preserve">2.2.2. </w:t>
      </w:r>
      <w:r w:rsidRPr="00A4220C">
        <w:rPr>
          <w:rFonts w:ascii="Verdana" w:eastAsia="Times New Roman" w:hAnsi="Verdana" w:cs="Times New Roman" w:hint="eastAsia"/>
          <w:color w:val="000000"/>
          <w:kern w:val="0"/>
          <w:sz w:val="24"/>
          <w:szCs w:val="24"/>
          <w:lang w:eastAsia="ru-RU"/>
        </w:rPr>
        <w:t>Резонансна</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флюоресценц</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я</w:t>
      </w:r>
      <w:r w:rsidRPr="00A4220C">
        <w:rPr>
          <w:rFonts w:ascii="Verdana" w:eastAsia="Times New Roman" w:hAnsi="Verdana" w:cs="Times New Roman"/>
          <w:color w:val="000000"/>
          <w:kern w:val="0"/>
          <w:sz w:val="24"/>
          <w:szCs w:val="24"/>
          <w:lang w:eastAsia="ru-RU"/>
        </w:rPr>
        <w:t xml:space="preserve"> . . . . . . . . . . . . . . . 58</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 xml:space="preserve">2.2.3. </w:t>
      </w:r>
      <w:r w:rsidRPr="00A4220C">
        <w:rPr>
          <w:rFonts w:ascii="Verdana" w:eastAsia="Times New Roman" w:hAnsi="Verdana" w:cs="Times New Roman" w:hint="eastAsia"/>
          <w:color w:val="000000"/>
          <w:kern w:val="0"/>
          <w:sz w:val="24"/>
          <w:szCs w:val="24"/>
          <w:lang w:eastAsia="ru-RU"/>
        </w:rPr>
        <w:t>Часорозд</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льний</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памп</w:t>
      </w:r>
      <w:r w:rsidRPr="00A4220C">
        <w:rPr>
          <w:rFonts w:ascii="Verdana" w:eastAsia="Times New Roman" w:hAnsi="Verdana" w:cs="Times New Roman"/>
          <w:color w:val="000000"/>
          <w:kern w:val="0"/>
          <w:sz w:val="24"/>
          <w:szCs w:val="24"/>
          <w:lang w:eastAsia="ru-RU"/>
        </w:rPr>
        <w:t>-</w:t>
      </w:r>
      <w:r w:rsidRPr="00A4220C">
        <w:rPr>
          <w:rFonts w:ascii="Verdana" w:eastAsia="Times New Roman" w:hAnsi="Verdana" w:cs="Times New Roman" w:hint="eastAsia"/>
          <w:color w:val="000000"/>
          <w:kern w:val="0"/>
          <w:sz w:val="24"/>
          <w:szCs w:val="24"/>
          <w:lang w:eastAsia="ru-RU"/>
        </w:rPr>
        <w:t>проб</w:t>
      </w:r>
      <w:r w:rsidRPr="00A4220C">
        <w:rPr>
          <w:rFonts w:ascii="Verdana" w:eastAsia="Times New Roman" w:hAnsi="Verdana" w:cs="Times New Roman"/>
          <w:color w:val="000000"/>
          <w:kern w:val="0"/>
          <w:sz w:val="24"/>
          <w:szCs w:val="24"/>
          <w:lang w:eastAsia="ru-RU"/>
        </w:rPr>
        <w:t xml:space="preserve"> . . . . . . . . . . . . . . . 60</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 xml:space="preserve">2.2.4. </w:t>
      </w:r>
      <w:r w:rsidRPr="00A4220C">
        <w:rPr>
          <w:rFonts w:ascii="Verdana" w:eastAsia="Times New Roman" w:hAnsi="Verdana" w:cs="Times New Roman" w:hint="eastAsia"/>
          <w:color w:val="000000"/>
          <w:kern w:val="0"/>
          <w:sz w:val="24"/>
          <w:szCs w:val="24"/>
          <w:lang w:eastAsia="ru-RU"/>
        </w:rPr>
        <w:t>Переваги</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оптичних</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метод</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в</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та</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недол</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ки</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методу</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вим</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рювання</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фотоструму</w:t>
      </w:r>
      <w:r w:rsidRPr="00A4220C">
        <w:rPr>
          <w:rFonts w:ascii="Verdana" w:eastAsia="Times New Roman" w:hAnsi="Verdana" w:cs="Times New Roman"/>
          <w:color w:val="000000"/>
          <w:kern w:val="0"/>
          <w:sz w:val="24"/>
          <w:szCs w:val="24"/>
          <w:lang w:eastAsia="ru-RU"/>
        </w:rPr>
        <w:t xml:space="preserve"> . . . . . . . . . . . . . . . . . . . 63</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 xml:space="preserve">2.2.5. </w:t>
      </w:r>
      <w:r w:rsidRPr="00A4220C">
        <w:rPr>
          <w:rFonts w:ascii="Verdana" w:eastAsia="Times New Roman" w:hAnsi="Verdana" w:cs="Times New Roman" w:hint="eastAsia"/>
          <w:color w:val="000000"/>
          <w:kern w:val="0"/>
          <w:sz w:val="24"/>
          <w:szCs w:val="24"/>
          <w:lang w:eastAsia="ru-RU"/>
        </w:rPr>
        <w:t>Переваги</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методики</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вим</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рювання</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фотоструму</w:t>
      </w:r>
      <w:r w:rsidRPr="00A4220C">
        <w:rPr>
          <w:rFonts w:ascii="Verdana" w:eastAsia="Times New Roman" w:hAnsi="Verdana" w:cs="Times New Roman"/>
          <w:color w:val="000000"/>
          <w:kern w:val="0"/>
          <w:sz w:val="24"/>
          <w:szCs w:val="24"/>
          <w:lang w:eastAsia="ru-RU"/>
        </w:rPr>
        <w:t xml:space="preserve"> . . . . . 64</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 xml:space="preserve">2.3. </w:t>
      </w:r>
      <w:r w:rsidRPr="00A4220C">
        <w:rPr>
          <w:rFonts w:ascii="Verdana" w:eastAsia="Times New Roman" w:hAnsi="Verdana" w:cs="Times New Roman" w:hint="eastAsia"/>
          <w:color w:val="000000"/>
          <w:kern w:val="0"/>
          <w:sz w:val="24"/>
          <w:szCs w:val="24"/>
          <w:lang w:eastAsia="ru-RU"/>
        </w:rPr>
        <w:t>Квантова</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точка</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пом</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щена</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у</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фотод</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од</w:t>
      </w:r>
      <w:r w:rsidRPr="00A4220C">
        <w:rPr>
          <w:rFonts w:ascii="Verdana" w:eastAsia="Times New Roman" w:hAnsi="Verdana" w:cs="Times New Roman"/>
          <w:color w:val="000000"/>
          <w:kern w:val="0"/>
          <w:sz w:val="24"/>
          <w:szCs w:val="24"/>
          <w:lang w:eastAsia="ru-RU"/>
        </w:rPr>
        <w:t xml:space="preserve"> . . . . . . . . . . . . . 65</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 xml:space="preserve">2.3.1. </w:t>
      </w:r>
      <w:r w:rsidRPr="00A4220C">
        <w:rPr>
          <w:rFonts w:ascii="Verdana" w:eastAsia="Times New Roman" w:hAnsi="Verdana" w:cs="Times New Roman" w:hint="eastAsia"/>
          <w:color w:val="000000"/>
          <w:kern w:val="0"/>
          <w:sz w:val="24"/>
          <w:szCs w:val="24"/>
          <w:lang w:eastAsia="ru-RU"/>
        </w:rPr>
        <w:t>Еп</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такс</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йне</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вирощування</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нап</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впров</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дникової</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пластини</w:t>
      </w:r>
      <w:r w:rsidRPr="00A4220C">
        <w:rPr>
          <w:rFonts w:ascii="Verdana" w:eastAsia="Times New Roman" w:hAnsi="Verdana" w:cs="Times New Roman"/>
          <w:color w:val="000000"/>
          <w:kern w:val="0"/>
          <w:sz w:val="24"/>
          <w:szCs w:val="24"/>
          <w:lang w:eastAsia="ru-RU"/>
        </w:rPr>
        <w:t xml:space="preserve"> 65</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 xml:space="preserve">2.3.2. </w:t>
      </w:r>
      <w:r w:rsidRPr="00A4220C">
        <w:rPr>
          <w:rFonts w:ascii="Verdana" w:eastAsia="Times New Roman" w:hAnsi="Verdana" w:cs="Times New Roman" w:hint="eastAsia"/>
          <w:color w:val="000000"/>
          <w:kern w:val="0"/>
          <w:sz w:val="24"/>
          <w:szCs w:val="24"/>
          <w:lang w:eastAsia="ru-RU"/>
        </w:rPr>
        <w:t>Виготовлення</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зразка</w:t>
      </w:r>
      <w:r w:rsidRPr="00A4220C">
        <w:rPr>
          <w:rFonts w:ascii="Verdana" w:eastAsia="Times New Roman" w:hAnsi="Verdana" w:cs="Times New Roman"/>
          <w:color w:val="000000"/>
          <w:kern w:val="0"/>
          <w:sz w:val="24"/>
          <w:szCs w:val="24"/>
          <w:lang w:eastAsia="ru-RU"/>
        </w:rPr>
        <w:t xml:space="preserve"> . . . . . . . . . . . . . . . . . . . 65</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 xml:space="preserve">2.4. </w:t>
      </w:r>
      <w:r w:rsidRPr="00A4220C">
        <w:rPr>
          <w:rFonts w:ascii="Verdana" w:eastAsia="Times New Roman" w:hAnsi="Verdana" w:cs="Times New Roman" w:hint="eastAsia"/>
          <w:color w:val="000000"/>
          <w:kern w:val="0"/>
          <w:sz w:val="24"/>
          <w:szCs w:val="24"/>
          <w:lang w:eastAsia="ru-RU"/>
        </w:rPr>
        <w:t>Вим</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рювання</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фотоструму</w:t>
      </w:r>
      <w:r w:rsidRPr="00A4220C">
        <w:rPr>
          <w:rFonts w:ascii="Verdana" w:eastAsia="Times New Roman" w:hAnsi="Verdana" w:cs="Times New Roman"/>
          <w:color w:val="000000"/>
          <w:kern w:val="0"/>
          <w:sz w:val="24"/>
          <w:szCs w:val="24"/>
          <w:lang w:eastAsia="ru-RU"/>
        </w:rPr>
        <w:t xml:space="preserve"> . . . . . . . . . . . . . . . . . . . . 68</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 xml:space="preserve">2.4.1. </w:t>
      </w:r>
      <w:r w:rsidRPr="00A4220C">
        <w:rPr>
          <w:rFonts w:ascii="Verdana" w:eastAsia="Times New Roman" w:hAnsi="Verdana" w:cs="Times New Roman" w:hint="eastAsia"/>
          <w:color w:val="000000"/>
          <w:kern w:val="0"/>
          <w:sz w:val="24"/>
          <w:szCs w:val="24"/>
          <w:lang w:eastAsia="ru-RU"/>
        </w:rPr>
        <w:t>Методика</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визначення</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заселеност</w:t>
      </w:r>
      <w:r w:rsidRPr="00A4220C">
        <w:rPr>
          <w:rFonts w:ascii="Verdana" w:eastAsia="Times New Roman" w:hAnsi="Verdana" w:cs="Times New Roman"/>
          <w:color w:val="000000"/>
          <w:kern w:val="0"/>
          <w:sz w:val="24"/>
          <w:szCs w:val="24"/>
          <w:lang w:eastAsia="ru-RU"/>
        </w:rPr>
        <w:t xml:space="preserve">i </w:t>
      </w:r>
      <w:r w:rsidRPr="00A4220C">
        <w:rPr>
          <w:rFonts w:ascii="Verdana" w:eastAsia="Times New Roman" w:hAnsi="Verdana" w:cs="Times New Roman" w:hint="eastAsia"/>
          <w:color w:val="000000"/>
          <w:kern w:val="0"/>
          <w:sz w:val="24"/>
          <w:szCs w:val="24"/>
          <w:lang w:eastAsia="ru-RU"/>
        </w:rPr>
        <w:t>екситону</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вим</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рюванням</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струму</w:t>
      </w:r>
      <w:r w:rsidRPr="00A4220C">
        <w:rPr>
          <w:rFonts w:ascii="Verdana" w:eastAsia="Times New Roman" w:hAnsi="Verdana" w:cs="Times New Roman"/>
          <w:color w:val="000000"/>
          <w:kern w:val="0"/>
          <w:sz w:val="24"/>
          <w:szCs w:val="24"/>
          <w:lang w:eastAsia="ru-RU"/>
        </w:rPr>
        <w:t xml:space="preserve"> . . . . . . . . . . . . . . . . . . . . . . . 69</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 xml:space="preserve">2.4.2. </w:t>
      </w:r>
      <w:r w:rsidRPr="00A4220C">
        <w:rPr>
          <w:rFonts w:ascii="Verdana" w:eastAsia="Times New Roman" w:hAnsi="Verdana" w:cs="Times New Roman" w:hint="eastAsia"/>
          <w:color w:val="000000"/>
          <w:kern w:val="0"/>
          <w:sz w:val="24"/>
          <w:szCs w:val="24"/>
          <w:lang w:eastAsia="ru-RU"/>
        </w:rPr>
        <w:t>Електричн</w:t>
      </w:r>
      <w:r w:rsidRPr="00A4220C">
        <w:rPr>
          <w:rFonts w:ascii="Verdana" w:eastAsia="Times New Roman" w:hAnsi="Verdana" w:cs="Times New Roman"/>
          <w:color w:val="000000"/>
          <w:kern w:val="0"/>
          <w:sz w:val="24"/>
          <w:szCs w:val="24"/>
          <w:lang w:eastAsia="ru-RU"/>
        </w:rPr>
        <w:t xml:space="preserve">i </w:t>
      </w:r>
      <w:r w:rsidRPr="00A4220C">
        <w:rPr>
          <w:rFonts w:ascii="Verdana" w:eastAsia="Times New Roman" w:hAnsi="Verdana" w:cs="Times New Roman" w:hint="eastAsia"/>
          <w:color w:val="000000"/>
          <w:kern w:val="0"/>
          <w:sz w:val="24"/>
          <w:szCs w:val="24"/>
          <w:lang w:eastAsia="ru-RU"/>
        </w:rPr>
        <w:t>характеристики</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зразка</w:t>
      </w:r>
      <w:r w:rsidRPr="00A4220C">
        <w:rPr>
          <w:rFonts w:ascii="Verdana" w:eastAsia="Times New Roman" w:hAnsi="Verdana" w:cs="Times New Roman"/>
          <w:color w:val="000000"/>
          <w:kern w:val="0"/>
          <w:sz w:val="24"/>
          <w:szCs w:val="24"/>
          <w:lang w:eastAsia="ru-RU"/>
        </w:rPr>
        <w:t xml:space="preserve"> . . . . . . . . . . . 72</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 xml:space="preserve">2.5. </w:t>
      </w:r>
      <w:r w:rsidRPr="00A4220C">
        <w:rPr>
          <w:rFonts w:ascii="Verdana" w:eastAsia="Times New Roman" w:hAnsi="Verdana" w:cs="Times New Roman" w:hint="eastAsia"/>
          <w:color w:val="000000"/>
          <w:kern w:val="0"/>
          <w:sz w:val="24"/>
          <w:szCs w:val="24"/>
          <w:lang w:eastAsia="ru-RU"/>
        </w:rPr>
        <w:t>Оптична</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спектроскоп</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я</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М</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кро</w:t>
      </w:r>
      <w:r w:rsidRPr="00A4220C">
        <w:rPr>
          <w:rFonts w:ascii="Verdana" w:eastAsia="Times New Roman" w:hAnsi="Verdana" w:cs="Times New Roman"/>
          <w:color w:val="000000"/>
          <w:kern w:val="0"/>
          <w:sz w:val="24"/>
          <w:szCs w:val="24"/>
          <w:lang w:eastAsia="ru-RU"/>
        </w:rPr>
        <w:t>-</w:t>
      </w:r>
      <w:r w:rsidRPr="00A4220C">
        <w:rPr>
          <w:rFonts w:ascii="Verdana" w:eastAsia="Times New Roman" w:hAnsi="Verdana" w:cs="Times New Roman" w:hint="eastAsia"/>
          <w:color w:val="000000"/>
          <w:kern w:val="0"/>
          <w:sz w:val="24"/>
          <w:szCs w:val="24"/>
          <w:lang w:eastAsia="ru-RU"/>
        </w:rPr>
        <w:t>фотолюм</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несцентна</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характеризац</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я</w:t>
      </w:r>
      <w:r w:rsidRPr="00A4220C">
        <w:rPr>
          <w:rFonts w:ascii="Verdana" w:eastAsia="Times New Roman" w:hAnsi="Verdana" w:cs="Times New Roman"/>
          <w:color w:val="000000"/>
          <w:kern w:val="0"/>
          <w:sz w:val="24"/>
          <w:szCs w:val="24"/>
          <w:lang w:eastAsia="ru-RU"/>
        </w:rPr>
        <w:t xml:space="preserve"> . . . . . . . . . . . . . . . . . . . . . . . . . . . . . . 74</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 xml:space="preserve">2.6. </w:t>
      </w:r>
      <w:r w:rsidRPr="00A4220C">
        <w:rPr>
          <w:rFonts w:ascii="Verdana" w:eastAsia="Times New Roman" w:hAnsi="Verdana" w:cs="Times New Roman" w:hint="eastAsia"/>
          <w:color w:val="000000"/>
          <w:kern w:val="0"/>
          <w:sz w:val="24"/>
          <w:szCs w:val="24"/>
          <w:lang w:eastAsia="ru-RU"/>
        </w:rPr>
        <w:t>Зм</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на</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форми</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оптичного</w:t>
      </w:r>
      <w:r w:rsidRPr="00A4220C">
        <w:rPr>
          <w:rFonts w:ascii="Verdana" w:eastAsia="Times New Roman" w:hAnsi="Verdana" w:cs="Times New Roman"/>
          <w:color w:val="000000"/>
          <w:kern w:val="0"/>
          <w:sz w:val="24"/>
          <w:szCs w:val="24"/>
          <w:lang w:eastAsia="ru-RU"/>
        </w:rPr>
        <w:t xml:space="preserve"> i</w:t>
      </w:r>
      <w:r w:rsidRPr="00A4220C">
        <w:rPr>
          <w:rFonts w:ascii="Verdana" w:eastAsia="Times New Roman" w:hAnsi="Verdana" w:cs="Times New Roman" w:hint="eastAsia"/>
          <w:color w:val="000000"/>
          <w:kern w:val="0"/>
          <w:sz w:val="24"/>
          <w:szCs w:val="24"/>
          <w:lang w:eastAsia="ru-RU"/>
        </w:rPr>
        <w:t>мпульсу</w:t>
      </w:r>
      <w:r w:rsidRPr="00A4220C">
        <w:rPr>
          <w:rFonts w:ascii="Verdana" w:eastAsia="Times New Roman" w:hAnsi="Verdana" w:cs="Times New Roman"/>
          <w:color w:val="000000"/>
          <w:kern w:val="0"/>
          <w:sz w:val="24"/>
          <w:szCs w:val="24"/>
          <w:lang w:eastAsia="ru-RU"/>
        </w:rPr>
        <w:t xml:space="preserve"> . . . . . . . . . . . . . . . . 78</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hint="eastAsia"/>
          <w:color w:val="000000"/>
          <w:kern w:val="0"/>
          <w:sz w:val="24"/>
          <w:szCs w:val="24"/>
          <w:lang w:eastAsia="ru-RU"/>
        </w:rPr>
        <w:t>Розд</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л</w:t>
      </w:r>
      <w:r w:rsidRPr="00A4220C">
        <w:rPr>
          <w:rFonts w:ascii="Verdana" w:eastAsia="Times New Roman" w:hAnsi="Verdana" w:cs="Times New Roman"/>
          <w:color w:val="000000"/>
          <w:kern w:val="0"/>
          <w:sz w:val="24"/>
          <w:szCs w:val="24"/>
          <w:lang w:eastAsia="ru-RU"/>
        </w:rPr>
        <w:t xml:space="preserve"> 3. </w:t>
      </w:r>
      <w:r w:rsidRPr="00A4220C">
        <w:rPr>
          <w:rFonts w:ascii="Verdana" w:eastAsia="Times New Roman" w:hAnsi="Verdana" w:cs="Times New Roman" w:hint="eastAsia"/>
          <w:color w:val="000000"/>
          <w:kern w:val="0"/>
          <w:sz w:val="24"/>
          <w:szCs w:val="24"/>
          <w:lang w:eastAsia="ru-RU"/>
        </w:rPr>
        <w:t>Раб</w:t>
      </w:r>
      <w:r w:rsidRPr="00A4220C">
        <w:rPr>
          <w:rFonts w:ascii="Verdana" w:eastAsia="Times New Roman" w:hAnsi="Verdana" w:cs="Times New Roman"/>
          <w:color w:val="000000"/>
          <w:kern w:val="0"/>
          <w:sz w:val="24"/>
          <w:szCs w:val="24"/>
          <w:lang w:eastAsia="ru-RU"/>
        </w:rPr>
        <w:t xml:space="preserve">i </w:t>
      </w:r>
      <w:r w:rsidRPr="00A4220C">
        <w:rPr>
          <w:rFonts w:ascii="Verdana" w:eastAsia="Times New Roman" w:hAnsi="Verdana" w:cs="Times New Roman" w:hint="eastAsia"/>
          <w:color w:val="000000"/>
          <w:kern w:val="0"/>
          <w:sz w:val="24"/>
          <w:szCs w:val="24"/>
          <w:lang w:eastAsia="ru-RU"/>
        </w:rPr>
        <w:t>осциляц</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ї</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нейтрального</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екситона</w:t>
      </w:r>
      <w:r w:rsidRPr="00A4220C">
        <w:rPr>
          <w:rFonts w:ascii="Verdana" w:eastAsia="Times New Roman" w:hAnsi="Verdana" w:cs="Times New Roman"/>
          <w:color w:val="000000"/>
          <w:kern w:val="0"/>
          <w:sz w:val="24"/>
          <w:szCs w:val="24"/>
          <w:lang w:eastAsia="ru-RU"/>
        </w:rPr>
        <w:t xml:space="preserve"> 82</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 xml:space="preserve">3.1. </w:t>
      </w:r>
      <w:r w:rsidRPr="00A4220C">
        <w:rPr>
          <w:rFonts w:ascii="Verdana" w:eastAsia="Times New Roman" w:hAnsi="Verdana" w:cs="Times New Roman" w:hint="eastAsia"/>
          <w:color w:val="000000"/>
          <w:kern w:val="0"/>
          <w:sz w:val="24"/>
          <w:szCs w:val="24"/>
          <w:lang w:eastAsia="ru-RU"/>
        </w:rPr>
        <w:t>Вступ</w:t>
      </w:r>
      <w:r w:rsidRPr="00A4220C">
        <w:rPr>
          <w:rFonts w:ascii="Verdana" w:eastAsia="Times New Roman" w:hAnsi="Verdana" w:cs="Times New Roman"/>
          <w:color w:val="000000"/>
          <w:kern w:val="0"/>
          <w:sz w:val="24"/>
          <w:szCs w:val="24"/>
          <w:lang w:eastAsia="ru-RU"/>
        </w:rPr>
        <w:t xml:space="preserve"> . . . . . . . . . . . . . . . . . . . . . . . . . . . . . . . 82</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 xml:space="preserve">3.2. </w:t>
      </w:r>
      <w:r w:rsidRPr="00A4220C">
        <w:rPr>
          <w:rFonts w:ascii="Verdana" w:eastAsia="Times New Roman" w:hAnsi="Verdana" w:cs="Times New Roman" w:hint="eastAsia"/>
          <w:color w:val="000000"/>
          <w:kern w:val="0"/>
          <w:sz w:val="24"/>
          <w:szCs w:val="24"/>
          <w:lang w:eastAsia="ru-RU"/>
        </w:rPr>
        <w:t>Компром</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с</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м</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ж</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ефективн</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стю</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вим</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рювань</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методом</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фотоструму</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та</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когерентн</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стю</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екситона</w:t>
      </w:r>
      <w:r w:rsidRPr="00A4220C">
        <w:rPr>
          <w:rFonts w:ascii="Verdana" w:eastAsia="Times New Roman" w:hAnsi="Verdana" w:cs="Times New Roman"/>
          <w:color w:val="000000"/>
          <w:kern w:val="0"/>
          <w:sz w:val="24"/>
          <w:szCs w:val="24"/>
          <w:lang w:eastAsia="ru-RU"/>
        </w:rPr>
        <w:t xml:space="preserve"> . . . . . . . . . . . . . . . . . . 83</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 xml:space="preserve">3.3. </w:t>
      </w:r>
      <w:r w:rsidRPr="00A4220C">
        <w:rPr>
          <w:rFonts w:ascii="Verdana" w:eastAsia="Times New Roman" w:hAnsi="Verdana" w:cs="Times New Roman" w:hint="eastAsia"/>
          <w:color w:val="000000"/>
          <w:kern w:val="0"/>
          <w:sz w:val="24"/>
          <w:szCs w:val="24"/>
          <w:lang w:eastAsia="ru-RU"/>
        </w:rPr>
        <w:t>Спостереження</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Раб</w:t>
      </w:r>
      <w:r w:rsidRPr="00A4220C">
        <w:rPr>
          <w:rFonts w:ascii="Verdana" w:eastAsia="Times New Roman" w:hAnsi="Verdana" w:cs="Times New Roman"/>
          <w:color w:val="000000"/>
          <w:kern w:val="0"/>
          <w:sz w:val="24"/>
          <w:szCs w:val="24"/>
          <w:lang w:eastAsia="ru-RU"/>
        </w:rPr>
        <w:t xml:space="preserve">i </w:t>
      </w:r>
      <w:r w:rsidRPr="00A4220C">
        <w:rPr>
          <w:rFonts w:ascii="Verdana" w:eastAsia="Times New Roman" w:hAnsi="Verdana" w:cs="Times New Roman" w:hint="eastAsia"/>
          <w:color w:val="000000"/>
          <w:kern w:val="0"/>
          <w:sz w:val="24"/>
          <w:szCs w:val="24"/>
          <w:lang w:eastAsia="ru-RU"/>
        </w:rPr>
        <w:t>осциляц</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й</w:t>
      </w:r>
      <w:r w:rsidRPr="00A4220C">
        <w:rPr>
          <w:rFonts w:ascii="Verdana" w:eastAsia="Times New Roman" w:hAnsi="Verdana" w:cs="Times New Roman"/>
          <w:color w:val="000000"/>
          <w:kern w:val="0"/>
          <w:sz w:val="24"/>
          <w:szCs w:val="24"/>
          <w:lang w:eastAsia="ru-RU"/>
        </w:rPr>
        <w:t xml:space="preserve"> . . . . . . . . . . . . . . . . . 84</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 xml:space="preserve">3.3.1. </w:t>
      </w:r>
      <w:r w:rsidRPr="00A4220C">
        <w:rPr>
          <w:rFonts w:ascii="Verdana" w:eastAsia="Times New Roman" w:hAnsi="Verdana" w:cs="Times New Roman" w:hint="eastAsia"/>
          <w:color w:val="000000"/>
          <w:kern w:val="0"/>
          <w:sz w:val="24"/>
          <w:szCs w:val="24"/>
          <w:lang w:eastAsia="ru-RU"/>
        </w:rPr>
        <w:t>Вим</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рювання</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при</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одиничному</w:t>
      </w:r>
      <w:r w:rsidRPr="00A4220C">
        <w:rPr>
          <w:rFonts w:ascii="Verdana" w:eastAsia="Times New Roman" w:hAnsi="Verdana" w:cs="Times New Roman"/>
          <w:color w:val="000000"/>
          <w:kern w:val="0"/>
          <w:sz w:val="24"/>
          <w:szCs w:val="24"/>
          <w:lang w:eastAsia="ru-RU"/>
        </w:rPr>
        <w:t xml:space="preserve"> i</w:t>
      </w:r>
      <w:r w:rsidRPr="00A4220C">
        <w:rPr>
          <w:rFonts w:ascii="Verdana" w:eastAsia="Times New Roman" w:hAnsi="Verdana" w:cs="Times New Roman" w:hint="eastAsia"/>
          <w:color w:val="000000"/>
          <w:kern w:val="0"/>
          <w:sz w:val="24"/>
          <w:szCs w:val="24"/>
          <w:lang w:eastAsia="ru-RU"/>
        </w:rPr>
        <w:t>мпульс</w:t>
      </w:r>
      <w:r w:rsidRPr="00A4220C">
        <w:rPr>
          <w:rFonts w:ascii="Verdana" w:eastAsia="Times New Roman" w:hAnsi="Verdana" w:cs="Times New Roman"/>
          <w:color w:val="000000"/>
          <w:kern w:val="0"/>
          <w:sz w:val="24"/>
          <w:szCs w:val="24"/>
          <w:lang w:eastAsia="ru-RU"/>
        </w:rPr>
        <w:t>i . . . . . . . . 85</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 xml:space="preserve">3.3.2. </w:t>
      </w:r>
      <w:r w:rsidRPr="00A4220C">
        <w:rPr>
          <w:rFonts w:ascii="Verdana" w:eastAsia="Times New Roman" w:hAnsi="Verdana" w:cs="Times New Roman" w:hint="eastAsia"/>
          <w:color w:val="000000"/>
          <w:kern w:val="0"/>
          <w:sz w:val="24"/>
          <w:szCs w:val="24"/>
          <w:lang w:eastAsia="ru-RU"/>
        </w:rPr>
        <w:t>Вилучення</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фонового</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сигналу</w:t>
      </w:r>
      <w:r w:rsidRPr="00A4220C">
        <w:rPr>
          <w:rFonts w:ascii="Verdana" w:eastAsia="Times New Roman" w:hAnsi="Verdana" w:cs="Times New Roman"/>
          <w:color w:val="000000"/>
          <w:kern w:val="0"/>
          <w:sz w:val="24"/>
          <w:szCs w:val="24"/>
          <w:lang w:eastAsia="ru-RU"/>
        </w:rPr>
        <w:t xml:space="preserve"> . . . . . . . . . . . . . . 86</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 xml:space="preserve">3.3.3. </w:t>
      </w:r>
      <w:r w:rsidRPr="00A4220C">
        <w:rPr>
          <w:rFonts w:ascii="Verdana" w:eastAsia="Times New Roman" w:hAnsi="Verdana" w:cs="Times New Roman" w:hint="eastAsia"/>
          <w:color w:val="000000"/>
          <w:kern w:val="0"/>
          <w:sz w:val="24"/>
          <w:szCs w:val="24"/>
          <w:lang w:eastAsia="ru-RU"/>
        </w:rPr>
        <w:t>Вим</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рювання</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при</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подв</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йному</w:t>
      </w:r>
      <w:r w:rsidRPr="00A4220C">
        <w:rPr>
          <w:rFonts w:ascii="Verdana" w:eastAsia="Times New Roman" w:hAnsi="Verdana" w:cs="Times New Roman"/>
          <w:color w:val="000000"/>
          <w:kern w:val="0"/>
          <w:sz w:val="24"/>
          <w:szCs w:val="24"/>
          <w:lang w:eastAsia="ru-RU"/>
        </w:rPr>
        <w:t xml:space="preserve"> i</w:t>
      </w:r>
      <w:r w:rsidRPr="00A4220C">
        <w:rPr>
          <w:rFonts w:ascii="Verdana" w:eastAsia="Times New Roman" w:hAnsi="Verdana" w:cs="Times New Roman" w:hint="eastAsia"/>
          <w:color w:val="000000"/>
          <w:kern w:val="0"/>
          <w:sz w:val="24"/>
          <w:szCs w:val="24"/>
          <w:lang w:eastAsia="ru-RU"/>
        </w:rPr>
        <w:t>мпульс</w:t>
      </w:r>
      <w:r w:rsidRPr="00A4220C">
        <w:rPr>
          <w:rFonts w:ascii="Verdana" w:eastAsia="Times New Roman" w:hAnsi="Verdana" w:cs="Times New Roman"/>
          <w:color w:val="000000"/>
          <w:kern w:val="0"/>
          <w:sz w:val="24"/>
          <w:szCs w:val="24"/>
          <w:lang w:eastAsia="ru-RU"/>
        </w:rPr>
        <w:t>i . . . . . . . . . 87</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 xml:space="preserve">3.4. </w:t>
      </w:r>
      <w:r w:rsidRPr="00A4220C">
        <w:rPr>
          <w:rFonts w:ascii="Verdana" w:eastAsia="Times New Roman" w:hAnsi="Verdana" w:cs="Times New Roman" w:hint="eastAsia"/>
          <w:color w:val="000000"/>
          <w:kern w:val="0"/>
          <w:sz w:val="24"/>
          <w:szCs w:val="24"/>
          <w:lang w:eastAsia="ru-RU"/>
        </w:rPr>
        <w:t>Часорозд</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льн</w:t>
      </w:r>
      <w:r w:rsidRPr="00A4220C">
        <w:rPr>
          <w:rFonts w:ascii="Verdana" w:eastAsia="Times New Roman" w:hAnsi="Verdana" w:cs="Times New Roman"/>
          <w:color w:val="000000"/>
          <w:kern w:val="0"/>
          <w:sz w:val="24"/>
          <w:szCs w:val="24"/>
          <w:lang w:eastAsia="ru-RU"/>
        </w:rPr>
        <w:t xml:space="preserve">i </w:t>
      </w:r>
      <w:r w:rsidRPr="00A4220C">
        <w:rPr>
          <w:rFonts w:ascii="Verdana" w:eastAsia="Times New Roman" w:hAnsi="Verdana" w:cs="Times New Roman" w:hint="eastAsia"/>
          <w:color w:val="000000"/>
          <w:kern w:val="0"/>
          <w:sz w:val="24"/>
          <w:szCs w:val="24"/>
          <w:lang w:eastAsia="ru-RU"/>
        </w:rPr>
        <w:t>вим</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рювання</w:t>
      </w:r>
      <w:r w:rsidRPr="00A4220C">
        <w:rPr>
          <w:rFonts w:ascii="Verdana" w:eastAsia="Times New Roman" w:hAnsi="Verdana" w:cs="Times New Roman"/>
          <w:color w:val="000000"/>
          <w:kern w:val="0"/>
          <w:sz w:val="24"/>
          <w:szCs w:val="24"/>
          <w:lang w:eastAsia="ru-RU"/>
        </w:rPr>
        <w:t xml:space="preserve"> . . . . . . . . . . . . . . . . . . . 88</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 xml:space="preserve">3.5. </w:t>
      </w:r>
      <w:r w:rsidRPr="00A4220C">
        <w:rPr>
          <w:rFonts w:ascii="Verdana" w:eastAsia="Times New Roman" w:hAnsi="Verdana" w:cs="Times New Roman" w:hint="eastAsia"/>
          <w:color w:val="000000"/>
          <w:kern w:val="0"/>
          <w:sz w:val="24"/>
          <w:szCs w:val="24"/>
          <w:lang w:eastAsia="ru-RU"/>
        </w:rPr>
        <w:t>Висновки</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до</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розд</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лу</w:t>
      </w:r>
      <w:r w:rsidRPr="00A4220C">
        <w:rPr>
          <w:rFonts w:ascii="Verdana" w:eastAsia="Times New Roman" w:hAnsi="Verdana" w:cs="Times New Roman"/>
          <w:color w:val="000000"/>
          <w:kern w:val="0"/>
          <w:sz w:val="24"/>
          <w:szCs w:val="24"/>
          <w:lang w:eastAsia="ru-RU"/>
        </w:rPr>
        <w:t xml:space="preserve"> 3 . . . . . . . . . . . . . . . . . . . . . . 88</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17</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hint="eastAsia"/>
          <w:color w:val="000000"/>
          <w:kern w:val="0"/>
          <w:sz w:val="24"/>
          <w:szCs w:val="24"/>
          <w:lang w:eastAsia="ru-RU"/>
        </w:rPr>
        <w:t>Розд</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л</w:t>
      </w:r>
      <w:r w:rsidRPr="00A4220C">
        <w:rPr>
          <w:rFonts w:ascii="Verdana" w:eastAsia="Times New Roman" w:hAnsi="Verdana" w:cs="Times New Roman"/>
          <w:color w:val="000000"/>
          <w:kern w:val="0"/>
          <w:sz w:val="24"/>
          <w:szCs w:val="24"/>
          <w:lang w:eastAsia="ru-RU"/>
        </w:rPr>
        <w:t xml:space="preserve"> 4. </w:t>
      </w:r>
      <w:r w:rsidRPr="00A4220C">
        <w:rPr>
          <w:rFonts w:ascii="Verdana" w:eastAsia="Times New Roman" w:hAnsi="Verdana" w:cs="Times New Roman" w:hint="eastAsia"/>
          <w:color w:val="000000"/>
          <w:kern w:val="0"/>
          <w:sz w:val="24"/>
          <w:szCs w:val="24"/>
          <w:lang w:eastAsia="ru-RU"/>
        </w:rPr>
        <w:t>Вплив</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форми</w:t>
      </w:r>
      <w:r w:rsidRPr="00A4220C">
        <w:rPr>
          <w:rFonts w:ascii="Verdana" w:eastAsia="Times New Roman" w:hAnsi="Verdana" w:cs="Times New Roman"/>
          <w:color w:val="000000"/>
          <w:kern w:val="0"/>
          <w:sz w:val="24"/>
          <w:szCs w:val="24"/>
          <w:lang w:eastAsia="ru-RU"/>
        </w:rPr>
        <w:t xml:space="preserve"> i</w:t>
      </w:r>
      <w:r w:rsidRPr="00A4220C">
        <w:rPr>
          <w:rFonts w:ascii="Verdana" w:eastAsia="Times New Roman" w:hAnsi="Verdana" w:cs="Times New Roman" w:hint="eastAsia"/>
          <w:color w:val="000000"/>
          <w:kern w:val="0"/>
          <w:sz w:val="24"/>
          <w:szCs w:val="24"/>
          <w:lang w:eastAsia="ru-RU"/>
        </w:rPr>
        <w:t>мпульсу</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на</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Раб</w:t>
      </w:r>
      <w:r w:rsidRPr="00A4220C">
        <w:rPr>
          <w:rFonts w:ascii="Verdana" w:eastAsia="Times New Roman" w:hAnsi="Verdana" w:cs="Times New Roman"/>
          <w:color w:val="000000"/>
          <w:kern w:val="0"/>
          <w:sz w:val="24"/>
          <w:szCs w:val="24"/>
          <w:lang w:eastAsia="ru-RU"/>
        </w:rPr>
        <w:t xml:space="preserve">i </w:t>
      </w:r>
      <w:r w:rsidRPr="00A4220C">
        <w:rPr>
          <w:rFonts w:ascii="Verdana" w:eastAsia="Times New Roman" w:hAnsi="Verdana" w:cs="Times New Roman" w:hint="eastAsia"/>
          <w:color w:val="000000"/>
          <w:kern w:val="0"/>
          <w:sz w:val="24"/>
          <w:szCs w:val="24"/>
          <w:lang w:eastAsia="ru-RU"/>
        </w:rPr>
        <w:t>осциляц</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ю</w:t>
      </w:r>
      <w:r w:rsidRPr="00A4220C">
        <w:rPr>
          <w:rFonts w:ascii="Verdana" w:eastAsia="Times New Roman" w:hAnsi="Verdana" w:cs="Times New Roman"/>
          <w:color w:val="000000"/>
          <w:kern w:val="0"/>
          <w:sz w:val="24"/>
          <w:szCs w:val="24"/>
          <w:lang w:eastAsia="ru-RU"/>
        </w:rPr>
        <w:t xml:space="preserve"> 90</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 xml:space="preserve">4.1. </w:t>
      </w:r>
      <w:r w:rsidRPr="00A4220C">
        <w:rPr>
          <w:rFonts w:ascii="Verdana" w:eastAsia="Times New Roman" w:hAnsi="Verdana" w:cs="Times New Roman" w:hint="eastAsia"/>
          <w:color w:val="000000"/>
          <w:kern w:val="0"/>
          <w:sz w:val="24"/>
          <w:szCs w:val="24"/>
          <w:lang w:eastAsia="ru-RU"/>
        </w:rPr>
        <w:t>Проф</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ль</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збудження</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для</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П</w:t>
      </w:r>
      <w:r w:rsidRPr="00A4220C">
        <w:rPr>
          <w:rFonts w:ascii="Verdana" w:eastAsia="Times New Roman" w:hAnsi="Verdana" w:cs="Times New Roman"/>
          <w:color w:val="000000"/>
          <w:kern w:val="0"/>
          <w:sz w:val="24"/>
          <w:szCs w:val="24"/>
          <w:lang w:eastAsia="ru-RU"/>
        </w:rPr>
        <w:t>-</w:t>
      </w:r>
      <w:r w:rsidRPr="00A4220C">
        <w:rPr>
          <w:rFonts w:ascii="Verdana" w:eastAsia="Times New Roman" w:hAnsi="Verdana" w:cs="Times New Roman" w:hint="eastAsia"/>
          <w:color w:val="000000"/>
          <w:kern w:val="0"/>
          <w:sz w:val="24"/>
          <w:szCs w:val="24"/>
          <w:lang w:eastAsia="ru-RU"/>
        </w:rPr>
        <w:t>под</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бного</w:t>
      </w:r>
      <w:r w:rsidRPr="00A4220C">
        <w:rPr>
          <w:rFonts w:ascii="Verdana" w:eastAsia="Times New Roman" w:hAnsi="Verdana" w:cs="Times New Roman"/>
          <w:color w:val="000000"/>
          <w:kern w:val="0"/>
          <w:sz w:val="24"/>
          <w:szCs w:val="24"/>
          <w:lang w:eastAsia="ru-RU"/>
        </w:rPr>
        <w:t xml:space="preserve"> i</w:t>
      </w:r>
      <w:r w:rsidRPr="00A4220C">
        <w:rPr>
          <w:rFonts w:ascii="Verdana" w:eastAsia="Times New Roman" w:hAnsi="Verdana" w:cs="Times New Roman" w:hint="eastAsia"/>
          <w:color w:val="000000"/>
          <w:kern w:val="0"/>
          <w:sz w:val="24"/>
          <w:szCs w:val="24"/>
          <w:lang w:eastAsia="ru-RU"/>
        </w:rPr>
        <w:t>мпульсу</w:t>
      </w:r>
      <w:r w:rsidRPr="00A4220C">
        <w:rPr>
          <w:rFonts w:ascii="Verdana" w:eastAsia="Times New Roman" w:hAnsi="Verdana" w:cs="Times New Roman"/>
          <w:color w:val="000000"/>
          <w:kern w:val="0"/>
          <w:sz w:val="24"/>
          <w:szCs w:val="24"/>
          <w:lang w:eastAsia="ru-RU"/>
        </w:rPr>
        <w:t xml:space="preserve"> . . . . . . . . 92</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 xml:space="preserve">4.2. </w:t>
      </w:r>
      <w:r w:rsidRPr="00A4220C">
        <w:rPr>
          <w:rFonts w:ascii="Verdana" w:eastAsia="Times New Roman" w:hAnsi="Verdana" w:cs="Times New Roman" w:hint="eastAsia"/>
          <w:color w:val="000000"/>
          <w:kern w:val="0"/>
          <w:sz w:val="24"/>
          <w:szCs w:val="24"/>
          <w:lang w:eastAsia="ru-RU"/>
        </w:rPr>
        <w:t>Походження</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б</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чних</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п</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к</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в</w:t>
      </w:r>
      <w:r w:rsidRPr="00A4220C">
        <w:rPr>
          <w:rFonts w:ascii="Verdana" w:eastAsia="Times New Roman" w:hAnsi="Verdana" w:cs="Times New Roman"/>
          <w:color w:val="000000"/>
          <w:kern w:val="0"/>
          <w:sz w:val="24"/>
          <w:szCs w:val="24"/>
          <w:lang w:eastAsia="ru-RU"/>
        </w:rPr>
        <w:t xml:space="preserve"> . . . . . . . . . . . . . . . . . . . . 95</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 xml:space="preserve">4.3. </w:t>
      </w:r>
      <w:r w:rsidRPr="00A4220C">
        <w:rPr>
          <w:rFonts w:ascii="Verdana" w:eastAsia="Times New Roman" w:hAnsi="Verdana" w:cs="Times New Roman" w:hint="eastAsia"/>
          <w:color w:val="000000"/>
          <w:kern w:val="0"/>
          <w:sz w:val="24"/>
          <w:szCs w:val="24"/>
          <w:lang w:eastAsia="ru-RU"/>
        </w:rPr>
        <w:t>Гаусовий</w:t>
      </w:r>
      <w:r w:rsidRPr="00A4220C">
        <w:rPr>
          <w:rFonts w:ascii="Verdana" w:eastAsia="Times New Roman" w:hAnsi="Verdana" w:cs="Times New Roman"/>
          <w:color w:val="000000"/>
          <w:kern w:val="0"/>
          <w:sz w:val="24"/>
          <w:szCs w:val="24"/>
          <w:lang w:eastAsia="ru-RU"/>
        </w:rPr>
        <w:t xml:space="preserve"> i</w:t>
      </w:r>
      <w:r w:rsidRPr="00A4220C">
        <w:rPr>
          <w:rFonts w:ascii="Verdana" w:eastAsia="Times New Roman" w:hAnsi="Verdana" w:cs="Times New Roman" w:hint="eastAsia"/>
          <w:color w:val="000000"/>
          <w:kern w:val="0"/>
          <w:sz w:val="24"/>
          <w:szCs w:val="24"/>
          <w:lang w:eastAsia="ru-RU"/>
        </w:rPr>
        <w:t>мпульс</w:t>
      </w:r>
      <w:r w:rsidRPr="00A4220C">
        <w:rPr>
          <w:rFonts w:ascii="Verdana" w:eastAsia="Times New Roman" w:hAnsi="Verdana" w:cs="Times New Roman"/>
          <w:color w:val="000000"/>
          <w:kern w:val="0"/>
          <w:sz w:val="24"/>
          <w:szCs w:val="24"/>
          <w:lang w:eastAsia="ru-RU"/>
        </w:rPr>
        <w:t xml:space="preserve"> . . . . . . . . . . . . . . . . . . . . . . . . . 96</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 xml:space="preserve">4.4. </w:t>
      </w:r>
      <w:r w:rsidRPr="00A4220C">
        <w:rPr>
          <w:rFonts w:ascii="Verdana" w:eastAsia="Times New Roman" w:hAnsi="Verdana" w:cs="Times New Roman" w:hint="eastAsia"/>
          <w:color w:val="000000"/>
          <w:kern w:val="0"/>
          <w:sz w:val="24"/>
          <w:szCs w:val="24"/>
          <w:lang w:eastAsia="ru-RU"/>
        </w:rPr>
        <w:t>Пор</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вняння</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з</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теор</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єю</w:t>
      </w:r>
      <w:r w:rsidRPr="00A4220C">
        <w:rPr>
          <w:rFonts w:ascii="Verdana" w:eastAsia="Times New Roman" w:hAnsi="Verdana" w:cs="Times New Roman"/>
          <w:color w:val="000000"/>
          <w:kern w:val="0"/>
          <w:sz w:val="24"/>
          <w:szCs w:val="24"/>
          <w:lang w:eastAsia="ru-RU"/>
        </w:rPr>
        <w:t xml:space="preserve"> . . . . . . . . . . . . . . . . . . . . . . 97</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 xml:space="preserve">4.5. </w:t>
      </w:r>
      <w:r w:rsidRPr="00A4220C">
        <w:rPr>
          <w:rFonts w:ascii="Verdana" w:eastAsia="Times New Roman" w:hAnsi="Verdana" w:cs="Times New Roman" w:hint="eastAsia"/>
          <w:color w:val="000000"/>
          <w:kern w:val="0"/>
          <w:sz w:val="24"/>
          <w:szCs w:val="24"/>
          <w:lang w:eastAsia="ru-RU"/>
        </w:rPr>
        <w:t>Висновки</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до</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розд</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лу</w:t>
      </w:r>
      <w:r w:rsidRPr="00A4220C">
        <w:rPr>
          <w:rFonts w:ascii="Verdana" w:eastAsia="Times New Roman" w:hAnsi="Verdana" w:cs="Times New Roman"/>
          <w:color w:val="000000"/>
          <w:kern w:val="0"/>
          <w:sz w:val="24"/>
          <w:szCs w:val="24"/>
          <w:lang w:eastAsia="ru-RU"/>
        </w:rPr>
        <w:t xml:space="preserve"> 4 . . . . . . . . . . . . . . . . . . . . . . 99</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hint="eastAsia"/>
          <w:color w:val="000000"/>
          <w:kern w:val="0"/>
          <w:sz w:val="24"/>
          <w:szCs w:val="24"/>
          <w:lang w:eastAsia="ru-RU"/>
        </w:rPr>
        <w:t>Розд</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л</w:t>
      </w:r>
      <w:r w:rsidRPr="00A4220C">
        <w:rPr>
          <w:rFonts w:ascii="Verdana" w:eastAsia="Times New Roman" w:hAnsi="Verdana" w:cs="Times New Roman"/>
          <w:color w:val="000000"/>
          <w:kern w:val="0"/>
          <w:sz w:val="24"/>
          <w:szCs w:val="24"/>
          <w:lang w:eastAsia="ru-RU"/>
        </w:rPr>
        <w:t xml:space="preserve"> 5. </w:t>
      </w:r>
      <w:r w:rsidRPr="00A4220C">
        <w:rPr>
          <w:rFonts w:ascii="Verdana" w:eastAsia="Times New Roman" w:hAnsi="Verdana" w:cs="Times New Roman" w:hint="eastAsia"/>
          <w:color w:val="000000"/>
          <w:kern w:val="0"/>
          <w:sz w:val="24"/>
          <w:szCs w:val="24"/>
          <w:lang w:eastAsia="ru-RU"/>
        </w:rPr>
        <w:t>Дво</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мпульсне</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збудження</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Квантова</w:t>
      </w:r>
      <w:r w:rsidRPr="00A4220C">
        <w:rPr>
          <w:rFonts w:ascii="Verdana" w:eastAsia="Times New Roman" w:hAnsi="Verdana" w:cs="Times New Roman"/>
          <w:color w:val="000000"/>
          <w:kern w:val="0"/>
          <w:sz w:val="24"/>
          <w:szCs w:val="24"/>
          <w:lang w:eastAsia="ru-RU"/>
        </w:rPr>
        <w:t xml:space="preserve"> i</w:t>
      </w:r>
      <w:r w:rsidRPr="00A4220C">
        <w:rPr>
          <w:rFonts w:ascii="Verdana" w:eastAsia="Times New Roman" w:hAnsi="Verdana" w:cs="Times New Roman" w:hint="eastAsia"/>
          <w:color w:val="000000"/>
          <w:kern w:val="0"/>
          <w:sz w:val="24"/>
          <w:szCs w:val="24"/>
          <w:lang w:eastAsia="ru-RU"/>
        </w:rPr>
        <w:t>нтерференц</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я</w:t>
      </w:r>
      <w:r w:rsidRPr="00A4220C">
        <w:rPr>
          <w:rFonts w:ascii="Verdana" w:eastAsia="Times New Roman" w:hAnsi="Verdana" w:cs="Times New Roman"/>
          <w:color w:val="000000"/>
          <w:kern w:val="0"/>
          <w:sz w:val="24"/>
          <w:szCs w:val="24"/>
          <w:lang w:eastAsia="ru-RU"/>
        </w:rPr>
        <w:t xml:space="preserve"> 101</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5.1. I</w:t>
      </w:r>
      <w:r w:rsidRPr="00A4220C">
        <w:rPr>
          <w:rFonts w:ascii="Verdana" w:eastAsia="Times New Roman" w:hAnsi="Verdana" w:cs="Times New Roman" w:hint="eastAsia"/>
          <w:color w:val="000000"/>
          <w:kern w:val="0"/>
          <w:sz w:val="24"/>
          <w:szCs w:val="24"/>
          <w:lang w:eastAsia="ru-RU"/>
        </w:rPr>
        <w:t>нтерференц</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я</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Рамзея</w:t>
      </w:r>
      <w:r w:rsidRPr="00A4220C">
        <w:rPr>
          <w:rFonts w:ascii="Verdana" w:eastAsia="Times New Roman" w:hAnsi="Verdana" w:cs="Times New Roman"/>
          <w:color w:val="000000"/>
          <w:kern w:val="0"/>
          <w:sz w:val="24"/>
          <w:szCs w:val="24"/>
          <w:lang w:eastAsia="ru-RU"/>
        </w:rPr>
        <w:t xml:space="preserve"> . . . . . . . . . . . . . . . . . . . . . . 101</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 xml:space="preserve">5.2. </w:t>
      </w:r>
      <w:r w:rsidRPr="00A4220C">
        <w:rPr>
          <w:rFonts w:ascii="Verdana" w:eastAsia="Times New Roman" w:hAnsi="Verdana" w:cs="Times New Roman" w:hint="eastAsia"/>
          <w:color w:val="000000"/>
          <w:kern w:val="0"/>
          <w:sz w:val="24"/>
          <w:szCs w:val="24"/>
          <w:lang w:eastAsia="ru-RU"/>
        </w:rPr>
        <w:t>Биття</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Рамзея</w:t>
      </w:r>
      <w:r w:rsidRPr="00A4220C">
        <w:rPr>
          <w:rFonts w:ascii="Verdana" w:eastAsia="Times New Roman" w:hAnsi="Verdana" w:cs="Times New Roman"/>
          <w:color w:val="000000"/>
          <w:kern w:val="0"/>
          <w:sz w:val="24"/>
          <w:szCs w:val="24"/>
          <w:lang w:eastAsia="ru-RU"/>
        </w:rPr>
        <w:t xml:space="preserve"> . . . . . . . . . . . . . . . . . . . . . . . . . . . 103</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 xml:space="preserve">5.3. </w:t>
      </w:r>
      <w:r w:rsidRPr="00A4220C">
        <w:rPr>
          <w:rFonts w:ascii="Verdana" w:eastAsia="Times New Roman" w:hAnsi="Verdana" w:cs="Times New Roman" w:hint="eastAsia"/>
          <w:color w:val="000000"/>
          <w:kern w:val="0"/>
          <w:sz w:val="24"/>
          <w:szCs w:val="24"/>
          <w:lang w:eastAsia="ru-RU"/>
        </w:rPr>
        <w:t>Висновки</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до</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розд</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лу</w:t>
      </w:r>
      <w:r w:rsidRPr="00A4220C">
        <w:rPr>
          <w:rFonts w:ascii="Verdana" w:eastAsia="Times New Roman" w:hAnsi="Verdana" w:cs="Times New Roman"/>
          <w:color w:val="000000"/>
          <w:kern w:val="0"/>
          <w:sz w:val="24"/>
          <w:szCs w:val="24"/>
          <w:lang w:eastAsia="ru-RU"/>
        </w:rPr>
        <w:t xml:space="preserve"> 5 . . . . . . . . . . . . . . . . . . . . . . 105</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hint="eastAsia"/>
          <w:color w:val="000000"/>
          <w:kern w:val="0"/>
          <w:sz w:val="24"/>
          <w:szCs w:val="24"/>
          <w:lang w:eastAsia="ru-RU"/>
        </w:rPr>
        <w:t>Розд</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л</w:t>
      </w:r>
      <w:r w:rsidRPr="00A4220C">
        <w:rPr>
          <w:rFonts w:ascii="Verdana" w:eastAsia="Times New Roman" w:hAnsi="Verdana" w:cs="Times New Roman"/>
          <w:color w:val="000000"/>
          <w:kern w:val="0"/>
          <w:sz w:val="24"/>
          <w:szCs w:val="24"/>
          <w:lang w:eastAsia="ru-RU"/>
        </w:rPr>
        <w:t xml:space="preserve"> 6. </w:t>
      </w:r>
      <w:r w:rsidRPr="00A4220C">
        <w:rPr>
          <w:rFonts w:ascii="Verdana" w:eastAsia="Times New Roman" w:hAnsi="Verdana" w:cs="Times New Roman" w:hint="eastAsia"/>
          <w:color w:val="000000"/>
          <w:kern w:val="0"/>
          <w:sz w:val="24"/>
          <w:szCs w:val="24"/>
          <w:lang w:eastAsia="ru-RU"/>
        </w:rPr>
        <w:t>Час</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життя</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та</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час</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когерентност</w:t>
      </w:r>
      <w:r w:rsidRPr="00A4220C">
        <w:rPr>
          <w:rFonts w:ascii="Verdana" w:eastAsia="Times New Roman" w:hAnsi="Verdana" w:cs="Times New Roman"/>
          <w:color w:val="000000"/>
          <w:kern w:val="0"/>
          <w:sz w:val="24"/>
          <w:szCs w:val="24"/>
          <w:lang w:eastAsia="ru-RU"/>
        </w:rPr>
        <w:t xml:space="preserve">i </w:t>
      </w:r>
      <w:r w:rsidRPr="00A4220C">
        <w:rPr>
          <w:rFonts w:ascii="Verdana" w:eastAsia="Times New Roman" w:hAnsi="Verdana" w:cs="Times New Roman" w:hint="eastAsia"/>
          <w:color w:val="000000"/>
          <w:kern w:val="0"/>
          <w:sz w:val="24"/>
          <w:szCs w:val="24"/>
          <w:lang w:eastAsia="ru-RU"/>
        </w:rPr>
        <w:t>екситона</w:t>
      </w:r>
      <w:r w:rsidRPr="00A4220C">
        <w:rPr>
          <w:rFonts w:ascii="Verdana" w:eastAsia="Times New Roman" w:hAnsi="Verdana" w:cs="Times New Roman"/>
          <w:color w:val="000000"/>
          <w:kern w:val="0"/>
          <w:sz w:val="24"/>
          <w:szCs w:val="24"/>
          <w:lang w:eastAsia="ru-RU"/>
        </w:rPr>
        <w:t xml:space="preserve"> 106</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 xml:space="preserve">6.1. </w:t>
      </w:r>
      <w:r w:rsidRPr="00A4220C">
        <w:rPr>
          <w:rFonts w:ascii="Verdana" w:eastAsia="Times New Roman" w:hAnsi="Verdana" w:cs="Times New Roman" w:hint="eastAsia"/>
          <w:color w:val="000000"/>
          <w:kern w:val="0"/>
          <w:sz w:val="24"/>
          <w:szCs w:val="24"/>
          <w:lang w:eastAsia="ru-RU"/>
        </w:rPr>
        <w:t>Визначення</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часу</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когерентност</w:t>
      </w:r>
      <w:r w:rsidRPr="00A4220C">
        <w:rPr>
          <w:rFonts w:ascii="Verdana" w:eastAsia="Times New Roman" w:hAnsi="Verdana" w:cs="Times New Roman"/>
          <w:color w:val="000000"/>
          <w:kern w:val="0"/>
          <w:sz w:val="24"/>
          <w:szCs w:val="24"/>
          <w:lang w:eastAsia="ru-RU"/>
        </w:rPr>
        <w:t xml:space="preserve">i </w:t>
      </w:r>
      <w:r w:rsidRPr="00A4220C">
        <w:rPr>
          <w:rFonts w:ascii="Verdana" w:eastAsia="Times New Roman" w:hAnsi="Verdana" w:cs="Times New Roman" w:hint="eastAsia"/>
          <w:color w:val="000000"/>
          <w:kern w:val="0"/>
          <w:sz w:val="24"/>
          <w:szCs w:val="24"/>
          <w:lang w:eastAsia="ru-RU"/>
        </w:rPr>
        <w:t>екситона</w:t>
      </w:r>
      <w:r w:rsidRPr="00A4220C">
        <w:rPr>
          <w:rFonts w:ascii="Verdana" w:eastAsia="Times New Roman" w:hAnsi="Verdana" w:cs="Times New Roman"/>
          <w:color w:val="000000"/>
          <w:kern w:val="0"/>
          <w:sz w:val="24"/>
          <w:szCs w:val="24"/>
          <w:lang w:eastAsia="ru-RU"/>
        </w:rPr>
        <w:t xml:space="preserve"> . . . . . . . . . . . 108</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 xml:space="preserve">6.2. </w:t>
      </w:r>
      <w:r w:rsidRPr="00A4220C">
        <w:rPr>
          <w:rFonts w:ascii="Verdana" w:eastAsia="Times New Roman" w:hAnsi="Verdana" w:cs="Times New Roman" w:hint="eastAsia"/>
          <w:color w:val="000000"/>
          <w:kern w:val="0"/>
          <w:sz w:val="24"/>
          <w:szCs w:val="24"/>
          <w:lang w:eastAsia="ru-RU"/>
        </w:rPr>
        <w:t>Вим</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рювання</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в</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дновлення</w:t>
      </w:r>
      <w:r w:rsidRPr="00A4220C">
        <w:rPr>
          <w:rFonts w:ascii="Verdana" w:eastAsia="Times New Roman" w:hAnsi="Verdana" w:cs="Times New Roman"/>
          <w:color w:val="000000"/>
          <w:kern w:val="0"/>
          <w:sz w:val="24"/>
          <w:szCs w:val="24"/>
          <w:lang w:eastAsia="ru-RU"/>
        </w:rPr>
        <w:t xml:space="preserve"> i</w:t>
      </w:r>
      <w:r w:rsidRPr="00A4220C">
        <w:rPr>
          <w:rFonts w:ascii="Verdana" w:eastAsia="Times New Roman" w:hAnsi="Verdana" w:cs="Times New Roman" w:hint="eastAsia"/>
          <w:color w:val="000000"/>
          <w:kern w:val="0"/>
          <w:sz w:val="24"/>
          <w:szCs w:val="24"/>
          <w:lang w:eastAsia="ru-RU"/>
        </w:rPr>
        <w:t>нверс</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ї</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Визначення</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часу</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життя</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hint="eastAsia"/>
          <w:color w:val="000000"/>
          <w:kern w:val="0"/>
          <w:sz w:val="24"/>
          <w:szCs w:val="24"/>
          <w:lang w:eastAsia="ru-RU"/>
        </w:rPr>
        <w:t>за</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допомогою</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π</w:t>
      </w:r>
      <w:r w:rsidRPr="00A4220C">
        <w:rPr>
          <w:rFonts w:ascii="Verdana" w:eastAsia="Times New Roman" w:hAnsi="Verdana" w:cs="Times New Roman"/>
          <w:color w:val="000000"/>
          <w:kern w:val="0"/>
          <w:sz w:val="24"/>
          <w:szCs w:val="24"/>
          <w:lang w:eastAsia="ru-RU"/>
        </w:rPr>
        <w:t xml:space="preserve"> i</w:t>
      </w:r>
      <w:r w:rsidRPr="00A4220C">
        <w:rPr>
          <w:rFonts w:ascii="Verdana" w:eastAsia="Times New Roman" w:hAnsi="Verdana" w:cs="Times New Roman" w:hint="eastAsia"/>
          <w:color w:val="000000"/>
          <w:kern w:val="0"/>
          <w:sz w:val="24"/>
          <w:szCs w:val="24"/>
          <w:lang w:eastAsia="ru-RU"/>
        </w:rPr>
        <w:t>мпульс</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в</w:t>
      </w:r>
      <w:r w:rsidRPr="00A4220C">
        <w:rPr>
          <w:rFonts w:ascii="Verdana" w:eastAsia="Times New Roman" w:hAnsi="Verdana" w:cs="Times New Roman"/>
          <w:color w:val="000000"/>
          <w:kern w:val="0"/>
          <w:sz w:val="24"/>
          <w:szCs w:val="24"/>
          <w:lang w:eastAsia="ru-RU"/>
        </w:rPr>
        <w:t xml:space="preserve"> . . . . . . . . . . . . . . . . . . . . 112</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 xml:space="preserve">6.3. </w:t>
      </w:r>
      <w:r w:rsidRPr="00A4220C">
        <w:rPr>
          <w:rFonts w:ascii="Verdana" w:eastAsia="Times New Roman" w:hAnsi="Verdana" w:cs="Times New Roman" w:hint="eastAsia"/>
          <w:color w:val="000000"/>
          <w:kern w:val="0"/>
          <w:sz w:val="24"/>
          <w:szCs w:val="24"/>
          <w:lang w:eastAsia="ru-RU"/>
        </w:rPr>
        <w:t>Вплив</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ефекту</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тунелювання</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електрона</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та</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д</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рки</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на</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когерентн</w:t>
      </w:r>
      <w:r w:rsidRPr="00A4220C">
        <w:rPr>
          <w:rFonts w:ascii="Verdana" w:eastAsia="Times New Roman" w:hAnsi="Verdana" w:cs="Times New Roman"/>
          <w:color w:val="000000"/>
          <w:kern w:val="0"/>
          <w:sz w:val="24"/>
          <w:szCs w:val="24"/>
          <w:lang w:eastAsia="ru-RU"/>
        </w:rPr>
        <w:t>i</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hint="eastAsia"/>
          <w:color w:val="000000"/>
          <w:kern w:val="0"/>
          <w:sz w:val="24"/>
          <w:szCs w:val="24"/>
          <w:lang w:eastAsia="ru-RU"/>
        </w:rPr>
        <w:t>властивост</w:t>
      </w:r>
      <w:r w:rsidRPr="00A4220C">
        <w:rPr>
          <w:rFonts w:ascii="Verdana" w:eastAsia="Times New Roman" w:hAnsi="Verdana" w:cs="Times New Roman"/>
          <w:color w:val="000000"/>
          <w:kern w:val="0"/>
          <w:sz w:val="24"/>
          <w:szCs w:val="24"/>
          <w:lang w:eastAsia="ru-RU"/>
        </w:rPr>
        <w:t xml:space="preserve">i </w:t>
      </w:r>
      <w:r w:rsidRPr="00A4220C">
        <w:rPr>
          <w:rFonts w:ascii="Verdana" w:eastAsia="Times New Roman" w:hAnsi="Verdana" w:cs="Times New Roman" w:hint="eastAsia"/>
          <w:color w:val="000000"/>
          <w:kern w:val="0"/>
          <w:sz w:val="24"/>
          <w:szCs w:val="24"/>
          <w:lang w:eastAsia="ru-RU"/>
        </w:rPr>
        <w:t>екситона</w:t>
      </w:r>
      <w:r w:rsidRPr="00A4220C">
        <w:rPr>
          <w:rFonts w:ascii="Verdana" w:eastAsia="Times New Roman" w:hAnsi="Verdana" w:cs="Times New Roman"/>
          <w:color w:val="000000"/>
          <w:kern w:val="0"/>
          <w:sz w:val="24"/>
          <w:szCs w:val="24"/>
          <w:lang w:eastAsia="ru-RU"/>
        </w:rPr>
        <w:t xml:space="preserve"> . . . . . . . . . . . . . . . . . . . . . . . 116</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 xml:space="preserve">6.4. </w:t>
      </w:r>
      <w:r w:rsidRPr="00A4220C">
        <w:rPr>
          <w:rFonts w:ascii="Verdana" w:eastAsia="Times New Roman" w:hAnsi="Verdana" w:cs="Times New Roman" w:hint="eastAsia"/>
          <w:color w:val="000000"/>
          <w:kern w:val="0"/>
          <w:sz w:val="24"/>
          <w:szCs w:val="24"/>
          <w:lang w:eastAsia="ru-RU"/>
        </w:rPr>
        <w:t>Ефективн</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сть</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детектування</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фотоструму</w:t>
      </w:r>
      <w:r w:rsidRPr="00A4220C">
        <w:rPr>
          <w:rFonts w:ascii="Verdana" w:eastAsia="Times New Roman" w:hAnsi="Verdana" w:cs="Times New Roman"/>
          <w:color w:val="000000"/>
          <w:kern w:val="0"/>
          <w:sz w:val="24"/>
          <w:szCs w:val="24"/>
          <w:lang w:eastAsia="ru-RU"/>
        </w:rPr>
        <w:t xml:space="preserve"> . . . . . . . . . . . . 117</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color w:val="000000"/>
          <w:kern w:val="0"/>
          <w:sz w:val="24"/>
          <w:szCs w:val="24"/>
          <w:lang w:eastAsia="ru-RU"/>
        </w:rPr>
        <w:t xml:space="preserve">6.5. </w:t>
      </w:r>
      <w:r w:rsidRPr="00A4220C">
        <w:rPr>
          <w:rFonts w:ascii="Verdana" w:eastAsia="Times New Roman" w:hAnsi="Verdana" w:cs="Times New Roman" w:hint="eastAsia"/>
          <w:color w:val="000000"/>
          <w:kern w:val="0"/>
          <w:sz w:val="24"/>
          <w:szCs w:val="24"/>
          <w:lang w:eastAsia="ru-RU"/>
        </w:rPr>
        <w:t>Висновки</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до</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розд</w:t>
      </w:r>
      <w:r w:rsidRPr="00A4220C">
        <w:rPr>
          <w:rFonts w:ascii="Verdana" w:eastAsia="Times New Roman" w:hAnsi="Verdana" w:cs="Times New Roman"/>
          <w:color w:val="000000"/>
          <w:kern w:val="0"/>
          <w:sz w:val="24"/>
          <w:szCs w:val="24"/>
          <w:lang w:eastAsia="ru-RU"/>
        </w:rPr>
        <w:t>i</w:t>
      </w:r>
      <w:r w:rsidRPr="00A4220C">
        <w:rPr>
          <w:rFonts w:ascii="Verdana" w:eastAsia="Times New Roman" w:hAnsi="Verdana" w:cs="Times New Roman" w:hint="eastAsia"/>
          <w:color w:val="000000"/>
          <w:kern w:val="0"/>
          <w:sz w:val="24"/>
          <w:szCs w:val="24"/>
          <w:lang w:eastAsia="ru-RU"/>
        </w:rPr>
        <w:t>лу</w:t>
      </w:r>
      <w:r w:rsidRPr="00A4220C">
        <w:rPr>
          <w:rFonts w:ascii="Verdana" w:eastAsia="Times New Roman" w:hAnsi="Verdana" w:cs="Times New Roman"/>
          <w:color w:val="000000"/>
          <w:kern w:val="0"/>
          <w:sz w:val="24"/>
          <w:szCs w:val="24"/>
          <w:lang w:eastAsia="ru-RU"/>
        </w:rPr>
        <w:t xml:space="preserve"> 6 . . . . . . . . . . . . . . . . . . . . . . 119</w:t>
      </w:r>
    </w:p>
    <w:p w:rsidR="00A4220C" w:rsidRPr="00A4220C"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hint="eastAsia"/>
          <w:color w:val="000000"/>
          <w:kern w:val="0"/>
          <w:sz w:val="24"/>
          <w:szCs w:val="24"/>
          <w:lang w:eastAsia="ru-RU"/>
        </w:rPr>
        <w:t>Висновки</w:t>
      </w:r>
      <w:r w:rsidRPr="00A4220C">
        <w:rPr>
          <w:rFonts w:ascii="Verdana" w:eastAsia="Times New Roman" w:hAnsi="Verdana" w:cs="Times New Roman"/>
          <w:color w:val="000000"/>
          <w:kern w:val="0"/>
          <w:sz w:val="24"/>
          <w:szCs w:val="24"/>
          <w:lang w:eastAsia="ru-RU"/>
        </w:rPr>
        <w:t xml:space="preserve"> 120</w:t>
      </w:r>
    </w:p>
    <w:p w:rsidR="00221CE9" w:rsidRDefault="00A4220C" w:rsidP="00A4220C">
      <w:pPr>
        <w:rPr>
          <w:rFonts w:ascii="Verdana" w:eastAsia="Times New Roman" w:hAnsi="Verdana" w:cs="Times New Roman"/>
          <w:color w:val="000000"/>
          <w:kern w:val="0"/>
          <w:sz w:val="24"/>
          <w:szCs w:val="24"/>
          <w:lang w:eastAsia="ru-RU"/>
        </w:rPr>
      </w:pPr>
      <w:r w:rsidRPr="00A4220C">
        <w:rPr>
          <w:rFonts w:ascii="Verdana" w:eastAsia="Times New Roman" w:hAnsi="Verdana" w:cs="Times New Roman" w:hint="eastAsia"/>
          <w:color w:val="000000"/>
          <w:kern w:val="0"/>
          <w:sz w:val="24"/>
          <w:szCs w:val="24"/>
          <w:lang w:eastAsia="ru-RU"/>
        </w:rPr>
        <w:t>Список</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використаних</w:t>
      </w:r>
      <w:r w:rsidRPr="00A4220C">
        <w:rPr>
          <w:rFonts w:ascii="Verdana" w:eastAsia="Times New Roman" w:hAnsi="Verdana" w:cs="Times New Roman"/>
          <w:color w:val="000000"/>
          <w:kern w:val="0"/>
          <w:sz w:val="24"/>
          <w:szCs w:val="24"/>
          <w:lang w:eastAsia="ru-RU"/>
        </w:rPr>
        <w:t xml:space="preserve"> </w:t>
      </w:r>
      <w:r w:rsidRPr="00A4220C">
        <w:rPr>
          <w:rFonts w:ascii="Verdana" w:eastAsia="Times New Roman" w:hAnsi="Verdana" w:cs="Times New Roman" w:hint="eastAsia"/>
          <w:color w:val="000000"/>
          <w:kern w:val="0"/>
          <w:sz w:val="24"/>
          <w:szCs w:val="24"/>
          <w:lang w:eastAsia="ru-RU"/>
        </w:rPr>
        <w:t>джерел</w:t>
      </w:r>
      <w:r w:rsidRPr="00A4220C">
        <w:rPr>
          <w:rFonts w:ascii="Verdana" w:eastAsia="Times New Roman" w:hAnsi="Verdana" w:cs="Times New Roman"/>
          <w:color w:val="000000"/>
          <w:kern w:val="0"/>
          <w:sz w:val="24"/>
          <w:szCs w:val="24"/>
          <w:lang w:eastAsia="ru-RU"/>
        </w:rPr>
        <w:t xml:space="preserve"> 122</w:t>
      </w:r>
    </w:p>
    <w:p w:rsidR="00A4220C" w:rsidRDefault="00A4220C" w:rsidP="00A4220C">
      <w:pPr>
        <w:rPr>
          <w:rFonts w:ascii="Verdana" w:eastAsia="Times New Roman" w:hAnsi="Verdana" w:cs="Times New Roman"/>
          <w:color w:val="000000"/>
          <w:kern w:val="0"/>
          <w:sz w:val="24"/>
          <w:szCs w:val="24"/>
          <w:lang w:eastAsia="ru-RU"/>
        </w:rPr>
      </w:pPr>
    </w:p>
    <w:p w:rsidR="00A4220C" w:rsidRDefault="00A4220C" w:rsidP="00A4220C">
      <w:pPr>
        <w:rPr>
          <w:rFonts w:ascii="Verdana" w:eastAsia="Times New Roman" w:hAnsi="Verdana" w:cs="Times New Roman"/>
          <w:color w:val="000000"/>
          <w:kern w:val="0"/>
          <w:sz w:val="24"/>
          <w:szCs w:val="24"/>
          <w:lang w:eastAsia="ru-RU"/>
        </w:rPr>
      </w:pPr>
    </w:p>
    <w:p w:rsidR="00A4220C" w:rsidRDefault="00A4220C" w:rsidP="00A4220C">
      <w:r>
        <w:rPr>
          <w:rFonts w:hint="eastAsia"/>
        </w:rPr>
        <w:t>ВИСНОВКИ</w:t>
      </w:r>
    </w:p>
    <w:p w:rsidR="00A4220C" w:rsidRDefault="00A4220C" w:rsidP="00A4220C">
      <w:r>
        <w:t></w:t>
      </w:r>
      <w:r>
        <w:t></w:t>
      </w:r>
      <w:r>
        <w:t></w:t>
      </w:r>
      <w:r>
        <w:rPr>
          <w:rFonts w:hint="eastAsia"/>
        </w:rPr>
        <w:t>Виготовлено</w:t>
      </w:r>
      <w:r>
        <w:t></w:t>
      </w:r>
      <w:r>
        <w:rPr>
          <w:rFonts w:hint="eastAsia"/>
        </w:rPr>
        <w:t>фотод</w:t>
      </w:r>
      <w:r>
        <w:t></w:t>
      </w:r>
      <w:r>
        <w:rPr>
          <w:rFonts w:hint="eastAsia"/>
        </w:rPr>
        <w:t>од</w:t>
      </w:r>
      <w:r>
        <w:t></w:t>
      </w:r>
      <w:r>
        <w:rPr>
          <w:rFonts w:hint="eastAsia"/>
        </w:rPr>
        <w:t>Шоттк</w:t>
      </w:r>
      <w:r>
        <w:t></w:t>
      </w:r>
      <w:r>
        <w:t></w:t>
      </w:r>
      <w:r>
        <w:rPr>
          <w:rFonts w:hint="eastAsia"/>
        </w:rPr>
        <w:t>на</w:t>
      </w:r>
      <w:r>
        <w:t></w:t>
      </w:r>
      <w:r>
        <w:rPr>
          <w:rFonts w:hint="eastAsia"/>
        </w:rPr>
        <w:t>основ</w:t>
      </w:r>
      <w:r>
        <w:t></w:t>
      </w:r>
      <w:r>
        <w:t></w:t>
      </w:r>
      <w:r>
        <w:rPr>
          <w:rFonts w:hint="eastAsia"/>
        </w:rPr>
        <w:t>нап</w:t>
      </w:r>
      <w:r>
        <w:t></w:t>
      </w:r>
      <w:r>
        <w:rPr>
          <w:rFonts w:hint="eastAsia"/>
        </w:rPr>
        <w:t>впров</w:t>
      </w:r>
      <w:r>
        <w:t></w:t>
      </w:r>
      <w:r>
        <w:rPr>
          <w:rFonts w:hint="eastAsia"/>
        </w:rPr>
        <w:t>дникової</w:t>
      </w:r>
      <w:r>
        <w:t></w:t>
      </w:r>
      <w:r>
        <w:rPr>
          <w:rFonts w:hint="eastAsia"/>
        </w:rPr>
        <w:t>пластини</w:t>
      </w:r>
      <w:r>
        <w:t></w:t>
      </w:r>
      <w:r>
        <w:rPr>
          <w:rFonts w:hint="eastAsia"/>
        </w:rPr>
        <w:t>з</w:t>
      </w:r>
      <w:r>
        <w:t></w:t>
      </w:r>
      <w:r>
        <w:t></w:t>
      </w:r>
      <w:r>
        <w:t></w:t>
      </w:r>
      <w:r>
        <w:t></w:t>
      </w:r>
      <w:r>
        <w:t></w:t>
      </w:r>
      <w:r>
        <w:t></w:t>
      </w:r>
      <w:r>
        <w:t></w:t>
      </w:r>
      <w:r>
        <w:t></w:t>
      </w:r>
      <w:r>
        <w:t></w:t>
      </w:r>
      <w:r>
        <w:t></w:t>
      </w:r>
      <w:r>
        <w:t></w:t>
      </w:r>
      <w:r>
        <w:t></w:t>
      </w:r>
      <w:r>
        <w:t></w:t>
      </w:r>
      <w:r>
        <w:rPr>
          <w:rFonts w:hint="eastAsia"/>
        </w:rPr>
        <w:t>КТ</w:t>
      </w:r>
      <w:r>
        <w:t></w:t>
      </w:r>
      <w:r>
        <w:rPr>
          <w:rFonts w:hint="eastAsia"/>
        </w:rPr>
        <w:t>ми</w:t>
      </w:r>
      <w:r>
        <w:t></w:t>
      </w:r>
      <w:r>
        <w:rPr>
          <w:rFonts w:hint="eastAsia"/>
        </w:rPr>
        <w:t>малої</w:t>
      </w:r>
      <w:r>
        <w:t></w:t>
      </w:r>
      <w:r>
        <w:rPr>
          <w:rFonts w:hint="eastAsia"/>
        </w:rPr>
        <w:t>концентрац</w:t>
      </w:r>
      <w:r>
        <w:t></w:t>
      </w:r>
      <w:r>
        <w:rPr>
          <w:rFonts w:hint="eastAsia"/>
        </w:rPr>
        <w:t>ї</w:t>
      </w:r>
      <w:r>
        <w:t></w:t>
      </w:r>
      <w:r>
        <w:t></w:t>
      </w:r>
      <w:r>
        <w:rPr>
          <w:rFonts w:hint="eastAsia"/>
        </w:rPr>
        <w:t>як</w:t>
      </w:r>
      <w:r>
        <w:t></w:t>
      </w:r>
      <w:r>
        <w:t></w:t>
      </w:r>
      <w:r>
        <w:rPr>
          <w:rFonts w:hint="eastAsia"/>
        </w:rPr>
        <w:t>вирощено</w:t>
      </w:r>
      <w:r>
        <w:t></w:t>
      </w:r>
      <w:r>
        <w:rPr>
          <w:rFonts w:hint="eastAsia"/>
        </w:rPr>
        <w:t>методом</w:t>
      </w:r>
      <w:r>
        <w:t></w:t>
      </w:r>
      <w:r>
        <w:rPr>
          <w:rFonts w:hint="eastAsia"/>
        </w:rPr>
        <w:t>молекулярно</w:t>
      </w:r>
      <w:r>
        <w:t></w:t>
      </w:r>
      <w:r>
        <w:rPr>
          <w:rFonts w:hint="eastAsia"/>
        </w:rPr>
        <w:t>променевої</w:t>
      </w:r>
      <w:r>
        <w:t></w:t>
      </w:r>
      <w:r>
        <w:rPr>
          <w:rFonts w:hint="eastAsia"/>
        </w:rPr>
        <w:t>еп</w:t>
      </w:r>
      <w:r>
        <w:t></w:t>
      </w:r>
      <w:r>
        <w:rPr>
          <w:rFonts w:hint="eastAsia"/>
        </w:rPr>
        <w:t>такс</w:t>
      </w:r>
      <w:r>
        <w:t></w:t>
      </w:r>
      <w:r>
        <w:rPr>
          <w:rFonts w:hint="eastAsia"/>
        </w:rPr>
        <w:t>ї</w:t>
      </w:r>
      <w:r>
        <w:t></w:t>
      </w:r>
      <w:r>
        <w:t></w:t>
      </w:r>
      <w:r>
        <w:rPr>
          <w:rFonts w:hint="eastAsia"/>
        </w:rPr>
        <w:t>На</w:t>
      </w:r>
      <w:r>
        <w:t></w:t>
      </w:r>
      <w:r>
        <w:rPr>
          <w:rFonts w:hint="eastAsia"/>
        </w:rPr>
        <w:t>зразок</w:t>
      </w:r>
      <w:r>
        <w:t></w:t>
      </w:r>
      <w:r>
        <w:t></w:t>
      </w:r>
      <w:r>
        <w:rPr>
          <w:rFonts w:hint="eastAsia"/>
        </w:rPr>
        <w:t>окр</w:t>
      </w:r>
      <w:r>
        <w:t></w:t>
      </w:r>
      <w:r>
        <w:rPr>
          <w:rFonts w:hint="eastAsia"/>
        </w:rPr>
        <w:t>м</w:t>
      </w:r>
      <w:r>
        <w:t></w:t>
      </w:r>
      <w:r>
        <w:rPr>
          <w:rFonts w:hint="eastAsia"/>
        </w:rPr>
        <w:t>ом</w:t>
      </w:r>
      <w:r>
        <w:t></w:t>
      </w:r>
      <w:r>
        <w:rPr>
          <w:rFonts w:hint="eastAsia"/>
        </w:rPr>
        <w:t>чного</w:t>
      </w:r>
    </w:p>
    <w:p w:rsidR="00A4220C" w:rsidRDefault="00A4220C" w:rsidP="00A4220C">
      <w:r>
        <w:rPr>
          <w:rFonts w:hint="eastAsia"/>
        </w:rPr>
        <w:t>та</w:t>
      </w:r>
      <w:r>
        <w:t></w:t>
      </w:r>
      <w:r>
        <w:rPr>
          <w:rFonts w:hint="eastAsia"/>
        </w:rPr>
        <w:t>Шоттк</w:t>
      </w:r>
      <w:r>
        <w:t></w:t>
      </w:r>
      <w:r>
        <w:t></w:t>
      </w:r>
      <w:r>
        <w:rPr>
          <w:rFonts w:hint="eastAsia"/>
        </w:rPr>
        <w:t>контакт</w:t>
      </w:r>
      <w:r>
        <w:t></w:t>
      </w:r>
      <w:r>
        <w:rPr>
          <w:rFonts w:hint="eastAsia"/>
        </w:rPr>
        <w:t>в</w:t>
      </w:r>
      <w:r>
        <w:t></w:t>
      </w:r>
      <w:r>
        <w:t></w:t>
      </w:r>
      <w:r>
        <w:rPr>
          <w:rFonts w:hint="eastAsia"/>
        </w:rPr>
        <w:t>нанесено</w:t>
      </w:r>
      <w:r>
        <w:t></w:t>
      </w:r>
      <w:r>
        <w:rPr>
          <w:rFonts w:hint="eastAsia"/>
        </w:rPr>
        <w:t>зат</w:t>
      </w:r>
      <w:r>
        <w:t></w:t>
      </w:r>
      <w:r>
        <w:rPr>
          <w:rFonts w:hint="eastAsia"/>
        </w:rPr>
        <w:t>нюючу</w:t>
      </w:r>
      <w:r>
        <w:t></w:t>
      </w:r>
      <w:r>
        <w:rPr>
          <w:rFonts w:hint="eastAsia"/>
        </w:rPr>
        <w:t>металеву</w:t>
      </w:r>
      <w:r>
        <w:t></w:t>
      </w:r>
      <w:r>
        <w:rPr>
          <w:rFonts w:hint="eastAsia"/>
        </w:rPr>
        <w:t>маску</w:t>
      </w:r>
      <w:r>
        <w:t></w:t>
      </w:r>
      <w:r>
        <w:t></w:t>
      </w:r>
      <w:r>
        <w:rPr>
          <w:rFonts w:hint="eastAsia"/>
        </w:rPr>
        <w:t>з</w:t>
      </w:r>
      <w:r>
        <w:t></w:t>
      </w:r>
      <w:r>
        <w:rPr>
          <w:rFonts w:hint="eastAsia"/>
        </w:rPr>
        <w:t>субм</w:t>
      </w:r>
      <w:r>
        <w:t></w:t>
      </w:r>
      <w:r>
        <w:rPr>
          <w:rFonts w:hint="eastAsia"/>
        </w:rPr>
        <w:t>кронними</w:t>
      </w:r>
      <w:r>
        <w:t></w:t>
      </w:r>
      <w:r>
        <w:rPr>
          <w:rFonts w:hint="eastAsia"/>
        </w:rPr>
        <w:t>апертурами</w:t>
      </w:r>
      <w:r>
        <w:t></w:t>
      </w:r>
      <w:r>
        <w:t></w:t>
      </w:r>
      <w:r>
        <w:rPr>
          <w:rFonts w:hint="eastAsia"/>
        </w:rPr>
        <w:t>Таким</w:t>
      </w:r>
      <w:r>
        <w:t></w:t>
      </w:r>
      <w:r>
        <w:rPr>
          <w:rFonts w:hint="eastAsia"/>
        </w:rPr>
        <w:t>чином</w:t>
      </w:r>
      <w:r>
        <w:t></w:t>
      </w:r>
      <w:r>
        <w:rPr>
          <w:rFonts w:hint="eastAsia"/>
        </w:rPr>
        <w:t>отримано</w:t>
      </w:r>
      <w:r>
        <w:t></w:t>
      </w:r>
      <w:r>
        <w:rPr>
          <w:rFonts w:hint="eastAsia"/>
        </w:rPr>
        <w:t>доступ</w:t>
      </w:r>
      <w:r>
        <w:t></w:t>
      </w:r>
      <w:r>
        <w:rPr>
          <w:rFonts w:hint="eastAsia"/>
        </w:rPr>
        <w:t>до</w:t>
      </w:r>
      <w:r>
        <w:t></w:t>
      </w:r>
      <w:r>
        <w:rPr>
          <w:rFonts w:hint="eastAsia"/>
        </w:rPr>
        <w:t>одиничних</w:t>
      </w:r>
    </w:p>
    <w:p w:rsidR="00A4220C" w:rsidRDefault="00A4220C" w:rsidP="00A4220C">
      <w:r>
        <w:rPr>
          <w:rFonts w:hint="eastAsia"/>
        </w:rPr>
        <w:t>КТ</w:t>
      </w:r>
      <w:r>
        <w:t></w:t>
      </w:r>
    </w:p>
    <w:p w:rsidR="00A4220C" w:rsidRDefault="00A4220C" w:rsidP="00A4220C">
      <w:r>
        <w:t></w:t>
      </w:r>
      <w:r>
        <w:t></w:t>
      </w:r>
      <w:r>
        <w:t></w:t>
      </w:r>
      <w:r>
        <w:rPr>
          <w:rFonts w:hint="eastAsia"/>
        </w:rPr>
        <w:t>Для</w:t>
      </w:r>
      <w:r>
        <w:t></w:t>
      </w:r>
      <w:r>
        <w:rPr>
          <w:rFonts w:hint="eastAsia"/>
        </w:rPr>
        <w:t>визначення</w:t>
      </w:r>
      <w:r>
        <w:t></w:t>
      </w:r>
      <w:r>
        <w:rPr>
          <w:rFonts w:hint="eastAsia"/>
        </w:rPr>
        <w:t>заселеност</w:t>
      </w:r>
      <w:r>
        <w:t></w:t>
      </w:r>
      <w:r>
        <w:t></w:t>
      </w:r>
      <w:r>
        <w:rPr>
          <w:rFonts w:hint="eastAsia"/>
        </w:rPr>
        <w:t>стану</w:t>
      </w:r>
      <w:r>
        <w:t></w:t>
      </w:r>
      <w:r>
        <w:rPr>
          <w:rFonts w:hint="eastAsia"/>
        </w:rPr>
        <w:t>екситона</w:t>
      </w:r>
      <w:r>
        <w:t></w:t>
      </w:r>
      <w:r>
        <w:rPr>
          <w:rFonts w:hint="eastAsia"/>
        </w:rPr>
        <w:t>використано</w:t>
      </w:r>
      <w:r>
        <w:t></w:t>
      </w:r>
      <w:r>
        <w:rPr>
          <w:rFonts w:hint="eastAsia"/>
        </w:rPr>
        <w:t>метод</w:t>
      </w:r>
      <w:r>
        <w:t></w:t>
      </w:r>
      <w:r>
        <w:rPr>
          <w:rFonts w:hint="eastAsia"/>
        </w:rPr>
        <w:t>вим</w:t>
      </w:r>
      <w:r>
        <w:t></w:t>
      </w:r>
      <w:r>
        <w:rPr>
          <w:rFonts w:hint="eastAsia"/>
        </w:rPr>
        <w:t>рювання</w:t>
      </w:r>
      <w:r>
        <w:t></w:t>
      </w:r>
      <w:r>
        <w:rPr>
          <w:rFonts w:hint="eastAsia"/>
        </w:rPr>
        <w:t>фотоструму</w:t>
      </w:r>
      <w:r>
        <w:t></w:t>
      </w:r>
      <w:r>
        <w:t></w:t>
      </w:r>
      <w:r>
        <w:rPr>
          <w:rFonts w:hint="eastAsia"/>
        </w:rPr>
        <w:t>Детектування</w:t>
      </w:r>
      <w:r>
        <w:t></w:t>
      </w:r>
      <w:r>
        <w:rPr>
          <w:rFonts w:hint="eastAsia"/>
        </w:rPr>
        <w:t>струмом</w:t>
      </w:r>
      <w:r>
        <w:t></w:t>
      </w:r>
      <w:r>
        <w:rPr>
          <w:rFonts w:hint="eastAsia"/>
        </w:rPr>
        <w:t>забезпечує</w:t>
      </w:r>
      <w:r>
        <w:t></w:t>
      </w:r>
      <w:r>
        <w:rPr>
          <w:rFonts w:hint="eastAsia"/>
        </w:rPr>
        <w:t>майже</w:t>
      </w:r>
    </w:p>
    <w:p w:rsidR="00A4220C" w:rsidRDefault="00A4220C" w:rsidP="00A4220C">
      <w:r>
        <w:rPr>
          <w:rFonts w:hint="eastAsia"/>
        </w:rPr>
        <w:t>миттєвий</w:t>
      </w:r>
      <w:r>
        <w:t></w:t>
      </w:r>
      <w:r>
        <w:rPr>
          <w:rFonts w:hint="eastAsia"/>
        </w:rPr>
        <w:t>результат</w:t>
      </w:r>
      <w:r>
        <w:t></w:t>
      </w:r>
      <w:r>
        <w:t></w:t>
      </w:r>
      <w:r>
        <w:rPr>
          <w:rFonts w:hint="eastAsia"/>
        </w:rPr>
        <w:t>уможливлюючи</w:t>
      </w:r>
      <w:r>
        <w:t></w:t>
      </w:r>
      <w:r>
        <w:rPr>
          <w:rFonts w:hint="eastAsia"/>
        </w:rPr>
        <w:t>спектральн</w:t>
      </w:r>
      <w:r>
        <w:t></w:t>
      </w:r>
      <w:r>
        <w:t></w:t>
      </w:r>
      <w:r>
        <w:rPr>
          <w:rFonts w:hint="eastAsia"/>
        </w:rPr>
        <w:t>вим</w:t>
      </w:r>
      <w:r>
        <w:t></w:t>
      </w:r>
      <w:r>
        <w:rPr>
          <w:rFonts w:hint="eastAsia"/>
        </w:rPr>
        <w:t>рювання</w:t>
      </w:r>
      <w:r>
        <w:t></w:t>
      </w:r>
      <w:r>
        <w:t></w:t>
      </w:r>
      <w:r>
        <w:rPr>
          <w:rFonts w:hint="eastAsia"/>
        </w:rPr>
        <w:t>приблизно</w:t>
      </w:r>
      <w:r>
        <w:t></w:t>
      </w:r>
      <w:r>
        <w:t></w:t>
      </w:r>
      <w:r>
        <w:rPr>
          <w:rFonts w:hint="eastAsia"/>
        </w:rPr>
        <w:t>сто</w:t>
      </w:r>
      <w:r>
        <w:t></w:t>
      </w:r>
      <w:r>
        <w:rPr>
          <w:rFonts w:hint="eastAsia"/>
        </w:rPr>
        <w:t>точок</w:t>
      </w:r>
      <w:r>
        <w:t></w:t>
      </w:r>
      <w:r>
        <w:rPr>
          <w:rFonts w:hint="eastAsia"/>
        </w:rPr>
        <w:t>в</w:t>
      </w:r>
      <w:r>
        <w:t></w:t>
      </w:r>
      <w:r>
        <w:rPr>
          <w:rFonts w:hint="eastAsia"/>
        </w:rPr>
        <w:t>област</w:t>
      </w:r>
      <w:r>
        <w:t></w:t>
      </w:r>
      <w:r>
        <w:t></w:t>
      </w:r>
      <w:r>
        <w:rPr>
          <w:rFonts w:hint="eastAsia"/>
        </w:rPr>
        <w:t>к</w:t>
      </w:r>
      <w:r>
        <w:t></w:t>
      </w:r>
      <w:r>
        <w:rPr>
          <w:rFonts w:hint="eastAsia"/>
        </w:rPr>
        <w:t>лькох</w:t>
      </w:r>
      <w:r>
        <w:t></w:t>
      </w:r>
      <w:r>
        <w:rPr>
          <w:rFonts w:hint="eastAsia"/>
        </w:rPr>
        <w:t>меВ</w:t>
      </w:r>
      <w:r>
        <w:t></w:t>
      </w:r>
      <w:r>
        <w:t></w:t>
      </w:r>
      <w:r>
        <w:rPr>
          <w:rFonts w:hint="eastAsia"/>
        </w:rPr>
        <w:t>чи</w:t>
      </w:r>
      <w:r>
        <w:t></w:t>
      </w:r>
      <w:r>
        <w:rPr>
          <w:rFonts w:hint="eastAsia"/>
        </w:rPr>
        <w:t>вим</w:t>
      </w:r>
      <w:r>
        <w:t></w:t>
      </w:r>
      <w:r>
        <w:rPr>
          <w:rFonts w:hint="eastAsia"/>
        </w:rPr>
        <w:t>рювання</w:t>
      </w:r>
      <w:r>
        <w:t></w:t>
      </w:r>
      <w:r>
        <w:rPr>
          <w:rFonts w:hint="eastAsia"/>
        </w:rPr>
        <w:t>Раб</w:t>
      </w:r>
      <w:r>
        <w:t></w:t>
      </w:r>
      <w:r>
        <w:t></w:t>
      </w:r>
      <w:r>
        <w:rPr>
          <w:rFonts w:hint="eastAsia"/>
        </w:rPr>
        <w:t>осциляц</w:t>
      </w:r>
      <w:r>
        <w:t></w:t>
      </w:r>
      <w:r>
        <w:rPr>
          <w:rFonts w:hint="eastAsia"/>
        </w:rPr>
        <w:t>й</w:t>
      </w:r>
      <w:r>
        <w:t></w:t>
      </w:r>
      <w:r>
        <w:t></w:t>
      </w:r>
      <w:r>
        <w:rPr>
          <w:rFonts w:hint="eastAsia"/>
        </w:rPr>
        <w:t>близько</w:t>
      </w:r>
      <w:r>
        <w:t></w:t>
      </w:r>
      <w:r>
        <w:rPr>
          <w:rFonts w:hint="eastAsia"/>
        </w:rPr>
        <w:t>ста</w:t>
      </w:r>
      <w:r>
        <w:t></w:t>
      </w:r>
      <w:r>
        <w:rPr>
          <w:rFonts w:hint="eastAsia"/>
        </w:rPr>
        <w:t>точок</w:t>
      </w:r>
      <w:r>
        <w:t></w:t>
      </w:r>
      <w:r>
        <w:rPr>
          <w:rFonts w:hint="eastAsia"/>
        </w:rPr>
        <w:t>на</w:t>
      </w:r>
      <w:r>
        <w:t></w:t>
      </w:r>
      <w:r>
        <w:rPr>
          <w:rFonts w:hint="eastAsia"/>
        </w:rPr>
        <w:t>область</w:t>
      </w:r>
      <w:r>
        <w:t></w:t>
      </w:r>
      <w:r>
        <w:rPr>
          <w:rFonts w:hint="eastAsia"/>
        </w:rPr>
        <w:t>в</w:t>
      </w:r>
      <w:r>
        <w:t></w:t>
      </w:r>
      <w:r>
        <w:t></w:t>
      </w:r>
      <w:r>
        <w:rPr>
          <w:rFonts w:hint="eastAsia"/>
        </w:rPr>
        <w:t>π</w:t>
      </w:r>
      <w:r>
        <w:t></w:t>
      </w:r>
      <w:r>
        <w:t></w:t>
      </w:r>
      <w:r>
        <w:rPr>
          <w:rFonts w:hint="eastAsia"/>
        </w:rPr>
        <w:t>за</w:t>
      </w:r>
      <w:r>
        <w:t></w:t>
      </w:r>
      <w:r>
        <w:rPr>
          <w:rFonts w:hint="eastAsia"/>
        </w:rPr>
        <w:t>дек</w:t>
      </w:r>
      <w:r>
        <w:t></w:t>
      </w:r>
      <w:r>
        <w:rPr>
          <w:rFonts w:hint="eastAsia"/>
        </w:rPr>
        <w:t>лька</w:t>
      </w:r>
      <w:r>
        <w:t></w:t>
      </w:r>
      <w:r>
        <w:rPr>
          <w:rFonts w:hint="eastAsia"/>
        </w:rPr>
        <w:t>хвилин</w:t>
      </w:r>
      <w:r>
        <w:t></w:t>
      </w:r>
    </w:p>
    <w:p w:rsidR="00A4220C" w:rsidRDefault="00A4220C" w:rsidP="00A4220C">
      <w:r>
        <w:t></w:t>
      </w:r>
      <w:r>
        <w:t></w:t>
      </w:r>
      <w:r>
        <w:t></w:t>
      </w:r>
      <w:r>
        <w:rPr>
          <w:rFonts w:hint="eastAsia"/>
        </w:rPr>
        <w:t>Спостереженнями</w:t>
      </w:r>
      <w:r>
        <w:t></w:t>
      </w:r>
      <w:r>
        <w:rPr>
          <w:rFonts w:hint="eastAsia"/>
        </w:rPr>
        <w:t>Раб</w:t>
      </w:r>
      <w:r>
        <w:t></w:t>
      </w:r>
      <w:r>
        <w:t></w:t>
      </w:r>
      <w:r>
        <w:rPr>
          <w:rFonts w:hint="eastAsia"/>
        </w:rPr>
        <w:t>осциляц</w:t>
      </w:r>
      <w:r>
        <w:t></w:t>
      </w:r>
      <w:r>
        <w:rPr>
          <w:rFonts w:hint="eastAsia"/>
        </w:rPr>
        <w:t>й</w:t>
      </w:r>
      <w:r>
        <w:t></w:t>
      </w:r>
      <w:r>
        <w:t></w:t>
      </w:r>
      <w:r>
        <w:rPr>
          <w:rFonts w:hint="eastAsia"/>
        </w:rPr>
        <w:t>до</w:t>
      </w:r>
      <w:r>
        <w:t></w:t>
      </w:r>
      <w:r>
        <w:t></w:t>
      </w:r>
      <w:r>
        <w:rPr>
          <w:rFonts w:hint="eastAsia"/>
        </w:rPr>
        <w:t>π</w:t>
      </w:r>
      <w:r>
        <w:t></w:t>
      </w:r>
      <w:r>
        <w:t></w:t>
      </w:r>
      <w:r>
        <w:rPr>
          <w:rFonts w:hint="eastAsia"/>
        </w:rPr>
        <w:t>показано</w:t>
      </w:r>
      <w:r>
        <w:t></w:t>
      </w:r>
      <w:r>
        <w:t></w:t>
      </w:r>
      <w:r>
        <w:rPr>
          <w:rFonts w:hint="eastAsia"/>
        </w:rPr>
        <w:t>що</w:t>
      </w:r>
      <w:r>
        <w:t></w:t>
      </w:r>
      <w:r>
        <w:rPr>
          <w:rFonts w:hint="eastAsia"/>
        </w:rPr>
        <w:t>таку</w:t>
      </w:r>
      <w:r>
        <w:t></w:t>
      </w:r>
      <w:r>
        <w:rPr>
          <w:rFonts w:hint="eastAsia"/>
        </w:rPr>
        <w:t>КТ</w:t>
      </w:r>
    </w:p>
    <w:p w:rsidR="00A4220C" w:rsidRDefault="00A4220C" w:rsidP="00A4220C">
      <w:r>
        <w:rPr>
          <w:rFonts w:hint="eastAsia"/>
        </w:rPr>
        <w:t>можна</w:t>
      </w:r>
      <w:r>
        <w:t></w:t>
      </w:r>
      <w:r>
        <w:rPr>
          <w:rFonts w:hint="eastAsia"/>
        </w:rPr>
        <w:t>розглядати</w:t>
      </w:r>
      <w:r>
        <w:t></w:t>
      </w:r>
      <w:r>
        <w:rPr>
          <w:rFonts w:hint="eastAsia"/>
        </w:rPr>
        <w:t>як</w:t>
      </w:r>
      <w:r>
        <w:t></w:t>
      </w:r>
      <w:r>
        <w:rPr>
          <w:rFonts w:hint="eastAsia"/>
        </w:rPr>
        <w:t>двор</w:t>
      </w:r>
      <w:r>
        <w:t></w:t>
      </w:r>
      <w:r>
        <w:rPr>
          <w:rFonts w:hint="eastAsia"/>
        </w:rPr>
        <w:t>вневу</w:t>
      </w:r>
      <w:r>
        <w:t></w:t>
      </w:r>
      <w:r>
        <w:rPr>
          <w:rFonts w:hint="eastAsia"/>
        </w:rPr>
        <w:t>систему</w:t>
      </w:r>
      <w:r>
        <w:t></w:t>
      </w:r>
      <w:r>
        <w:t></w:t>
      </w:r>
      <w:r>
        <w:rPr>
          <w:rFonts w:hint="eastAsia"/>
        </w:rPr>
        <w:t>де</w:t>
      </w:r>
      <w:r>
        <w:t></w:t>
      </w:r>
      <w:r>
        <w:rPr>
          <w:rFonts w:hint="eastAsia"/>
        </w:rPr>
        <w:t>нижчому</w:t>
      </w:r>
      <w:r>
        <w:t></w:t>
      </w:r>
      <w:r>
        <w:rPr>
          <w:rFonts w:hint="eastAsia"/>
        </w:rPr>
        <w:t>р</w:t>
      </w:r>
      <w:r>
        <w:t></w:t>
      </w:r>
      <w:r>
        <w:rPr>
          <w:rFonts w:hint="eastAsia"/>
        </w:rPr>
        <w:t>вню</w:t>
      </w:r>
      <w:r>
        <w:t></w:t>
      </w:r>
      <w:r>
        <w:rPr>
          <w:rFonts w:hint="eastAsia"/>
        </w:rPr>
        <w:t>в</w:t>
      </w:r>
      <w:r>
        <w:t></w:t>
      </w:r>
      <w:r>
        <w:rPr>
          <w:rFonts w:hint="eastAsia"/>
        </w:rPr>
        <w:t>дпов</w:t>
      </w:r>
      <w:r>
        <w:t></w:t>
      </w:r>
      <w:r>
        <w:rPr>
          <w:rFonts w:hint="eastAsia"/>
        </w:rPr>
        <w:t>дає</w:t>
      </w:r>
      <w:r>
        <w:t></w:t>
      </w:r>
      <w:r>
        <w:rPr>
          <w:rFonts w:hint="eastAsia"/>
        </w:rPr>
        <w:t>КТ</w:t>
      </w:r>
      <w:r>
        <w:t></w:t>
      </w:r>
      <w:r>
        <w:rPr>
          <w:rFonts w:hint="eastAsia"/>
        </w:rPr>
        <w:t>без</w:t>
      </w:r>
      <w:r>
        <w:t></w:t>
      </w:r>
      <w:r>
        <w:rPr>
          <w:rFonts w:hint="eastAsia"/>
        </w:rPr>
        <w:t>екситон</w:t>
      </w:r>
      <w:r>
        <w:t></w:t>
      </w:r>
      <w:r>
        <w:rPr>
          <w:rFonts w:hint="eastAsia"/>
        </w:rPr>
        <w:t>в</w:t>
      </w:r>
      <w:r>
        <w:t></w:t>
      </w:r>
      <w:r>
        <w:t></w:t>
      </w:r>
      <w:r>
        <w:rPr>
          <w:rFonts w:hint="eastAsia"/>
        </w:rPr>
        <w:t>а</w:t>
      </w:r>
      <w:r>
        <w:t></w:t>
      </w:r>
      <w:r>
        <w:rPr>
          <w:rFonts w:hint="eastAsia"/>
        </w:rPr>
        <w:t>верхньому–</w:t>
      </w:r>
      <w:r>
        <w:t></w:t>
      </w:r>
      <w:r>
        <w:t></w:t>
      </w:r>
      <w:r>
        <w:rPr>
          <w:rFonts w:hint="eastAsia"/>
        </w:rPr>
        <w:t>з</w:t>
      </w:r>
      <w:r>
        <w:t></w:t>
      </w:r>
      <w:r>
        <w:rPr>
          <w:rFonts w:hint="eastAsia"/>
        </w:rPr>
        <w:t>нейтральним</w:t>
      </w:r>
      <w:r>
        <w:t></w:t>
      </w:r>
      <w:r>
        <w:rPr>
          <w:rFonts w:hint="eastAsia"/>
        </w:rPr>
        <w:t>екситоном</w:t>
      </w:r>
    </w:p>
    <w:p w:rsidR="00A4220C" w:rsidRDefault="00A4220C" w:rsidP="00A4220C">
      <w:r>
        <w:rPr>
          <w:rFonts w:hint="eastAsia"/>
        </w:rPr>
        <w:t>в</w:t>
      </w:r>
      <w:r>
        <w:t></w:t>
      </w:r>
      <w:r>
        <w:rPr>
          <w:rFonts w:hint="eastAsia"/>
        </w:rPr>
        <w:t>основному</w:t>
      </w:r>
      <w:r>
        <w:t></w:t>
      </w:r>
      <w:r>
        <w:rPr>
          <w:rFonts w:hint="eastAsia"/>
        </w:rPr>
        <w:t>стан</w:t>
      </w:r>
      <w:r>
        <w:t></w:t>
      </w:r>
      <w:r>
        <w:t></w:t>
      </w:r>
      <w:r>
        <w:t></w:t>
      </w:r>
      <w:r>
        <w:rPr>
          <w:rFonts w:hint="eastAsia"/>
        </w:rPr>
        <w:t>Це</w:t>
      </w:r>
      <w:r>
        <w:t></w:t>
      </w:r>
      <w:r>
        <w:rPr>
          <w:rFonts w:hint="eastAsia"/>
        </w:rPr>
        <w:t>дозволяє</w:t>
      </w:r>
      <w:r>
        <w:t></w:t>
      </w:r>
      <w:r>
        <w:rPr>
          <w:rFonts w:hint="eastAsia"/>
        </w:rPr>
        <w:t>виконувати</w:t>
      </w:r>
      <w:r>
        <w:t></w:t>
      </w:r>
      <w:r>
        <w:rPr>
          <w:rFonts w:hint="eastAsia"/>
        </w:rPr>
        <w:t>на</w:t>
      </w:r>
      <w:r>
        <w:t></w:t>
      </w:r>
      <w:r>
        <w:rPr>
          <w:rFonts w:hint="eastAsia"/>
        </w:rPr>
        <w:t>баз</w:t>
      </w:r>
      <w:r>
        <w:t></w:t>
      </w:r>
      <w:r>
        <w:t></w:t>
      </w:r>
      <w:r>
        <w:rPr>
          <w:rFonts w:hint="eastAsia"/>
        </w:rPr>
        <w:t>одиничної</w:t>
      </w:r>
      <w:r>
        <w:t></w:t>
      </w:r>
      <w:r>
        <w:rPr>
          <w:rFonts w:hint="eastAsia"/>
        </w:rPr>
        <w:t>КТ</w:t>
      </w:r>
    </w:p>
    <w:p w:rsidR="00A4220C" w:rsidRDefault="00A4220C" w:rsidP="00A4220C">
      <w:r>
        <w:rPr>
          <w:rFonts w:hint="eastAsia"/>
        </w:rPr>
        <w:t>квантов</w:t>
      </w:r>
      <w:r>
        <w:t></w:t>
      </w:r>
      <w:r>
        <w:t></w:t>
      </w:r>
      <w:r>
        <w:rPr>
          <w:rFonts w:hint="eastAsia"/>
        </w:rPr>
        <w:t>вентил</w:t>
      </w:r>
      <w:r>
        <w:t></w:t>
      </w:r>
      <w:r>
        <w:t></w:t>
      </w:r>
      <w:r>
        <w:t></w:t>
      </w:r>
      <w:r>
        <w:rPr>
          <w:rFonts w:hint="eastAsia"/>
        </w:rPr>
        <w:t>Реал</w:t>
      </w:r>
      <w:r>
        <w:t></w:t>
      </w:r>
      <w:r>
        <w:rPr>
          <w:rFonts w:hint="eastAsia"/>
        </w:rPr>
        <w:t>зовано</w:t>
      </w:r>
      <w:r>
        <w:t></w:t>
      </w:r>
      <w:r>
        <w:rPr>
          <w:rFonts w:hint="eastAsia"/>
        </w:rPr>
        <w:t>вентил</w:t>
      </w:r>
      <w:r>
        <w:t></w:t>
      </w:r>
      <w:r>
        <w:t></w:t>
      </w:r>
      <w:r>
        <w:t></w:t>
      </w:r>
      <w:r>
        <w:t></w:t>
      </w:r>
      <w:r>
        <w:t></w:t>
      </w:r>
      <w:r>
        <w:t></w:t>
      </w:r>
      <w:r>
        <w:rPr>
          <w:rFonts w:hint="eastAsia"/>
        </w:rPr>
        <w:t>та</w:t>
      </w:r>
      <w:r>
        <w:t></w:t>
      </w:r>
      <w:r>
        <w:rPr>
          <w:rFonts w:hint="eastAsia"/>
        </w:rPr>
        <w:t>перетворення</w:t>
      </w:r>
      <w:r>
        <w:t></w:t>
      </w:r>
      <w:r>
        <w:rPr>
          <w:rFonts w:hint="eastAsia"/>
        </w:rPr>
        <w:t>Адамара</w:t>
      </w:r>
      <w:r>
        <w:t></w:t>
      </w:r>
    </w:p>
    <w:p w:rsidR="00A4220C" w:rsidRDefault="00A4220C" w:rsidP="00A4220C">
      <w:r>
        <w:t></w:t>
      </w:r>
      <w:r>
        <w:t></w:t>
      </w:r>
      <w:r>
        <w:t></w:t>
      </w:r>
      <w:r>
        <w:rPr>
          <w:rFonts w:hint="eastAsia"/>
        </w:rPr>
        <w:t>Структура</w:t>
      </w:r>
      <w:r>
        <w:t></w:t>
      </w:r>
      <w:r>
        <w:rPr>
          <w:rFonts w:hint="eastAsia"/>
        </w:rPr>
        <w:t>фотод</w:t>
      </w:r>
      <w:r>
        <w:t></w:t>
      </w:r>
      <w:r>
        <w:rPr>
          <w:rFonts w:hint="eastAsia"/>
        </w:rPr>
        <w:t>ода</w:t>
      </w:r>
      <w:r>
        <w:t></w:t>
      </w:r>
      <w:r>
        <w:rPr>
          <w:rFonts w:hint="eastAsia"/>
        </w:rPr>
        <w:t>дозволяє</w:t>
      </w:r>
      <w:r>
        <w:t></w:t>
      </w:r>
      <w:r>
        <w:rPr>
          <w:rFonts w:hint="eastAsia"/>
        </w:rPr>
        <w:t>застосовувати</w:t>
      </w:r>
      <w:r>
        <w:t></w:t>
      </w:r>
      <w:r>
        <w:rPr>
          <w:rFonts w:hint="eastAsia"/>
        </w:rPr>
        <w:t>певний</w:t>
      </w:r>
      <w:r>
        <w:t></w:t>
      </w:r>
      <w:r>
        <w:rPr>
          <w:rFonts w:hint="eastAsia"/>
        </w:rPr>
        <w:t>ступ</w:t>
      </w:r>
      <w:r>
        <w:t></w:t>
      </w:r>
      <w:r>
        <w:rPr>
          <w:rFonts w:hint="eastAsia"/>
        </w:rPr>
        <w:t>нь</w:t>
      </w:r>
      <w:r>
        <w:t></w:t>
      </w:r>
      <w:r>
        <w:rPr>
          <w:rFonts w:hint="eastAsia"/>
        </w:rPr>
        <w:t>контролю</w:t>
      </w:r>
      <w:r>
        <w:t></w:t>
      </w:r>
      <w:r>
        <w:rPr>
          <w:rFonts w:hint="eastAsia"/>
        </w:rPr>
        <w:t>електричного</w:t>
      </w:r>
      <w:r>
        <w:t></w:t>
      </w:r>
      <w:r>
        <w:rPr>
          <w:rFonts w:hint="eastAsia"/>
        </w:rPr>
        <w:t>поля</w:t>
      </w:r>
      <w:r>
        <w:t></w:t>
      </w:r>
      <w:r>
        <w:rPr>
          <w:rFonts w:hint="eastAsia"/>
        </w:rPr>
        <w:t>в</w:t>
      </w:r>
      <w:r>
        <w:t></w:t>
      </w:r>
      <w:r>
        <w:rPr>
          <w:rFonts w:hint="eastAsia"/>
        </w:rPr>
        <w:t>якому</w:t>
      </w:r>
      <w:r>
        <w:t></w:t>
      </w:r>
      <w:r>
        <w:rPr>
          <w:rFonts w:hint="eastAsia"/>
        </w:rPr>
        <w:t>перебуватиме</w:t>
      </w:r>
      <w:r>
        <w:t></w:t>
      </w:r>
      <w:r>
        <w:rPr>
          <w:rFonts w:hint="eastAsia"/>
        </w:rPr>
        <w:t>КТ</w:t>
      </w:r>
      <w:r>
        <w:t></w:t>
      </w:r>
      <w:r>
        <w:t></w:t>
      </w:r>
      <w:r>
        <w:rPr>
          <w:rFonts w:hint="eastAsia"/>
        </w:rPr>
        <w:t>За</w:t>
      </w:r>
      <w:r>
        <w:t></w:t>
      </w:r>
      <w:r>
        <w:rPr>
          <w:rFonts w:hint="eastAsia"/>
        </w:rPr>
        <w:t>рахунок</w:t>
      </w:r>
    </w:p>
    <w:p w:rsidR="00A4220C" w:rsidRDefault="00A4220C" w:rsidP="00A4220C">
      <w:r>
        <w:rPr>
          <w:rFonts w:hint="eastAsia"/>
        </w:rPr>
        <w:t>квантово</w:t>
      </w:r>
      <w:r>
        <w:t></w:t>
      </w:r>
      <w:r>
        <w:rPr>
          <w:rFonts w:hint="eastAsia"/>
        </w:rPr>
        <w:t>розм</w:t>
      </w:r>
      <w:r>
        <w:t></w:t>
      </w:r>
      <w:r>
        <w:rPr>
          <w:rFonts w:hint="eastAsia"/>
        </w:rPr>
        <w:t>рного</w:t>
      </w:r>
      <w:r>
        <w:t></w:t>
      </w:r>
      <w:r>
        <w:rPr>
          <w:rFonts w:hint="eastAsia"/>
        </w:rPr>
        <w:t>ефекту</w:t>
      </w:r>
      <w:r>
        <w:t></w:t>
      </w:r>
      <w:r>
        <w:rPr>
          <w:rFonts w:hint="eastAsia"/>
        </w:rPr>
        <w:t>Штарка</w:t>
      </w:r>
      <w:r>
        <w:t></w:t>
      </w:r>
      <w:r>
        <w:rPr>
          <w:rFonts w:hint="eastAsia"/>
        </w:rPr>
        <w:t>можна</w:t>
      </w:r>
      <w:r>
        <w:t></w:t>
      </w:r>
      <w:r>
        <w:rPr>
          <w:rFonts w:hint="eastAsia"/>
        </w:rPr>
        <w:t>зм</w:t>
      </w:r>
      <w:r>
        <w:t></w:t>
      </w:r>
      <w:r>
        <w:rPr>
          <w:rFonts w:hint="eastAsia"/>
        </w:rPr>
        <w:t>нювати</w:t>
      </w:r>
      <w:r>
        <w:t></w:t>
      </w:r>
      <w:r>
        <w:rPr>
          <w:rFonts w:hint="eastAsia"/>
        </w:rPr>
        <w:t>енерг</w:t>
      </w:r>
      <w:r>
        <w:t></w:t>
      </w:r>
      <w:r>
        <w:rPr>
          <w:rFonts w:hint="eastAsia"/>
        </w:rPr>
        <w:t>ю</w:t>
      </w:r>
      <w:r>
        <w:t></w:t>
      </w:r>
      <w:r>
        <w:rPr>
          <w:rFonts w:hint="eastAsia"/>
        </w:rPr>
        <w:t>екситона</w:t>
      </w:r>
      <w:r>
        <w:t></w:t>
      </w:r>
      <w:r>
        <w:t></w:t>
      </w:r>
      <w:r>
        <w:rPr>
          <w:rFonts w:hint="eastAsia"/>
        </w:rPr>
        <w:t>Разом</w:t>
      </w:r>
      <w:r>
        <w:t></w:t>
      </w:r>
      <w:r>
        <w:rPr>
          <w:rFonts w:hint="eastAsia"/>
        </w:rPr>
        <w:t>з</w:t>
      </w:r>
      <w:r>
        <w:t></w:t>
      </w:r>
      <w:r>
        <w:t></w:t>
      </w:r>
      <w:r>
        <w:rPr>
          <w:rFonts w:hint="eastAsia"/>
        </w:rPr>
        <w:t>збудженням</w:t>
      </w:r>
      <w:r>
        <w:t></w:t>
      </w:r>
      <w:r>
        <w:rPr>
          <w:rFonts w:hint="eastAsia"/>
        </w:rPr>
        <w:t>подв</w:t>
      </w:r>
      <w:r>
        <w:t></w:t>
      </w:r>
      <w:r>
        <w:rPr>
          <w:rFonts w:hint="eastAsia"/>
        </w:rPr>
        <w:t>йними</w:t>
      </w:r>
      <w:r>
        <w:t></w:t>
      </w:r>
      <w:r>
        <w:t></w:t>
      </w:r>
      <w:r>
        <w:rPr>
          <w:rFonts w:hint="eastAsia"/>
        </w:rPr>
        <w:t>мпульсами</w:t>
      </w:r>
      <w:r>
        <w:t></w:t>
      </w:r>
      <w:r>
        <w:rPr>
          <w:rFonts w:hint="eastAsia"/>
        </w:rPr>
        <w:t>це</w:t>
      </w:r>
      <w:r>
        <w:t></w:t>
      </w:r>
      <w:r>
        <w:rPr>
          <w:rFonts w:hint="eastAsia"/>
        </w:rPr>
        <w:t>дозволяє</w:t>
      </w:r>
      <w:r>
        <w:t></w:t>
      </w:r>
      <w:r>
        <w:rPr>
          <w:rFonts w:hint="eastAsia"/>
        </w:rPr>
        <w:t>приготувати</w:t>
      </w:r>
      <w:r>
        <w:t></w:t>
      </w:r>
      <w:r>
        <w:rPr>
          <w:rFonts w:hint="eastAsia"/>
        </w:rPr>
        <w:t>досл</w:t>
      </w:r>
      <w:r>
        <w:t></w:t>
      </w:r>
      <w:r>
        <w:rPr>
          <w:rFonts w:hint="eastAsia"/>
        </w:rPr>
        <w:t>джувану</w:t>
      </w:r>
      <w:r>
        <w:t></w:t>
      </w:r>
      <w:r>
        <w:rPr>
          <w:rFonts w:hint="eastAsia"/>
        </w:rPr>
        <w:t>двор</w:t>
      </w:r>
      <w:r>
        <w:t></w:t>
      </w:r>
      <w:r>
        <w:rPr>
          <w:rFonts w:hint="eastAsia"/>
        </w:rPr>
        <w:t>вневу</w:t>
      </w:r>
      <w:r>
        <w:t></w:t>
      </w:r>
      <w:r>
        <w:rPr>
          <w:rFonts w:hint="eastAsia"/>
        </w:rPr>
        <w:t>систему</w:t>
      </w:r>
      <w:r>
        <w:t></w:t>
      </w:r>
      <w:r>
        <w:rPr>
          <w:rFonts w:hint="eastAsia"/>
        </w:rPr>
        <w:t>у</w:t>
      </w:r>
      <w:r>
        <w:t></w:t>
      </w:r>
      <w:r>
        <w:rPr>
          <w:rFonts w:hint="eastAsia"/>
        </w:rPr>
        <w:t>потр</w:t>
      </w:r>
      <w:r>
        <w:t></w:t>
      </w:r>
      <w:r>
        <w:rPr>
          <w:rFonts w:hint="eastAsia"/>
        </w:rPr>
        <w:t>бн</w:t>
      </w:r>
      <w:r>
        <w:t></w:t>
      </w:r>
      <w:r>
        <w:rPr>
          <w:rFonts w:hint="eastAsia"/>
        </w:rPr>
        <w:t>й</w:t>
      </w:r>
      <w:r>
        <w:t></w:t>
      </w:r>
      <w:r>
        <w:rPr>
          <w:rFonts w:hint="eastAsia"/>
        </w:rPr>
        <w:t>фаз</w:t>
      </w:r>
      <w:r>
        <w:t></w:t>
      </w:r>
      <w:r>
        <w:t></w:t>
      </w:r>
      <w:r>
        <w:rPr>
          <w:rFonts w:hint="eastAsia"/>
        </w:rPr>
        <w:t>та</w:t>
      </w:r>
      <w:r>
        <w:t></w:t>
      </w:r>
      <w:r>
        <w:rPr>
          <w:rFonts w:hint="eastAsia"/>
        </w:rPr>
        <w:t>р</w:t>
      </w:r>
      <w:r>
        <w:t></w:t>
      </w:r>
      <w:r>
        <w:rPr>
          <w:rFonts w:hint="eastAsia"/>
        </w:rPr>
        <w:t>вн</w:t>
      </w:r>
      <w:r>
        <w:t></w:t>
      </w:r>
    </w:p>
    <w:p w:rsidR="00A4220C" w:rsidRDefault="00A4220C" w:rsidP="00A4220C">
      <w:r>
        <w:rPr>
          <w:rFonts w:hint="eastAsia"/>
        </w:rPr>
        <w:t>заселеност</w:t>
      </w:r>
      <w:r>
        <w:t></w:t>
      </w:r>
      <w:r>
        <w:t></w:t>
      </w:r>
    </w:p>
    <w:p w:rsidR="00A4220C" w:rsidRDefault="00A4220C" w:rsidP="00A4220C">
      <w:r>
        <w:t></w:t>
      </w:r>
      <w:r>
        <w:t></w:t>
      </w:r>
      <w:r>
        <w:t></w:t>
      </w:r>
      <w:r>
        <w:rPr>
          <w:rFonts w:hint="eastAsia"/>
        </w:rPr>
        <w:t>У</w:t>
      </w:r>
      <w:r>
        <w:t></w:t>
      </w:r>
      <w:r>
        <w:rPr>
          <w:rFonts w:hint="eastAsia"/>
        </w:rPr>
        <w:t>зонах</w:t>
      </w:r>
      <w:r>
        <w:t></w:t>
      </w:r>
      <w:r>
        <w:rPr>
          <w:rFonts w:hint="eastAsia"/>
        </w:rPr>
        <w:t>з</w:t>
      </w:r>
      <w:r>
        <w:t></w:t>
      </w:r>
      <w:r>
        <w:rPr>
          <w:rFonts w:hint="eastAsia"/>
        </w:rPr>
        <w:t>низькою</w:t>
      </w:r>
      <w:r>
        <w:t></w:t>
      </w:r>
      <w:r>
        <w:rPr>
          <w:rFonts w:hint="eastAsia"/>
        </w:rPr>
        <w:t>площею</w:t>
      </w:r>
      <w:r>
        <w:t></w:t>
      </w:r>
      <w:r>
        <w:t></w:t>
      </w:r>
      <w:r>
        <w:rPr>
          <w:rFonts w:hint="eastAsia"/>
        </w:rPr>
        <w:t>мпульсу</w:t>
      </w:r>
      <w:r>
        <w:t></w:t>
      </w:r>
      <w:r>
        <w:t></w:t>
      </w:r>
      <w:r>
        <w:rPr>
          <w:rFonts w:hint="eastAsia"/>
        </w:rPr>
        <w:t>Θ</w:t>
      </w:r>
      <w:r>
        <w:t></w:t>
      </w:r>
      <w:r>
        <w:t></w:t>
      </w:r>
      <w:r>
        <w:t></w:t>
      </w:r>
      <w:r>
        <w:rPr>
          <w:rFonts w:hint="eastAsia"/>
        </w:rPr>
        <w:t>π</w:t>
      </w:r>
      <w:r>
        <w:t></w:t>
      </w:r>
      <w:r>
        <w:t></w:t>
      </w:r>
      <w:r>
        <w:rPr>
          <w:rFonts w:hint="eastAsia"/>
        </w:rPr>
        <w:t>КТ</w:t>
      </w:r>
      <w:r>
        <w:t></w:t>
      </w:r>
      <w:r>
        <w:rPr>
          <w:rFonts w:hint="eastAsia"/>
        </w:rPr>
        <w:t>має</w:t>
      </w:r>
      <w:r>
        <w:t></w:t>
      </w:r>
      <w:r>
        <w:rPr>
          <w:rFonts w:hint="eastAsia"/>
        </w:rPr>
        <w:t>л</w:t>
      </w:r>
      <w:r>
        <w:t></w:t>
      </w:r>
      <w:r>
        <w:rPr>
          <w:rFonts w:hint="eastAsia"/>
        </w:rPr>
        <w:t>н</w:t>
      </w:r>
      <w:r>
        <w:t></w:t>
      </w:r>
      <w:r>
        <w:rPr>
          <w:rFonts w:hint="eastAsia"/>
        </w:rPr>
        <w:t>йний</w:t>
      </w:r>
      <w:r>
        <w:t></w:t>
      </w:r>
      <w:r>
        <w:rPr>
          <w:rFonts w:hint="eastAsia"/>
        </w:rPr>
        <w:t>в</w:t>
      </w:r>
      <w:r>
        <w:t></w:t>
      </w:r>
      <w:r>
        <w:rPr>
          <w:rFonts w:hint="eastAsia"/>
        </w:rPr>
        <w:t>дгук</w:t>
      </w:r>
    </w:p>
    <w:p w:rsidR="00A4220C" w:rsidRDefault="00A4220C" w:rsidP="00A4220C">
      <w:r>
        <w:rPr>
          <w:rFonts w:hint="eastAsia"/>
        </w:rPr>
        <w:t>та</w:t>
      </w:r>
      <w:r>
        <w:t></w:t>
      </w:r>
      <w:r>
        <w:rPr>
          <w:rFonts w:hint="eastAsia"/>
        </w:rPr>
        <w:t>проф</w:t>
      </w:r>
      <w:r>
        <w:t></w:t>
      </w:r>
      <w:r>
        <w:rPr>
          <w:rFonts w:hint="eastAsia"/>
        </w:rPr>
        <w:t>ль</w:t>
      </w:r>
      <w:r>
        <w:t></w:t>
      </w:r>
      <w:r>
        <w:rPr>
          <w:rFonts w:hint="eastAsia"/>
        </w:rPr>
        <w:t>збудження</w:t>
      </w:r>
      <w:r>
        <w:t></w:t>
      </w:r>
      <w:r>
        <w:t></w:t>
      </w:r>
      <w:r>
        <w:rPr>
          <w:rFonts w:hint="eastAsia"/>
        </w:rPr>
        <w:t>под</w:t>
      </w:r>
      <w:r>
        <w:t></w:t>
      </w:r>
      <w:r>
        <w:rPr>
          <w:rFonts w:hint="eastAsia"/>
        </w:rPr>
        <w:t>бний</w:t>
      </w:r>
      <w:r>
        <w:t></w:t>
      </w:r>
      <w:r>
        <w:rPr>
          <w:rFonts w:hint="eastAsia"/>
        </w:rPr>
        <w:t>до</w:t>
      </w:r>
      <w:r>
        <w:t></w:t>
      </w:r>
      <w:r>
        <w:rPr>
          <w:rFonts w:hint="eastAsia"/>
        </w:rPr>
        <w:t>спектру</w:t>
      </w:r>
      <w:r>
        <w:t></w:t>
      </w:r>
      <w:r>
        <w:t></w:t>
      </w:r>
      <w:r>
        <w:rPr>
          <w:rFonts w:hint="eastAsia"/>
        </w:rPr>
        <w:t>мпульс</w:t>
      </w:r>
      <w:r>
        <w:t></w:t>
      </w:r>
      <w:r>
        <w:rPr>
          <w:rFonts w:hint="eastAsia"/>
        </w:rPr>
        <w:t>в</w:t>
      </w:r>
      <w:r>
        <w:t></w:t>
      </w:r>
      <w:r>
        <w:t></w:t>
      </w:r>
      <w:r>
        <w:rPr>
          <w:rFonts w:hint="eastAsia"/>
        </w:rPr>
        <w:t>При</w:t>
      </w:r>
      <w:r>
        <w:t></w:t>
      </w:r>
      <w:r>
        <w:rPr>
          <w:rFonts w:hint="eastAsia"/>
        </w:rPr>
        <w:t>б</w:t>
      </w:r>
      <w:r>
        <w:t></w:t>
      </w:r>
      <w:r>
        <w:rPr>
          <w:rFonts w:hint="eastAsia"/>
        </w:rPr>
        <w:t>льших</w:t>
      </w:r>
    </w:p>
    <w:p w:rsidR="00A4220C" w:rsidRDefault="00A4220C" w:rsidP="00A4220C">
      <w:r>
        <w:t></w:t>
      </w:r>
      <w:r>
        <w:t></w:t>
      </w:r>
      <w:r>
        <w:t></w:t>
      </w:r>
    </w:p>
    <w:p w:rsidR="00A4220C" w:rsidRDefault="00A4220C" w:rsidP="00A4220C">
      <w:r>
        <w:rPr>
          <w:rFonts w:hint="eastAsia"/>
        </w:rPr>
        <w:t>значеннях</w:t>
      </w:r>
      <w:r>
        <w:t></w:t>
      </w:r>
      <w:r>
        <w:rPr>
          <w:rFonts w:hint="eastAsia"/>
        </w:rPr>
        <w:t>площ</w:t>
      </w:r>
      <w:r>
        <w:t></w:t>
      </w:r>
      <w:r>
        <w:t></w:t>
      </w:r>
      <w:r>
        <w:t></w:t>
      </w:r>
      <w:r>
        <w:rPr>
          <w:rFonts w:hint="eastAsia"/>
        </w:rPr>
        <w:t>спектрально</w:t>
      </w:r>
      <w:r>
        <w:t></w:t>
      </w:r>
      <w:r>
        <w:rPr>
          <w:rFonts w:hint="eastAsia"/>
        </w:rPr>
        <w:t>п</w:t>
      </w:r>
      <w:r>
        <w:t></w:t>
      </w:r>
      <w:r>
        <w:rPr>
          <w:rFonts w:hint="eastAsia"/>
        </w:rPr>
        <w:t>под</w:t>
      </w:r>
      <w:r>
        <w:t></w:t>
      </w:r>
      <w:r>
        <w:rPr>
          <w:rFonts w:hint="eastAsia"/>
        </w:rPr>
        <w:t>бних</w:t>
      </w:r>
      <w:r>
        <w:t></w:t>
      </w:r>
      <w:r>
        <w:t></w:t>
      </w:r>
      <w:r>
        <w:rPr>
          <w:rFonts w:hint="eastAsia"/>
        </w:rPr>
        <w:t>мпульс</w:t>
      </w:r>
      <w:r>
        <w:t></w:t>
      </w:r>
      <w:r>
        <w:rPr>
          <w:rFonts w:hint="eastAsia"/>
        </w:rPr>
        <w:t>в</w:t>
      </w:r>
      <w:r>
        <w:t></w:t>
      </w:r>
      <w:r>
        <w:t></w:t>
      </w:r>
      <w:r>
        <w:rPr>
          <w:rFonts w:hint="eastAsia"/>
        </w:rPr>
        <w:t>спостер</w:t>
      </w:r>
      <w:r>
        <w:t></w:t>
      </w:r>
      <w:r>
        <w:rPr>
          <w:rFonts w:hint="eastAsia"/>
        </w:rPr>
        <w:t>гається</w:t>
      </w:r>
    </w:p>
    <w:p w:rsidR="00A4220C" w:rsidRDefault="00A4220C" w:rsidP="00A4220C">
      <w:r>
        <w:rPr>
          <w:rFonts w:hint="eastAsia"/>
        </w:rPr>
        <w:t>нел</w:t>
      </w:r>
      <w:r>
        <w:t></w:t>
      </w:r>
      <w:r>
        <w:rPr>
          <w:rFonts w:hint="eastAsia"/>
        </w:rPr>
        <w:t>н</w:t>
      </w:r>
      <w:r>
        <w:t></w:t>
      </w:r>
      <w:r>
        <w:rPr>
          <w:rFonts w:hint="eastAsia"/>
        </w:rPr>
        <w:t>йне</w:t>
      </w:r>
      <w:r>
        <w:t></w:t>
      </w:r>
      <w:r>
        <w:rPr>
          <w:rFonts w:hint="eastAsia"/>
        </w:rPr>
        <w:t>поглинання</w:t>
      </w:r>
      <w:r>
        <w:t></w:t>
      </w:r>
      <w:r>
        <w:rPr>
          <w:rFonts w:hint="eastAsia"/>
        </w:rPr>
        <w:t>при</w:t>
      </w:r>
      <w:r>
        <w:t></w:t>
      </w:r>
      <w:r>
        <w:rPr>
          <w:rFonts w:hint="eastAsia"/>
        </w:rPr>
        <w:t>двох</w:t>
      </w:r>
      <w:r>
        <w:t></w:t>
      </w:r>
      <w:r>
        <w:rPr>
          <w:rFonts w:hint="eastAsia"/>
        </w:rPr>
        <w:t>б</w:t>
      </w:r>
      <w:r>
        <w:t></w:t>
      </w:r>
      <w:r>
        <w:rPr>
          <w:rFonts w:hint="eastAsia"/>
        </w:rPr>
        <w:t>чних</w:t>
      </w:r>
      <w:r>
        <w:t></w:t>
      </w:r>
      <w:r>
        <w:rPr>
          <w:rFonts w:hint="eastAsia"/>
        </w:rPr>
        <w:t>резонансах</w:t>
      </w:r>
      <w:r>
        <w:t></w:t>
      </w:r>
      <w:r>
        <w:rPr>
          <w:rFonts w:hint="eastAsia"/>
        </w:rPr>
        <w:t>у</w:t>
      </w:r>
      <w:r>
        <w:t></w:t>
      </w:r>
      <w:r>
        <w:rPr>
          <w:rFonts w:hint="eastAsia"/>
        </w:rPr>
        <w:t>проф</w:t>
      </w:r>
      <w:r>
        <w:t></w:t>
      </w:r>
      <w:r>
        <w:rPr>
          <w:rFonts w:hint="eastAsia"/>
        </w:rPr>
        <w:t>л</w:t>
      </w:r>
      <w:r>
        <w:t></w:t>
      </w:r>
      <w:r>
        <w:t></w:t>
      </w:r>
      <w:r>
        <w:rPr>
          <w:rFonts w:hint="eastAsia"/>
        </w:rPr>
        <w:t>збудження</w:t>
      </w:r>
      <w:r>
        <w:t></w:t>
      </w:r>
    </w:p>
    <w:p w:rsidR="00A4220C" w:rsidRDefault="00A4220C" w:rsidP="00A4220C">
      <w:r>
        <w:t></w:t>
      </w:r>
      <w:r>
        <w:t></w:t>
      </w:r>
      <w:r>
        <w:t></w:t>
      </w:r>
      <w:r>
        <w:rPr>
          <w:rFonts w:hint="eastAsia"/>
        </w:rPr>
        <w:t>Використано</w:t>
      </w:r>
      <w:r>
        <w:t></w:t>
      </w:r>
      <w:r>
        <w:rPr>
          <w:rFonts w:hint="eastAsia"/>
        </w:rPr>
        <w:t>явище</w:t>
      </w:r>
      <w:r>
        <w:t></w:t>
      </w:r>
      <w:r>
        <w:rPr>
          <w:rFonts w:hint="eastAsia"/>
        </w:rPr>
        <w:t>квантової</w:t>
      </w:r>
      <w:r>
        <w:t></w:t>
      </w:r>
      <w:r>
        <w:t></w:t>
      </w:r>
      <w:r>
        <w:rPr>
          <w:rFonts w:hint="eastAsia"/>
        </w:rPr>
        <w:t>нтерференц</w:t>
      </w:r>
      <w:r>
        <w:t></w:t>
      </w:r>
      <w:r>
        <w:rPr>
          <w:rFonts w:hint="eastAsia"/>
        </w:rPr>
        <w:t>ї</w:t>
      </w:r>
      <w:r>
        <w:t></w:t>
      </w:r>
      <w:r>
        <w:rPr>
          <w:rFonts w:hint="eastAsia"/>
        </w:rPr>
        <w:t>для</w:t>
      </w:r>
      <w:r>
        <w:t></w:t>
      </w:r>
      <w:r>
        <w:rPr>
          <w:rFonts w:hint="eastAsia"/>
        </w:rPr>
        <w:t>вим</w:t>
      </w:r>
      <w:r>
        <w:t></w:t>
      </w:r>
      <w:r>
        <w:rPr>
          <w:rFonts w:hint="eastAsia"/>
        </w:rPr>
        <w:t>рювань</w:t>
      </w:r>
      <w:r>
        <w:t></w:t>
      </w:r>
      <w:r>
        <w:rPr>
          <w:rFonts w:hint="eastAsia"/>
        </w:rPr>
        <w:t>часу</w:t>
      </w:r>
    </w:p>
    <w:p w:rsidR="00A4220C" w:rsidRDefault="00A4220C" w:rsidP="00A4220C">
      <w:r>
        <w:rPr>
          <w:rFonts w:hint="eastAsia"/>
        </w:rPr>
        <w:t>когеренц</w:t>
      </w:r>
      <w:r>
        <w:t></w:t>
      </w:r>
      <w:r>
        <w:rPr>
          <w:rFonts w:hint="eastAsia"/>
        </w:rPr>
        <w:t>ї</w:t>
      </w:r>
      <w:r>
        <w:t></w:t>
      </w:r>
      <w:r>
        <w:rPr>
          <w:rFonts w:hint="eastAsia"/>
        </w:rPr>
        <w:t>та</w:t>
      </w:r>
      <w:r>
        <w:t></w:t>
      </w:r>
      <w:r>
        <w:rPr>
          <w:rFonts w:hint="eastAsia"/>
        </w:rPr>
        <w:t>часу</w:t>
      </w:r>
      <w:r>
        <w:t></w:t>
      </w:r>
      <w:r>
        <w:rPr>
          <w:rFonts w:hint="eastAsia"/>
        </w:rPr>
        <w:t>життя</w:t>
      </w:r>
      <w:r>
        <w:t></w:t>
      </w:r>
      <w:r>
        <w:rPr>
          <w:rFonts w:hint="eastAsia"/>
        </w:rPr>
        <w:t>стану</w:t>
      </w:r>
      <w:r>
        <w:t></w:t>
      </w:r>
      <w:r>
        <w:rPr>
          <w:rFonts w:hint="eastAsia"/>
        </w:rPr>
        <w:t>нейтрального</w:t>
      </w:r>
      <w:r>
        <w:t></w:t>
      </w:r>
      <w:r>
        <w:rPr>
          <w:rFonts w:hint="eastAsia"/>
        </w:rPr>
        <w:t>екситона</w:t>
      </w:r>
      <w:r>
        <w:t></w:t>
      </w:r>
    </w:p>
    <w:p w:rsidR="00A4220C" w:rsidRDefault="00A4220C" w:rsidP="00A4220C">
      <w:r>
        <w:t></w:t>
      </w:r>
      <w:r>
        <w:t></w:t>
      </w:r>
      <w:r>
        <w:t></w:t>
      </w:r>
      <w:r>
        <w:t></w:t>
      </w:r>
      <w:r>
        <w:rPr>
          <w:rFonts w:hint="eastAsia"/>
        </w:rPr>
        <w:t>з</w:t>
      </w:r>
      <w:r>
        <w:t></w:t>
      </w:r>
      <w:r>
        <w:rPr>
          <w:rFonts w:hint="eastAsia"/>
        </w:rPr>
        <w:t>вим</w:t>
      </w:r>
      <w:r>
        <w:t></w:t>
      </w:r>
      <w:r>
        <w:rPr>
          <w:rFonts w:hint="eastAsia"/>
        </w:rPr>
        <w:t>рювань</w:t>
      </w:r>
      <w:r>
        <w:t></w:t>
      </w:r>
      <w:r>
        <w:rPr>
          <w:rFonts w:hint="eastAsia"/>
        </w:rPr>
        <w:t>часу</w:t>
      </w:r>
      <w:r>
        <w:t></w:t>
      </w:r>
      <w:r>
        <w:rPr>
          <w:rFonts w:hint="eastAsia"/>
        </w:rPr>
        <w:t>життя</w:t>
      </w:r>
      <w:r>
        <w:t></w:t>
      </w:r>
      <w:r>
        <w:rPr>
          <w:rFonts w:hint="eastAsia"/>
        </w:rPr>
        <w:t>визначено</w:t>
      </w:r>
      <w:r>
        <w:t></w:t>
      </w:r>
      <w:r>
        <w:rPr>
          <w:rFonts w:hint="eastAsia"/>
        </w:rPr>
        <w:t>механ</w:t>
      </w:r>
      <w:r>
        <w:t></w:t>
      </w:r>
      <w:r>
        <w:rPr>
          <w:rFonts w:hint="eastAsia"/>
        </w:rPr>
        <w:t>зм</w:t>
      </w:r>
      <w:r>
        <w:t></w:t>
      </w:r>
      <w:r>
        <w:rPr>
          <w:rFonts w:hint="eastAsia"/>
        </w:rPr>
        <w:t>релаксац</w:t>
      </w:r>
      <w:r>
        <w:t></w:t>
      </w:r>
      <w:r>
        <w:rPr>
          <w:rFonts w:hint="eastAsia"/>
        </w:rPr>
        <w:t>ї</w:t>
      </w:r>
      <w:r>
        <w:t></w:t>
      </w:r>
      <w:r>
        <w:t></w:t>
      </w:r>
      <w:r>
        <w:rPr>
          <w:rFonts w:hint="eastAsia"/>
        </w:rPr>
        <w:t>тунелювання</w:t>
      </w:r>
      <w:r>
        <w:t></w:t>
      </w:r>
      <w:r>
        <w:rPr>
          <w:rFonts w:hint="eastAsia"/>
        </w:rPr>
        <w:t>в</w:t>
      </w:r>
      <w:r>
        <w:t></w:t>
      </w:r>
      <w:r>
        <w:rPr>
          <w:rFonts w:hint="eastAsia"/>
        </w:rPr>
        <w:t>дбувається</w:t>
      </w:r>
      <w:r>
        <w:t></w:t>
      </w:r>
      <w:r>
        <w:rPr>
          <w:rFonts w:hint="eastAsia"/>
        </w:rPr>
        <w:t>як</w:t>
      </w:r>
      <w:r>
        <w:t></w:t>
      </w:r>
      <w:r>
        <w:rPr>
          <w:rFonts w:hint="eastAsia"/>
        </w:rPr>
        <w:t>двоступеневий</w:t>
      </w:r>
      <w:r>
        <w:t></w:t>
      </w:r>
      <w:r>
        <w:rPr>
          <w:rFonts w:hint="eastAsia"/>
        </w:rPr>
        <w:t>процес</w:t>
      </w:r>
      <w:r>
        <w:t></w:t>
      </w:r>
      <w:r>
        <w:rPr>
          <w:rFonts w:hint="eastAsia"/>
        </w:rPr>
        <w:t>–</w:t>
      </w:r>
      <w:r>
        <w:t></w:t>
      </w:r>
      <w:r>
        <w:rPr>
          <w:rFonts w:hint="eastAsia"/>
        </w:rPr>
        <w:t>швидке</w:t>
      </w:r>
      <w:r>
        <w:t></w:t>
      </w:r>
      <w:r>
        <w:rPr>
          <w:rFonts w:hint="eastAsia"/>
        </w:rPr>
        <w:t>для</w:t>
      </w:r>
      <w:r>
        <w:t></w:t>
      </w:r>
      <w:r>
        <w:rPr>
          <w:rFonts w:hint="eastAsia"/>
        </w:rPr>
        <w:t>електрона</w:t>
      </w:r>
    </w:p>
    <w:p w:rsidR="00A4220C" w:rsidRDefault="00A4220C" w:rsidP="00A4220C">
      <w:r>
        <w:rPr>
          <w:rFonts w:hint="eastAsia"/>
        </w:rPr>
        <w:t>та</w:t>
      </w:r>
      <w:r>
        <w:t></w:t>
      </w:r>
      <w:r>
        <w:rPr>
          <w:rFonts w:hint="eastAsia"/>
        </w:rPr>
        <w:t>пов</w:t>
      </w:r>
      <w:r>
        <w:t></w:t>
      </w:r>
      <w:r>
        <w:rPr>
          <w:rFonts w:hint="eastAsia"/>
        </w:rPr>
        <w:t>льне</w:t>
      </w:r>
      <w:r>
        <w:t></w:t>
      </w:r>
      <w:r>
        <w:rPr>
          <w:rFonts w:hint="eastAsia"/>
        </w:rPr>
        <w:t>для</w:t>
      </w:r>
      <w:r>
        <w:t></w:t>
      </w:r>
      <w:r>
        <w:rPr>
          <w:rFonts w:hint="eastAsia"/>
        </w:rPr>
        <w:t>д</w:t>
      </w:r>
      <w:r>
        <w:t></w:t>
      </w:r>
      <w:r>
        <w:rPr>
          <w:rFonts w:hint="eastAsia"/>
        </w:rPr>
        <w:t>рки</w:t>
      </w:r>
      <w:r>
        <w:t></w:t>
      </w:r>
    </w:p>
    <w:p w:rsidR="00A4220C" w:rsidRDefault="00A4220C" w:rsidP="00A4220C">
      <w:r>
        <w:t></w:t>
      </w:r>
      <w:r>
        <w:t></w:t>
      </w:r>
      <w:r>
        <w:t></w:t>
      </w:r>
      <w:r>
        <w:rPr>
          <w:rFonts w:hint="eastAsia"/>
        </w:rPr>
        <w:t>Ефективн</w:t>
      </w:r>
      <w:r>
        <w:t></w:t>
      </w:r>
      <w:r>
        <w:rPr>
          <w:rFonts w:hint="eastAsia"/>
        </w:rPr>
        <w:t>сть</w:t>
      </w:r>
      <w:r>
        <w:t></w:t>
      </w:r>
      <w:r>
        <w:rPr>
          <w:rFonts w:hint="eastAsia"/>
        </w:rPr>
        <w:t>детектування</w:t>
      </w:r>
      <w:r>
        <w:t></w:t>
      </w:r>
      <w:r>
        <w:rPr>
          <w:rFonts w:hint="eastAsia"/>
        </w:rPr>
        <w:t>фотоструму</w:t>
      </w:r>
      <w:r>
        <w:t></w:t>
      </w:r>
      <w:r>
        <w:rPr>
          <w:rFonts w:hint="eastAsia"/>
        </w:rPr>
        <w:t>є</w:t>
      </w:r>
      <w:r>
        <w:t></w:t>
      </w:r>
      <w:r>
        <w:rPr>
          <w:rFonts w:hint="eastAsia"/>
        </w:rPr>
        <w:t>обмеженою</w:t>
      </w:r>
      <w:r>
        <w:t></w:t>
      </w:r>
      <w:r>
        <w:rPr>
          <w:rFonts w:hint="eastAsia"/>
        </w:rPr>
        <w:t>через</w:t>
      </w:r>
      <w:r>
        <w:t></w:t>
      </w:r>
      <w:r>
        <w:rPr>
          <w:rFonts w:hint="eastAsia"/>
        </w:rPr>
        <w:t>пов</w:t>
      </w:r>
      <w:r>
        <w:t></w:t>
      </w:r>
      <w:r>
        <w:rPr>
          <w:rFonts w:hint="eastAsia"/>
        </w:rPr>
        <w:t>льне</w:t>
      </w:r>
      <w:r>
        <w:t></w:t>
      </w:r>
      <w:r>
        <w:t></w:t>
      </w:r>
      <w:r>
        <w:rPr>
          <w:rFonts w:hint="eastAsia"/>
        </w:rPr>
        <w:t>у</w:t>
      </w:r>
      <w:r>
        <w:t></w:t>
      </w:r>
      <w:r>
        <w:rPr>
          <w:rFonts w:hint="eastAsia"/>
        </w:rPr>
        <w:t>пор</w:t>
      </w:r>
      <w:r>
        <w:t></w:t>
      </w:r>
      <w:r>
        <w:rPr>
          <w:rFonts w:hint="eastAsia"/>
        </w:rPr>
        <w:t>внянн</w:t>
      </w:r>
      <w:r>
        <w:t></w:t>
      </w:r>
      <w:r>
        <w:t></w:t>
      </w:r>
      <w:r>
        <w:t></w:t>
      </w:r>
      <w:r>
        <w:rPr>
          <w:rFonts w:hint="eastAsia"/>
        </w:rPr>
        <w:t>з</w:t>
      </w:r>
      <w:r>
        <w:t></w:t>
      </w:r>
      <w:r>
        <w:rPr>
          <w:rFonts w:hint="eastAsia"/>
        </w:rPr>
        <w:t>пер</w:t>
      </w:r>
      <w:r>
        <w:t></w:t>
      </w:r>
      <w:r>
        <w:rPr>
          <w:rFonts w:hint="eastAsia"/>
        </w:rPr>
        <w:t>одом</w:t>
      </w:r>
      <w:r>
        <w:t></w:t>
      </w:r>
      <w:r>
        <w:rPr>
          <w:rFonts w:hint="eastAsia"/>
        </w:rPr>
        <w:t>випром</w:t>
      </w:r>
      <w:r>
        <w:t></w:t>
      </w:r>
      <w:r>
        <w:rPr>
          <w:rFonts w:hint="eastAsia"/>
        </w:rPr>
        <w:t>нювання</w:t>
      </w:r>
      <w:r>
        <w:t></w:t>
      </w:r>
      <w:r>
        <w:rPr>
          <w:rFonts w:hint="eastAsia"/>
        </w:rPr>
        <w:t>лазера</w:t>
      </w:r>
      <w:r>
        <w:t></w:t>
      </w:r>
      <w:r>
        <w:t></w:t>
      </w:r>
      <w:r>
        <w:rPr>
          <w:rFonts w:hint="eastAsia"/>
        </w:rPr>
        <w:t>тунелювання</w:t>
      </w:r>
    </w:p>
    <w:p w:rsidR="00A4220C" w:rsidRPr="00A4220C" w:rsidRDefault="00A4220C" w:rsidP="00A4220C">
      <w:r>
        <w:rPr>
          <w:rFonts w:hint="eastAsia"/>
        </w:rPr>
        <w:t>д</w:t>
      </w:r>
      <w:r>
        <w:t></w:t>
      </w:r>
      <w:r>
        <w:rPr>
          <w:rFonts w:hint="eastAsia"/>
        </w:rPr>
        <w:t>рки</w:t>
      </w:r>
      <w:r>
        <w:t></w:t>
      </w:r>
    </w:p>
    <w:sectPr w:rsidR="00A4220C" w:rsidRPr="00A4220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A5B" w:rsidRDefault="00046A5B">
      <w:pPr>
        <w:spacing w:after="0" w:line="240" w:lineRule="auto"/>
      </w:pPr>
      <w:r>
        <w:separator/>
      </w:r>
    </w:p>
  </w:endnote>
  <w:endnote w:type="continuationSeparator" w:id="0">
    <w:p w:rsidR="00046A5B" w:rsidRDefault="00046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46A5B" w:rsidRDefault="00046A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46A5B" w:rsidRDefault="00046A5B">
                <w:pPr>
                  <w:spacing w:line="240" w:lineRule="auto"/>
                </w:pPr>
                <w:fldSimple w:instr=" PAGE \* MERGEFORMAT ">
                  <w:r w:rsidR="00A4220C" w:rsidRPr="00A4220C">
                    <w:rPr>
                      <w:rStyle w:val="afffff9"/>
                      <w:noProof/>
                    </w:rPr>
                    <w:t>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A5B" w:rsidRDefault="00046A5B"/>
    <w:p w:rsidR="00046A5B" w:rsidRDefault="00046A5B"/>
    <w:p w:rsidR="00046A5B" w:rsidRDefault="00046A5B"/>
    <w:p w:rsidR="00046A5B" w:rsidRDefault="00046A5B"/>
    <w:p w:rsidR="00046A5B" w:rsidRDefault="00046A5B"/>
    <w:p w:rsidR="00046A5B" w:rsidRDefault="00046A5B"/>
    <w:p w:rsidR="00046A5B" w:rsidRDefault="00046A5B">
      <w:pPr>
        <w:rPr>
          <w:sz w:val="2"/>
          <w:szCs w:val="2"/>
        </w:rPr>
      </w:pPr>
      <w:r w:rsidRPr="00A409C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46A5B" w:rsidRDefault="00046A5B">
                  <w:pPr>
                    <w:spacing w:line="240" w:lineRule="auto"/>
                  </w:pPr>
                  <w:fldSimple w:instr=" PAGE \* MERGEFORMAT ">
                    <w:r w:rsidRPr="004F4EC5">
                      <w:rPr>
                        <w:rStyle w:val="afffff9"/>
                        <w:b w:val="0"/>
                        <w:bCs w:val="0"/>
                        <w:noProof/>
                      </w:rPr>
                      <w:t>15</w:t>
                    </w:r>
                  </w:fldSimple>
                </w:p>
              </w:txbxContent>
            </v:textbox>
            <w10:wrap anchorx="page" anchory="page"/>
          </v:shape>
        </w:pict>
      </w:r>
    </w:p>
    <w:p w:rsidR="00046A5B" w:rsidRDefault="00046A5B"/>
    <w:p w:rsidR="00046A5B" w:rsidRDefault="00046A5B"/>
    <w:p w:rsidR="00046A5B" w:rsidRDefault="00046A5B">
      <w:pPr>
        <w:rPr>
          <w:sz w:val="2"/>
          <w:szCs w:val="2"/>
        </w:rPr>
      </w:pPr>
      <w:r w:rsidRPr="00A409C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46A5B" w:rsidRDefault="00046A5B"/>
                <w:p w:rsidR="00046A5B" w:rsidRDefault="00046A5B">
                  <w:pPr>
                    <w:pStyle w:val="1ffffff7"/>
                    <w:spacing w:line="240" w:lineRule="auto"/>
                  </w:pPr>
                  <w:fldSimple w:instr=" PAGE \* MERGEFORMAT ">
                    <w:r w:rsidRPr="004F4EC5">
                      <w:rPr>
                        <w:rStyle w:val="3b"/>
                        <w:noProof/>
                      </w:rPr>
                      <w:t>15</w:t>
                    </w:r>
                  </w:fldSimple>
                </w:p>
              </w:txbxContent>
            </v:textbox>
            <w10:wrap anchorx="page" anchory="page"/>
          </v:shape>
        </w:pict>
      </w:r>
    </w:p>
    <w:p w:rsidR="00046A5B" w:rsidRDefault="00046A5B"/>
    <w:p w:rsidR="00046A5B" w:rsidRDefault="00046A5B">
      <w:pPr>
        <w:rPr>
          <w:sz w:val="2"/>
          <w:szCs w:val="2"/>
        </w:rPr>
      </w:pPr>
    </w:p>
    <w:p w:rsidR="00046A5B" w:rsidRDefault="00046A5B"/>
    <w:p w:rsidR="00046A5B" w:rsidRDefault="00046A5B">
      <w:pPr>
        <w:spacing w:after="0" w:line="240" w:lineRule="auto"/>
      </w:pPr>
    </w:p>
  </w:footnote>
  <w:footnote w:type="continuationSeparator" w:id="0">
    <w:p w:rsidR="00046A5B" w:rsidRDefault="00046A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 w:rsidR="00046A5B" w:rsidRDefault="00046A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Pr="005856C0" w:rsidRDefault="00046A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DD52CC-A5A6-4049-9818-1FC595AB7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1084</Words>
  <Characters>6183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2021-09-15T19:29:00Z</dcterms:created>
  <dcterms:modified xsi:type="dcterms:W3CDTF">2021-09-15T19:33:00Z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