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5D3C8" w14:textId="28FD7FC3" w:rsidR="008D0805" w:rsidRDefault="006A34A4" w:rsidP="006A34A4">
      <w:r w:rsidRPr="006A34A4">
        <w:rPr>
          <w:rFonts w:hint="eastAsia"/>
        </w:rPr>
        <w:t>Формирование</w:t>
      </w:r>
      <w:r w:rsidRPr="006A34A4">
        <w:t xml:space="preserve"> </w:t>
      </w:r>
      <w:r w:rsidRPr="006A34A4">
        <w:rPr>
          <w:rFonts w:hint="eastAsia"/>
        </w:rPr>
        <w:t>институциональной</w:t>
      </w:r>
      <w:r w:rsidRPr="006A34A4">
        <w:t xml:space="preserve"> </w:t>
      </w:r>
      <w:r w:rsidRPr="006A34A4">
        <w:rPr>
          <w:rFonts w:hint="eastAsia"/>
        </w:rPr>
        <w:t>среды</w:t>
      </w:r>
      <w:r w:rsidRPr="006A34A4">
        <w:t xml:space="preserve"> </w:t>
      </w:r>
      <w:r w:rsidRPr="006A34A4">
        <w:rPr>
          <w:rFonts w:hint="eastAsia"/>
        </w:rPr>
        <w:t>развития</w:t>
      </w:r>
      <w:r w:rsidRPr="006A34A4">
        <w:t xml:space="preserve"> </w:t>
      </w:r>
      <w:r w:rsidRPr="006A34A4">
        <w:rPr>
          <w:rFonts w:hint="eastAsia"/>
        </w:rPr>
        <w:t>предпринимательского</w:t>
      </w:r>
      <w:r w:rsidRPr="006A34A4">
        <w:t xml:space="preserve"> </w:t>
      </w:r>
      <w:r w:rsidRPr="006A34A4">
        <w:rPr>
          <w:rFonts w:hint="eastAsia"/>
        </w:rPr>
        <w:t>сектора</w:t>
      </w:r>
      <w:r w:rsidRPr="006A34A4">
        <w:t xml:space="preserve"> </w:t>
      </w:r>
      <w:r w:rsidRPr="006A34A4">
        <w:rPr>
          <w:rFonts w:hint="eastAsia"/>
        </w:rPr>
        <w:t>в</w:t>
      </w:r>
      <w:r w:rsidRPr="006A34A4">
        <w:t xml:space="preserve"> </w:t>
      </w:r>
      <w:r w:rsidRPr="006A34A4">
        <w:rPr>
          <w:rFonts w:hint="eastAsia"/>
        </w:rPr>
        <w:t>региональной</w:t>
      </w:r>
      <w:r w:rsidRPr="006A34A4">
        <w:t xml:space="preserve"> </w:t>
      </w:r>
      <w:r w:rsidRPr="006A34A4">
        <w:rPr>
          <w:rFonts w:hint="eastAsia"/>
        </w:rPr>
        <w:t>экономической</w:t>
      </w:r>
      <w:r w:rsidRPr="006A34A4">
        <w:t xml:space="preserve"> </w:t>
      </w:r>
      <w:r w:rsidRPr="006A34A4">
        <w:rPr>
          <w:rFonts w:hint="eastAsia"/>
        </w:rPr>
        <w:t>системе</w:t>
      </w:r>
      <w:r w:rsidRPr="006A34A4">
        <w:t xml:space="preserve"> (</w:t>
      </w:r>
      <w:r w:rsidRPr="006A34A4">
        <w:rPr>
          <w:rFonts w:hint="eastAsia"/>
        </w:rPr>
        <w:t>на</w:t>
      </w:r>
      <w:r w:rsidRPr="006A34A4">
        <w:t xml:space="preserve"> </w:t>
      </w:r>
      <w:r w:rsidRPr="006A34A4">
        <w:rPr>
          <w:rFonts w:hint="eastAsia"/>
        </w:rPr>
        <w:t>материалах</w:t>
      </w:r>
      <w:r w:rsidRPr="006A34A4">
        <w:t xml:space="preserve"> </w:t>
      </w:r>
      <w:r w:rsidRPr="006A34A4">
        <w:rPr>
          <w:rFonts w:hint="eastAsia"/>
        </w:rPr>
        <w:t>Согдийской</w:t>
      </w:r>
      <w:r w:rsidRPr="006A34A4">
        <w:t xml:space="preserve"> </w:t>
      </w:r>
      <w:r w:rsidRPr="006A34A4">
        <w:rPr>
          <w:rFonts w:hint="eastAsia"/>
        </w:rPr>
        <w:t>области</w:t>
      </w:r>
      <w:r w:rsidRPr="006A34A4">
        <w:t xml:space="preserve"> </w:t>
      </w:r>
      <w:r w:rsidRPr="006A34A4">
        <w:rPr>
          <w:rFonts w:hint="eastAsia"/>
        </w:rPr>
        <w:t>Республики</w:t>
      </w:r>
      <w:r w:rsidRPr="006A34A4">
        <w:t xml:space="preserve"> </w:t>
      </w:r>
      <w:r w:rsidRPr="006A34A4">
        <w:rPr>
          <w:rFonts w:hint="eastAsia"/>
        </w:rPr>
        <w:t>Таджикистан</w:t>
      </w:r>
      <w:r w:rsidRPr="006A34A4">
        <w:t>)</w:t>
      </w:r>
    </w:p>
    <w:p w14:paraId="50258081" w14:textId="77777777" w:rsidR="006A34A4" w:rsidRDefault="006A34A4" w:rsidP="006A34A4">
      <w:r>
        <w:rPr>
          <w:rFonts w:hint="eastAsia"/>
        </w:rPr>
        <w:t>ОГЛАВЛЕНИЕ</w:t>
      </w:r>
      <w:r>
        <w:t xml:space="preserve"> </w:t>
      </w:r>
      <w:r>
        <w:rPr>
          <w:rFonts w:hint="eastAsia"/>
        </w:rPr>
        <w:t>ДИССЕРТАЦИИ</w:t>
      </w:r>
    </w:p>
    <w:p w14:paraId="49BFC63B" w14:textId="77777777" w:rsidR="006A34A4" w:rsidRDefault="006A34A4" w:rsidP="006A34A4">
      <w:r>
        <w:rPr>
          <w:rFonts w:hint="eastAsia"/>
        </w:rPr>
        <w:t>кандидат</w:t>
      </w:r>
      <w:r>
        <w:t xml:space="preserve"> </w:t>
      </w:r>
      <w:r>
        <w:rPr>
          <w:rFonts w:hint="eastAsia"/>
        </w:rPr>
        <w:t>наук</w:t>
      </w:r>
      <w:r>
        <w:t xml:space="preserve"> </w:t>
      </w:r>
      <w:r>
        <w:rPr>
          <w:rFonts w:hint="eastAsia"/>
        </w:rPr>
        <w:t>Аминджанова</w:t>
      </w:r>
      <w:r>
        <w:t xml:space="preserve"> </w:t>
      </w:r>
      <w:r>
        <w:rPr>
          <w:rFonts w:hint="eastAsia"/>
        </w:rPr>
        <w:t>Мухиба</w:t>
      </w:r>
      <w:r>
        <w:t xml:space="preserve"> </w:t>
      </w:r>
      <w:r>
        <w:rPr>
          <w:rFonts w:hint="eastAsia"/>
        </w:rPr>
        <w:t>Мухаммаднасимовна</w:t>
      </w:r>
    </w:p>
    <w:p w14:paraId="5D249874" w14:textId="77777777" w:rsidR="006A34A4" w:rsidRDefault="006A34A4" w:rsidP="006A34A4">
      <w:r>
        <w:rPr>
          <w:rFonts w:hint="eastAsia"/>
        </w:rPr>
        <w:t>С</w:t>
      </w:r>
      <w:r>
        <w:t xml:space="preserve"> </w:t>
      </w:r>
      <w:r>
        <w:rPr>
          <w:rFonts w:hint="eastAsia"/>
        </w:rPr>
        <w:t>О</w:t>
      </w:r>
      <w:r>
        <w:t xml:space="preserve"> </w:t>
      </w:r>
      <w:r>
        <w:rPr>
          <w:rFonts w:hint="eastAsia"/>
        </w:rPr>
        <w:t>Д</w:t>
      </w:r>
      <w:r>
        <w:t xml:space="preserve"> </w:t>
      </w:r>
      <w:r>
        <w:rPr>
          <w:rFonts w:hint="eastAsia"/>
        </w:rPr>
        <w:t>Е</w:t>
      </w:r>
      <w:r>
        <w:t xml:space="preserve"> </w:t>
      </w:r>
      <w:r>
        <w:rPr>
          <w:rFonts w:hint="eastAsia"/>
        </w:rPr>
        <w:t>Р</w:t>
      </w:r>
      <w:r>
        <w:t xml:space="preserve"> </w:t>
      </w:r>
      <w:r>
        <w:rPr>
          <w:rFonts w:hint="eastAsia"/>
        </w:rPr>
        <w:t>Ж</w:t>
      </w:r>
      <w:r>
        <w:t xml:space="preserve"> </w:t>
      </w:r>
      <w:r>
        <w:rPr>
          <w:rFonts w:hint="eastAsia"/>
        </w:rPr>
        <w:t>А</w:t>
      </w:r>
      <w:r>
        <w:t xml:space="preserve"> </w:t>
      </w:r>
      <w:r>
        <w:rPr>
          <w:rFonts w:hint="eastAsia"/>
        </w:rPr>
        <w:t>Н</w:t>
      </w:r>
      <w:r>
        <w:t xml:space="preserve"> </w:t>
      </w:r>
      <w:r>
        <w:rPr>
          <w:rFonts w:hint="eastAsia"/>
        </w:rPr>
        <w:t>И</w:t>
      </w:r>
      <w:r>
        <w:t xml:space="preserve"> </w:t>
      </w:r>
      <w:r>
        <w:rPr>
          <w:rFonts w:hint="eastAsia"/>
        </w:rPr>
        <w:t>Е</w:t>
      </w:r>
    </w:p>
    <w:p w14:paraId="5FF97DDE" w14:textId="77777777" w:rsidR="006A34A4" w:rsidRDefault="006A34A4" w:rsidP="006A34A4"/>
    <w:p w14:paraId="015EA4CA" w14:textId="77777777" w:rsidR="006A34A4" w:rsidRDefault="006A34A4" w:rsidP="006A34A4">
      <w:r>
        <w:rPr>
          <w:rFonts w:hint="eastAsia"/>
        </w:rPr>
        <w:t>ВВЕДЕНИЕ</w:t>
      </w:r>
    </w:p>
    <w:p w14:paraId="26E48584" w14:textId="77777777" w:rsidR="006A34A4" w:rsidRDefault="006A34A4" w:rsidP="006A34A4"/>
    <w:p w14:paraId="27E2F245" w14:textId="77777777" w:rsidR="006A34A4" w:rsidRDefault="006A34A4" w:rsidP="006A34A4">
      <w:r>
        <w:rPr>
          <w:rFonts w:hint="eastAsia"/>
        </w:rPr>
        <w:t>ГЛАВА</w:t>
      </w:r>
      <w:r>
        <w:t xml:space="preserve"> 1. </w:t>
      </w:r>
      <w:r>
        <w:rPr>
          <w:rFonts w:hint="eastAsia"/>
        </w:rPr>
        <w:t>ТЕОРЕТИКО</w:t>
      </w:r>
      <w:r>
        <w:t xml:space="preserve"> - </w:t>
      </w:r>
      <w:r>
        <w:rPr>
          <w:rFonts w:hint="eastAsia"/>
        </w:rPr>
        <w:t>МЕТОДОЛОГИЧЕСКИЕ</w:t>
      </w:r>
      <w:r>
        <w:t xml:space="preserve"> </w:t>
      </w:r>
      <w:r>
        <w:rPr>
          <w:rFonts w:hint="eastAsia"/>
        </w:rPr>
        <w:t>ОСНОВЫ</w:t>
      </w:r>
    </w:p>
    <w:p w14:paraId="487513D3" w14:textId="77777777" w:rsidR="006A34A4" w:rsidRDefault="006A34A4" w:rsidP="006A34A4"/>
    <w:p w14:paraId="4E86642C" w14:textId="77777777" w:rsidR="006A34A4" w:rsidRDefault="006A34A4" w:rsidP="006A34A4">
      <w:r>
        <w:rPr>
          <w:rFonts w:hint="eastAsia"/>
        </w:rPr>
        <w:t>ВЗАИМОДЕЙСТВИЯ</w:t>
      </w:r>
      <w:r>
        <w:t xml:space="preserve"> </w:t>
      </w:r>
      <w:r>
        <w:rPr>
          <w:rFonts w:hint="eastAsia"/>
        </w:rPr>
        <w:t>ПРЕДПРИНИМАТЕЛЬСКОГО</w:t>
      </w:r>
      <w:r>
        <w:t xml:space="preserve"> </w:t>
      </w:r>
      <w:r>
        <w:rPr>
          <w:rFonts w:hint="eastAsia"/>
        </w:rPr>
        <w:t>СЕКТОРА</w:t>
      </w:r>
      <w:r>
        <w:t xml:space="preserve"> </w:t>
      </w:r>
      <w:r>
        <w:rPr>
          <w:rFonts w:hint="eastAsia"/>
        </w:rPr>
        <w:t>С</w:t>
      </w:r>
      <w:r>
        <w:t xml:space="preserve"> </w:t>
      </w:r>
      <w:r>
        <w:rPr>
          <w:rFonts w:hint="eastAsia"/>
        </w:rPr>
        <w:t>ИНСТИТУТАМИ</w:t>
      </w:r>
      <w:r>
        <w:t xml:space="preserve"> </w:t>
      </w:r>
      <w:r>
        <w:rPr>
          <w:rFonts w:hint="eastAsia"/>
        </w:rPr>
        <w:t>РЕГИОНАЛЬНОЙ</w:t>
      </w:r>
      <w:r>
        <w:t xml:space="preserve"> </w:t>
      </w:r>
      <w:r>
        <w:rPr>
          <w:rFonts w:hint="eastAsia"/>
        </w:rPr>
        <w:t>ЭКОНОМИЧЕСКОЙ</w:t>
      </w:r>
    </w:p>
    <w:p w14:paraId="14BDDE54" w14:textId="77777777" w:rsidR="006A34A4" w:rsidRDefault="006A34A4" w:rsidP="006A34A4"/>
    <w:p w14:paraId="5306F709" w14:textId="77777777" w:rsidR="006A34A4" w:rsidRDefault="006A34A4" w:rsidP="006A34A4">
      <w:r>
        <w:rPr>
          <w:rFonts w:hint="eastAsia"/>
        </w:rPr>
        <w:t>СИСТЕМЫ</w:t>
      </w:r>
    </w:p>
    <w:p w14:paraId="4D3FE8CA" w14:textId="77777777" w:rsidR="006A34A4" w:rsidRDefault="006A34A4" w:rsidP="006A34A4"/>
    <w:p w14:paraId="27D26307" w14:textId="77777777" w:rsidR="006A34A4" w:rsidRDefault="006A34A4" w:rsidP="006A34A4">
      <w:r>
        <w:t xml:space="preserve">1.1. </w:t>
      </w:r>
      <w:r>
        <w:rPr>
          <w:rFonts w:hint="eastAsia"/>
        </w:rPr>
        <w:t>Институциональные</w:t>
      </w:r>
      <w:r>
        <w:t xml:space="preserve"> </w:t>
      </w:r>
      <w:r>
        <w:rPr>
          <w:rFonts w:hint="eastAsia"/>
        </w:rPr>
        <w:t>аспекты</w:t>
      </w:r>
      <w:r>
        <w:t xml:space="preserve"> </w:t>
      </w:r>
      <w:r>
        <w:rPr>
          <w:rFonts w:hint="eastAsia"/>
        </w:rPr>
        <w:t>формирования</w:t>
      </w:r>
      <w:r>
        <w:t xml:space="preserve"> </w:t>
      </w:r>
      <w:r>
        <w:rPr>
          <w:rFonts w:hint="eastAsia"/>
        </w:rPr>
        <w:t>предпринимательского</w:t>
      </w:r>
      <w:r>
        <w:t xml:space="preserve"> </w:t>
      </w:r>
      <w:r>
        <w:rPr>
          <w:rFonts w:hint="eastAsia"/>
        </w:rPr>
        <w:t>сектора</w:t>
      </w:r>
      <w:r>
        <w:t xml:space="preserve"> </w:t>
      </w:r>
      <w:r>
        <w:rPr>
          <w:rFonts w:hint="eastAsia"/>
        </w:rPr>
        <w:t>в</w:t>
      </w:r>
      <w:r>
        <w:t xml:space="preserve"> </w:t>
      </w:r>
      <w:r>
        <w:rPr>
          <w:rFonts w:hint="eastAsia"/>
        </w:rPr>
        <w:t>региональной</w:t>
      </w:r>
      <w:r>
        <w:t xml:space="preserve"> </w:t>
      </w:r>
      <w:r>
        <w:rPr>
          <w:rFonts w:hint="eastAsia"/>
        </w:rPr>
        <w:t>экономической</w:t>
      </w:r>
      <w:r>
        <w:t xml:space="preserve"> </w:t>
      </w:r>
      <w:r>
        <w:rPr>
          <w:rFonts w:hint="eastAsia"/>
        </w:rPr>
        <w:t>системе</w:t>
      </w:r>
    </w:p>
    <w:p w14:paraId="4D2DCE9F" w14:textId="77777777" w:rsidR="006A34A4" w:rsidRDefault="006A34A4" w:rsidP="006A34A4"/>
    <w:p w14:paraId="715C83BF" w14:textId="77777777" w:rsidR="006A34A4" w:rsidRDefault="006A34A4" w:rsidP="006A34A4">
      <w:r>
        <w:t xml:space="preserve">1.2. </w:t>
      </w:r>
      <w:r>
        <w:rPr>
          <w:rFonts w:hint="eastAsia"/>
        </w:rPr>
        <w:t>Методические</w:t>
      </w:r>
      <w:r>
        <w:t xml:space="preserve"> </w:t>
      </w:r>
      <w:r>
        <w:rPr>
          <w:rFonts w:hint="eastAsia"/>
        </w:rPr>
        <w:t>основы</w:t>
      </w:r>
      <w:r>
        <w:t xml:space="preserve"> </w:t>
      </w:r>
      <w:r>
        <w:rPr>
          <w:rFonts w:hint="eastAsia"/>
        </w:rPr>
        <w:t>оценки</w:t>
      </w:r>
      <w:r>
        <w:t xml:space="preserve"> </w:t>
      </w:r>
      <w:r>
        <w:rPr>
          <w:rFonts w:hint="eastAsia"/>
        </w:rPr>
        <w:t>влияния</w:t>
      </w:r>
      <w:r>
        <w:t xml:space="preserve"> </w:t>
      </w:r>
      <w:r>
        <w:rPr>
          <w:rFonts w:hint="eastAsia"/>
        </w:rPr>
        <w:t>институциональных</w:t>
      </w:r>
      <w:r>
        <w:t xml:space="preserve"> </w:t>
      </w:r>
      <w:r>
        <w:rPr>
          <w:rFonts w:hint="eastAsia"/>
        </w:rPr>
        <w:t>изменений</w:t>
      </w:r>
      <w:r>
        <w:t xml:space="preserve"> </w:t>
      </w:r>
      <w:r>
        <w:rPr>
          <w:rFonts w:hint="eastAsia"/>
        </w:rPr>
        <w:t>на</w:t>
      </w:r>
      <w:r>
        <w:t xml:space="preserve"> </w:t>
      </w:r>
      <w:r>
        <w:rPr>
          <w:rFonts w:hint="eastAsia"/>
        </w:rPr>
        <w:t>развитие</w:t>
      </w:r>
      <w:r>
        <w:t xml:space="preserve"> </w:t>
      </w:r>
      <w:r>
        <w:rPr>
          <w:rFonts w:hint="eastAsia"/>
        </w:rPr>
        <w:t>предпринимательского</w:t>
      </w:r>
      <w:r>
        <w:t xml:space="preserve"> </w:t>
      </w:r>
      <w:r>
        <w:rPr>
          <w:rFonts w:hint="eastAsia"/>
        </w:rPr>
        <w:t>сектора</w:t>
      </w:r>
      <w:r>
        <w:t xml:space="preserve"> </w:t>
      </w:r>
      <w:r>
        <w:rPr>
          <w:rFonts w:hint="eastAsia"/>
        </w:rPr>
        <w:t>в</w:t>
      </w:r>
      <w:r>
        <w:t xml:space="preserve"> </w:t>
      </w:r>
      <w:r>
        <w:rPr>
          <w:rFonts w:hint="eastAsia"/>
        </w:rPr>
        <w:t>регионе</w:t>
      </w:r>
    </w:p>
    <w:p w14:paraId="05373C5D" w14:textId="77777777" w:rsidR="006A34A4" w:rsidRDefault="006A34A4" w:rsidP="006A34A4"/>
    <w:p w14:paraId="33136692" w14:textId="77777777" w:rsidR="006A34A4" w:rsidRDefault="006A34A4" w:rsidP="006A34A4">
      <w:r>
        <w:t xml:space="preserve">1.3. </w:t>
      </w:r>
      <w:r>
        <w:rPr>
          <w:rFonts w:hint="eastAsia"/>
        </w:rPr>
        <w:t>Анализ</w:t>
      </w:r>
      <w:r>
        <w:t xml:space="preserve"> </w:t>
      </w:r>
      <w:r>
        <w:rPr>
          <w:rFonts w:hint="eastAsia"/>
        </w:rPr>
        <w:t>зарубежного</w:t>
      </w:r>
      <w:r>
        <w:t xml:space="preserve"> </w:t>
      </w:r>
      <w:r>
        <w:rPr>
          <w:rFonts w:hint="eastAsia"/>
        </w:rPr>
        <w:t>опыта</w:t>
      </w:r>
      <w:r>
        <w:t xml:space="preserve"> </w:t>
      </w:r>
      <w:r>
        <w:rPr>
          <w:rFonts w:hint="eastAsia"/>
        </w:rPr>
        <w:t>институциональной</w:t>
      </w:r>
      <w:r>
        <w:t xml:space="preserve"> </w:t>
      </w:r>
      <w:r>
        <w:rPr>
          <w:rFonts w:hint="eastAsia"/>
        </w:rPr>
        <w:t>поддержки</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предпринимательского</w:t>
      </w:r>
      <w:r>
        <w:t xml:space="preserve"> </w:t>
      </w:r>
      <w:r>
        <w:rPr>
          <w:rFonts w:hint="eastAsia"/>
        </w:rPr>
        <w:t>сектора</w:t>
      </w:r>
      <w:r>
        <w:t xml:space="preserve"> </w:t>
      </w:r>
      <w:r>
        <w:rPr>
          <w:rFonts w:hint="eastAsia"/>
        </w:rPr>
        <w:t>в</w:t>
      </w:r>
      <w:r>
        <w:t xml:space="preserve"> </w:t>
      </w:r>
      <w:r>
        <w:rPr>
          <w:rFonts w:hint="eastAsia"/>
        </w:rPr>
        <w:t>регионе</w:t>
      </w:r>
    </w:p>
    <w:p w14:paraId="0A52BE04" w14:textId="77777777" w:rsidR="006A34A4" w:rsidRDefault="006A34A4" w:rsidP="006A34A4"/>
    <w:p w14:paraId="2350642A" w14:textId="77777777" w:rsidR="006A34A4" w:rsidRDefault="006A34A4" w:rsidP="006A34A4">
      <w:r>
        <w:rPr>
          <w:rFonts w:hint="eastAsia"/>
        </w:rPr>
        <w:t>ГЛАВА</w:t>
      </w:r>
      <w:r>
        <w:t xml:space="preserve"> 2. </w:t>
      </w:r>
      <w:r>
        <w:rPr>
          <w:rFonts w:hint="eastAsia"/>
        </w:rPr>
        <w:t>ОЦЕНКА</w:t>
      </w:r>
      <w:r>
        <w:t xml:space="preserve"> </w:t>
      </w:r>
      <w:r>
        <w:rPr>
          <w:rFonts w:hint="eastAsia"/>
        </w:rPr>
        <w:t>ИНСТИТУЦИОНАЛЬНЫХ</w:t>
      </w:r>
      <w:r>
        <w:t xml:space="preserve"> </w:t>
      </w:r>
      <w:r>
        <w:rPr>
          <w:rFonts w:hint="eastAsia"/>
        </w:rPr>
        <w:t>ФАКТОРОВ</w:t>
      </w:r>
      <w:r>
        <w:t xml:space="preserve"> </w:t>
      </w:r>
      <w:r>
        <w:rPr>
          <w:rFonts w:hint="eastAsia"/>
        </w:rPr>
        <w:t>ЭФФЕКТИВННОСТИ</w:t>
      </w:r>
      <w:r>
        <w:t xml:space="preserve"> </w:t>
      </w:r>
      <w:r>
        <w:rPr>
          <w:rFonts w:hint="eastAsia"/>
        </w:rPr>
        <w:t>ФУНКЦИОНИРОВАНИЯ</w:t>
      </w:r>
      <w:r>
        <w:t xml:space="preserve"> </w:t>
      </w:r>
      <w:r>
        <w:rPr>
          <w:rFonts w:hint="eastAsia"/>
        </w:rPr>
        <w:t>ПРЕДПРИНИМАТЕЛЬСКОГО</w:t>
      </w:r>
      <w:r>
        <w:t xml:space="preserve"> </w:t>
      </w:r>
      <w:r>
        <w:rPr>
          <w:rFonts w:hint="eastAsia"/>
        </w:rPr>
        <w:t>СЕКТОРА</w:t>
      </w:r>
      <w:r>
        <w:t xml:space="preserve"> </w:t>
      </w:r>
      <w:r>
        <w:rPr>
          <w:rFonts w:hint="eastAsia"/>
        </w:rPr>
        <w:t>В</w:t>
      </w:r>
      <w:r>
        <w:t xml:space="preserve"> </w:t>
      </w:r>
      <w:r>
        <w:rPr>
          <w:rFonts w:hint="eastAsia"/>
        </w:rPr>
        <w:t>СОГДИЙСКОЙ</w:t>
      </w:r>
      <w:r>
        <w:t xml:space="preserve"> </w:t>
      </w:r>
      <w:r>
        <w:rPr>
          <w:rFonts w:hint="eastAsia"/>
        </w:rPr>
        <w:t>ОБЛАСТИ</w:t>
      </w:r>
      <w:r>
        <w:t xml:space="preserve"> </w:t>
      </w:r>
      <w:r>
        <w:rPr>
          <w:rFonts w:hint="eastAsia"/>
        </w:rPr>
        <w:t>РЕСПУБЛИКИ</w:t>
      </w:r>
      <w:r>
        <w:t xml:space="preserve"> </w:t>
      </w:r>
      <w:r>
        <w:rPr>
          <w:rFonts w:hint="eastAsia"/>
        </w:rPr>
        <w:t>ТАДЖИКИСТАН</w:t>
      </w:r>
    </w:p>
    <w:p w14:paraId="5E1F6863" w14:textId="77777777" w:rsidR="006A34A4" w:rsidRDefault="006A34A4" w:rsidP="006A34A4"/>
    <w:p w14:paraId="75F48297" w14:textId="77777777" w:rsidR="006A34A4" w:rsidRDefault="006A34A4" w:rsidP="006A34A4">
      <w:r>
        <w:t xml:space="preserve">2.1. </w:t>
      </w:r>
      <w:r>
        <w:rPr>
          <w:rFonts w:hint="eastAsia"/>
        </w:rPr>
        <w:t>Анализ</w:t>
      </w:r>
      <w:r>
        <w:t xml:space="preserve"> </w:t>
      </w:r>
      <w:r>
        <w:rPr>
          <w:rFonts w:hint="eastAsia"/>
        </w:rPr>
        <w:t>институциональной</w:t>
      </w:r>
      <w:r>
        <w:t xml:space="preserve"> </w:t>
      </w:r>
      <w:r>
        <w:rPr>
          <w:rFonts w:hint="eastAsia"/>
        </w:rPr>
        <w:t>среды</w:t>
      </w:r>
      <w:r>
        <w:t xml:space="preserve"> </w:t>
      </w:r>
      <w:r>
        <w:rPr>
          <w:rFonts w:hint="eastAsia"/>
        </w:rPr>
        <w:t>и</w:t>
      </w:r>
      <w:r>
        <w:t xml:space="preserve"> </w:t>
      </w:r>
      <w:r>
        <w:rPr>
          <w:rFonts w:hint="eastAsia"/>
        </w:rPr>
        <w:t>основных</w:t>
      </w:r>
      <w:r>
        <w:t xml:space="preserve"> </w:t>
      </w:r>
      <w:r>
        <w:rPr>
          <w:rFonts w:hint="eastAsia"/>
        </w:rPr>
        <w:t>тен</w:t>
      </w:r>
      <w:r>
        <w:rPr>
          <w:rFonts w:hint="eastAsia"/>
        </w:rPr>
        <w:lastRenderedPageBreak/>
        <w:t>денций</w:t>
      </w:r>
      <w:r>
        <w:t xml:space="preserve"> </w:t>
      </w:r>
      <w:r>
        <w:rPr>
          <w:rFonts w:hint="eastAsia"/>
        </w:rPr>
        <w:t>развитии</w:t>
      </w:r>
      <w:r>
        <w:t xml:space="preserve"> </w:t>
      </w:r>
      <w:r>
        <w:rPr>
          <w:rFonts w:hint="eastAsia"/>
        </w:rPr>
        <w:t>предпринимательского</w:t>
      </w:r>
      <w:r>
        <w:t xml:space="preserve"> </w:t>
      </w:r>
      <w:r>
        <w:rPr>
          <w:rFonts w:hint="eastAsia"/>
        </w:rPr>
        <w:t>сектора</w:t>
      </w:r>
      <w:r>
        <w:t xml:space="preserve"> </w:t>
      </w:r>
      <w:r>
        <w:rPr>
          <w:rFonts w:hint="eastAsia"/>
        </w:rPr>
        <w:t>в</w:t>
      </w:r>
      <w:r>
        <w:t xml:space="preserve"> </w:t>
      </w:r>
      <w:r>
        <w:rPr>
          <w:rFonts w:hint="eastAsia"/>
        </w:rPr>
        <w:t>региональной</w:t>
      </w:r>
      <w:r>
        <w:t xml:space="preserve"> </w:t>
      </w:r>
      <w:r>
        <w:rPr>
          <w:rFonts w:hint="eastAsia"/>
        </w:rPr>
        <w:t>экономической</w:t>
      </w:r>
      <w:r>
        <w:t xml:space="preserve"> </w:t>
      </w:r>
      <w:r>
        <w:rPr>
          <w:rFonts w:hint="eastAsia"/>
        </w:rPr>
        <w:t>системе</w:t>
      </w:r>
    </w:p>
    <w:p w14:paraId="4042D8E3" w14:textId="77777777" w:rsidR="006A34A4" w:rsidRDefault="006A34A4" w:rsidP="006A34A4"/>
    <w:p w14:paraId="5F874405" w14:textId="77777777" w:rsidR="006A34A4" w:rsidRDefault="006A34A4" w:rsidP="006A34A4">
      <w:r>
        <w:t>2.2.</w:t>
      </w:r>
      <w:r>
        <w:rPr>
          <w:rFonts w:hint="eastAsia"/>
        </w:rPr>
        <w:t>Механизмы</w:t>
      </w:r>
      <w:r>
        <w:t xml:space="preserve"> </w:t>
      </w:r>
      <w:r>
        <w:rPr>
          <w:rFonts w:hint="eastAsia"/>
        </w:rPr>
        <w:t>институционального</w:t>
      </w:r>
      <w:r>
        <w:t xml:space="preserve"> </w:t>
      </w:r>
      <w:r>
        <w:rPr>
          <w:rFonts w:hint="eastAsia"/>
        </w:rPr>
        <w:t>регулирования</w:t>
      </w:r>
      <w:r>
        <w:t xml:space="preserve"> </w:t>
      </w:r>
      <w:r>
        <w:rPr>
          <w:rFonts w:hint="eastAsia"/>
        </w:rPr>
        <w:t>пространственного</w:t>
      </w:r>
      <w:r>
        <w:t xml:space="preserve"> </w:t>
      </w:r>
      <w:r>
        <w:rPr>
          <w:rFonts w:hint="eastAsia"/>
        </w:rPr>
        <w:t>размещения</w:t>
      </w:r>
      <w:r>
        <w:t xml:space="preserve"> </w:t>
      </w:r>
      <w:r>
        <w:rPr>
          <w:rFonts w:hint="eastAsia"/>
        </w:rPr>
        <w:t>и</w:t>
      </w:r>
      <w:r>
        <w:t xml:space="preserve"> </w:t>
      </w:r>
      <w:r>
        <w:rPr>
          <w:rFonts w:hint="eastAsia"/>
        </w:rPr>
        <w:t>развития</w:t>
      </w:r>
      <w:r>
        <w:t xml:space="preserve"> </w:t>
      </w:r>
      <w:r>
        <w:rPr>
          <w:rFonts w:hint="eastAsia"/>
        </w:rPr>
        <w:t>предпринимательских</w:t>
      </w:r>
      <w:r>
        <w:t xml:space="preserve"> </w:t>
      </w:r>
      <w:r>
        <w:rPr>
          <w:rFonts w:hint="eastAsia"/>
        </w:rPr>
        <w:t>структур</w:t>
      </w:r>
      <w:r>
        <w:t xml:space="preserve"> </w:t>
      </w:r>
      <w:r>
        <w:rPr>
          <w:rFonts w:hint="eastAsia"/>
        </w:rPr>
        <w:t>в</w:t>
      </w:r>
      <w:r>
        <w:t xml:space="preserve"> </w:t>
      </w:r>
      <w:r>
        <w:rPr>
          <w:rFonts w:hint="eastAsia"/>
        </w:rPr>
        <w:t>регионе</w:t>
      </w:r>
    </w:p>
    <w:p w14:paraId="63495F90" w14:textId="77777777" w:rsidR="006A34A4" w:rsidRDefault="006A34A4" w:rsidP="006A34A4"/>
    <w:p w14:paraId="10E3F8CC" w14:textId="77777777" w:rsidR="006A34A4" w:rsidRDefault="006A34A4" w:rsidP="006A34A4">
      <w:r>
        <w:t xml:space="preserve">2.3. </w:t>
      </w:r>
      <w:r>
        <w:rPr>
          <w:rFonts w:hint="eastAsia"/>
        </w:rPr>
        <w:t>Влияние</w:t>
      </w:r>
      <w:r>
        <w:t xml:space="preserve"> </w:t>
      </w:r>
      <w:r>
        <w:rPr>
          <w:rFonts w:hint="eastAsia"/>
        </w:rPr>
        <w:t>институциональных</w:t>
      </w:r>
      <w:r>
        <w:t xml:space="preserve"> </w:t>
      </w:r>
      <w:r>
        <w:rPr>
          <w:rFonts w:hint="eastAsia"/>
        </w:rPr>
        <w:t>изменений</w:t>
      </w:r>
      <w:r>
        <w:t xml:space="preserve"> </w:t>
      </w:r>
      <w:r>
        <w:rPr>
          <w:rFonts w:hint="eastAsia"/>
        </w:rPr>
        <w:t>на</w:t>
      </w:r>
      <w:r>
        <w:t xml:space="preserve"> </w:t>
      </w:r>
      <w:r>
        <w:rPr>
          <w:rFonts w:hint="eastAsia"/>
        </w:rPr>
        <w:t>эффективность</w:t>
      </w:r>
      <w:r>
        <w:t xml:space="preserve"> </w:t>
      </w:r>
      <w:r>
        <w:rPr>
          <w:rFonts w:hint="eastAsia"/>
        </w:rPr>
        <w:t>функционирования</w:t>
      </w:r>
      <w:r>
        <w:t xml:space="preserve"> </w:t>
      </w:r>
      <w:r>
        <w:rPr>
          <w:rFonts w:hint="eastAsia"/>
        </w:rPr>
        <w:t>субъектов</w:t>
      </w:r>
      <w:r>
        <w:t xml:space="preserve"> </w:t>
      </w:r>
      <w:r>
        <w:rPr>
          <w:rFonts w:hint="eastAsia"/>
        </w:rPr>
        <w:t>регионального</w:t>
      </w:r>
      <w:r>
        <w:t xml:space="preserve"> </w:t>
      </w:r>
      <w:r>
        <w:rPr>
          <w:rFonts w:hint="eastAsia"/>
        </w:rPr>
        <w:t>предпринимательского</w:t>
      </w:r>
      <w:r>
        <w:t xml:space="preserve"> </w:t>
      </w:r>
      <w:r>
        <w:rPr>
          <w:rFonts w:hint="eastAsia"/>
        </w:rPr>
        <w:t>сектора</w:t>
      </w:r>
    </w:p>
    <w:p w14:paraId="14CC69A7" w14:textId="77777777" w:rsidR="006A34A4" w:rsidRDefault="006A34A4" w:rsidP="006A34A4"/>
    <w:p w14:paraId="00FDE059" w14:textId="77777777" w:rsidR="006A34A4" w:rsidRDefault="006A34A4" w:rsidP="006A34A4">
      <w:r>
        <w:rPr>
          <w:rFonts w:hint="eastAsia"/>
        </w:rPr>
        <w:t>ГЛАВА</w:t>
      </w:r>
      <w:r>
        <w:t xml:space="preserve"> 3. </w:t>
      </w:r>
      <w:r>
        <w:rPr>
          <w:rFonts w:hint="eastAsia"/>
        </w:rPr>
        <w:t>ОСНОВНЫЕ</w:t>
      </w:r>
      <w:r>
        <w:t xml:space="preserve"> </w:t>
      </w:r>
      <w:r>
        <w:rPr>
          <w:rFonts w:hint="eastAsia"/>
        </w:rPr>
        <w:t>НАПРАВЛЕНИЯ</w:t>
      </w:r>
      <w:r>
        <w:t xml:space="preserve"> </w:t>
      </w:r>
      <w:r>
        <w:rPr>
          <w:rFonts w:hint="eastAsia"/>
        </w:rPr>
        <w:t>СОВЕРШЕНСТВОВАНИЯ</w:t>
      </w:r>
      <w:r>
        <w:t xml:space="preserve"> </w:t>
      </w:r>
      <w:r>
        <w:rPr>
          <w:rFonts w:hint="eastAsia"/>
        </w:rPr>
        <w:t>ИНСТИТУЦИОНАЛЬНОЙ</w:t>
      </w:r>
      <w:r>
        <w:t xml:space="preserve"> </w:t>
      </w:r>
      <w:r>
        <w:rPr>
          <w:rFonts w:hint="eastAsia"/>
        </w:rPr>
        <w:t>СРЕДЫ</w:t>
      </w:r>
      <w:r>
        <w:t xml:space="preserve"> </w:t>
      </w:r>
      <w:r>
        <w:rPr>
          <w:rFonts w:hint="eastAsia"/>
        </w:rPr>
        <w:t>РАЗВИТИЯ</w:t>
      </w:r>
      <w:r>
        <w:t xml:space="preserve"> </w:t>
      </w:r>
      <w:r>
        <w:rPr>
          <w:rFonts w:hint="eastAsia"/>
        </w:rPr>
        <w:t>ПРЕДРИНИМАТЕЛЬСКОГО</w:t>
      </w:r>
      <w:r>
        <w:t xml:space="preserve"> </w:t>
      </w:r>
      <w:r>
        <w:rPr>
          <w:rFonts w:hint="eastAsia"/>
        </w:rPr>
        <w:t>СЕКТОРА</w:t>
      </w:r>
      <w:r>
        <w:t xml:space="preserve"> </w:t>
      </w:r>
      <w:r>
        <w:rPr>
          <w:rFonts w:hint="eastAsia"/>
        </w:rPr>
        <w:t>В</w:t>
      </w:r>
      <w:r>
        <w:t xml:space="preserve"> </w:t>
      </w:r>
      <w:r>
        <w:rPr>
          <w:rFonts w:hint="eastAsia"/>
        </w:rPr>
        <w:t>РЕГИОНЕ</w:t>
      </w:r>
    </w:p>
    <w:p w14:paraId="26945E0C" w14:textId="77777777" w:rsidR="006A34A4" w:rsidRDefault="006A34A4" w:rsidP="006A34A4"/>
    <w:p w14:paraId="24E8B02E" w14:textId="77777777" w:rsidR="006A34A4" w:rsidRDefault="006A34A4" w:rsidP="006A34A4">
      <w:r>
        <w:t>3.1.</w:t>
      </w:r>
      <w:r>
        <w:rPr>
          <w:rFonts w:hint="eastAsia"/>
        </w:rPr>
        <w:t>Пути</w:t>
      </w:r>
      <w:r>
        <w:t xml:space="preserve"> </w:t>
      </w:r>
      <w:r>
        <w:rPr>
          <w:rFonts w:hint="eastAsia"/>
        </w:rPr>
        <w:t>повышения</w:t>
      </w:r>
      <w:r>
        <w:t xml:space="preserve"> </w:t>
      </w:r>
      <w:r>
        <w:rPr>
          <w:rFonts w:hint="eastAsia"/>
        </w:rPr>
        <w:t>эффективности</w:t>
      </w:r>
      <w:r>
        <w:t xml:space="preserve"> </w:t>
      </w:r>
      <w:r>
        <w:rPr>
          <w:rFonts w:hint="eastAsia"/>
        </w:rPr>
        <w:t>институциональной</w:t>
      </w:r>
      <w:r>
        <w:t xml:space="preserve"> </w:t>
      </w:r>
      <w:r>
        <w:rPr>
          <w:rFonts w:hint="eastAsia"/>
        </w:rPr>
        <w:t>поддержки</w:t>
      </w:r>
      <w:r>
        <w:t xml:space="preserve"> </w:t>
      </w:r>
      <w:r>
        <w:rPr>
          <w:rFonts w:hint="eastAsia"/>
        </w:rPr>
        <w:t>развития</w:t>
      </w:r>
      <w:r>
        <w:t xml:space="preserve"> </w:t>
      </w:r>
      <w:r>
        <w:rPr>
          <w:rFonts w:hint="eastAsia"/>
        </w:rPr>
        <w:t>предпринимательского</w:t>
      </w:r>
      <w:r>
        <w:t xml:space="preserve"> </w:t>
      </w:r>
      <w:r>
        <w:rPr>
          <w:rFonts w:hint="eastAsia"/>
        </w:rPr>
        <w:t>сектора</w:t>
      </w:r>
      <w:r>
        <w:t xml:space="preserve"> </w:t>
      </w:r>
      <w:r>
        <w:rPr>
          <w:rFonts w:hint="eastAsia"/>
        </w:rPr>
        <w:t>в</w:t>
      </w:r>
      <w:r>
        <w:t xml:space="preserve"> </w:t>
      </w:r>
      <w:r>
        <w:rPr>
          <w:rFonts w:hint="eastAsia"/>
        </w:rPr>
        <w:t>Согдийской</w:t>
      </w:r>
      <w:r>
        <w:t xml:space="preserve"> </w:t>
      </w:r>
      <w:r>
        <w:rPr>
          <w:rFonts w:hint="eastAsia"/>
        </w:rPr>
        <w:t>области</w:t>
      </w:r>
    </w:p>
    <w:p w14:paraId="0DBB8E12" w14:textId="77777777" w:rsidR="006A34A4" w:rsidRDefault="006A34A4" w:rsidP="006A34A4"/>
    <w:p w14:paraId="6F4610F4" w14:textId="77777777" w:rsidR="006A34A4" w:rsidRDefault="006A34A4" w:rsidP="006A34A4">
      <w:r>
        <w:t>3.2.</w:t>
      </w:r>
      <w:r>
        <w:rPr>
          <w:rFonts w:hint="eastAsia"/>
        </w:rPr>
        <w:t>Перспективная</w:t>
      </w:r>
      <w:r>
        <w:t xml:space="preserve"> </w:t>
      </w:r>
      <w:r>
        <w:rPr>
          <w:rFonts w:hint="eastAsia"/>
        </w:rPr>
        <w:t>модель</w:t>
      </w:r>
      <w:r>
        <w:t xml:space="preserve"> </w:t>
      </w:r>
      <w:r>
        <w:rPr>
          <w:rFonts w:hint="eastAsia"/>
        </w:rPr>
        <w:t>влияния</w:t>
      </w:r>
      <w:r>
        <w:t xml:space="preserve"> </w:t>
      </w:r>
      <w:r>
        <w:rPr>
          <w:rFonts w:hint="eastAsia"/>
        </w:rPr>
        <w:t>институтов</w:t>
      </w:r>
      <w:r>
        <w:t xml:space="preserve"> </w:t>
      </w:r>
      <w:r>
        <w:rPr>
          <w:rFonts w:hint="eastAsia"/>
        </w:rPr>
        <w:t>на</w:t>
      </w:r>
      <w:r>
        <w:t xml:space="preserve"> </w:t>
      </w:r>
      <w:r>
        <w:rPr>
          <w:rFonts w:hint="eastAsia"/>
        </w:rPr>
        <w:t>развития</w:t>
      </w:r>
    </w:p>
    <w:p w14:paraId="6E0562FA" w14:textId="77777777" w:rsidR="006A34A4" w:rsidRDefault="006A34A4" w:rsidP="006A34A4"/>
    <w:p w14:paraId="5FB2FC7E" w14:textId="77777777" w:rsidR="006A34A4" w:rsidRDefault="006A34A4" w:rsidP="006A34A4">
      <w:r>
        <w:rPr>
          <w:rFonts w:hint="eastAsia"/>
        </w:rPr>
        <w:t>предпринимательского</w:t>
      </w:r>
      <w:r>
        <w:t xml:space="preserve"> </w:t>
      </w:r>
      <w:r>
        <w:rPr>
          <w:rFonts w:hint="eastAsia"/>
        </w:rPr>
        <w:t>сектора</w:t>
      </w:r>
      <w:r>
        <w:t xml:space="preserve"> </w:t>
      </w:r>
      <w:r>
        <w:rPr>
          <w:rFonts w:hint="eastAsia"/>
        </w:rPr>
        <w:t>в</w:t>
      </w:r>
      <w:r>
        <w:t xml:space="preserve"> </w:t>
      </w:r>
      <w:r>
        <w:rPr>
          <w:rFonts w:hint="eastAsia"/>
        </w:rPr>
        <w:t>регионе</w:t>
      </w:r>
    </w:p>
    <w:p w14:paraId="708D485C" w14:textId="77777777" w:rsidR="006A34A4" w:rsidRDefault="006A34A4" w:rsidP="006A34A4"/>
    <w:p w14:paraId="771DE269" w14:textId="77777777" w:rsidR="006A34A4" w:rsidRDefault="006A34A4" w:rsidP="006A34A4">
      <w:r>
        <w:t xml:space="preserve">3.3. </w:t>
      </w:r>
      <w:r>
        <w:rPr>
          <w:rFonts w:hint="eastAsia"/>
        </w:rPr>
        <w:t>Прогнозные</w:t>
      </w:r>
      <w:r>
        <w:t xml:space="preserve"> </w:t>
      </w:r>
      <w:r>
        <w:rPr>
          <w:rFonts w:hint="eastAsia"/>
        </w:rPr>
        <w:t>ориентиры</w:t>
      </w:r>
      <w:r>
        <w:t xml:space="preserve"> </w:t>
      </w:r>
      <w:r>
        <w:rPr>
          <w:rFonts w:hint="eastAsia"/>
        </w:rPr>
        <w:t>развития</w:t>
      </w:r>
      <w:r>
        <w:t xml:space="preserve"> </w:t>
      </w:r>
      <w:r>
        <w:rPr>
          <w:rFonts w:hint="eastAsia"/>
        </w:rPr>
        <w:t>предпринимательских</w:t>
      </w:r>
    </w:p>
    <w:p w14:paraId="5083D30D" w14:textId="77777777" w:rsidR="006A34A4" w:rsidRDefault="006A34A4" w:rsidP="006A34A4"/>
    <w:p w14:paraId="6C446BC4" w14:textId="77777777" w:rsidR="006A34A4" w:rsidRDefault="006A34A4" w:rsidP="006A34A4">
      <w:r>
        <w:rPr>
          <w:rFonts w:hint="eastAsia"/>
        </w:rPr>
        <w:t>структур</w:t>
      </w:r>
      <w:r>
        <w:t xml:space="preserve"> </w:t>
      </w:r>
      <w:r>
        <w:rPr>
          <w:rFonts w:hint="eastAsia"/>
        </w:rPr>
        <w:t>в</w:t>
      </w:r>
      <w:r>
        <w:t xml:space="preserve"> </w:t>
      </w:r>
      <w:r>
        <w:rPr>
          <w:rFonts w:hint="eastAsia"/>
        </w:rPr>
        <w:t>регионе</w:t>
      </w:r>
    </w:p>
    <w:p w14:paraId="17E73A70" w14:textId="77777777" w:rsidR="006A34A4" w:rsidRDefault="006A34A4" w:rsidP="006A34A4"/>
    <w:p w14:paraId="1CB99476" w14:textId="77777777" w:rsidR="006A34A4" w:rsidRDefault="006A34A4" w:rsidP="006A34A4">
      <w:r>
        <w:rPr>
          <w:rFonts w:hint="eastAsia"/>
        </w:rPr>
        <w:t>ВЫВОДЫ</w:t>
      </w:r>
      <w:r>
        <w:t xml:space="preserve"> </w:t>
      </w:r>
      <w:r>
        <w:rPr>
          <w:rFonts w:hint="eastAsia"/>
        </w:rPr>
        <w:t>И</w:t>
      </w:r>
      <w:r>
        <w:t xml:space="preserve"> </w:t>
      </w:r>
      <w:r>
        <w:rPr>
          <w:rFonts w:hint="eastAsia"/>
        </w:rPr>
        <w:t>ПРЕДЛОЖЕНИЯ</w:t>
      </w:r>
    </w:p>
    <w:p w14:paraId="16812812" w14:textId="77777777" w:rsidR="006A34A4" w:rsidRDefault="006A34A4" w:rsidP="006A34A4"/>
    <w:p w14:paraId="73EAECAA" w14:textId="77777777" w:rsidR="006A34A4" w:rsidRDefault="006A34A4" w:rsidP="006A34A4">
      <w:r>
        <w:rPr>
          <w:rFonts w:hint="eastAsia"/>
        </w:rPr>
        <w:t>СПИСОК</w:t>
      </w:r>
      <w:r>
        <w:t xml:space="preserve"> </w:t>
      </w:r>
      <w:r>
        <w:rPr>
          <w:rFonts w:hint="eastAsia"/>
        </w:rPr>
        <w:t>ИСПОЛЬЗОВАННОЙ</w:t>
      </w:r>
      <w:r>
        <w:t xml:space="preserve"> </w:t>
      </w:r>
      <w:r>
        <w:rPr>
          <w:rFonts w:hint="eastAsia"/>
        </w:rPr>
        <w:t>ЛИТЕРАТУРЫ</w:t>
      </w:r>
    </w:p>
    <w:p w14:paraId="16862375" w14:textId="77777777" w:rsidR="006A34A4" w:rsidRDefault="006A34A4" w:rsidP="006A34A4"/>
    <w:p w14:paraId="4BED73A8" w14:textId="330AEFFC" w:rsidR="006A34A4" w:rsidRPr="006A34A4" w:rsidRDefault="006A34A4" w:rsidP="006A34A4">
      <w:r>
        <w:rPr>
          <w:rFonts w:hint="eastAsia"/>
        </w:rPr>
        <w:t>ПРИЛОЖЕНИЯ</w:t>
      </w:r>
    </w:p>
    <w:sectPr w:rsidR="006A34A4" w:rsidRPr="006A34A4" w:rsidSect="00C239C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768AB" w14:textId="77777777" w:rsidR="00C239CB" w:rsidRDefault="00C239CB">
      <w:pPr>
        <w:spacing w:after="0" w:line="240" w:lineRule="auto"/>
      </w:pPr>
      <w:r>
        <w:separator/>
      </w:r>
    </w:p>
  </w:endnote>
  <w:endnote w:type="continuationSeparator" w:id="0">
    <w:p w14:paraId="3C2FAE9C" w14:textId="77777777" w:rsidR="00C239CB" w:rsidRDefault="00C23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D805C" w14:textId="77777777" w:rsidR="00C239CB" w:rsidRDefault="00C239CB"/>
    <w:p w14:paraId="25A20F7B" w14:textId="77777777" w:rsidR="00C239CB" w:rsidRDefault="00C239CB"/>
    <w:p w14:paraId="5538B527" w14:textId="77777777" w:rsidR="00C239CB" w:rsidRDefault="00C239CB"/>
    <w:p w14:paraId="7B8A8057" w14:textId="77777777" w:rsidR="00C239CB" w:rsidRDefault="00C239CB"/>
    <w:p w14:paraId="0B6A8E62" w14:textId="77777777" w:rsidR="00C239CB" w:rsidRDefault="00C239CB"/>
    <w:p w14:paraId="11E4F3FC" w14:textId="77777777" w:rsidR="00C239CB" w:rsidRDefault="00C239CB"/>
    <w:p w14:paraId="1770CEBC" w14:textId="77777777" w:rsidR="00C239CB" w:rsidRDefault="00C239C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EA5A7B" wp14:editId="1A9E0E9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138C6" w14:textId="77777777" w:rsidR="00C239CB" w:rsidRDefault="00C239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EA5A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67138C6" w14:textId="77777777" w:rsidR="00C239CB" w:rsidRDefault="00C239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B7C103" w14:textId="77777777" w:rsidR="00C239CB" w:rsidRDefault="00C239CB"/>
    <w:p w14:paraId="6D746B33" w14:textId="77777777" w:rsidR="00C239CB" w:rsidRDefault="00C239CB"/>
    <w:p w14:paraId="26417EF0" w14:textId="77777777" w:rsidR="00C239CB" w:rsidRDefault="00C239C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A315B1" wp14:editId="578408C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BD424" w14:textId="77777777" w:rsidR="00C239CB" w:rsidRDefault="00C239CB"/>
                          <w:p w14:paraId="65B62A44" w14:textId="77777777" w:rsidR="00C239CB" w:rsidRDefault="00C239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A315B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6BD424" w14:textId="77777777" w:rsidR="00C239CB" w:rsidRDefault="00C239CB"/>
                    <w:p w14:paraId="65B62A44" w14:textId="77777777" w:rsidR="00C239CB" w:rsidRDefault="00C239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AF76F5" w14:textId="77777777" w:rsidR="00C239CB" w:rsidRDefault="00C239CB"/>
    <w:p w14:paraId="1B737092" w14:textId="77777777" w:rsidR="00C239CB" w:rsidRDefault="00C239CB">
      <w:pPr>
        <w:rPr>
          <w:sz w:val="2"/>
          <w:szCs w:val="2"/>
        </w:rPr>
      </w:pPr>
    </w:p>
    <w:p w14:paraId="36B2432B" w14:textId="77777777" w:rsidR="00C239CB" w:rsidRDefault="00C239CB"/>
    <w:p w14:paraId="6FC78FF3" w14:textId="77777777" w:rsidR="00C239CB" w:rsidRDefault="00C239CB">
      <w:pPr>
        <w:spacing w:after="0" w:line="240" w:lineRule="auto"/>
      </w:pPr>
    </w:p>
  </w:footnote>
  <w:footnote w:type="continuationSeparator" w:id="0">
    <w:p w14:paraId="7F3B36FC" w14:textId="77777777" w:rsidR="00C239CB" w:rsidRDefault="00C23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9CB"/>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12118</TotalTime>
  <Pages>2</Pages>
  <Words>266</Words>
  <Characters>1522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1842</cp:revision>
  <cp:lastPrinted>2009-02-06T05:36:00Z</cp:lastPrinted>
  <dcterms:created xsi:type="dcterms:W3CDTF">2024-04-09T10:20:00Z</dcterms:created>
  <dcterms:modified xsi:type="dcterms:W3CDTF">2024-04-24T16:01:00Z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