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3574" w14:textId="4BC794A2" w:rsidR="009C6CCA" w:rsidRDefault="000964D4" w:rsidP="000964D4">
      <w:pPr>
        <w:rPr>
          <w:rFonts w:ascii="Times New Roman" w:eastAsia="Arial Unicode MS" w:hAnsi="Times New Roman" w:cs="Times New Roman"/>
          <w:b/>
          <w:bCs/>
          <w:color w:val="000000"/>
          <w:kern w:val="0"/>
          <w:sz w:val="28"/>
          <w:szCs w:val="28"/>
          <w:lang w:eastAsia="ru-RU" w:bidi="uk-UA"/>
        </w:rPr>
      </w:pPr>
      <w:r w:rsidRPr="000964D4">
        <w:rPr>
          <w:rFonts w:ascii="Times New Roman" w:eastAsia="Arial Unicode MS" w:hAnsi="Times New Roman" w:cs="Times New Roman" w:hint="eastAsia"/>
          <w:b/>
          <w:bCs/>
          <w:color w:val="000000"/>
          <w:kern w:val="0"/>
          <w:sz w:val="28"/>
          <w:szCs w:val="28"/>
          <w:lang w:eastAsia="ru-RU" w:bidi="uk-UA"/>
        </w:rPr>
        <w:t>Кондратьев</w:t>
      </w:r>
      <w:r w:rsidRPr="000964D4">
        <w:rPr>
          <w:rFonts w:ascii="Times New Roman" w:eastAsia="Arial Unicode MS" w:hAnsi="Times New Roman" w:cs="Times New Roman"/>
          <w:b/>
          <w:bCs/>
          <w:color w:val="000000"/>
          <w:kern w:val="0"/>
          <w:sz w:val="28"/>
          <w:szCs w:val="28"/>
          <w:lang w:eastAsia="ru-RU" w:bidi="uk-UA"/>
        </w:rPr>
        <w:t xml:space="preserve"> </w:t>
      </w:r>
      <w:r w:rsidRPr="000964D4">
        <w:rPr>
          <w:rFonts w:ascii="Times New Roman" w:eastAsia="Arial Unicode MS" w:hAnsi="Times New Roman" w:cs="Times New Roman" w:hint="eastAsia"/>
          <w:b/>
          <w:bCs/>
          <w:color w:val="000000"/>
          <w:kern w:val="0"/>
          <w:sz w:val="28"/>
          <w:szCs w:val="28"/>
          <w:lang w:eastAsia="ru-RU" w:bidi="uk-UA"/>
        </w:rPr>
        <w:t>Антон</w:t>
      </w:r>
      <w:r w:rsidRPr="000964D4">
        <w:rPr>
          <w:rFonts w:ascii="Times New Roman" w:eastAsia="Arial Unicode MS" w:hAnsi="Times New Roman" w:cs="Times New Roman"/>
          <w:b/>
          <w:bCs/>
          <w:color w:val="000000"/>
          <w:kern w:val="0"/>
          <w:sz w:val="28"/>
          <w:szCs w:val="28"/>
          <w:lang w:eastAsia="ru-RU" w:bidi="uk-UA"/>
        </w:rPr>
        <w:t xml:space="preserve"> </w:t>
      </w:r>
      <w:r w:rsidRPr="000964D4">
        <w:rPr>
          <w:rFonts w:ascii="Times New Roman" w:eastAsia="Arial Unicode MS" w:hAnsi="Times New Roman" w:cs="Times New Roman" w:hint="eastAsia"/>
          <w:b/>
          <w:bCs/>
          <w:color w:val="000000"/>
          <w:kern w:val="0"/>
          <w:sz w:val="28"/>
          <w:szCs w:val="28"/>
          <w:lang w:eastAsia="ru-RU" w:bidi="uk-UA"/>
        </w:rPr>
        <w:t>Викторович</w:t>
      </w:r>
      <w:r>
        <w:rPr>
          <w:rFonts w:ascii="Times New Roman" w:eastAsia="Arial Unicode MS" w:hAnsi="Times New Roman" w:cs="Times New Roman" w:hint="eastAsia"/>
          <w:b/>
          <w:bCs/>
          <w:color w:val="000000"/>
          <w:kern w:val="0"/>
          <w:sz w:val="28"/>
          <w:szCs w:val="28"/>
          <w:lang w:eastAsia="ru-RU" w:bidi="uk-UA"/>
        </w:rPr>
        <w:t xml:space="preserve"> </w:t>
      </w:r>
      <w:r w:rsidRPr="000964D4">
        <w:rPr>
          <w:rFonts w:ascii="Times New Roman" w:eastAsia="Arial Unicode MS" w:hAnsi="Times New Roman" w:cs="Times New Roman" w:hint="eastAsia"/>
          <w:b/>
          <w:bCs/>
          <w:color w:val="000000"/>
          <w:kern w:val="0"/>
          <w:sz w:val="28"/>
          <w:szCs w:val="28"/>
          <w:lang w:eastAsia="ru-RU" w:bidi="uk-UA"/>
        </w:rPr>
        <w:t>Расчётно</w:t>
      </w:r>
      <w:r w:rsidRPr="000964D4">
        <w:rPr>
          <w:rFonts w:ascii="Times New Roman" w:eastAsia="Arial Unicode MS" w:hAnsi="Times New Roman" w:cs="Times New Roman"/>
          <w:b/>
          <w:bCs/>
          <w:color w:val="000000"/>
          <w:kern w:val="0"/>
          <w:sz w:val="28"/>
          <w:szCs w:val="28"/>
          <w:lang w:eastAsia="ru-RU" w:bidi="uk-UA"/>
        </w:rPr>
        <w:t>-</w:t>
      </w:r>
      <w:r w:rsidRPr="000964D4">
        <w:rPr>
          <w:rFonts w:ascii="Times New Roman" w:eastAsia="Arial Unicode MS" w:hAnsi="Times New Roman" w:cs="Times New Roman" w:hint="eastAsia"/>
          <w:b/>
          <w:bCs/>
          <w:color w:val="000000"/>
          <w:kern w:val="0"/>
          <w:sz w:val="28"/>
          <w:szCs w:val="28"/>
          <w:lang w:eastAsia="ru-RU" w:bidi="uk-UA"/>
        </w:rPr>
        <w:t>экспериментальное</w:t>
      </w:r>
      <w:r w:rsidRPr="000964D4">
        <w:rPr>
          <w:rFonts w:ascii="Times New Roman" w:eastAsia="Arial Unicode MS" w:hAnsi="Times New Roman" w:cs="Times New Roman"/>
          <w:b/>
          <w:bCs/>
          <w:color w:val="000000"/>
          <w:kern w:val="0"/>
          <w:sz w:val="28"/>
          <w:szCs w:val="28"/>
          <w:lang w:eastAsia="ru-RU" w:bidi="uk-UA"/>
        </w:rPr>
        <w:t xml:space="preserve"> </w:t>
      </w:r>
      <w:r w:rsidRPr="000964D4">
        <w:rPr>
          <w:rFonts w:ascii="Times New Roman" w:eastAsia="Arial Unicode MS" w:hAnsi="Times New Roman" w:cs="Times New Roman" w:hint="eastAsia"/>
          <w:b/>
          <w:bCs/>
          <w:color w:val="000000"/>
          <w:kern w:val="0"/>
          <w:sz w:val="28"/>
          <w:szCs w:val="28"/>
          <w:lang w:eastAsia="ru-RU" w:bidi="uk-UA"/>
        </w:rPr>
        <w:t>исследование</w:t>
      </w:r>
      <w:r w:rsidRPr="000964D4">
        <w:rPr>
          <w:rFonts w:ascii="Times New Roman" w:eastAsia="Arial Unicode MS" w:hAnsi="Times New Roman" w:cs="Times New Roman"/>
          <w:b/>
          <w:bCs/>
          <w:color w:val="000000"/>
          <w:kern w:val="0"/>
          <w:sz w:val="28"/>
          <w:szCs w:val="28"/>
          <w:lang w:eastAsia="ru-RU" w:bidi="uk-UA"/>
        </w:rPr>
        <w:t xml:space="preserve"> </w:t>
      </w:r>
      <w:r w:rsidRPr="000964D4">
        <w:rPr>
          <w:rFonts w:ascii="Times New Roman" w:eastAsia="Arial Unicode MS" w:hAnsi="Times New Roman" w:cs="Times New Roman" w:hint="eastAsia"/>
          <w:b/>
          <w:bCs/>
          <w:color w:val="000000"/>
          <w:kern w:val="0"/>
          <w:sz w:val="28"/>
          <w:szCs w:val="28"/>
          <w:lang w:eastAsia="ru-RU" w:bidi="uk-UA"/>
        </w:rPr>
        <w:t>теплогидравлических</w:t>
      </w:r>
      <w:r w:rsidRPr="000964D4">
        <w:rPr>
          <w:rFonts w:ascii="Times New Roman" w:eastAsia="Arial Unicode MS" w:hAnsi="Times New Roman" w:cs="Times New Roman"/>
          <w:b/>
          <w:bCs/>
          <w:color w:val="000000"/>
          <w:kern w:val="0"/>
          <w:sz w:val="28"/>
          <w:szCs w:val="28"/>
          <w:lang w:eastAsia="ru-RU" w:bidi="uk-UA"/>
        </w:rPr>
        <w:t xml:space="preserve"> </w:t>
      </w:r>
      <w:r w:rsidRPr="000964D4">
        <w:rPr>
          <w:rFonts w:ascii="Times New Roman" w:eastAsia="Arial Unicode MS" w:hAnsi="Times New Roman" w:cs="Times New Roman" w:hint="eastAsia"/>
          <w:b/>
          <w:bCs/>
          <w:color w:val="000000"/>
          <w:kern w:val="0"/>
          <w:sz w:val="28"/>
          <w:szCs w:val="28"/>
          <w:lang w:eastAsia="ru-RU" w:bidi="uk-UA"/>
        </w:rPr>
        <w:t>характеристик</w:t>
      </w:r>
      <w:r w:rsidRPr="000964D4">
        <w:rPr>
          <w:rFonts w:ascii="Times New Roman" w:eastAsia="Arial Unicode MS" w:hAnsi="Times New Roman" w:cs="Times New Roman"/>
          <w:b/>
          <w:bCs/>
          <w:color w:val="000000"/>
          <w:kern w:val="0"/>
          <w:sz w:val="28"/>
          <w:szCs w:val="28"/>
          <w:lang w:eastAsia="ru-RU" w:bidi="uk-UA"/>
        </w:rPr>
        <w:t xml:space="preserve"> </w:t>
      </w:r>
      <w:r w:rsidRPr="000964D4">
        <w:rPr>
          <w:rFonts w:ascii="Times New Roman" w:eastAsia="Arial Unicode MS" w:hAnsi="Times New Roman" w:cs="Times New Roman" w:hint="eastAsia"/>
          <w:b/>
          <w:bCs/>
          <w:color w:val="000000"/>
          <w:kern w:val="0"/>
          <w:sz w:val="28"/>
          <w:szCs w:val="28"/>
          <w:lang w:eastAsia="ru-RU" w:bidi="uk-UA"/>
        </w:rPr>
        <w:t>воздушных</w:t>
      </w:r>
      <w:r w:rsidRPr="000964D4">
        <w:rPr>
          <w:rFonts w:ascii="Times New Roman" w:eastAsia="Arial Unicode MS" w:hAnsi="Times New Roman" w:cs="Times New Roman"/>
          <w:b/>
          <w:bCs/>
          <w:color w:val="000000"/>
          <w:kern w:val="0"/>
          <w:sz w:val="28"/>
          <w:szCs w:val="28"/>
          <w:lang w:eastAsia="ru-RU" w:bidi="uk-UA"/>
        </w:rPr>
        <w:t xml:space="preserve"> </w:t>
      </w:r>
      <w:r w:rsidRPr="000964D4">
        <w:rPr>
          <w:rFonts w:ascii="Times New Roman" w:eastAsia="Arial Unicode MS" w:hAnsi="Times New Roman" w:cs="Times New Roman" w:hint="eastAsia"/>
          <w:b/>
          <w:bCs/>
          <w:color w:val="000000"/>
          <w:kern w:val="0"/>
          <w:sz w:val="28"/>
          <w:szCs w:val="28"/>
          <w:lang w:eastAsia="ru-RU" w:bidi="uk-UA"/>
        </w:rPr>
        <w:t>конденсаторов</w:t>
      </w:r>
      <w:r w:rsidRPr="000964D4">
        <w:rPr>
          <w:rFonts w:ascii="Times New Roman" w:eastAsia="Arial Unicode MS" w:hAnsi="Times New Roman" w:cs="Times New Roman"/>
          <w:b/>
          <w:bCs/>
          <w:color w:val="000000"/>
          <w:kern w:val="0"/>
          <w:sz w:val="28"/>
          <w:szCs w:val="28"/>
          <w:lang w:eastAsia="ru-RU" w:bidi="uk-UA"/>
        </w:rPr>
        <w:t xml:space="preserve"> </w:t>
      </w:r>
      <w:r w:rsidRPr="000964D4">
        <w:rPr>
          <w:rFonts w:ascii="Times New Roman" w:eastAsia="Arial Unicode MS" w:hAnsi="Times New Roman" w:cs="Times New Roman" w:hint="eastAsia"/>
          <w:b/>
          <w:bCs/>
          <w:color w:val="000000"/>
          <w:kern w:val="0"/>
          <w:sz w:val="28"/>
          <w:szCs w:val="28"/>
          <w:lang w:eastAsia="ru-RU" w:bidi="uk-UA"/>
        </w:rPr>
        <w:t>паровых</w:t>
      </w:r>
      <w:r w:rsidRPr="000964D4">
        <w:rPr>
          <w:rFonts w:ascii="Times New Roman" w:eastAsia="Arial Unicode MS" w:hAnsi="Times New Roman" w:cs="Times New Roman"/>
          <w:b/>
          <w:bCs/>
          <w:color w:val="000000"/>
          <w:kern w:val="0"/>
          <w:sz w:val="28"/>
          <w:szCs w:val="28"/>
          <w:lang w:eastAsia="ru-RU" w:bidi="uk-UA"/>
        </w:rPr>
        <w:t xml:space="preserve"> </w:t>
      </w:r>
      <w:r w:rsidRPr="000964D4">
        <w:rPr>
          <w:rFonts w:ascii="Times New Roman" w:eastAsia="Arial Unicode MS" w:hAnsi="Times New Roman" w:cs="Times New Roman" w:hint="eastAsia"/>
          <w:b/>
          <w:bCs/>
          <w:color w:val="000000"/>
          <w:kern w:val="0"/>
          <w:sz w:val="28"/>
          <w:szCs w:val="28"/>
          <w:lang w:eastAsia="ru-RU" w:bidi="uk-UA"/>
        </w:rPr>
        <w:t>турбин</w:t>
      </w:r>
    </w:p>
    <w:p w14:paraId="1023FDB4" w14:textId="77777777" w:rsidR="000964D4" w:rsidRDefault="000964D4" w:rsidP="000964D4">
      <w:r>
        <w:rPr>
          <w:rFonts w:hint="eastAsia"/>
        </w:rPr>
        <w:t>ОГЛАВЛЕНИЕ</w:t>
      </w:r>
      <w:r>
        <w:t xml:space="preserve"> </w:t>
      </w:r>
      <w:r>
        <w:rPr>
          <w:rFonts w:hint="eastAsia"/>
        </w:rPr>
        <w:t>ДИССЕРТАЦИИ</w:t>
      </w:r>
    </w:p>
    <w:p w14:paraId="4FC89A36" w14:textId="77777777" w:rsidR="000964D4" w:rsidRDefault="000964D4" w:rsidP="000964D4">
      <w:r>
        <w:rPr>
          <w:rFonts w:hint="eastAsia"/>
        </w:rPr>
        <w:t>кандидат</w:t>
      </w:r>
      <w:r>
        <w:t xml:space="preserve"> </w:t>
      </w:r>
      <w:r>
        <w:rPr>
          <w:rFonts w:hint="eastAsia"/>
        </w:rPr>
        <w:t>наук</w:t>
      </w:r>
      <w:r>
        <w:t xml:space="preserve"> </w:t>
      </w:r>
      <w:r>
        <w:rPr>
          <w:rFonts w:hint="eastAsia"/>
        </w:rPr>
        <w:t>Кондратьев</w:t>
      </w:r>
      <w:r>
        <w:t xml:space="preserve"> </w:t>
      </w:r>
      <w:r>
        <w:rPr>
          <w:rFonts w:hint="eastAsia"/>
        </w:rPr>
        <w:t>Антон</w:t>
      </w:r>
      <w:r>
        <w:t xml:space="preserve"> </w:t>
      </w:r>
      <w:r>
        <w:rPr>
          <w:rFonts w:hint="eastAsia"/>
        </w:rPr>
        <w:t>Викторович</w:t>
      </w:r>
    </w:p>
    <w:p w14:paraId="5DD0EFD1" w14:textId="77777777" w:rsidR="000964D4" w:rsidRDefault="000964D4" w:rsidP="000964D4">
      <w:r>
        <w:rPr>
          <w:rFonts w:hint="eastAsia"/>
        </w:rPr>
        <w:t>ВВЕДЕНИЕ</w:t>
      </w:r>
    </w:p>
    <w:p w14:paraId="338D1BD7" w14:textId="77777777" w:rsidR="000964D4" w:rsidRDefault="000964D4" w:rsidP="000964D4"/>
    <w:p w14:paraId="4771C4B2" w14:textId="77777777" w:rsidR="000964D4" w:rsidRDefault="000964D4" w:rsidP="000964D4">
      <w:r>
        <w:rPr>
          <w:rFonts w:hint="eastAsia"/>
        </w:rPr>
        <w:t>Глава</w:t>
      </w:r>
      <w:r>
        <w:t xml:space="preserve"> 1 </w:t>
      </w:r>
      <w:r>
        <w:rPr>
          <w:rFonts w:hint="eastAsia"/>
        </w:rPr>
        <w:t>Обзор</w:t>
      </w:r>
      <w:r>
        <w:t xml:space="preserve"> </w:t>
      </w:r>
      <w:r>
        <w:rPr>
          <w:rFonts w:hint="eastAsia"/>
        </w:rPr>
        <w:t>литературных</w:t>
      </w:r>
      <w:r>
        <w:t xml:space="preserve"> </w:t>
      </w:r>
      <w:r>
        <w:rPr>
          <w:rFonts w:hint="eastAsia"/>
        </w:rPr>
        <w:t>источников</w:t>
      </w:r>
      <w:r>
        <w:t xml:space="preserve"> </w:t>
      </w:r>
      <w:r>
        <w:rPr>
          <w:rFonts w:hint="eastAsia"/>
        </w:rPr>
        <w:t>и</w:t>
      </w:r>
      <w:r>
        <w:t xml:space="preserve"> </w:t>
      </w:r>
      <w:r>
        <w:rPr>
          <w:rFonts w:hint="eastAsia"/>
        </w:rPr>
        <w:t>постановка</w:t>
      </w:r>
      <w:r>
        <w:t xml:space="preserve"> </w:t>
      </w:r>
      <w:r>
        <w:rPr>
          <w:rFonts w:hint="eastAsia"/>
        </w:rPr>
        <w:t>задачи</w:t>
      </w:r>
      <w:r>
        <w:t xml:space="preserve"> </w:t>
      </w:r>
      <w:r>
        <w:rPr>
          <w:rFonts w:hint="eastAsia"/>
        </w:rPr>
        <w:t>исследования</w:t>
      </w:r>
    </w:p>
    <w:p w14:paraId="7293C657" w14:textId="77777777" w:rsidR="000964D4" w:rsidRDefault="000964D4" w:rsidP="000964D4"/>
    <w:p w14:paraId="2A2CE41A" w14:textId="77777777" w:rsidR="000964D4" w:rsidRDefault="000964D4" w:rsidP="000964D4">
      <w:r>
        <w:t xml:space="preserve">1.1 </w:t>
      </w:r>
      <w:r>
        <w:rPr>
          <w:rFonts w:hint="eastAsia"/>
        </w:rPr>
        <w:t>Конденсация</w:t>
      </w:r>
      <w:r>
        <w:t xml:space="preserve"> </w:t>
      </w:r>
      <w:r>
        <w:rPr>
          <w:rFonts w:hint="eastAsia"/>
        </w:rPr>
        <w:t>неподвижного</w:t>
      </w:r>
      <w:r>
        <w:t xml:space="preserve"> </w:t>
      </w:r>
      <w:r>
        <w:rPr>
          <w:rFonts w:hint="eastAsia"/>
        </w:rPr>
        <w:t>пара</w:t>
      </w:r>
    </w:p>
    <w:p w14:paraId="173793E3" w14:textId="77777777" w:rsidR="000964D4" w:rsidRDefault="000964D4" w:rsidP="000964D4"/>
    <w:p w14:paraId="4A312828" w14:textId="77777777" w:rsidR="000964D4" w:rsidRDefault="000964D4" w:rsidP="000964D4">
      <w:r>
        <w:t xml:space="preserve">1.2 </w:t>
      </w:r>
      <w:r>
        <w:rPr>
          <w:rFonts w:hint="eastAsia"/>
        </w:rPr>
        <w:t>Конденсация</w:t>
      </w:r>
      <w:r>
        <w:t xml:space="preserve"> </w:t>
      </w:r>
      <w:r>
        <w:rPr>
          <w:rFonts w:hint="eastAsia"/>
        </w:rPr>
        <w:t>движущегося</w:t>
      </w:r>
      <w:r>
        <w:t xml:space="preserve"> </w:t>
      </w:r>
      <w:r>
        <w:rPr>
          <w:rFonts w:hint="eastAsia"/>
        </w:rPr>
        <w:t>пара</w:t>
      </w:r>
    </w:p>
    <w:p w14:paraId="5ADE6550" w14:textId="77777777" w:rsidR="000964D4" w:rsidRDefault="000964D4" w:rsidP="000964D4"/>
    <w:p w14:paraId="20E1A5A6" w14:textId="77777777" w:rsidR="000964D4" w:rsidRDefault="000964D4" w:rsidP="000964D4">
      <w:r>
        <w:t xml:space="preserve">1.3 </w:t>
      </w:r>
      <w:r>
        <w:rPr>
          <w:rFonts w:hint="eastAsia"/>
        </w:rPr>
        <w:t>Конденсация</w:t>
      </w:r>
      <w:r>
        <w:t xml:space="preserve"> </w:t>
      </w:r>
      <w:r>
        <w:rPr>
          <w:rFonts w:hint="eastAsia"/>
        </w:rPr>
        <w:t>пара</w:t>
      </w:r>
      <w:r>
        <w:t xml:space="preserve"> </w:t>
      </w:r>
      <w:r>
        <w:rPr>
          <w:rFonts w:hint="eastAsia"/>
        </w:rPr>
        <w:t>из</w:t>
      </w:r>
      <w:r>
        <w:t xml:space="preserve"> </w:t>
      </w:r>
      <w:r>
        <w:rPr>
          <w:rFonts w:hint="eastAsia"/>
        </w:rPr>
        <w:t>паровоздушной</w:t>
      </w:r>
      <w:r>
        <w:t xml:space="preserve"> </w:t>
      </w:r>
      <w:r>
        <w:rPr>
          <w:rFonts w:hint="eastAsia"/>
        </w:rPr>
        <w:t>смеси</w:t>
      </w:r>
    </w:p>
    <w:p w14:paraId="0B9CA740" w14:textId="77777777" w:rsidR="000964D4" w:rsidRDefault="000964D4" w:rsidP="000964D4"/>
    <w:p w14:paraId="13C902D7" w14:textId="77777777" w:rsidR="000964D4" w:rsidRDefault="000964D4" w:rsidP="000964D4">
      <w:r>
        <w:t xml:space="preserve">1.4 </w:t>
      </w:r>
      <w:r>
        <w:rPr>
          <w:rFonts w:hint="eastAsia"/>
        </w:rPr>
        <w:t>Режимы</w:t>
      </w:r>
      <w:r>
        <w:t xml:space="preserve"> </w:t>
      </w:r>
      <w:r>
        <w:rPr>
          <w:rFonts w:hint="eastAsia"/>
        </w:rPr>
        <w:t>течения</w:t>
      </w:r>
      <w:r>
        <w:t xml:space="preserve"> </w:t>
      </w:r>
      <w:r>
        <w:rPr>
          <w:rFonts w:hint="eastAsia"/>
        </w:rPr>
        <w:t>двухфазных</w:t>
      </w:r>
      <w:r>
        <w:t xml:space="preserve"> </w:t>
      </w:r>
      <w:r>
        <w:rPr>
          <w:rFonts w:hint="eastAsia"/>
        </w:rPr>
        <w:t>сред</w:t>
      </w:r>
    </w:p>
    <w:p w14:paraId="217EBB9D" w14:textId="77777777" w:rsidR="000964D4" w:rsidRDefault="000964D4" w:rsidP="000964D4"/>
    <w:p w14:paraId="15F030C8" w14:textId="77777777" w:rsidR="000964D4" w:rsidRDefault="000964D4" w:rsidP="000964D4">
      <w:r>
        <w:t xml:space="preserve">1.5 </w:t>
      </w:r>
      <w:r>
        <w:rPr>
          <w:rFonts w:hint="eastAsia"/>
        </w:rPr>
        <w:t>Потери</w:t>
      </w:r>
      <w:r>
        <w:t xml:space="preserve"> </w:t>
      </w:r>
      <w:r>
        <w:rPr>
          <w:rFonts w:hint="eastAsia"/>
        </w:rPr>
        <w:t>давления</w:t>
      </w:r>
      <w:r>
        <w:t xml:space="preserve"> </w:t>
      </w:r>
      <w:r>
        <w:rPr>
          <w:rFonts w:hint="eastAsia"/>
        </w:rPr>
        <w:t>при</w:t>
      </w:r>
      <w:r>
        <w:t xml:space="preserve"> </w:t>
      </w:r>
      <w:r>
        <w:rPr>
          <w:rFonts w:hint="eastAsia"/>
        </w:rPr>
        <w:t>движении</w:t>
      </w:r>
      <w:r>
        <w:t xml:space="preserve"> </w:t>
      </w:r>
      <w:r>
        <w:rPr>
          <w:rFonts w:hint="eastAsia"/>
        </w:rPr>
        <w:t>конденсирующегося</w:t>
      </w:r>
      <w:r>
        <w:t xml:space="preserve"> </w:t>
      </w:r>
      <w:r>
        <w:rPr>
          <w:rFonts w:hint="eastAsia"/>
        </w:rPr>
        <w:t>пара</w:t>
      </w:r>
    </w:p>
    <w:p w14:paraId="3A8C2BB8" w14:textId="77777777" w:rsidR="000964D4" w:rsidRDefault="000964D4" w:rsidP="000964D4"/>
    <w:p w14:paraId="2E75FB20" w14:textId="77777777" w:rsidR="000964D4" w:rsidRDefault="000964D4" w:rsidP="000964D4">
      <w:r>
        <w:t xml:space="preserve">1.6 </w:t>
      </w:r>
      <w:r>
        <w:rPr>
          <w:rFonts w:hint="eastAsia"/>
        </w:rPr>
        <w:t>Выводы</w:t>
      </w:r>
      <w:r>
        <w:t xml:space="preserve">. </w:t>
      </w:r>
      <w:r>
        <w:rPr>
          <w:rFonts w:hint="eastAsia"/>
        </w:rPr>
        <w:t>Постановка</w:t>
      </w:r>
      <w:r>
        <w:t xml:space="preserve"> </w:t>
      </w:r>
      <w:r>
        <w:rPr>
          <w:rFonts w:hint="eastAsia"/>
        </w:rPr>
        <w:t>задачи</w:t>
      </w:r>
      <w:r>
        <w:t xml:space="preserve"> </w:t>
      </w:r>
      <w:r>
        <w:rPr>
          <w:rFonts w:hint="eastAsia"/>
        </w:rPr>
        <w:t>исследования</w:t>
      </w:r>
    </w:p>
    <w:p w14:paraId="7F2FC6D3" w14:textId="77777777" w:rsidR="000964D4" w:rsidRDefault="000964D4" w:rsidP="000964D4"/>
    <w:p w14:paraId="66EB8270" w14:textId="77777777" w:rsidR="000964D4" w:rsidRDefault="000964D4" w:rsidP="000964D4">
      <w:r>
        <w:rPr>
          <w:rFonts w:hint="eastAsia"/>
        </w:rPr>
        <w:t>Глава</w:t>
      </w:r>
      <w:r>
        <w:t xml:space="preserve"> 2 </w:t>
      </w:r>
      <w:r>
        <w:rPr>
          <w:rFonts w:hint="eastAsia"/>
        </w:rPr>
        <w:t>Особенности</w:t>
      </w:r>
      <w:r>
        <w:t xml:space="preserve"> </w:t>
      </w:r>
      <w:r>
        <w:rPr>
          <w:rFonts w:hint="eastAsia"/>
        </w:rPr>
        <w:t>течения</w:t>
      </w:r>
      <w:r>
        <w:t xml:space="preserve"> </w:t>
      </w:r>
      <w:r>
        <w:rPr>
          <w:rFonts w:hint="eastAsia"/>
        </w:rPr>
        <w:t>перегретого</w:t>
      </w:r>
      <w:r>
        <w:t xml:space="preserve"> </w:t>
      </w:r>
      <w:r>
        <w:rPr>
          <w:rFonts w:hint="eastAsia"/>
        </w:rPr>
        <w:t>и</w:t>
      </w:r>
      <w:r>
        <w:t xml:space="preserve"> </w:t>
      </w:r>
      <w:r>
        <w:rPr>
          <w:rFonts w:hint="eastAsia"/>
        </w:rPr>
        <w:t>насыщенного</w:t>
      </w:r>
      <w:r>
        <w:t xml:space="preserve"> </w:t>
      </w:r>
      <w:r>
        <w:rPr>
          <w:rFonts w:hint="eastAsia"/>
        </w:rPr>
        <w:t>пара</w:t>
      </w:r>
      <w:r>
        <w:t xml:space="preserve"> </w:t>
      </w:r>
      <w:r>
        <w:rPr>
          <w:rFonts w:hint="eastAsia"/>
        </w:rPr>
        <w:t>в</w:t>
      </w:r>
      <w:r>
        <w:t xml:space="preserve"> </w:t>
      </w:r>
      <w:r>
        <w:rPr>
          <w:rFonts w:hint="eastAsia"/>
        </w:rPr>
        <w:t>трубах</w:t>
      </w:r>
      <w:r>
        <w:t xml:space="preserve"> </w:t>
      </w:r>
      <w:r>
        <w:rPr>
          <w:rFonts w:hint="eastAsia"/>
        </w:rPr>
        <w:t>и</w:t>
      </w:r>
      <w:r>
        <w:t xml:space="preserve"> </w:t>
      </w:r>
      <w:r>
        <w:rPr>
          <w:rFonts w:hint="eastAsia"/>
        </w:rPr>
        <w:t>каналах</w:t>
      </w:r>
    </w:p>
    <w:p w14:paraId="73F7F134" w14:textId="77777777" w:rsidR="000964D4" w:rsidRDefault="000964D4" w:rsidP="000964D4"/>
    <w:p w14:paraId="09ED5506" w14:textId="77777777" w:rsidR="000964D4" w:rsidRDefault="000964D4" w:rsidP="000964D4">
      <w:r>
        <w:t xml:space="preserve">2.1 </w:t>
      </w:r>
      <w:r>
        <w:rPr>
          <w:rFonts w:hint="eastAsia"/>
        </w:rPr>
        <w:t>Влияние</w:t>
      </w:r>
      <w:r>
        <w:t xml:space="preserve"> </w:t>
      </w:r>
      <w:r>
        <w:rPr>
          <w:rFonts w:hint="eastAsia"/>
        </w:rPr>
        <w:t>схемы</w:t>
      </w:r>
      <w:r>
        <w:t xml:space="preserve"> </w:t>
      </w:r>
      <w:r>
        <w:rPr>
          <w:rFonts w:hint="eastAsia"/>
        </w:rPr>
        <w:t>движения</w:t>
      </w:r>
      <w:r>
        <w:t xml:space="preserve"> </w:t>
      </w:r>
      <w:r>
        <w:rPr>
          <w:rFonts w:hint="eastAsia"/>
        </w:rPr>
        <w:t>теплоносителей</w:t>
      </w:r>
      <w:r>
        <w:t xml:space="preserve"> </w:t>
      </w:r>
      <w:r>
        <w:rPr>
          <w:rFonts w:hint="eastAsia"/>
        </w:rPr>
        <w:t>на</w:t>
      </w:r>
      <w:r>
        <w:t xml:space="preserve"> </w:t>
      </w:r>
      <w:r>
        <w:rPr>
          <w:rFonts w:hint="eastAsia"/>
        </w:rPr>
        <w:t>гидравлическое</w:t>
      </w:r>
      <w:r>
        <w:t xml:space="preserve"> </w:t>
      </w:r>
      <w:r>
        <w:rPr>
          <w:rFonts w:hint="eastAsia"/>
        </w:rPr>
        <w:t>сопротивление</w:t>
      </w:r>
      <w:r>
        <w:t xml:space="preserve"> </w:t>
      </w:r>
      <w:r>
        <w:rPr>
          <w:rFonts w:hint="eastAsia"/>
        </w:rPr>
        <w:t>и</w:t>
      </w:r>
      <w:r>
        <w:t xml:space="preserve"> </w:t>
      </w:r>
      <w:r>
        <w:rPr>
          <w:rFonts w:hint="eastAsia"/>
        </w:rPr>
        <w:t>теплоотдачу</w:t>
      </w:r>
      <w:r>
        <w:t xml:space="preserve"> </w:t>
      </w:r>
      <w:r>
        <w:rPr>
          <w:rFonts w:hint="eastAsia"/>
        </w:rPr>
        <w:t>перегретого</w:t>
      </w:r>
      <w:r>
        <w:t xml:space="preserve"> </w:t>
      </w:r>
      <w:r>
        <w:rPr>
          <w:rFonts w:hint="eastAsia"/>
        </w:rPr>
        <w:t>и</w:t>
      </w:r>
      <w:r>
        <w:t xml:space="preserve"> </w:t>
      </w:r>
      <w:r>
        <w:rPr>
          <w:rFonts w:hint="eastAsia"/>
        </w:rPr>
        <w:t>насыщенного</w:t>
      </w:r>
      <w:r>
        <w:t xml:space="preserve"> </w:t>
      </w:r>
      <w:r>
        <w:rPr>
          <w:rFonts w:hint="eastAsia"/>
        </w:rPr>
        <w:t>пара</w:t>
      </w:r>
    </w:p>
    <w:p w14:paraId="70E387D7" w14:textId="77777777" w:rsidR="000964D4" w:rsidRDefault="000964D4" w:rsidP="000964D4"/>
    <w:p w14:paraId="63DF39F1" w14:textId="77777777" w:rsidR="000964D4" w:rsidRDefault="000964D4" w:rsidP="000964D4">
      <w:r>
        <w:t xml:space="preserve">2.2 </w:t>
      </w:r>
      <w:r>
        <w:rPr>
          <w:rFonts w:hint="eastAsia"/>
        </w:rPr>
        <w:t>Теплообмен</w:t>
      </w:r>
      <w:r>
        <w:t xml:space="preserve"> </w:t>
      </w:r>
      <w:r>
        <w:rPr>
          <w:rFonts w:hint="eastAsia"/>
        </w:rPr>
        <w:t>при</w:t>
      </w:r>
      <w:r>
        <w:t xml:space="preserve"> </w:t>
      </w:r>
      <w:r>
        <w:rPr>
          <w:rFonts w:hint="eastAsia"/>
        </w:rPr>
        <w:t>конденсации</w:t>
      </w:r>
      <w:r>
        <w:t xml:space="preserve"> </w:t>
      </w:r>
      <w:r>
        <w:rPr>
          <w:rFonts w:hint="eastAsia"/>
        </w:rPr>
        <w:t>перегретого</w:t>
      </w:r>
      <w:r>
        <w:t xml:space="preserve"> </w:t>
      </w:r>
      <w:r>
        <w:rPr>
          <w:rFonts w:hint="eastAsia"/>
        </w:rPr>
        <w:t>пара</w:t>
      </w:r>
    </w:p>
    <w:p w14:paraId="05BEAFB1" w14:textId="77777777" w:rsidR="000964D4" w:rsidRDefault="000964D4" w:rsidP="000964D4"/>
    <w:p w14:paraId="7F66C44E" w14:textId="77777777" w:rsidR="000964D4" w:rsidRDefault="000964D4" w:rsidP="000964D4">
      <w:r>
        <w:lastRenderedPageBreak/>
        <w:t xml:space="preserve">2.3 </w:t>
      </w:r>
      <w:r>
        <w:rPr>
          <w:rFonts w:hint="eastAsia"/>
        </w:rPr>
        <w:t>Потери</w:t>
      </w:r>
      <w:r>
        <w:t xml:space="preserve"> </w:t>
      </w:r>
      <w:r>
        <w:rPr>
          <w:rFonts w:hint="eastAsia"/>
        </w:rPr>
        <w:t>давления</w:t>
      </w:r>
      <w:r>
        <w:t xml:space="preserve"> </w:t>
      </w:r>
      <w:r>
        <w:rPr>
          <w:rFonts w:hint="eastAsia"/>
        </w:rPr>
        <w:t>при</w:t>
      </w:r>
      <w:r>
        <w:t xml:space="preserve"> </w:t>
      </w:r>
      <w:r>
        <w:rPr>
          <w:rFonts w:hint="eastAsia"/>
        </w:rPr>
        <w:t>конденсации</w:t>
      </w:r>
      <w:r>
        <w:t xml:space="preserve"> </w:t>
      </w:r>
      <w:r>
        <w:rPr>
          <w:rFonts w:hint="eastAsia"/>
        </w:rPr>
        <w:t>пара</w:t>
      </w:r>
    </w:p>
    <w:p w14:paraId="2485EE95" w14:textId="77777777" w:rsidR="000964D4" w:rsidRDefault="000964D4" w:rsidP="000964D4"/>
    <w:p w14:paraId="411E828D" w14:textId="77777777" w:rsidR="000964D4" w:rsidRDefault="000964D4" w:rsidP="000964D4">
      <w:r>
        <w:t xml:space="preserve">2.4 </w:t>
      </w:r>
      <w:r>
        <w:rPr>
          <w:rFonts w:hint="eastAsia"/>
        </w:rPr>
        <w:t>Выводы</w:t>
      </w:r>
      <w:r>
        <w:t xml:space="preserve"> </w:t>
      </w:r>
      <w:r>
        <w:rPr>
          <w:rFonts w:hint="eastAsia"/>
        </w:rPr>
        <w:t>по</w:t>
      </w:r>
      <w:r>
        <w:t xml:space="preserve"> </w:t>
      </w:r>
      <w:r>
        <w:rPr>
          <w:rFonts w:hint="eastAsia"/>
        </w:rPr>
        <w:t>главе</w:t>
      </w:r>
    </w:p>
    <w:p w14:paraId="4A832C72" w14:textId="77777777" w:rsidR="000964D4" w:rsidRDefault="000964D4" w:rsidP="000964D4"/>
    <w:p w14:paraId="254CE75C" w14:textId="77777777" w:rsidR="000964D4" w:rsidRDefault="000964D4" w:rsidP="000964D4">
      <w:r>
        <w:rPr>
          <w:rFonts w:hint="eastAsia"/>
        </w:rPr>
        <w:t>Глава</w:t>
      </w:r>
      <w:r>
        <w:t xml:space="preserve"> 3 </w:t>
      </w:r>
      <w:r>
        <w:rPr>
          <w:rFonts w:hint="eastAsia"/>
        </w:rPr>
        <w:t>Описание</w:t>
      </w:r>
      <w:r>
        <w:t xml:space="preserve"> </w:t>
      </w:r>
      <w:r>
        <w:rPr>
          <w:rFonts w:hint="eastAsia"/>
        </w:rPr>
        <w:t>экспериментальных</w:t>
      </w:r>
      <w:r>
        <w:t xml:space="preserve"> </w:t>
      </w:r>
      <w:r>
        <w:rPr>
          <w:rFonts w:hint="eastAsia"/>
        </w:rPr>
        <w:t>установок</w:t>
      </w:r>
      <w:r>
        <w:t xml:space="preserve"> </w:t>
      </w:r>
      <w:r>
        <w:rPr>
          <w:rFonts w:hint="eastAsia"/>
        </w:rPr>
        <w:t>и</w:t>
      </w:r>
      <w:r>
        <w:t xml:space="preserve"> </w:t>
      </w:r>
      <w:r>
        <w:rPr>
          <w:rFonts w:hint="eastAsia"/>
        </w:rPr>
        <w:t>методики</w:t>
      </w:r>
      <w:r>
        <w:t xml:space="preserve"> </w:t>
      </w:r>
      <w:r>
        <w:rPr>
          <w:rFonts w:hint="eastAsia"/>
        </w:rPr>
        <w:t>проведения</w:t>
      </w:r>
      <w:r>
        <w:t xml:space="preserve"> </w:t>
      </w:r>
      <w:r>
        <w:rPr>
          <w:rFonts w:hint="eastAsia"/>
        </w:rPr>
        <w:t>эксперимента</w:t>
      </w:r>
    </w:p>
    <w:p w14:paraId="12547503" w14:textId="77777777" w:rsidR="000964D4" w:rsidRDefault="000964D4" w:rsidP="000964D4"/>
    <w:p w14:paraId="4D19BD98" w14:textId="77777777" w:rsidR="000964D4" w:rsidRDefault="000964D4" w:rsidP="000964D4">
      <w:r>
        <w:t xml:space="preserve">3.1 </w:t>
      </w:r>
      <w:r>
        <w:rPr>
          <w:rFonts w:hint="eastAsia"/>
        </w:rPr>
        <w:t>Описание</w:t>
      </w:r>
      <w:r>
        <w:t xml:space="preserve"> </w:t>
      </w:r>
      <w:r>
        <w:rPr>
          <w:rFonts w:hint="eastAsia"/>
        </w:rPr>
        <w:t>экспериментальных</w:t>
      </w:r>
      <w:r>
        <w:t xml:space="preserve"> </w:t>
      </w:r>
      <w:r>
        <w:rPr>
          <w:rFonts w:hint="eastAsia"/>
        </w:rPr>
        <w:t>установок</w:t>
      </w:r>
    </w:p>
    <w:p w14:paraId="6F8B5153" w14:textId="77777777" w:rsidR="000964D4" w:rsidRDefault="000964D4" w:rsidP="000964D4"/>
    <w:p w14:paraId="4EBBC693" w14:textId="77777777" w:rsidR="000964D4" w:rsidRDefault="000964D4" w:rsidP="000964D4">
      <w:r>
        <w:t xml:space="preserve">3.2 </w:t>
      </w:r>
      <w:r>
        <w:rPr>
          <w:rFonts w:hint="eastAsia"/>
        </w:rPr>
        <w:t>Методика</w:t>
      </w:r>
      <w:r>
        <w:t xml:space="preserve"> </w:t>
      </w:r>
      <w:r>
        <w:rPr>
          <w:rFonts w:hint="eastAsia"/>
        </w:rPr>
        <w:t>проведения</w:t>
      </w:r>
      <w:r>
        <w:t xml:space="preserve"> </w:t>
      </w:r>
      <w:r>
        <w:rPr>
          <w:rFonts w:hint="eastAsia"/>
        </w:rPr>
        <w:t>экспериментов</w:t>
      </w:r>
    </w:p>
    <w:p w14:paraId="14BDE520" w14:textId="77777777" w:rsidR="000964D4" w:rsidRDefault="000964D4" w:rsidP="000964D4"/>
    <w:p w14:paraId="540BA96E" w14:textId="77777777" w:rsidR="000964D4" w:rsidRDefault="000964D4" w:rsidP="000964D4">
      <w:r>
        <w:t xml:space="preserve">3.3 </w:t>
      </w:r>
      <w:r>
        <w:rPr>
          <w:rFonts w:hint="eastAsia"/>
        </w:rPr>
        <w:t>Оценка</w:t>
      </w:r>
      <w:r>
        <w:t xml:space="preserve"> </w:t>
      </w:r>
      <w:r>
        <w:rPr>
          <w:rFonts w:hint="eastAsia"/>
        </w:rPr>
        <w:t>погрешности</w:t>
      </w:r>
      <w:r>
        <w:t xml:space="preserve"> </w:t>
      </w:r>
      <w:r>
        <w:rPr>
          <w:rFonts w:hint="eastAsia"/>
        </w:rPr>
        <w:t>экспериментов</w:t>
      </w:r>
    </w:p>
    <w:p w14:paraId="5E6FD2A0" w14:textId="77777777" w:rsidR="000964D4" w:rsidRDefault="000964D4" w:rsidP="000964D4"/>
    <w:p w14:paraId="02F03306" w14:textId="77777777" w:rsidR="000964D4" w:rsidRDefault="000964D4" w:rsidP="000964D4">
      <w:r>
        <w:t xml:space="preserve">3.4 </w:t>
      </w:r>
      <w:r>
        <w:rPr>
          <w:rFonts w:hint="eastAsia"/>
        </w:rPr>
        <w:t>Выводы</w:t>
      </w:r>
      <w:r>
        <w:t xml:space="preserve"> </w:t>
      </w:r>
      <w:r>
        <w:rPr>
          <w:rFonts w:hint="eastAsia"/>
        </w:rPr>
        <w:t>по</w:t>
      </w:r>
      <w:r>
        <w:t xml:space="preserve"> </w:t>
      </w:r>
      <w:r>
        <w:rPr>
          <w:rFonts w:hint="eastAsia"/>
        </w:rPr>
        <w:t>главе</w:t>
      </w:r>
    </w:p>
    <w:p w14:paraId="53E21A10" w14:textId="77777777" w:rsidR="000964D4" w:rsidRDefault="000964D4" w:rsidP="000964D4"/>
    <w:p w14:paraId="240EAA17" w14:textId="77777777" w:rsidR="000964D4" w:rsidRDefault="000964D4" w:rsidP="000964D4">
      <w:r>
        <w:rPr>
          <w:rFonts w:hint="eastAsia"/>
        </w:rPr>
        <w:t>Глава</w:t>
      </w:r>
      <w:r>
        <w:t xml:space="preserve"> 4 </w:t>
      </w:r>
      <w:r>
        <w:rPr>
          <w:rFonts w:hint="eastAsia"/>
        </w:rPr>
        <w:t>Результаты</w:t>
      </w:r>
      <w:r>
        <w:t xml:space="preserve"> </w:t>
      </w:r>
      <w:r>
        <w:rPr>
          <w:rFonts w:hint="eastAsia"/>
        </w:rPr>
        <w:t>экспериментальных</w:t>
      </w:r>
      <w:r>
        <w:t xml:space="preserve"> </w:t>
      </w:r>
      <w:r>
        <w:rPr>
          <w:rFonts w:hint="eastAsia"/>
        </w:rPr>
        <w:t>исследований</w:t>
      </w:r>
    </w:p>
    <w:p w14:paraId="619FE967" w14:textId="77777777" w:rsidR="000964D4" w:rsidRDefault="000964D4" w:rsidP="000964D4"/>
    <w:p w14:paraId="4ECA0556" w14:textId="77777777" w:rsidR="000964D4" w:rsidRDefault="000964D4" w:rsidP="000964D4">
      <w:r>
        <w:t xml:space="preserve">4.1 </w:t>
      </w:r>
      <w:r>
        <w:rPr>
          <w:rFonts w:hint="eastAsia"/>
        </w:rPr>
        <w:t>Результаты</w:t>
      </w:r>
      <w:r>
        <w:t xml:space="preserve"> </w:t>
      </w:r>
      <w:r>
        <w:rPr>
          <w:rFonts w:hint="eastAsia"/>
        </w:rPr>
        <w:t>измерений</w:t>
      </w:r>
      <w:r>
        <w:t xml:space="preserve"> </w:t>
      </w:r>
      <w:r>
        <w:rPr>
          <w:rFonts w:hint="eastAsia"/>
        </w:rPr>
        <w:t>температуры</w:t>
      </w:r>
      <w:r>
        <w:t xml:space="preserve"> </w:t>
      </w:r>
      <w:r>
        <w:rPr>
          <w:rFonts w:hint="eastAsia"/>
        </w:rPr>
        <w:t>конденсирующегося</w:t>
      </w:r>
      <w:r>
        <w:t xml:space="preserve"> </w:t>
      </w:r>
      <w:r>
        <w:rPr>
          <w:rFonts w:hint="eastAsia"/>
        </w:rPr>
        <w:t>пара</w:t>
      </w:r>
      <w:r>
        <w:t xml:space="preserve"> </w:t>
      </w:r>
      <w:r>
        <w:rPr>
          <w:rFonts w:hint="eastAsia"/>
        </w:rPr>
        <w:t>в</w:t>
      </w:r>
      <w:r>
        <w:t xml:space="preserve"> </w:t>
      </w:r>
      <w:r>
        <w:rPr>
          <w:rFonts w:hint="eastAsia"/>
        </w:rPr>
        <w:t>среднем</w:t>
      </w:r>
      <w:r>
        <w:t xml:space="preserve"> </w:t>
      </w:r>
      <w:r>
        <w:rPr>
          <w:rFonts w:hint="eastAsia"/>
        </w:rPr>
        <w:t>сечении</w:t>
      </w:r>
      <w:r>
        <w:t xml:space="preserve"> </w:t>
      </w:r>
      <w:r>
        <w:rPr>
          <w:rFonts w:hint="eastAsia"/>
        </w:rPr>
        <w:t>теплообменной</w:t>
      </w:r>
      <w:r>
        <w:t xml:space="preserve"> </w:t>
      </w:r>
      <w:r>
        <w:rPr>
          <w:rFonts w:hint="eastAsia"/>
        </w:rPr>
        <w:t>трубы</w:t>
      </w:r>
    </w:p>
    <w:p w14:paraId="373B83D1" w14:textId="77777777" w:rsidR="000964D4" w:rsidRDefault="000964D4" w:rsidP="000964D4"/>
    <w:p w14:paraId="013CBF06" w14:textId="77777777" w:rsidR="000964D4" w:rsidRDefault="000964D4" w:rsidP="000964D4">
      <w:r>
        <w:t xml:space="preserve">4.2 </w:t>
      </w:r>
      <w:r>
        <w:rPr>
          <w:rFonts w:hint="eastAsia"/>
        </w:rPr>
        <w:t>Результаты</w:t>
      </w:r>
      <w:r>
        <w:t xml:space="preserve"> </w:t>
      </w:r>
      <w:r>
        <w:rPr>
          <w:rFonts w:hint="eastAsia"/>
        </w:rPr>
        <w:t>измерения</w:t>
      </w:r>
      <w:r>
        <w:t xml:space="preserve"> </w:t>
      </w:r>
      <w:r>
        <w:rPr>
          <w:rFonts w:hint="eastAsia"/>
        </w:rPr>
        <w:t>перегрева</w:t>
      </w:r>
      <w:r>
        <w:t xml:space="preserve"> </w:t>
      </w:r>
      <w:r>
        <w:rPr>
          <w:rFonts w:hint="eastAsia"/>
        </w:rPr>
        <w:t>и</w:t>
      </w:r>
      <w:r>
        <w:t xml:space="preserve"> </w:t>
      </w:r>
      <w:r>
        <w:rPr>
          <w:rFonts w:hint="eastAsia"/>
        </w:rPr>
        <w:t>потерь</w:t>
      </w:r>
      <w:r>
        <w:t xml:space="preserve"> </w:t>
      </w:r>
      <w:r>
        <w:rPr>
          <w:rFonts w:hint="eastAsia"/>
        </w:rPr>
        <w:t>давления</w:t>
      </w:r>
      <w:r>
        <w:t xml:space="preserve"> </w:t>
      </w:r>
      <w:r>
        <w:rPr>
          <w:rFonts w:hint="eastAsia"/>
        </w:rPr>
        <w:t>конденсирующегося</w:t>
      </w:r>
      <w:r>
        <w:t xml:space="preserve"> </w:t>
      </w:r>
      <w:r>
        <w:rPr>
          <w:rFonts w:hint="eastAsia"/>
        </w:rPr>
        <w:t>в</w:t>
      </w:r>
      <w:r>
        <w:t xml:space="preserve"> </w:t>
      </w:r>
      <w:r>
        <w:rPr>
          <w:rFonts w:hint="eastAsia"/>
        </w:rPr>
        <w:t>трубе</w:t>
      </w:r>
      <w:r>
        <w:t xml:space="preserve"> </w:t>
      </w:r>
      <w:r>
        <w:rPr>
          <w:rFonts w:hint="eastAsia"/>
        </w:rPr>
        <w:t>пара</w:t>
      </w:r>
    </w:p>
    <w:p w14:paraId="1278F158" w14:textId="77777777" w:rsidR="000964D4" w:rsidRDefault="000964D4" w:rsidP="000964D4"/>
    <w:p w14:paraId="44CF7E3C" w14:textId="77777777" w:rsidR="000964D4" w:rsidRDefault="000964D4" w:rsidP="000964D4">
      <w:r>
        <w:t xml:space="preserve">4.3 </w:t>
      </w:r>
      <w:r>
        <w:rPr>
          <w:rFonts w:hint="eastAsia"/>
        </w:rPr>
        <w:t>Результаты</w:t>
      </w:r>
      <w:r>
        <w:t xml:space="preserve"> </w:t>
      </w:r>
      <w:r>
        <w:rPr>
          <w:rFonts w:hint="eastAsia"/>
        </w:rPr>
        <w:t>измерений</w:t>
      </w:r>
      <w:r>
        <w:t xml:space="preserve"> </w:t>
      </w:r>
      <w:r>
        <w:rPr>
          <w:rFonts w:hint="eastAsia"/>
        </w:rPr>
        <w:t>температуры</w:t>
      </w:r>
      <w:r>
        <w:t xml:space="preserve"> </w:t>
      </w:r>
      <w:r>
        <w:rPr>
          <w:rFonts w:hint="eastAsia"/>
        </w:rPr>
        <w:t>перегрева</w:t>
      </w:r>
      <w:r>
        <w:t xml:space="preserve"> </w:t>
      </w:r>
      <w:r>
        <w:rPr>
          <w:rFonts w:hint="eastAsia"/>
        </w:rPr>
        <w:t>пара</w:t>
      </w:r>
    </w:p>
    <w:p w14:paraId="672A8ACA" w14:textId="77777777" w:rsidR="000964D4" w:rsidRDefault="000964D4" w:rsidP="000964D4"/>
    <w:p w14:paraId="661B585F" w14:textId="77777777" w:rsidR="000964D4" w:rsidRDefault="000964D4" w:rsidP="000964D4">
      <w:r>
        <w:t xml:space="preserve">4.4 </w:t>
      </w:r>
      <w:r>
        <w:rPr>
          <w:rFonts w:hint="eastAsia"/>
        </w:rPr>
        <w:t>Выводы</w:t>
      </w:r>
      <w:r>
        <w:t xml:space="preserve"> </w:t>
      </w:r>
      <w:r>
        <w:rPr>
          <w:rFonts w:hint="eastAsia"/>
        </w:rPr>
        <w:t>по</w:t>
      </w:r>
      <w:r>
        <w:t xml:space="preserve"> </w:t>
      </w:r>
      <w:r>
        <w:rPr>
          <w:rFonts w:hint="eastAsia"/>
        </w:rPr>
        <w:t>главе</w:t>
      </w:r>
    </w:p>
    <w:p w14:paraId="421A316B" w14:textId="77777777" w:rsidR="000964D4" w:rsidRDefault="000964D4" w:rsidP="000964D4"/>
    <w:p w14:paraId="01E6A7D9" w14:textId="77777777" w:rsidR="000964D4" w:rsidRDefault="000964D4" w:rsidP="000964D4">
      <w:r>
        <w:rPr>
          <w:rFonts w:hint="eastAsia"/>
        </w:rPr>
        <w:t>Глава</w:t>
      </w:r>
      <w:r>
        <w:t xml:space="preserve"> 5 </w:t>
      </w:r>
      <w:r>
        <w:rPr>
          <w:rFonts w:hint="eastAsia"/>
        </w:rPr>
        <w:t>Анализ</w:t>
      </w:r>
      <w:r>
        <w:t xml:space="preserve"> </w:t>
      </w:r>
      <w:r>
        <w:rPr>
          <w:rFonts w:hint="eastAsia"/>
        </w:rPr>
        <w:t>полученных</w:t>
      </w:r>
      <w:r>
        <w:t xml:space="preserve"> </w:t>
      </w:r>
      <w:r>
        <w:rPr>
          <w:rFonts w:hint="eastAsia"/>
        </w:rPr>
        <w:t>результатов</w:t>
      </w:r>
    </w:p>
    <w:p w14:paraId="08C1D85F" w14:textId="77777777" w:rsidR="000964D4" w:rsidRDefault="000964D4" w:rsidP="000964D4"/>
    <w:p w14:paraId="0F967242" w14:textId="77777777" w:rsidR="000964D4" w:rsidRDefault="000964D4" w:rsidP="000964D4">
      <w:r>
        <w:t xml:space="preserve">5.1 </w:t>
      </w:r>
      <w:r>
        <w:rPr>
          <w:rFonts w:hint="eastAsia"/>
        </w:rPr>
        <w:t>Сопоставление</w:t>
      </w:r>
      <w:r>
        <w:t xml:space="preserve"> </w:t>
      </w:r>
      <w:r>
        <w:rPr>
          <w:rFonts w:hint="eastAsia"/>
        </w:rPr>
        <w:t>теоретических</w:t>
      </w:r>
      <w:r>
        <w:t xml:space="preserve"> </w:t>
      </w:r>
      <w:r>
        <w:rPr>
          <w:rFonts w:hint="eastAsia"/>
        </w:rPr>
        <w:t>и</w:t>
      </w:r>
      <w:r>
        <w:t xml:space="preserve"> </w:t>
      </w:r>
      <w:r>
        <w:rPr>
          <w:rFonts w:hint="eastAsia"/>
        </w:rPr>
        <w:t>экспериментальных</w:t>
      </w:r>
      <w:r>
        <w:t xml:space="preserve"> </w:t>
      </w:r>
      <w:r>
        <w:rPr>
          <w:rFonts w:hint="eastAsia"/>
        </w:rPr>
        <w:t>данных</w:t>
      </w:r>
      <w:r>
        <w:t xml:space="preserve"> </w:t>
      </w:r>
      <w:r>
        <w:rPr>
          <w:rFonts w:hint="eastAsia"/>
        </w:rPr>
        <w:t>по</w:t>
      </w:r>
      <w:r>
        <w:t xml:space="preserve"> </w:t>
      </w:r>
      <w:r>
        <w:rPr>
          <w:rFonts w:hint="eastAsia"/>
        </w:rPr>
        <w:t>соотношению</w:t>
      </w:r>
      <w:r>
        <w:t xml:space="preserve"> </w:t>
      </w:r>
      <w:r>
        <w:rPr>
          <w:rFonts w:hint="eastAsia"/>
        </w:rPr>
        <w:t>потерь</w:t>
      </w:r>
      <w:r>
        <w:t xml:space="preserve"> </w:t>
      </w:r>
      <w:r>
        <w:rPr>
          <w:rFonts w:hint="eastAsia"/>
        </w:rPr>
        <w:t>давления</w:t>
      </w:r>
      <w:r>
        <w:t xml:space="preserve"> </w:t>
      </w:r>
      <w:r>
        <w:rPr>
          <w:rFonts w:hint="eastAsia"/>
        </w:rPr>
        <w:t>конденс</w:t>
      </w:r>
      <w:r>
        <w:rPr>
          <w:rFonts w:hint="eastAsia"/>
        </w:rPr>
        <w:lastRenderedPageBreak/>
        <w:t>ирующегося</w:t>
      </w:r>
      <w:r>
        <w:t xml:space="preserve"> </w:t>
      </w:r>
      <w:r>
        <w:rPr>
          <w:rFonts w:hint="eastAsia"/>
        </w:rPr>
        <w:t>пара</w:t>
      </w:r>
    </w:p>
    <w:p w14:paraId="19AA0BDC" w14:textId="77777777" w:rsidR="000964D4" w:rsidRDefault="000964D4" w:rsidP="000964D4"/>
    <w:p w14:paraId="2B95C2DD" w14:textId="77777777" w:rsidR="000964D4" w:rsidRDefault="000964D4" w:rsidP="000964D4">
      <w:r>
        <w:t xml:space="preserve">5.2 </w:t>
      </w:r>
      <w:r>
        <w:rPr>
          <w:rFonts w:hint="eastAsia"/>
        </w:rPr>
        <w:t>Сопоставление</w:t>
      </w:r>
      <w:r>
        <w:t xml:space="preserve"> </w:t>
      </w:r>
      <w:r>
        <w:rPr>
          <w:rFonts w:hint="eastAsia"/>
        </w:rPr>
        <w:t>расчётных</w:t>
      </w:r>
      <w:r>
        <w:t xml:space="preserve"> </w:t>
      </w:r>
      <w:r>
        <w:rPr>
          <w:rFonts w:hint="eastAsia"/>
        </w:rPr>
        <w:t>и</w:t>
      </w:r>
      <w:r>
        <w:t xml:space="preserve"> </w:t>
      </w:r>
      <w:r>
        <w:rPr>
          <w:rFonts w:hint="eastAsia"/>
        </w:rPr>
        <w:t>экспериментальных</w:t>
      </w:r>
      <w:r>
        <w:t xml:space="preserve"> </w:t>
      </w:r>
      <w:r>
        <w:rPr>
          <w:rFonts w:hint="eastAsia"/>
        </w:rPr>
        <w:t>данных</w:t>
      </w:r>
      <w:r>
        <w:t xml:space="preserve"> </w:t>
      </w:r>
      <w:r>
        <w:rPr>
          <w:rFonts w:hint="eastAsia"/>
        </w:rPr>
        <w:t>по</w:t>
      </w:r>
      <w:r>
        <w:t xml:space="preserve"> </w:t>
      </w:r>
      <w:r>
        <w:rPr>
          <w:rFonts w:hint="eastAsia"/>
        </w:rPr>
        <w:t>температуре</w:t>
      </w:r>
      <w:r>
        <w:t xml:space="preserve"> </w:t>
      </w:r>
      <w:r>
        <w:rPr>
          <w:rFonts w:hint="eastAsia"/>
        </w:rPr>
        <w:t>перегрева</w:t>
      </w:r>
    </w:p>
    <w:p w14:paraId="2B616281" w14:textId="77777777" w:rsidR="000964D4" w:rsidRDefault="000964D4" w:rsidP="000964D4"/>
    <w:p w14:paraId="520CB243" w14:textId="77777777" w:rsidR="000964D4" w:rsidRDefault="000964D4" w:rsidP="000964D4">
      <w:r>
        <w:t xml:space="preserve">5.3 </w:t>
      </w:r>
      <w:r>
        <w:rPr>
          <w:rFonts w:hint="eastAsia"/>
        </w:rPr>
        <w:t>Выводы</w:t>
      </w:r>
      <w:r>
        <w:t xml:space="preserve"> </w:t>
      </w:r>
      <w:r>
        <w:rPr>
          <w:rFonts w:hint="eastAsia"/>
        </w:rPr>
        <w:t>по</w:t>
      </w:r>
      <w:r>
        <w:t xml:space="preserve"> </w:t>
      </w:r>
      <w:r>
        <w:rPr>
          <w:rFonts w:hint="eastAsia"/>
        </w:rPr>
        <w:t>главе</w:t>
      </w:r>
    </w:p>
    <w:p w14:paraId="4C1F89CC" w14:textId="77777777" w:rsidR="000964D4" w:rsidRDefault="000964D4" w:rsidP="000964D4"/>
    <w:p w14:paraId="70F623FC" w14:textId="77777777" w:rsidR="000964D4" w:rsidRDefault="000964D4" w:rsidP="000964D4">
      <w:r>
        <w:rPr>
          <w:rFonts w:hint="eastAsia"/>
        </w:rPr>
        <w:t>ЗАКЛЮЧЕНИЕ</w:t>
      </w:r>
    </w:p>
    <w:p w14:paraId="2DCF6253" w14:textId="77777777" w:rsidR="000964D4" w:rsidRDefault="000964D4" w:rsidP="000964D4"/>
    <w:p w14:paraId="07FBD3A9" w14:textId="77777777" w:rsidR="000964D4" w:rsidRDefault="000964D4" w:rsidP="000964D4">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2F3B523" w14:textId="77777777" w:rsidR="000964D4" w:rsidRDefault="000964D4" w:rsidP="000964D4"/>
    <w:p w14:paraId="4126F968" w14:textId="3A78E924" w:rsidR="000964D4" w:rsidRPr="000964D4" w:rsidRDefault="000964D4" w:rsidP="000964D4">
      <w:r>
        <w:rPr>
          <w:rFonts w:hint="eastAsia"/>
        </w:rPr>
        <w:t>СПИСОК</w:t>
      </w:r>
      <w:r>
        <w:t xml:space="preserve"> </w:t>
      </w:r>
      <w:r>
        <w:rPr>
          <w:rFonts w:hint="eastAsia"/>
        </w:rPr>
        <w:t>ЛИТЕРАТУРЫ</w:t>
      </w:r>
    </w:p>
    <w:sectPr w:rsidR="000964D4" w:rsidRPr="000964D4" w:rsidSect="0094354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1A2DB" w14:textId="77777777" w:rsidR="0094354E" w:rsidRDefault="0094354E">
      <w:pPr>
        <w:spacing w:after="0" w:line="240" w:lineRule="auto"/>
      </w:pPr>
      <w:r>
        <w:separator/>
      </w:r>
    </w:p>
  </w:endnote>
  <w:endnote w:type="continuationSeparator" w:id="0">
    <w:p w14:paraId="2FE3E3F8" w14:textId="77777777" w:rsidR="0094354E" w:rsidRDefault="0094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2DF61" w14:textId="77777777" w:rsidR="0094354E" w:rsidRDefault="0094354E"/>
    <w:p w14:paraId="42507AC2" w14:textId="77777777" w:rsidR="0094354E" w:rsidRDefault="0094354E"/>
    <w:p w14:paraId="24823B52" w14:textId="77777777" w:rsidR="0094354E" w:rsidRDefault="0094354E"/>
    <w:p w14:paraId="332A8046" w14:textId="77777777" w:rsidR="0094354E" w:rsidRDefault="0094354E"/>
    <w:p w14:paraId="0087BBD9" w14:textId="77777777" w:rsidR="0094354E" w:rsidRDefault="0094354E"/>
    <w:p w14:paraId="723E3312" w14:textId="77777777" w:rsidR="0094354E" w:rsidRDefault="0094354E"/>
    <w:p w14:paraId="573A1F11" w14:textId="77777777" w:rsidR="0094354E" w:rsidRDefault="009435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03F1DC" wp14:editId="556270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9DF32" w14:textId="77777777" w:rsidR="0094354E" w:rsidRDefault="009435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03F1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F9DF32" w14:textId="77777777" w:rsidR="0094354E" w:rsidRDefault="009435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C6B959" w14:textId="77777777" w:rsidR="0094354E" w:rsidRDefault="0094354E"/>
    <w:p w14:paraId="41C173EF" w14:textId="77777777" w:rsidR="0094354E" w:rsidRDefault="0094354E"/>
    <w:p w14:paraId="3589612E" w14:textId="77777777" w:rsidR="0094354E" w:rsidRDefault="009435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7232CA" wp14:editId="041337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B1CB4" w14:textId="77777777" w:rsidR="0094354E" w:rsidRDefault="0094354E"/>
                          <w:p w14:paraId="4D791509" w14:textId="77777777" w:rsidR="0094354E" w:rsidRDefault="009435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232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6AB1CB4" w14:textId="77777777" w:rsidR="0094354E" w:rsidRDefault="0094354E"/>
                    <w:p w14:paraId="4D791509" w14:textId="77777777" w:rsidR="0094354E" w:rsidRDefault="009435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61F4E1" w14:textId="77777777" w:rsidR="0094354E" w:rsidRDefault="0094354E"/>
    <w:p w14:paraId="32FC4D68" w14:textId="77777777" w:rsidR="0094354E" w:rsidRDefault="0094354E">
      <w:pPr>
        <w:rPr>
          <w:sz w:val="2"/>
          <w:szCs w:val="2"/>
        </w:rPr>
      </w:pPr>
    </w:p>
    <w:p w14:paraId="14325764" w14:textId="77777777" w:rsidR="0094354E" w:rsidRDefault="0094354E"/>
    <w:p w14:paraId="6A4F4B2D" w14:textId="77777777" w:rsidR="0094354E" w:rsidRDefault="0094354E">
      <w:pPr>
        <w:spacing w:after="0" w:line="240" w:lineRule="auto"/>
      </w:pPr>
    </w:p>
  </w:footnote>
  <w:footnote w:type="continuationSeparator" w:id="0">
    <w:p w14:paraId="6D5F178A" w14:textId="77777777" w:rsidR="0094354E" w:rsidRDefault="00943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54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21012</TotalTime>
  <Pages>3</Pages>
  <Words>254</Words>
  <Characters>1453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2711</cp:revision>
  <cp:lastPrinted>2009-02-06T05:36:00Z</cp:lastPrinted>
  <dcterms:created xsi:type="dcterms:W3CDTF">2024-01-07T13:43:00Z</dcterms:created>
  <dcterms:modified xsi:type="dcterms:W3CDTF">2024-02-10T20:39:00Z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