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BA87" w14:textId="77777777" w:rsidR="00D93B6C" w:rsidRDefault="00D93B6C" w:rsidP="00D93B6C"/>
    <w:p w14:paraId="136059B2" w14:textId="1F6EAD18" w:rsidR="00FC62AE" w:rsidRDefault="00D93B6C" w:rsidP="00D93B6C">
      <w:r>
        <w:rPr>
          <w:rFonts w:hint="eastAsia"/>
        </w:rPr>
        <w:t>Крецу</w:t>
      </w:r>
      <w:r>
        <w:t xml:space="preserve"> </w:t>
      </w:r>
      <w:r>
        <w:rPr>
          <w:rFonts w:hint="eastAsia"/>
        </w:rPr>
        <w:t>Ольга</w:t>
      </w:r>
      <w:r>
        <w:t xml:space="preserve"> </w:t>
      </w:r>
      <w:r w:rsidRPr="00D93B6C">
        <w:rPr>
          <w:rFonts w:hint="eastAsia"/>
        </w:rPr>
        <w:t>Роль</w:t>
      </w:r>
      <w:r w:rsidRPr="00D93B6C">
        <w:t xml:space="preserve"> </w:t>
      </w:r>
      <w:r w:rsidRPr="00D93B6C">
        <w:rPr>
          <w:rFonts w:hint="eastAsia"/>
        </w:rPr>
        <w:t>ТНК</w:t>
      </w:r>
      <w:r w:rsidRPr="00D93B6C">
        <w:t xml:space="preserve"> </w:t>
      </w:r>
      <w:r w:rsidRPr="00D93B6C">
        <w:rPr>
          <w:rFonts w:hint="eastAsia"/>
        </w:rPr>
        <w:t>с</w:t>
      </w:r>
      <w:r w:rsidRPr="00D93B6C">
        <w:t xml:space="preserve"> </w:t>
      </w:r>
      <w:r w:rsidRPr="00D93B6C">
        <w:rPr>
          <w:rFonts w:hint="eastAsia"/>
        </w:rPr>
        <w:t>государственным</w:t>
      </w:r>
      <w:r w:rsidRPr="00D93B6C">
        <w:t xml:space="preserve"> </w:t>
      </w:r>
      <w:r w:rsidRPr="00D93B6C">
        <w:rPr>
          <w:rFonts w:hint="eastAsia"/>
        </w:rPr>
        <w:t>участием</w:t>
      </w:r>
      <w:r w:rsidRPr="00D93B6C">
        <w:t xml:space="preserve"> </w:t>
      </w:r>
      <w:r w:rsidRPr="00D93B6C">
        <w:rPr>
          <w:rFonts w:hint="eastAsia"/>
        </w:rPr>
        <w:t>в</w:t>
      </w:r>
      <w:r w:rsidRPr="00D93B6C">
        <w:t xml:space="preserve"> </w:t>
      </w:r>
      <w:r w:rsidRPr="00D93B6C">
        <w:rPr>
          <w:rFonts w:hint="eastAsia"/>
        </w:rPr>
        <w:t>повышении</w:t>
      </w:r>
      <w:r w:rsidRPr="00D93B6C">
        <w:t xml:space="preserve"> </w:t>
      </w:r>
      <w:r w:rsidRPr="00D93B6C">
        <w:rPr>
          <w:rFonts w:hint="eastAsia"/>
        </w:rPr>
        <w:t>конкурентоспособности</w:t>
      </w:r>
      <w:r w:rsidRPr="00D93B6C">
        <w:t xml:space="preserve"> </w:t>
      </w:r>
      <w:r w:rsidRPr="00D93B6C">
        <w:rPr>
          <w:rFonts w:hint="eastAsia"/>
        </w:rPr>
        <w:t>страны</w:t>
      </w:r>
      <w:r w:rsidRPr="00D93B6C">
        <w:t xml:space="preserve"> </w:t>
      </w:r>
      <w:r w:rsidRPr="00D93B6C">
        <w:rPr>
          <w:rFonts w:hint="eastAsia"/>
        </w:rPr>
        <w:t>в</w:t>
      </w:r>
      <w:r w:rsidRPr="00D93B6C">
        <w:t xml:space="preserve"> </w:t>
      </w:r>
      <w:r w:rsidRPr="00D93B6C">
        <w:rPr>
          <w:rFonts w:hint="eastAsia"/>
        </w:rPr>
        <w:t>глобальной</w:t>
      </w:r>
      <w:r w:rsidRPr="00D93B6C">
        <w:t xml:space="preserve"> </w:t>
      </w:r>
      <w:r w:rsidRPr="00D93B6C">
        <w:rPr>
          <w:rFonts w:hint="eastAsia"/>
        </w:rPr>
        <w:t>экономике</w:t>
      </w:r>
    </w:p>
    <w:p w14:paraId="25B25EB6" w14:textId="77777777" w:rsidR="00D93B6C" w:rsidRDefault="00D93B6C" w:rsidP="00D93B6C">
      <w:r>
        <w:rPr>
          <w:rFonts w:hint="eastAsia"/>
        </w:rPr>
        <w:t>ОГЛАВЛЕНИЕ</w:t>
      </w:r>
      <w:r>
        <w:t xml:space="preserve"> </w:t>
      </w:r>
      <w:r>
        <w:rPr>
          <w:rFonts w:hint="eastAsia"/>
        </w:rPr>
        <w:t>ДИССЕРТАЦИИ</w:t>
      </w:r>
    </w:p>
    <w:p w14:paraId="46E820CB" w14:textId="77777777" w:rsidR="00D93B6C" w:rsidRDefault="00D93B6C" w:rsidP="00D93B6C">
      <w:r>
        <w:rPr>
          <w:rFonts w:hint="eastAsia"/>
        </w:rPr>
        <w:t>кандидат</w:t>
      </w:r>
      <w:r>
        <w:t xml:space="preserve"> </w:t>
      </w:r>
      <w:r>
        <w:rPr>
          <w:rFonts w:hint="eastAsia"/>
        </w:rPr>
        <w:t>наук</w:t>
      </w:r>
      <w:r>
        <w:t xml:space="preserve"> </w:t>
      </w:r>
      <w:r>
        <w:rPr>
          <w:rFonts w:hint="eastAsia"/>
        </w:rPr>
        <w:t>Крецу</w:t>
      </w:r>
      <w:r>
        <w:t xml:space="preserve"> </w:t>
      </w:r>
      <w:r>
        <w:rPr>
          <w:rFonts w:hint="eastAsia"/>
        </w:rPr>
        <w:t>Ольга</w:t>
      </w:r>
    </w:p>
    <w:p w14:paraId="523EE552" w14:textId="77777777" w:rsidR="00D93B6C" w:rsidRDefault="00D93B6C" w:rsidP="00D93B6C">
      <w:r>
        <w:rPr>
          <w:rFonts w:hint="eastAsia"/>
        </w:rPr>
        <w:t>Введение</w:t>
      </w:r>
    </w:p>
    <w:p w14:paraId="51F06D94" w14:textId="77777777" w:rsidR="00D93B6C" w:rsidRDefault="00D93B6C" w:rsidP="00D93B6C"/>
    <w:p w14:paraId="0FA8AB19" w14:textId="77777777" w:rsidR="00D93B6C" w:rsidRDefault="00D93B6C" w:rsidP="00D93B6C">
      <w:r>
        <w:rPr>
          <w:rFonts w:hint="eastAsia"/>
        </w:rPr>
        <w:t>Глава</w:t>
      </w:r>
      <w:r>
        <w:t xml:space="preserve"> 1. </w:t>
      </w:r>
      <w:r>
        <w:rPr>
          <w:rFonts w:hint="eastAsia"/>
        </w:rPr>
        <w:t>Теоретический</w:t>
      </w:r>
      <w:r>
        <w:t xml:space="preserve"> </w:t>
      </w:r>
      <w:r>
        <w:rPr>
          <w:rFonts w:hint="eastAsia"/>
        </w:rPr>
        <w:t>подход</w:t>
      </w:r>
      <w:r>
        <w:t xml:space="preserve"> </w:t>
      </w:r>
      <w:r>
        <w:rPr>
          <w:rFonts w:hint="eastAsia"/>
        </w:rPr>
        <w:t>к</w:t>
      </w:r>
      <w:r>
        <w:t xml:space="preserve"> </w:t>
      </w:r>
      <w:r>
        <w:rPr>
          <w:rFonts w:hint="eastAsia"/>
        </w:rPr>
        <w:t>анализу</w:t>
      </w:r>
      <w:r>
        <w:t xml:space="preserve"> </w:t>
      </w:r>
      <w:r>
        <w:rPr>
          <w:rFonts w:hint="eastAsia"/>
        </w:rPr>
        <w:t>места</w:t>
      </w:r>
      <w:r>
        <w:t xml:space="preserve"> </w:t>
      </w:r>
      <w:r>
        <w:rPr>
          <w:rFonts w:hint="eastAsia"/>
        </w:rPr>
        <w:t>ТНК</w:t>
      </w:r>
      <w:r>
        <w:t xml:space="preserve"> </w:t>
      </w:r>
      <w:r>
        <w:rPr>
          <w:rFonts w:hint="eastAsia"/>
        </w:rPr>
        <w:t>с</w:t>
      </w:r>
      <w:r>
        <w:t xml:space="preserve"> </w:t>
      </w:r>
      <w:r>
        <w:rPr>
          <w:rFonts w:hint="eastAsia"/>
        </w:rPr>
        <w:t>государственным</w:t>
      </w:r>
      <w:r>
        <w:t xml:space="preserve"> </w:t>
      </w:r>
      <w:r>
        <w:rPr>
          <w:rFonts w:hint="eastAsia"/>
        </w:rPr>
        <w:t>участием</w:t>
      </w:r>
      <w:r>
        <w:t xml:space="preserve"> </w:t>
      </w:r>
      <w:r>
        <w:rPr>
          <w:rFonts w:hint="eastAsia"/>
        </w:rPr>
        <w:t>в</w:t>
      </w:r>
      <w:r>
        <w:t xml:space="preserve"> </w:t>
      </w:r>
      <w:r>
        <w:rPr>
          <w:rFonts w:hint="eastAsia"/>
        </w:rPr>
        <w:t>повышении</w:t>
      </w:r>
      <w:r>
        <w:t xml:space="preserve"> </w:t>
      </w:r>
      <w:r>
        <w:rPr>
          <w:rFonts w:hint="eastAsia"/>
        </w:rPr>
        <w:t>конкурентоспособности</w:t>
      </w:r>
    </w:p>
    <w:p w14:paraId="54B899E0" w14:textId="77777777" w:rsidR="00D93B6C" w:rsidRDefault="00D93B6C" w:rsidP="00D93B6C"/>
    <w:p w14:paraId="48F3FE44" w14:textId="77777777" w:rsidR="00D93B6C" w:rsidRDefault="00D93B6C" w:rsidP="00D93B6C">
      <w:r>
        <w:t xml:space="preserve">1.1. </w:t>
      </w:r>
      <w:r>
        <w:rPr>
          <w:rFonts w:hint="eastAsia"/>
        </w:rPr>
        <w:t>Предпосылки</w:t>
      </w:r>
      <w:r>
        <w:t xml:space="preserve"> </w:t>
      </w:r>
      <w:r>
        <w:rPr>
          <w:rFonts w:hint="eastAsia"/>
        </w:rPr>
        <w:t>появления</w:t>
      </w:r>
      <w:r>
        <w:t xml:space="preserve"> </w:t>
      </w:r>
      <w:r>
        <w:rPr>
          <w:rFonts w:hint="eastAsia"/>
        </w:rPr>
        <w:t>и</w:t>
      </w:r>
      <w:r>
        <w:t xml:space="preserve"> </w:t>
      </w:r>
      <w:r>
        <w:rPr>
          <w:rFonts w:hint="eastAsia"/>
        </w:rPr>
        <w:t>функционирования</w:t>
      </w:r>
      <w:r>
        <w:t xml:space="preserve"> </w:t>
      </w:r>
      <w:r>
        <w:rPr>
          <w:rFonts w:hint="eastAsia"/>
        </w:rPr>
        <w:t>ТНК</w:t>
      </w:r>
      <w:r>
        <w:t xml:space="preserve"> </w:t>
      </w:r>
      <w:r>
        <w:rPr>
          <w:rFonts w:hint="eastAsia"/>
        </w:rPr>
        <w:t>с</w:t>
      </w:r>
      <w:r>
        <w:t xml:space="preserve"> </w:t>
      </w:r>
      <w:r>
        <w:rPr>
          <w:rFonts w:hint="eastAsia"/>
        </w:rPr>
        <w:t>государственным</w:t>
      </w:r>
      <w:r>
        <w:t xml:space="preserve"> </w:t>
      </w:r>
      <w:r>
        <w:rPr>
          <w:rFonts w:hint="eastAsia"/>
        </w:rPr>
        <w:t>участием</w:t>
      </w:r>
    </w:p>
    <w:p w14:paraId="536E5304" w14:textId="77777777" w:rsidR="00D93B6C" w:rsidRDefault="00D93B6C" w:rsidP="00D93B6C"/>
    <w:p w14:paraId="4A7391E6" w14:textId="77777777" w:rsidR="00D93B6C" w:rsidRDefault="00D93B6C" w:rsidP="00D93B6C">
      <w:r>
        <w:t xml:space="preserve">1.2. </w:t>
      </w:r>
      <w:r>
        <w:rPr>
          <w:rFonts w:hint="eastAsia"/>
        </w:rPr>
        <w:t>Сущность</w:t>
      </w:r>
      <w:r>
        <w:t xml:space="preserve"> </w:t>
      </w:r>
      <w:r>
        <w:rPr>
          <w:rFonts w:hint="eastAsia"/>
        </w:rPr>
        <w:t>ТНК</w:t>
      </w:r>
      <w:r>
        <w:t xml:space="preserve"> </w:t>
      </w:r>
      <w:r>
        <w:rPr>
          <w:rFonts w:hint="eastAsia"/>
        </w:rPr>
        <w:t>с</w:t>
      </w:r>
      <w:r>
        <w:t xml:space="preserve"> </w:t>
      </w:r>
      <w:r>
        <w:rPr>
          <w:rFonts w:hint="eastAsia"/>
        </w:rPr>
        <w:t>государственным</w:t>
      </w:r>
      <w:r>
        <w:t xml:space="preserve"> </w:t>
      </w:r>
      <w:r>
        <w:rPr>
          <w:rFonts w:hint="eastAsia"/>
        </w:rPr>
        <w:t>участием</w:t>
      </w:r>
      <w:r>
        <w:t xml:space="preserve"> </w:t>
      </w:r>
      <w:r>
        <w:rPr>
          <w:rFonts w:hint="eastAsia"/>
        </w:rPr>
        <w:t>и</w:t>
      </w:r>
      <w:r>
        <w:t xml:space="preserve"> </w:t>
      </w:r>
      <w:r>
        <w:rPr>
          <w:rFonts w:hint="eastAsia"/>
        </w:rPr>
        <w:t>особенности</w:t>
      </w:r>
      <w:r>
        <w:t xml:space="preserve"> </w:t>
      </w:r>
      <w:r>
        <w:rPr>
          <w:rFonts w:hint="eastAsia"/>
        </w:rPr>
        <w:t>их</w:t>
      </w:r>
      <w:r>
        <w:t xml:space="preserve"> </w:t>
      </w:r>
      <w:r>
        <w:rPr>
          <w:rFonts w:hint="eastAsia"/>
        </w:rPr>
        <w:t>деятельности</w:t>
      </w:r>
      <w:r>
        <w:t xml:space="preserve"> </w:t>
      </w:r>
      <w:r>
        <w:rPr>
          <w:rFonts w:hint="eastAsia"/>
        </w:rPr>
        <w:t>на</w:t>
      </w:r>
      <w:r>
        <w:t xml:space="preserve"> </w:t>
      </w:r>
      <w:r>
        <w:rPr>
          <w:rFonts w:hint="eastAsia"/>
        </w:rPr>
        <w:t>современном</w:t>
      </w:r>
      <w:r>
        <w:t xml:space="preserve"> </w:t>
      </w:r>
      <w:r>
        <w:rPr>
          <w:rFonts w:hint="eastAsia"/>
        </w:rPr>
        <w:t>этапе</w:t>
      </w:r>
    </w:p>
    <w:p w14:paraId="4EB10F67" w14:textId="77777777" w:rsidR="00D93B6C" w:rsidRDefault="00D93B6C" w:rsidP="00D93B6C"/>
    <w:p w14:paraId="79A8BD01" w14:textId="77777777" w:rsidR="00D93B6C" w:rsidRDefault="00D93B6C" w:rsidP="00D93B6C">
      <w:r>
        <w:t xml:space="preserve">1.3. </w:t>
      </w:r>
      <w:r>
        <w:rPr>
          <w:rFonts w:hint="eastAsia"/>
        </w:rPr>
        <w:t>Место</w:t>
      </w:r>
      <w:r>
        <w:t xml:space="preserve"> </w:t>
      </w:r>
      <w:r>
        <w:rPr>
          <w:rFonts w:hint="eastAsia"/>
        </w:rPr>
        <w:t>ТНК</w:t>
      </w:r>
      <w:r>
        <w:t xml:space="preserve"> </w:t>
      </w:r>
      <w:r>
        <w:rPr>
          <w:rFonts w:hint="eastAsia"/>
        </w:rPr>
        <w:t>с</w:t>
      </w:r>
      <w:r>
        <w:t xml:space="preserve"> </w:t>
      </w:r>
      <w:r>
        <w:rPr>
          <w:rFonts w:hint="eastAsia"/>
        </w:rPr>
        <w:t>государственным</w:t>
      </w:r>
      <w:r>
        <w:t xml:space="preserve"> </w:t>
      </w:r>
      <w:r>
        <w:rPr>
          <w:rFonts w:hint="eastAsia"/>
        </w:rPr>
        <w:t>участием</w:t>
      </w:r>
      <w:r>
        <w:t xml:space="preserve"> </w:t>
      </w:r>
      <w:r>
        <w:rPr>
          <w:rFonts w:hint="eastAsia"/>
        </w:rPr>
        <w:t>в</w:t>
      </w:r>
      <w:r>
        <w:t xml:space="preserve"> </w:t>
      </w:r>
      <w:r>
        <w:rPr>
          <w:rFonts w:hint="eastAsia"/>
        </w:rPr>
        <w:t>расчете</w:t>
      </w:r>
      <w:r>
        <w:t xml:space="preserve"> </w:t>
      </w:r>
      <w:r>
        <w:rPr>
          <w:rFonts w:hint="eastAsia"/>
        </w:rPr>
        <w:t>уровня</w:t>
      </w:r>
      <w:r>
        <w:t xml:space="preserve"> </w:t>
      </w:r>
      <w:r>
        <w:rPr>
          <w:rFonts w:hint="eastAsia"/>
        </w:rPr>
        <w:t>конкурентоспособности</w:t>
      </w:r>
      <w:r>
        <w:t xml:space="preserve"> </w:t>
      </w:r>
      <w:r>
        <w:rPr>
          <w:rFonts w:hint="eastAsia"/>
        </w:rPr>
        <w:t>страны</w:t>
      </w:r>
      <w:r>
        <w:t xml:space="preserve"> </w:t>
      </w:r>
      <w:r>
        <w:rPr>
          <w:rFonts w:hint="eastAsia"/>
        </w:rPr>
        <w:t>по</w:t>
      </w:r>
      <w:r>
        <w:t xml:space="preserve"> </w:t>
      </w:r>
      <w:r>
        <w:rPr>
          <w:rFonts w:hint="eastAsia"/>
        </w:rPr>
        <w:t>разным</w:t>
      </w:r>
      <w:r>
        <w:t xml:space="preserve"> </w:t>
      </w:r>
      <w:r>
        <w:rPr>
          <w:rFonts w:hint="eastAsia"/>
        </w:rPr>
        <w:t>методологиям</w:t>
      </w:r>
    </w:p>
    <w:p w14:paraId="5967C05B" w14:textId="77777777" w:rsidR="00D93B6C" w:rsidRDefault="00D93B6C" w:rsidP="00D93B6C"/>
    <w:p w14:paraId="7C4B3999" w14:textId="77777777" w:rsidR="00D93B6C" w:rsidRDefault="00D93B6C" w:rsidP="00D93B6C">
      <w:r>
        <w:rPr>
          <w:rFonts w:hint="eastAsia"/>
        </w:rPr>
        <w:t>Глава</w:t>
      </w:r>
      <w:r>
        <w:t xml:space="preserve"> 2. </w:t>
      </w:r>
      <w:r>
        <w:rPr>
          <w:rFonts w:hint="eastAsia"/>
        </w:rPr>
        <w:t>Сопоставительный</w:t>
      </w:r>
      <w:r>
        <w:t xml:space="preserve"> </w:t>
      </w:r>
      <w:r>
        <w:rPr>
          <w:rFonts w:hint="eastAsia"/>
        </w:rPr>
        <w:t>анализ</w:t>
      </w:r>
      <w:r>
        <w:t xml:space="preserve"> </w:t>
      </w:r>
      <w:r>
        <w:rPr>
          <w:rFonts w:hint="eastAsia"/>
        </w:rPr>
        <w:t>деятельности</w:t>
      </w:r>
      <w:r>
        <w:t xml:space="preserve"> </w:t>
      </w:r>
      <w:r>
        <w:rPr>
          <w:rFonts w:hint="eastAsia"/>
        </w:rPr>
        <w:t>ТНК</w:t>
      </w:r>
      <w:r>
        <w:t xml:space="preserve"> </w:t>
      </w:r>
      <w:r>
        <w:rPr>
          <w:rFonts w:hint="eastAsia"/>
        </w:rPr>
        <w:t>с</w:t>
      </w:r>
      <w:r>
        <w:t xml:space="preserve"> </w:t>
      </w:r>
      <w:r>
        <w:rPr>
          <w:rFonts w:hint="eastAsia"/>
        </w:rPr>
        <w:t>государственным</w:t>
      </w:r>
      <w:r>
        <w:t xml:space="preserve"> </w:t>
      </w:r>
      <w:r>
        <w:rPr>
          <w:rFonts w:hint="eastAsia"/>
        </w:rPr>
        <w:t>участием</w:t>
      </w:r>
      <w:r>
        <w:t xml:space="preserve"> </w:t>
      </w:r>
      <w:r>
        <w:rPr>
          <w:rFonts w:hint="eastAsia"/>
        </w:rPr>
        <w:t>в</w:t>
      </w:r>
      <w:r>
        <w:t xml:space="preserve"> </w:t>
      </w:r>
      <w:r>
        <w:rPr>
          <w:rFonts w:hint="eastAsia"/>
        </w:rPr>
        <w:t>разных</w:t>
      </w:r>
      <w:r>
        <w:t xml:space="preserve"> </w:t>
      </w:r>
      <w:r>
        <w:rPr>
          <w:rFonts w:hint="eastAsia"/>
        </w:rPr>
        <w:t>странах</w:t>
      </w:r>
    </w:p>
    <w:p w14:paraId="6CED9AEA" w14:textId="77777777" w:rsidR="00D93B6C" w:rsidRDefault="00D93B6C" w:rsidP="00D93B6C"/>
    <w:p w14:paraId="725CF86B" w14:textId="77777777" w:rsidR="00D93B6C" w:rsidRDefault="00D93B6C" w:rsidP="00D93B6C">
      <w:r>
        <w:t xml:space="preserve">2.1. </w:t>
      </w:r>
      <w:r>
        <w:rPr>
          <w:rFonts w:hint="eastAsia"/>
        </w:rPr>
        <w:t>Деятельность</w:t>
      </w:r>
      <w:r>
        <w:t xml:space="preserve"> </w:t>
      </w:r>
      <w:r>
        <w:rPr>
          <w:rFonts w:hint="eastAsia"/>
        </w:rPr>
        <w:t>ТНК</w:t>
      </w:r>
      <w:r>
        <w:t xml:space="preserve"> </w:t>
      </w:r>
      <w:r>
        <w:rPr>
          <w:rFonts w:hint="eastAsia"/>
        </w:rPr>
        <w:t>с</w:t>
      </w:r>
      <w:r>
        <w:t xml:space="preserve"> </w:t>
      </w:r>
      <w:r>
        <w:rPr>
          <w:rFonts w:hint="eastAsia"/>
        </w:rPr>
        <w:t>государственным</w:t>
      </w:r>
      <w:r>
        <w:t xml:space="preserve"> </w:t>
      </w:r>
      <w:r>
        <w:rPr>
          <w:rFonts w:hint="eastAsia"/>
        </w:rPr>
        <w:t>участием</w:t>
      </w:r>
      <w:r>
        <w:t xml:space="preserve"> </w:t>
      </w:r>
      <w:r>
        <w:rPr>
          <w:rFonts w:hint="eastAsia"/>
        </w:rPr>
        <w:t>в</w:t>
      </w:r>
      <w:r>
        <w:t xml:space="preserve"> </w:t>
      </w:r>
      <w:r>
        <w:rPr>
          <w:rFonts w:hint="eastAsia"/>
        </w:rPr>
        <w:t>странах</w:t>
      </w:r>
      <w:r>
        <w:t xml:space="preserve"> </w:t>
      </w:r>
      <w:r>
        <w:rPr>
          <w:rFonts w:hint="eastAsia"/>
        </w:rPr>
        <w:t>Европы</w:t>
      </w:r>
    </w:p>
    <w:p w14:paraId="73B312FC" w14:textId="77777777" w:rsidR="00D93B6C" w:rsidRDefault="00D93B6C" w:rsidP="00D93B6C"/>
    <w:p w14:paraId="37EC3FF7" w14:textId="77777777" w:rsidR="00D93B6C" w:rsidRDefault="00D93B6C" w:rsidP="00D93B6C">
      <w:r>
        <w:t xml:space="preserve">2.2. </w:t>
      </w:r>
      <w:r>
        <w:rPr>
          <w:rFonts w:hint="eastAsia"/>
        </w:rPr>
        <w:t>Особенности</w:t>
      </w:r>
      <w:r>
        <w:t xml:space="preserve"> </w:t>
      </w:r>
      <w:r>
        <w:rPr>
          <w:rFonts w:hint="eastAsia"/>
        </w:rPr>
        <w:t>ТНК</w:t>
      </w:r>
      <w:r>
        <w:t xml:space="preserve"> </w:t>
      </w:r>
      <w:r>
        <w:rPr>
          <w:rFonts w:hint="eastAsia"/>
        </w:rPr>
        <w:t>с</w:t>
      </w:r>
      <w:r>
        <w:t xml:space="preserve"> </w:t>
      </w:r>
      <w:r>
        <w:rPr>
          <w:rFonts w:hint="eastAsia"/>
        </w:rPr>
        <w:t>государственным</w:t>
      </w:r>
      <w:r>
        <w:t xml:space="preserve"> </w:t>
      </w:r>
      <w:r>
        <w:rPr>
          <w:rFonts w:hint="eastAsia"/>
        </w:rPr>
        <w:t>участием</w:t>
      </w:r>
      <w:r>
        <w:t xml:space="preserve"> </w:t>
      </w:r>
      <w:r>
        <w:rPr>
          <w:rFonts w:hint="eastAsia"/>
        </w:rPr>
        <w:t>из</w:t>
      </w:r>
      <w:r>
        <w:t xml:space="preserve"> </w:t>
      </w:r>
      <w:r>
        <w:rPr>
          <w:rFonts w:hint="eastAsia"/>
        </w:rPr>
        <w:t>стран</w:t>
      </w:r>
      <w:r>
        <w:t xml:space="preserve"> </w:t>
      </w:r>
      <w:r>
        <w:rPr>
          <w:rFonts w:hint="eastAsia"/>
        </w:rPr>
        <w:t>Латинской</w:t>
      </w:r>
      <w:r>
        <w:t xml:space="preserve"> </w:t>
      </w:r>
      <w:r>
        <w:rPr>
          <w:rFonts w:hint="eastAsia"/>
        </w:rPr>
        <w:t>Америки</w:t>
      </w:r>
    </w:p>
    <w:p w14:paraId="7D5EA84A" w14:textId="77777777" w:rsidR="00D93B6C" w:rsidRDefault="00D93B6C" w:rsidP="00D93B6C"/>
    <w:p w14:paraId="336B1C9D" w14:textId="77777777" w:rsidR="00D93B6C" w:rsidRDefault="00D93B6C" w:rsidP="00D93B6C">
      <w:r>
        <w:t xml:space="preserve">2.3. </w:t>
      </w:r>
      <w:r>
        <w:rPr>
          <w:rFonts w:hint="eastAsia"/>
        </w:rPr>
        <w:t>Анализ</w:t>
      </w:r>
      <w:r>
        <w:t xml:space="preserve"> </w:t>
      </w:r>
      <w:r>
        <w:rPr>
          <w:rFonts w:hint="eastAsia"/>
        </w:rPr>
        <w:t>деятельности</w:t>
      </w:r>
      <w:r>
        <w:t xml:space="preserve"> </w:t>
      </w:r>
      <w:r>
        <w:rPr>
          <w:rFonts w:hint="eastAsia"/>
        </w:rPr>
        <w:t>ТНК</w:t>
      </w:r>
      <w:r>
        <w:t xml:space="preserve"> </w:t>
      </w:r>
      <w:r>
        <w:rPr>
          <w:rFonts w:hint="eastAsia"/>
        </w:rPr>
        <w:t>с</w:t>
      </w:r>
      <w:r>
        <w:t xml:space="preserve"> </w:t>
      </w:r>
      <w:r>
        <w:rPr>
          <w:rFonts w:hint="eastAsia"/>
        </w:rPr>
        <w:t>государственным</w:t>
      </w:r>
      <w:r>
        <w:t xml:space="preserve"> </w:t>
      </w:r>
      <w:r>
        <w:rPr>
          <w:rFonts w:hint="eastAsia"/>
        </w:rPr>
        <w:t>участием</w:t>
      </w:r>
      <w:r>
        <w:t xml:space="preserve"> </w:t>
      </w:r>
      <w:r>
        <w:rPr>
          <w:rFonts w:hint="eastAsia"/>
        </w:rPr>
        <w:t>из</w:t>
      </w:r>
      <w:r>
        <w:t xml:space="preserve"> </w:t>
      </w:r>
      <w:r>
        <w:rPr>
          <w:rFonts w:hint="eastAsia"/>
        </w:rPr>
        <w:t>ряда</w:t>
      </w:r>
      <w:r>
        <w:t xml:space="preserve"> </w:t>
      </w:r>
      <w:r>
        <w:rPr>
          <w:rFonts w:hint="eastAsia"/>
        </w:rPr>
        <w:t>азиатских</w:t>
      </w:r>
      <w:r>
        <w:t xml:space="preserve"> </w:t>
      </w:r>
      <w:r>
        <w:rPr>
          <w:rFonts w:hint="eastAsia"/>
        </w:rPr>
        <w:t>стран</w:t>
      </w:r>
    </w:p>
    <w:p w14:paraId="2F358515" w14:textId="77777777" w:rsidR="00D93B6C" w:rsidRDefault="00D93B6C" w:rsidP="00D93B6C"/>
    <w:p w14:paraId="333F4C7F" w14:textId="77777777" w:rsidR="00D93B6C" w:rsidRDefault="00D93B6C" w:rsidP="00D93B6C">
      <w:r>
        <w:rPr>
          <w:rFonts w:hint="eastAsia"/>
        </w:rPr>
        <w:t>Глава</w:t>
      </w:r>
      <w:r>
        <w:t xml:space="preserve"> 3. </w:t>
      </w:r>
      <w:r>
        <w:rPr>
          <w:rFonts w:hint="eastAsia"/>
        </w:rPr>
        <w:t>Вклад</w:t>
      </w:r>
      <w:r>
        <w:t xml:space="preserve"> </w:t>
      </w:r>
      <w:r>
        <w:rPr>
          <w:rFonts w:hint="eastAsia"/>
        </w:rPr>
        <w:t>ТНК</w:t>
      </w:r>
      <w:r>
        <w:t xml:space="preserve"> </w:t>
      </w:r>
      <w:r>
        <w:rPr>
          <w:rFonts w:hint="eastAsia"/>
        </w:rPr>
        <w:t>с</w:t>
      </w:r>
      <w:r>
        <w:t xml:space="preserve"> </w:t>
      </w:r>
      <w:r>
        <w:rPr>
          <w:rFonts w:hint="eastAsia"/>
        </w:rPr>
        <w:t>государственным</w:t>
      </w:r>
      <w:r>
        <w:t xml:space="preserve"> </w:t>
      </w:r>
      <w:r>
        <w:rPr>
          <w:rFonts w:hint="eastAsia"/>
        </w:rPr>
        <w:t>участием</w:t>
      </w:r>
      <w:r>
        <w:t xml:space="preserve"> </w:t>
      </w:r>
      <w:r>
        <w:rPr>
          <w:rFonts w:hint="eastAsia"/>
        </w:rPr>
        <w:t>в</w:t>
      </w:r>
      <w:r>
        <w:t xml:space="preserve"> </w:t>
      </w:r>
      <w:r>
        <w:rPr>
          <w:rFonts w:hint="eastAsia"/>
        </w:rPr>
        <w:t>формировании</w:t>
      </w:r>
      <w:r>
        <w:t xml:space="preserve"> </w:t>
      </w:r>
      <w:r>
        <w:rPr>
          <w:rFonts w:hint="eastAsia"/>
        </w:rPr>
        <w:t>конкурентных</w:t>
      </w:r>
      <w:r>
        <w:t xml:space="preserve"> </w:t>
      </w:r>
      <w:r>
        <w:rPr>
          <w:rFonts w:hint="eastAsia"/>
        </w:rPr>
        <w:t>преимуществ</w:t>
      </w:r>
      <w:r>
        <w:t xml:space="preserve"> </w:t>
      </w:r>
      <w:r>
        <w:rPr>
          <w:rFonts w:hint="eastAsia"/>
        </w:rPr>
        <w:t>экономики</w:t>
      </w:r>
      <w:r>
        <w:t xml:space="preserve"> </w:t>
      </w:r>
      <w:r>
        <w:rPr>
          <w:rFonts w:hint="eastAsia"/>
        </w:rPr>
        <w:t>Ро</w:t>
      </w:r>
      <w:r>
        <w:rPr>
          <w:rFonts w:hint="eastAsia"/>
        </w:rPr>
        <w:lastRenderedPageBreak/>
        <w:t>ссии</w:t>
      </w:r>
    </w:p>
    <w:p w14:paraId="1E66841F" w14:textId="77777777" w:rsidR="00D93B6C" w:rsidRDefault="00D93B6C" w:rsidP="00D93B6C"/>
    <w:p w14:paraId="5DE766E3" w14:textId="77777777" w:rsidR="00D93B6C" w:rsidRDefault="00D93B6C" w:rsidP="00D93B6C">
      <w:r>
        <w:t xml:space="preserve">3.1. </w:t>
      </w:r>
      <w:r>
        <w:rPr>
          <w:rFonts w:hint="eastAsia"/>
        </w:rPr>
        <w:t>Влияние</w:t>
      </w:r>
      <w:r>
        <w:t xml:space="preserve"> </w:t>
      </w:r>
      <w:r>
        <w:rPr>
          <w:rFonts w:hint="eastAsia"/>
        </w:rPr>
        <w:t>ТНК</w:t>
      </w:r>
      <w:r>
        <w:t xml:space="preserve"> </w:t>
      </w:r>
      <w:r>
        <w:rPr>
          <w:rFonts w:hint="eastAsia"/>
        </w:rPr>
        <w:t>с</w:t>
      </w:r>
      <w:r>
        <w:t xml:space="preserve"> </w:t>
      </w:r>
      <w:r>
        <w:rPr>
          <w:rFonts w:hint="eastAsia"/>
        </w:rPr>
        <w:t>государственным</w:t>
      </w:r>
      <w:r>
        <w:t xml:space="preserve"> </w:t>
      </w:r>
      <w:r>
        <w:rPr>
          <w:rFonts w:hint="eastAsia"/>
        </w:rPr>
        <w:t>участием</w:t>
      </w:r>
      <w:r>
        <w:t xml:space="preserve"> </w:t>
      </w:r>
      <w:r>
        <w:rPr>
          <w:rFonts w:hint="eastAsia"/>
        </w:rPr>
        <w:t>на</w:t>
      </w:r>
      <w:r>
        <w:t xml:space="preserve"> </w:t>
      </w:r>
      <w:r>
        <w:rPr>
          <w:rFonts w:hint="eastAsia"/>
        </w:rPr>
        <w:t>место</w:t>
      </w:r>
      <w:r>
        <w:t xml:space="preserve"> </w:t>
      </w:r>
      <w:r>
        <w:rPr>
          <w:rFonts w:hint="eastAsia"/>
        </w:rPr>
        <w:t>России</w:t>
      </w:r>
      <w:r>
        <w:t xml:space="preserve"> </w:t>
      </w:r>
      <w:r>
        <w:rPr>
          <w:rFonts w:hint="eastAsia"/>
        </w:rPr>
        <w:t>в</w:t>
      </w:r>
      <w:r>
        <w:t xml:space="preserve"> </w:t>
      </w:r>
      <w:r>
        <w:rPr>
          <w:rFonts w:hint="eastAsia"/>
        </w:rPr>
        <w:t>международном</w:t>
      </w:r>
      <w:r>
        <w:t xml:space="preserve"> </w:t>
      </w:r>
      <w:r>
        <w:rPr>
          <w:rFonts w:hint="eastAsia"/>
        </w:rPr>
        <w:t>движении</w:t>
      </w:r>
      <w:r>
        <w:t xml:space="preserve"> </w:t>
      </w:r>
      <w:r>
        <w:rPr>
          <w:rFonts w:hint="eastAsia"/>
        </w:rPr>
        <w:t>капитала</w:t>
      </w:r>
    </w:p>
    <w:p w14:paraId="1162F333" w14:textId="77777777" w:rsidR="00D93B6C" w:rsidRDefault="00D93B6C" w:rsidP="00D93B6C"/>
    <w:p w14:paraId="1C18B21D" w14:textId="77777777" w:rsidR="00D93B6C" w:rsidRDefault="00D93B6C" w:rsidP="00D93B6C">
      <w:r>
        <w:t xml:space="preserve">3.2. </w:t>
      </w:r>
      <w:r>
        <w:rPr>
          <w:rFonts w:hint="eastAsia"/>
        </w:rPr>
        <w:t>Оценка</w:t>
      </w:r>
      <w:r>
        <w:t xml:space="preserve"> </w:t>
      </w:r>
      <w:r>
        <w:rPr>
          <w:rFonts w:hint="eastAsia"/>
        </w:rPr>
        <w:t>конкурентоспособности</w:t>
      </w:r>
      <w:r>
        <w:t xml:space="preserve"> </w:t>
      </w:r>
      <w:r>
        <w:rPr>
          <w:rFonts w:hint="eastAsia"/>
        </w:rPr>
        <w:t>России</w:t>
      </w:r>
      <w:r>
        <w:t xml:space="preserve"> </w:t>
      </w:r>
      <w:r>
        <w:rPr>
          <w:rFonts w:hint="eastAsia"/>
        </w:rPr>
        <w:t>в</w:t>
      </w:r>
      <w:r>
        <w:t xml:space="preserve"> </w:t>
      </w:r>
      <w:r>
        <w:rPr>
          <w:rFonts w:hint="eastAsia"/>
        </w:rPr>
        <w:t>мировом</w:t>
      </w:r>
      <w:r>
        <w:t xml:space="preserve"> </w:t>
      </w:r>
      <w:r>
        <w:rPr>
          <w:rFonts w:hint="eastAsia"/>
        </w:rPr>
        <w:t>производстве</w:t>
      </w:r>
      <w:r>
        <w:t xml:space="preserve"> </w:t>
      </w:r>
      <w:r>
        <w:rPr>
          <w:rFonts w:hint="eastAsia"/>
        </w:rPr>
        <w:t>на</w:t>
      </w:r>
      <w:r>
        <w:t xml:space="preserve"> </w:t>
      </w:r>
      <w:r>
        <w:rPr>
          <w:rFonts w:hint="eastAsia"/>
        </w:rPr>
        <w:t>основе</w:t>
      </w:r>
      <w:r>
        <w:t xml:space="preserve"> </w:t>
      </w:r>
      <w:r>
        <w:rPr>
          <w:rFonts w:hint="eastAsia"/>
        </w:rPr>
        <w:t>деятельности</w:t>
      </w:r>
      <w:r>
        <w:t xml:space="preserve"> </w:t>
      </w:r>
      <w:r>
        <w:rPr>
          <w:rFonts w:hint="eastAsia"/>
        </w:rPr>
        <w:t>ТНК</w:t>
      </w:r>
      <w:r>
        <w:t xml:space="preserve"> </w:t>
      </w:r>
      <w:r>
        <w:rPr>
          <w:rFonts w:hint="eastAsia"/>
        </w:rPr>
        <w:t>с</w:t>
      </w:r>
      <w:r>
        <w:t xml:space="preserve"> </w:t>
      </w:r>
      <w:r>
        <w:rPr>
          <w:rFonts w:hint="eastAsia"/>
        </w:rPr>
        <w:t>государственным</w:t>
      </w:r>
      <w:r>
        <w:t xml:space="preserve"> </w:t>
      </w:r>
      <w:r>
        <w:rPr>
          <w:rFonts w:hint="eastAsia"/>
        </w:rPr>
        <w:t>участием</w:t>
      </w:r>
    </w:p>
    <w:p w14:paraId="7A75BA0E" w14:textId="77777777" w:rsidR="00D93B6C" w:rsidRDefault="00D93B6C" w:rsidP="00D93B6C"/>
    <w:p w14:paraId="116F9BC8" w14:textId="77777777" w:rsidR="00D93B6C" w:rsidRDefault="00D93B6C" w:rsidP="00D93B6C">
      <w:r>
        <w:t xml:space="preserve">3.3. </w:t>
      </w:r>
      <w:r>
        <w:rPr>
          <w:rFonts w:hint="eastAsia"/>
        </w:rPr>
        <w:t>Вклад</w:t>
      </w:r>
      <w:r>
        <w:t xml:space="preserve"> </w:t>
      </w:r>
      <w:r>
        <w:rPr>
          <w:rFonts w:hint="eastAsia"/>
        </w:rPr>
        <w:t>ТНК</w:t>
      </w:r>
      <w:r>
        <w:t xml:space="preserve"> </w:t>
      </w:r>
      <w:r>
        <w:rPr>
          <w:rFonts w:hint="eastAsia"/>
        </w:rPr>
        <w:t>с</w:t>
      </w:r>
      <w:r>
        <w:t xml:space="preserve"> </w:t>
      </w:r>
      <w:r>
        <w:rPr>
          <w:rFonts w:hint="eastAsia"/>
        </w:rPr>
        <w:t>государственным</w:t>
      </w:r>
      <w:r>
        <w:t xml:space="preserve"> </w:t>
      </w:r>
      <w:r>
        <w:rPr>
          <w:rFonts w:hint="eastAsia"/>
        </w:rPr>
        <w:t>участием</w:t>
      </w:r>
      <w:r>
        <w:t xml:space="preserve"> </w:t>
      </w:r>
      <w:r>
        <w:rPr>
          <w:rFonts w:hint="eastAsia"/>
        </w:rPr>
        <w:t>в</w:t>
      </w:r>
      <w:r>
        <w:t xml:space="preserve"> </w:t>
      </w:r>
      <w:r>
        <w:rPr>
          <w:rFonts w:hint="eastAsia"/>
        </w:rPr>
        <w:t>повышении</w:t>
      </w:r>
      <w:r>
        <w:t xml:space="preserve"> </w:t>
      </w:r>
      <w:r>
        <w:rPr>
          <w:rFonts w:hint="eastAsia"/>
        </w:rPr>
        <w:t>конкурентоспособности</w:t>
      </w:r>
      <w:r>
        <w:t xml:space="preserve"> </w:t>
      </w:r>
      <w:r>
        <w:rPr>
          <w:rFonts w:hint="eastAsia"/>
        </w:rPr>
        <w:t>России</w:t>
      </w:r>
      <w:r>
        <w:t xml:space="preserve"> </w:t>
      </w:r>
      <w:r>
        <w:rPr>
          <w:rFonts w:hint="eastAsia"/>
        </w:rPr>
        <w:t>с</w:t>
      </w:r>
      <w:r>
        <w:t xml:space="preserve"> </w:t>
      </w:r>
      <w:r>
        <w:rPr>
          <w:rFonts w:hint="eastAsia"/>
        </w:rPr>
        <w:t>использованием</w:t>
      </w:r>
      <w:r>
        <w:t xml:space="preserve"> </w:t>
      </w:r>
      <w:r>
        <w:rPr>
          <w:rFonts w:hint="eastAsia"/>
        </w:rPr>
        <w:t>эконометрических</w:t>
      </w:r>
      <w:r>
        <w:t xml:space="preserve"> </w:t>
      </w:r>
      <w:r>
        <w:rPr>
          <w:rFonts w:hint="eastAsia"/>
        </w:rPr>
        <w:t>моделей</w:t>
      </w:r>
    </w:p>
    <w:p w14:paraId="01B80254" w14:textId="77777777" w:rsidR="00D93B6C" w:rsidRDefault="00D93B6C" w:rsidP="00D93B6C"/>
    <w:p w14:paraId="0B3E0C9D" w14:textId="77777777" w:rsidR="00D93B6C" w:rsidRDefault="00D93B6C" w:rsidP="00D93B6C">
      <w:r>
        <w:rPr>
          <w:rFonts w:hint="eastAsia"/>
        </w:rPr>
        <w:t>Заключение</w:t>
      </w:r>
    </w:p>
    <w:p w14:paraId="66768A13" w14:textId="77777777" w:rsidR="00D93B6C" w:rsidRDefault="00D93B6C" w:rsidP="00D93B6C"/>
    <w:p w14:paraId="6C9BDDB9" w14:textId="77777777" w:rsidR="00D93B6C" w:rsidRDefault="00D93B6C" w:rsidP="00D93B6C">
      <w:r>
        <w:rPr>
          <w:rFonts w:hint="eastAsia"/>
        </w:rPr>
        <w:t>Список</w:t>
      </w:r>
      <w:r>
        <w:t xml:space="preserve"> </w:t>
      </w:r>
      <w:r>
        <w:rPr>
          <w:rFonts w:hint="eastAsia"/>
        </w:rPr>
        <w:t>литературы</w:t>
      </w:r>
      <w:r>
        <w:t xml:space="preserve"> </w:t>
      </w:r>
      <w:r>
        <w:rPr>
          <w:rFonts w:hint="eastAsia"/>
        </w:rPr>
        <w:t>Приложения</w:t>
      </w:r>
    </w:p>
    <w:p w14:paraId="3295E32A" w14:textId="77777777" w:rsidR="00D93B6C" w:rsidRDefault="00D93B6C" w:rsidP="00D93B6C"/>
    <w:p w14:paraId="549E618A" w14:textId="3B389DE5" w:rsidR="00D93B6C" w:rsidRPr="00D93B6C" w:rsidRDefault="00D93B6C" w:rsidP="00D93B6C">
      <w:r>
        <w:t>180</w:t>
      </w:r>
    </w:p>
    <w:sectPr w:rsidR="00D93B6C" w:rsidRPr="00D93B6C" w:rsidSect="00C71CD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A8DCF" w14:textId="77777777" w:rsidR="00C71CDA" w:rsidRDefault="00C71CDA">
      <w:pPr>
        <w:spacing w:after="0" w:line="240" w:lineRule="auto"/>
      </w:pPr>
      <w:r>
        <w:separator/>
      </w:r>
    </w:p>
  </w:endnote>
  <w:endnote w:type="continuationSeparator" w:id="0">
    <w:p w14:paraId="4E4A5406" w14:textId="77777777" w:rsidR="00C71CDA" w:rsidRDefault="00C7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6A1E" w14:textId="77777777" w:rsidR="00C71CDA" w:rsidRDefault="00C71CDA"/>
    <w:p w14:paraId="4EBEC442" w14:textId="77777777" w:rsidR="00C71CDA" w:rsidRDefault="00C71CDA"/>
    <w:p w14:paraId="077BFD23" w14:textId="77777777" w:rsidR="00C71CDA" w:rsidRDefault="00C71CDA"/>
    <w:p w14:paraId="3AAACB75" w14:textId="77777777" w:rsidR="00C71CDA" w:rsidRDefault="00C71CDA"/>
    <w:p w14:paraId="454C13A2" w14:textId="77777777" w:rsidR="00C71CDA" w:rsidRDefault="00C71CDA"/>
    <w:p w14:paraId="1299F64F" w14:textId="77777777" w:rsidR="00C71CDA" w:rsidRDefault="00C71CDA"/>
    <w:p w14:paraId="378B00FA" w14:textId="77777777" w:rsidR="00C71CDA" w:rsidRDefault="00C71C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0EDFCF" wp14:editId="44ACCC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B5941" w14:textId="77777777" w:rsidR="00C71CDA" w:rsidRDefault="00C71C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0EDF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9B5941" w14:textId="77777777" w:rsidR="00C71CDA" w:rsidRDefault="00C71C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B14D36" w14:textId="77777777" w:rsidR="00C71CDA" w:rsidRDefault="00C71CDA"/>
    <w:p w14:paraId="2EEBFB04" w14:textId="77777777" w:rsidR="00C71CDA" w:rsidRDefault="00C71CDA"/>
    <w:p w14:paraId="2E099F99" w14:textId="77777777" w:rsidR="00C71CDA" w:rsidRDefault="00C71C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1B5154" wp14:editId="170BCC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9ECA6" w14:textId="77777777" w:rsidR="00C71CDA" w:rsidRDefault="00C71CDA"/>
                          <w:p w14:paraId="4E289A55" w14:textId="77777777" w:rsidR="00C71CDA" w:rsidRDefault="00C71C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1B51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E9ECA6" w14:textId="77777777" w:rsidR="00C71CDA" w:rsidRDefault="00C71CDA"/>
                    <w:p w14:paraId="4E289A55" w14:textId="77777777" w:rsidR="00C71CDA" w:rsidRDefault="00C71C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3C6D93" w14:textId="77777777" w:rsidR="00C71CDA" w:rsidRDefault="00C71CDA"/>
    <w:p w14:paraId="234474B3" w14:textId="77777777" w:rsidR="00C71CDA" w:rsidRDefault="00C71CDA">
      <w:pPr>
        <w:rPr>
          <w:sz w:val="2"/>
          <w:szCs w:val="2"/>
        </w:rPr>
      </w:pPr>
    </w:p>
    <w:p w14:paraId="143DB7C5" w14:textId="77777777" w:rsidR="00C71CDA" w:rsidRDefault="00C71CDA"/>
    <w:p w14:paraId="1EBFB1A6" w14:textId="77777777" w:rsidR="00C71CDA" w:rsidRDefault="00C71CDA">
      <w:pPr>
        <w:spacing w:after="0" w:line="240" w:lineRule="auto"/>
      </w:pPr>
    </w:p>
  </w:footnote>
  <w:footnote w:type="continuationSeparator" w:id="0">
    <w:p w14:paraId="59F38860" w14:textId="77777777" w:rsidR="00C71CDA" w:rsidRDefault="00C71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CDA"/>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15812</TotalTime>
  <Pages>2</Pages>
  <Words>205</Words>
  <Characters>1175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2484</cp:revision>
  <cp:lastPrinted>2009-02-06T05:36:00Z</cp:lastPrinted>
  <dcterms:created xsi:type="dcterms:W3CDTF">2024-04-09T10:20:00Z</dcterms:created>
  <dcterms:modified xsi:type="dcterms:W3CDTF">2024-04-28T08:21:00Z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