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8A" w:rsidRDefault="00086F8A" w:rsidP="00086F8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Олишевець Ірина Петрівна</w:t>
      </w:r>
      <w:r>
        <w:rPr>
          <w:rFonts w:ascii="CIDFont+F3" w:hAnsi="CIDFont+F3" w:cs="CIDFont+F3"/>
          <w:kern w:val="0"/>
          <w:sz w:val="28"/>
          <w:szCs w:val="28"/>
          <w:lang w:eastAsia="ru-RU"/>
        </w:rPr>
        <w:t>, інженер І категорії Київського</w:t>
      </w:r>
    </w:p>
    <w:p w:rsidR="00086F8A" w:rsidRDefault="00086F8A" w:rsidP="00086F8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університету імені Тараса Шевченка, тема дисертації:</w:t>
      </w:r>
    </w:p>
    <w:p w:rsidR="00086F8A" w:rsidRDefault="00086F8A" w:rsidP="00086F8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 xml:space="preserve">«Координаційні сполуки лантаноїдів з </w:t>
      </w:r>
      <w:r>
        <w:rPr>
          <w:rFonts w:ascii="CIDFont+F6" w:hAnsi="CIDFont+F6" w:cs="CIDFont+F6"/>
          <w:kern w:val="0"/>
          <w:sz w:val="28"/>
          <w:szCs w:val="28"/>
          <w:lang w:eastAsia="ru-RU"/>
        </w:rPr>
        <w:t xml:space="preserve">моно- </w:t>
      </w:r>
      <w:r>
        <w:rPr>
          <w:rFonts w:ascii="CIDFont+F3" w:hAnsi="CIDFont+F3" w:cs="CIDFont+F3"/>
          <w:kern w:val="0"/>
          <w:sz w:val="28"/>
          <w:szCs w:val="28"/>
          <w:lang w:eastAsia="ru-RU"/>
        </w:rPr>
        <w:t xml:space="preserve">та </w:t>
      </w:r>
      <w:r>
        <w:rPr>
          <w:rFonts w:ascii="CIDFont+F6" w:hAnsi="CIDFont+F6" w:cs="CIDFont+F6"/>
          <w:kern w:val="0"/>
          <w:sz w:val="28"/>
          <w:szCs w:val="28"/>
          <w:lang w:eastAsia="ru-RU"/>
        </w:rPr>
        <w:t>біс-</w:t>
      </w:r>
      <w:r>
        <w:rPr>
          <w:rFonts w:ascii="CIDFont+F3" w:hAnsi="CIDFont+F3" w:cs="CIDFont+F3"/>
          <w:kern w:val="0"/>
          <w:sz w:val="28"/>
          <w:szCs w:val="28"/>
          <w:lang w:eastAsia="ru-RU"/>
        </w:rPr>
        <w:t>хелатуючими</w:t>
      </w:r>
    </w:p>
    <w:p w:rsidR="00086F8A" w:rsidRDefault="00086F8A" w:rsidP="00086F8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лігандами карбацил- та сульфоніламідофосфатного типу», (102 Хімія).</w:t>
      </w:r>
    </w:p>
    <w:p w:rsidR="00086F8A" w:rsidRDefault="00086F8A" w:rsidP="00086F8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26.001.042 у Київському національному</w:t>
      </w:r>
    </w:p>
    <w:p w:rsidR="00D66F00" w:rsidRPr="00086F8A" w:rsidRDefault="00086F8A" w:rsidP="00086F8A">
      <w:r>
        <w:rPr>
          <w:rFonts w:ascii="CIDFont+F3" w:hAnsi="CIDFont+F3" w:cs="CIDFont+F3"/>
          <w:kern w:val="0"/>
          <w:sz w:val="28"/>
          <w:szCs w:val="28"/>
          <w:lang w:eastAsia="ru-RU"/>
        </w:rPr>
        <w:t>університету імені Тараса Шевченка</w:t>
      </w:r>
    </w:p>
    <w:sectPr w:rsidR="00D66F00" w:rsidRPr="00086F8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CIDFont+F6">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086F8A" w:rsidRPr="00086F8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4C11C-B7D5-473A-BE90-7D778EB4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3875</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185</cp:revision>
  <cp:lastPrinted>2009-02-06T05:36:00Z</cp:lastPrinted>
  <dcterms:created xsi:type="dcterms:W3CDTF">2021-12-23T09:52:00Z</dcterms:created>
  <dcterms:modified xsi:type="dcterms:W3CDTF">2022-01-02T19:02:00Z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