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EC42" w14:textId="658C7719" w:rsidR="00EB2F04" w:rsidRDefault="00692AE6" w:rsidP="00692AE6">
      <w:r w:rsidRPr="00692AE6">
        <w:rPr>
          <w:rFonts w:hint="eastAsia"/>
        </w:rPr>
        <w:t>Сейдинай</w:t>
      </w:r>
      <w:r w:rsidRPr="00692AE6">
        <w:t xml:space="preserve"> </w:t>
      </w:r>
      <w:r w:rsidRPr="00692AE6">
        <w:rPr>
          <w:rFonts w:hint="eastAsia"/>
        </w:rPr>
        <w:t>Энрик</w:t>
      </w:r>
      <w:r>
        <w:t xml:space="preserve"> </w:t>
      </w:r>
      <w:r w:rsidRPr="00692AE6">
        <w:rPr>
          <w:rFonts w:hint="eastAsia"/>
        </w:rPr>
        <w:t>Модернизация</w:t>
      </w:r>
      <w:r w:rsidRPr="00692AE6">
        <w:t xml:space="preserve"> </w:t>
      </w:r>
      <w:r w:rsidRPr="00692AE6">
        <w:rPr>
          <w:rFonts w:hint="eastAsia"/>
        </w:rPr>
        <w:t>государственного</w:t>
      </w:r>
      <w:r w:rsidRPr="00692AE6">
        <w:t xml:space="preserve"> </w:t>
      </w:r>
      <w:r w:rsidRPr="00692AE6">
        <w:rPr>
          <w:rFonts w:hint="eastAsia"/>
        </w:rPr>
        <w:t>управления</w:t>
      </w:r>
      <w:r w:rsidRPr="00692AE6">
        <w:t xml:space="preserve"> </w:t>
      </w:r>
      <w:r w:rsidRPr="00692AE6">
        <w:rPr>
          <w:rFonts w:hint="eastAsia"/>
        </w:rPr>
        <w:t>лесами</w:t>
      </w:r>
      <w:r w:rsidRPr="00692AE6">
        <w:t xml:space="preserve"> </w:t>
      </w:r>
      <w:r w:rsidRPr="00692AE6">
        <w:rPr>
          <w:rFonts w:hint="eastAsia"/>
        </w:rPr>
        <w:t>на</w:t>
      </w:r>
      <w:r w:rsidRPr="00692AE6">
        <w:t xml:space="preserve"> </w:t>
      </w:r>
      <w:r w:rsidRPr="00692AE6">
        <w:rPr>
          <w:rFonts w:hint="eastAsia"/>
        </w:rPr>
        <w:t>основе</w:t>
      </w:r>
      <w:r w:rsidRPr="00692AE6">
        <w:t xml:space="preserve"> </w:t>
      </w:r>
      <w:r w:rsidRPr="00692AE6">
        <w:rPr>
          <w:rFonts w:hint="eastAsia"/>
        </w:rPr>
        <w:t>внедрения</w:t>
      </w:r>
      <w:r w:rsidRPr="00692AE6">
        <w:t xml:space="preserve"> </w:t>
      </w:r>
      <w:r w:rsidRPr="00692AE6">
        <w:rPr>
          <w:rFonts w:hint="eastAsia"/>
        </w:rPr>
        <w:t>системы</w:t>
      </w:r>
      <w:r w:rsidRPr="00692AE6">
        <w:t xml:space="preserve"> </w:t>
      </w:r>
      <w:r w:rsidRPr="00692AE6">
        <w:rPr>
          <w:rFonts w:hint="eastAsia"/>
        </w:rPr>
        <w:t>сбалансированных</w:t>
      </w:r>
      <w:r w:rsidRPr="00692AE6">
        <w:t xml:space="preserve"> </w:t>
      </w:r>
      <w:r w:rsidRPr="00692AE6">
        <w:rPr>
          <w:rFonts w:hint="eastAsia"/>
        </w:rPr>
        <w:t>показателей</w:t>
      </w:r>
    </w:p>
    <w:p w14:paraId="3C36BB5C" w14:textId="77777777" w:rsidR="00692AE6" w:rsidRDefault="00692AE6" w:rsidP="00692AE6">
      <w:r>
        <w:rPr>
          <w:rFonts w:hint="eastAsia"/>
        </w:rPr>
        <w:t>ОГЛАВЛЕНИЕ</w:t>
      </w:r>
      <w:r>
        <w:t xml:space="preserve"> </w:t>
      </w:r>
      <w:r>
        <w:rPr>
          <w:rFonts w:hint="eastAsia"/>
        </w:rPr>
        <w:t>ДИССЕРТАЦИИ</w:t>
      </w:r>
    </w:p>
    <w:p w14:paraId="1ABE9902" w14:textId="77777777" w:rsidR="00692AE6" w:rsidRDefault="00692AE6" w:rsidP="00692AE6">
      <w:r>
        <w:rPr>
          <w:rFonts w:hint="eastAsia"/>
        </w:rPr>
        <w:t>кандидат</w:t>
      </w:r>
      <w:r>
        <w:t xml:space="preserve"> </w:t>
      </w:r>
      <w:r>
        <w:rPr>
          <w:rFonts w:hint="eastAsia"/>
        </w:rPr>
        <w:t>наук</w:t>
      </w:r>
      <w:r>
        <w:t xml:space="preserve"> </w:t>
      </w:r>
      <w:r>
        <w:rPr>
          <w:rFonts w:hint="eastAsia"/>
        </w:rPr>
        <w:t>Сейдинай</w:t>
      </w:r>
      <w:r>
        <w:t xml:space="preserve"> </w:t>
      </w:r>
      <w:r>
        <w:rPr>
          <w:rFonts w:hint="eastAsia"/>
        </w:rPr>
        <w:t>Энрик</w:t>
      </w:r>
    </w:p>
    <w:p w14:paraId="1D009A60" w14:textId="77777777" w:rsidR="00692AE6" w:rsidRDefault="00692AE6" w:rsidP="00692AE6">
      <w:r>
        <w:rPr>
          <w:rFonts w:hint="eastAsia"/>
        </w:rPr>
        <w:t>Введение</w:t>
      </w:r>
    </w:p>
    <w:p w14:paraId="3B2F14A4" w14:textId="77777777" w:rsidR="00692AE6" w:rsidRDefault="00692AE6" w:rsidP="00692AE6"/>
    <w:p w14:paraId="1837A129" w14:textId="77777777" w:rsidR="00692AE6" w:rsidRDefault="00692AE6" w:rsidP="00692AE6">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 xml:space="preserve"> </w:t>
      </w:r>
      <w:r>
        <w:rPr>
          <w:rFonts w:hint="eastAsia"/>
        </w:rPr>
        <w:t>государственного</w:t>
      </w:r>
      <w:r>
        <w:t xml:space="preserve"> </w:t>
      </w:r>
      <w:r>
        <w:rPr>
          <w:rFonts w:hint="eastAsia"/>
        </w:rPr>
        <w:t>управления</w:t>
      </w:r>
      <w:r>
        <w:t xml:space="preserve"> </w:t>
      </w:r>
      <w:r>
        <w:rPr>
          <w:rFonts w:hint="eastAsia"/>
        </w:rPr>
        <w:t>лесами</w:t>
      </w:r>
    </w:p>
    <w:p w14:paraId="292E639C" w14:textId="77777777" w:rsidR="00692AE6" w:rsidRDefault="00692AE6" w:rsidP="00692AE6"/>
    <w:p w14:paraId="73B0169C" w14:textId="77777777" w:rsidR="00692AE6" w:rsidRDefault="00692AE6" w:rsidP="00692AE6">
      <w:r>
        <w:t xml:space="preserve">1.1 </w:t>
      </w:r>
      <w:r>
        <w:rPr>
          <w:rFonts w:hint="eastAsia"/>
        </w:rPr>
        <w:t>Сущность</w:t>
      </w:r>
      <w:r>
        <w:t xml:space="preserve"> </w:t>
      </w:r>
      <w:r>
        <w:rPr>
          <w:rFonts w:hint="eastAsia"/>
        </w:rPr>
        <w:t>и</w:t>
      </w:r>
      <w:r>
        <w:t xml:space="preserve"> </w:t>
      </w:r>
      <w:r>
        <w:rPr>
          <w:rFonts w:hint="eastAsia"/>
        </w:rPr>
        <w:t>эволюция</w:t>
      </w:r>
      <w:r>
        <w:t xml:space="preserve"> </w:t>
      </w:r>
      <w:r>
        <w:rPr>
          <w:rFonts w:hint="eastAsia"/>
        </w:rPr>
        <w:t>управленческой</w:t>
      </w:r>
      <w:r>
        <w:t xml:space="preserve"> </w:t>
      </w:r>
      <w:r>
        <w:rPr>
          <w:rFonts w:hint="eastAsia"/>
        </w:rPr>
        <w:t>мысли</w:t>
      </w:r>
      <w:r>
        <w:t xml:space="preserve">: </w:t>
      </w:r>
      <w:r>
        <w:rPr>
          <w:rFonts w:hint="eastAsia"/>
        </w:rPr>
        <w:t>система</w:t>
      </w:r>
      <w:r>
        <w:t xml:space="preserve"> </w:t>
      </w:r>
      <w:r>
        <w:rPr>
          <w:rFonts w:hint="eastAsia"/>
        </w:rPr>
        <w:t>сбалансированных</w:t>
      </w:r>
      <w:r>
        <w:t xml:space="preserve"> </w:t>
      </w:r>
      <w:r>
        <w:rPr>
          <w:rFonts w:hint="eastAsia"/>
        </w:rPr>
        <w:t>показателей</w:t>
      </w:r>
    </w:p>
    <w:p w14:paraId="45604EB1" w14:textId="77777777" w:rsidR="00692AE6" w:rsidRDefault="00692AE6" w:rsidP="00692AE6"/>
    <w:p w14:paraId="1AB7A50F" w14:textId="77777777" w:rsidR="00692AE6" w:rsidRDefault="00692AE6" w:rsidP="00692AE6">
      <w:r>
        <w:t xml:space="preserve">1.2 </w:t>
      </w:r>
      <w:r>
        <w:rPr>
          <w:rFonts w:hint="eastAsia"/>
        </w:rPr>
        <w:t>Компаративный</w:t>
      </w:r>
      <w:r>
        <w:t xml:space="preserve"> </w:t>
      </w:r>
      <w:r>
        <w:rPr>
          <w:rFonts w:hint="eastAsia"/>
        </w:rPr>
        <w:t>анализ</w:t>
      </w:r>
      <w:r>
        <w:t xml:space="preserve"> </w:t>
      </w:r>
      <w:r>
        <w:rPr>
          <w:rFonts w:hint="eastAsia"/>
        </w:rPr>
        <w:t>государственного</w:t>
      </w:r>
      <w:r>
        <w:t xml:space="preserve"> </w:t>
      </w:r>
      <w:r>
        <w:rPr>
          <w:rFonts w:hint="eastAsia"/>
        </w:rPr>
        <w:t>управления</w:t>
      </w:r>
      <w:r>
        <w:t xml:space="preserve"> </w:t>
      </w:r>
      <w:r>
        <w:rPr>
          <w:rFonts w:hint="eastAsia"/>
        </w:rPr>
        <w:t>лесами</w:t>
      </w:r>
    </w:p>
    <w:p w14:paraId="1243F23D" w14:textId="77777777" w:rsidR="00692AE6" w:rsidRDefault="00692AE6" w:rsidP="00692AE6"/>
    <w:p w14:paraId="53B0D411" w14:textId="77777777" w:rsidR="00692AE6" w:rsidRDefault="00692AE6" w:rsidP="00692AE6">
      <w:r>
        <w:rPr>
          <w:rFonts w:hint="eastAsia"/>
        </w:rPr>
        <w:t>на</w:t>
      </w:r>
      <w:r>
        <w:t xml:space="preserve"> </w:t>
      </w:r>
      <w:r>
        <w:rPr>
          <w:rFonts w:hint="eastAsia"/>
        </w:rPr>
        <w:t>региональном</w:t>
      </w:r>
      <w:r>
        <w:t xml:space="preserve"> </w:t>
      </w:r>
      <w:r>
        <w:rPr>
          <w:rFonts w:hint="eastAsia"/>
        </w:rPr>
        <w:t>уровне</w:t>
      </w:r>
    </w:p>
    <w:p w14:paraId="41C47C13" w14:textId="77777777" w:rsidR="00692AE6" w:rsidRDefault="00692AE6" w:rsidP="00692AE6"/>
    <w:p w14:paraId="29D8ADF6" w14:textId="77777777" w:rsidR="00692AE6" w:rsidRDefault="00692AE6" w:rsidP="00692AE6">
      <w:r>
        <w:t xml:space="preserve">1.3 </w:t>
      </w:r>
      <w:r>
        <w:rPr>
          <w:rFonts w:hint="eastAsia"/>
        </w:rPr>
        <w:t>Факторы</w:t>
      </w:r>
      <w:r>
        <w:t xml:space="preserve">, </w:t>
      </w:r>
      <w:r>
        <w:rPr>
          <w:rFonts w:hint="eastAsia"/>
        </w:rPr>
        <w:t>определяющие</w:t>
      </w:r>
      <w:r>
        <w:t xml:space="preserve"> </w:t>
      </w:r>
      <w:r>
        <w:rPr>
          <w:rFonts w:hint="eastAsia"/>
        </w:rPr>
        <w:t>формирование</w:t>
      </w:r>
      <w:r>
        <w:t xml:space="preserve"> </w:t>
      </w:r>
      <w:r>
        <w:rPr>
          <w:rFonts w:hint="eastAsia"/>
        </w:rPr>
        <w:t>системы</w:t>
      </w:r>
      <w:r>
        <w:t xml:space="preserve"> </w:t>
      </w:r>
      <w:r>
        <w:rPr>
          <w:rFonts w:hint="eastAsia"/>
        </w:rPr>
        <w:t>показателей</w:t>
      </w:r>
    </w:p>
    <w:p w14:paraId="78966DA9" w14:textId="77777777" w:rsidR="00692AE6" w:rsidRDefault="00692AE6" w:rsidP="00692AE6"/>
    <w:p w14:paraId="3DF9EE8C" w14:textId="77777777" w:rsidR="00692AE6" w:rsidRDefault="00692AE6" w:rsidP="00692AE6">
      <w:r>
        <w:rPr>
          <w:rFonts w:hint="eastAsia"/>
        </w:rPr>
        <w:t>для</w:t>
      </w:r>
      <w:r>
        <w:t xml:space="preserve"> </w:t>
      </w:r>
      <w:r>
        <w:rPr>
          <w:rFonts w:hint="eastAsia"/>
        </w:rPr>
        <w:t>целей</w:t>
      </w:r>
      <w:r>
        <w:t xml:space="preserve"> </w:t>
      </w:r>
      <w:r>
        <w:rPr>
          <w:rFonts w:hint="eastAsia"/>
        </w:rPr>
        <w:t>государственного</w:t>
      </w:r>
      <w:r>
        <w:t xml:space="preserve"> </w:t>
      </w:r>
      <w:r>
        <w:rPr>
          <w:rFonts w:hint="eastAsia"/>
        </w:rPr>
        <w:t>управления</w:t>
      </w:r>
      <w:r>
        <w:t xml:space="preserve"> </w:t>
      </w:r>
      <w:r>
        <w:rPr>
          <w:rFonts w:hint="eastAsia"/>
        </w:rPr>
        <w:t>лесами</w:t>
      </w:r>
    </w:p>
    <w:p w14:paraId="384137F8" w14:textId="77777777" w:rsidR="00692AE6" w:rsidRDefault="00692AE6" w:rsidP="00692AE6"/>
    <w:p w14:paraId="390CE708" w14:textId="77777777" w:rsidR="00692AE6" w:rsidRDefault="00692AE6" w:rsidP="00692AE6">
      <w:r>
        <w:t xml:space="preserve">2 </w:t>
      </w:r>
      <w:r>
        <w:rPr>
          <w:rFonts w:hint="eastAsia"/>
        </w:rPr>
        <w:t>Методика</w:t>
      </w:r>
      <w:r>
        <w:t xml:space="preserve"> </w:t>
      </w:r>
      <w:r>
        <w:rPr>
          <w:rFonts w:hint="eastAsia"/>
        </w:rPr>
        <w:t>формирования</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p>
    <w:p w14:paraId="3F07F1C0" w14:textId="77777777" w:rsidR="00692AE6" w:rsidRDefault="00692AE6" w:rsidP="00692AE6"/>
    <w:p w14:paraId="2ED23668" w14:textId="77777777" w:rsidR="00692AE6" w:rsidRDefault="00692AE6" w:rsidP="00692AE6">
      <w:r>
        <w:rPr>
          <w:rFonts w:hint="eastAsia"/>
        </w:rPr>
        <w:t>для</w:t>
      </w:r>
      <w:r>
        <w:t xml:space="preserve"> </w:t>
      </w:r>
      <w:r>
        <w:rPr>
          <w:rFonts w:hint="eastAsia"/>
        </w:rPr>
        <w:t>целей</w:t>
      </w:r>
      <w:r>
        <w:t xml:space="preserve"> </w:t>
      </w:r>
      <w:r>
        <w:rPr>
          <w:rFonts w:hint="eastAsia"/>
        </w:rPr>
        <w:t>управления</w:t>
      </w:r>
      <w:r>
        <w:t xml:space="preserve"> </w:t>
      </w:r>
      <w:r>
        <w:rPr>
          <w:rFonts w:hint="eastAsia"/>
        </w:rPr>
        <w:t>лесами</w:t>
      </w:r>
    </w:p>
    <w:p w14:paraId="517DFD96" w14:textId="77777777" w:rsidR="00692AE6" w:rsidRDefault="00692AE6" w:rsidP="00692AE6"/>
    <w:p w14:paraId="69763A1B" w14:textId="77777777" w:rsidR="00692AE6" w:rsidRDefault="00692AE6" w:rsidP="00692AE6">
      <w:r>
        <w:t xml:space="preserve">2.1 </w:t>
      </w:r>
      <w:r>
        <w:rPr>
          <w:rFonts w:hint="eastAsia"/>
        </w:rPr>
        <w:t>Декомпозиция</w:t>
      </w:r>
      <w:r>
        <w:t xml:space="preserve"> </w:t>
      </w:r>
      <w:r>
        <w:rPr>
          <w:rFonts w:hint="eastAsia"/>
        </w:rPr>
        <w:t>целей</w:t>
      </w:r>
      <w:r>
        <w:t xml:space="preserve"> </w:t>
      </w:r>
      <w:r>
        <w:rPr>
          <w:rFonts w:hint="eastAsia"/>
        </w:rPr>
        <w:t>государственного</w:t>
      </w:r>
      <w:r>
        <w:t xml:space="preserve"> </w:t>
      </w:r>
      <w:r>
        <w:rPr>
          <w:rFonts w:hint="eastAsia"/>
        </w:rPr>
        <w:t>управления</w:t>
      </w:r>
      <w:r>
        <w:t xml:space="preserve"> </w:t>
      </w:r>
      <w:r>
        <w:rPr>
          <w:rFonts w:hint="eastAsia"/>
        </w:rPr>
        <w:t>лесами</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их</w:t>
      </w:r>
      <w:r>
        <w:t xml:space="preserve"> </w:t>
      </w:r>
      <w:r>
        <w:rPr>
          <w:rFonts w:hint="eastAsia"/>
        </w:rPr>
        <w:t>достижения</w:t>
      </w:r>
      <w:r>
        <w:t xml:space="preserve"> </w:t>
      </w:r>
      <w:r>
        <w:rPr>
          <w:rFonts w:hint="eastAsia"/>
        </w:rPr>
        <w:t>по</w:t>
      </w:r>
      <w:r>
        <w:t xml:space="preserve"> </w:t>
      </w:r>
      <w:r>
        <w:rPr>
          <w:rFonts w:hint="eastAsia"/>
        </w:rPr>
        <w:t>субъектам</w:t>
      </w:r>
      <w:r>
        <w:t xml:space="preserve"> </w:t>
      </w:r>
      <w:r>
        <w:rPr>
          <w:rFonts w:hint="eastAsia"/>
        </w:rPr>
        <w:t>Российской</w:t>
      </w:r>
      <w:r>
        <w:t xml:space="preserve"> </w:t>
      </w:r>
      <w:r>
        <w:rPr>
          <w:rFonts w:hint="eastAsia"/>
        </w:rPr>
        <w:t>Федерации</w:t>
      </w:r>
    </w:p>
    <w:p w14:paraId="77A01D1C" w14:textId="77777777" w:rsidR="00692AE6" w:rsidRDefault="00692AE6" w:rsidP="00692AE6"/>
    <w:p w14:paraId="5489AC50" w14:textId="77777777" w:rsidR="00692AE6" w:rsidRDefault="00692AE6" w:rsidP="00692AE6">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реализации</w:t>
      </w:r>
      <w:r>
        <w:t xml:space="preserve"> </w:t>
      </w:r>
      <w:r>
        <w:rPr>
          <w:rFonts w:hint="eastAsia"/>
        </w:rPr>
        <w:t>переданных</w:t>
      </w:r>
      <w:r>
        <w:t xml:space="preserve"> </w:t>
      </w:r>
      <w:r>
        <w:rPr>
          <w:rFonts w:hint="eastAsia"/>
        </w:rPr>
        <w:t>полномочий</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lastRenderedPageBreak/>
        <w:t>в</w:t>
      </w:r>
      <w:r>
        <w:t xml:space="preserve"> </w:t>
      </w:r>
      <w:r>
        <w:rPr>
          <w:rFonts w:hint="eastAsia"/>
        </w:rPr>
        <w:t>сфере</w:t>
      </w:r>
      <w:r>
        <w:t xml:space="preserve"> </w:t>
      </w:r>
      <w:r>
        <w:rPr>
          <w:rFonts w:hint="eastAsia"/>
        </w:rPr>
        <w:t>управления</w:t>
      </w:r>
      <w:r>
        <w:t xml:space="preserve"> </w:t>
      </w:r>
      <w:r>
        <w:rPr>
          <w:rFonts w:hint="eastAsia"/>
        </w:rPr>
        <w:t>лесами</w:t>
      </w:r>
    </w:p>
    <w:p w14:paraId="40A45DB1" w14:textId="77777777" w:rsidR="00692AE6" w:rsidRDefault="00692AE6" w:rsidP="00692AE6"/>
    <w:p w14:paraId="7CAB26F7" w14:textId="77777777" w:rsidR="00692AE6" w:rsidRDefault="00692AE6" w:rsidP="00692AE6">
      <w:r>
        <w:t xml:space="preserve">2.3 </w:t>
      </w:r>
      <w:r>
        <w:rPr>
          <w:rFonts w:hint="eastAsia"/>
        </w:rPr>
        <w:t>Методика</w:t>
      </w:r>
      <w:r>
        <w:t xml:space="preserve"> </w:t>
      </w:r>
      <w:r>
        <w:rPr>
          <w:rFonts w:hint="eastAsia"/>
        </w:rPr>
        <w:t>структурно</w:t>
      </w:r>
      <w:r>
        <w:t>-</w:t>
      </w:r>
      <w:r>
        <w:rPr>
          <w:rFonts w:hint="eastAsia"/>
        </w:rPr>
        <w:t>функционального</w:t>
      </w:r>
      <w:r>
        <w:t xml:space="preserve"> </w:t>
      </w:r>
      <w:r>
        <w:rPr>
          <w:rFonts w:hint="eastAsia"/>
        </w:rPr>
        <w:t>анализа</w:t>
      </w:r>
      <w:r>
        <w:t xml:space="preserve"> </w:t>
      </w:r>
      <w:r>
        <w:rPr>
          <w:rFonts w:hint="eastAsia"/>
        </w:rPr>
        <w:t>государственного</w:t>
      </w:r>
      <w:r>
        <w:t xml:space="preserve"> </w:t>
      </w:r>
      <w:r>
        <w:rPr>
          <w:rFonts w:hint="eastAsia"/>
        </w:rPr>
        <w:t>управления</w:t>
      </w:r>
      <w:r>
        <w:t xml:space="preserve"> </w:t>
      </w:r>
      <w:r>
        <w:rPr>
          <w:rFonts w:hint="eastAsia"/>
        </w:rPr>
        <w:t>лесами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p>
    <w:p w14:paraId="4D02BF80" w14:textId="77777777" w:rsidR="00692AE6" w:rsidRDefault="00692AE6" w:rsidP="00692AE6"/>
    <w:p w14:paraId="7D796F62" w14:textId="77777777" w:rsidR="00692AE6" w:rsidRDefault="00692AE6" w:rsidP="00692AE6">
      <w:r>
        <w:t xml:space="preserve">3 </w:t>
      </w:r>
      <w:r>
        <w:rPr>
          <w:rFonts w:hint="eastAsia"/>
        </w:rPr>
        <w:t>Инструментарий</w:t>
      </w:r>
      <w:r>
        <w:t xml:space="preserve"> </w:t>
      </w:r>
      <w:r>
        <w:rPr>
          <w:rFonts w:hint="eastAsia"/>
        </w:rPr>
        <w:t>модернизации</w:t>
      </w:r>
      <w:r>
        <w:t xml:space="preserve"> </w:t>
      </w:r>
      <w:r>
        <w:rPr>
          <w:rFonts w:hint="eastAsia"/>
        </w:rPr>
        <w:t>государственного</w:t>
      </w:r>
      <w:r>
        <w:t xml:space="preserve"> </w:t>
      </w:r>
      <w:r>
        <w:rPr>
          <w:rFonts w:hint="eastAsia"/>
        </w:rPr>
        <w:t>управления</w:t>
      </w:r>
      <w:r>
        <w:t xml:space="preserve"> </w:t>
      </w:r>
      <w:r>
        <w:rPr>
          <w:rFonts w:hint="eastAsia"/>
        </w:rPr>
        <w:t>лесами</w:t>
      </w:r>
    </w:p>
    <w:p w14:paraId="36B2F34B" w14:textId="77777777" w:rsidR="00692AE6" w:rsidRDefault="00692AE6" w:rsidP="00692AE6"/>
    <w:p w14:paraId="0A2C6548" w14:textId="77777777" w:rsidR="00692AE6" w:rsidRDefault="00692AE6" w:rsidP="00692AE6">
      <w:r>
        <w:t xml:space="preserve">3.1 </w:t>
      </w:r>
      <w:r>
        <w:rPr>
          <w:rFonts w:hint="eastAsia"/>
        </w:rPr>
        <w:t>Механизм</w:t>
      </w:r>
      <w:r>
        <w:t xml:space="preserve"> </w:t>
      </w:r>
      <w:r>
        <w:rPr>
          <w:rFonts w:hint="eastAsia"/>
        </w:rPr>
        <w:t>мотивации</w:t>
      </w:r>
      <w:r>
        <w:t xml:space="preserve"> </w:t>
      </w:r>
      <w:r>
        <w:rPr>
          <w:rFonts w:hint="eastAsia"/>
        </w:rPr>
        <w:t>лесопользователей</w:t>
      </w:r>
      <w:r>
        <w:t xml:space="preserve"> </w:t>
      </w:r>
      <w:r>
        <w:rPr>
          <w:rFonts w:hint="eastAsia"/>
        </w:rPr>
        <w:t>к</w:t>
      </w:r>
      <w:r>
        <w:t xml:space="preserve"> </w:t>
      </w:r>
      <w:r>
        <w:rPr>
          <w:rFonts w:hint="eastAsia"/>
        </w:rPr>
        <w:t>достижению</w:t>
      </w:r>
      <w:r>
        <w:t xml:space="preserve"> </w:t>
      </w:r>
      <w:r>
        <w:rPr>
          <w:rFonts w:hint="eastAsia"/>
        </w:rPr>
        <w:t>индикаторов</w:t>
      </w:r>
      <w:r>
        <w:t xml:space="preserve"> </w:t>
      </w:r>
      <w:r>
        <w:rPr>
          <w:rFonts w:hint="eastAsia"/>
        </w:rPr>
        <w:t>в</w:t>
      </w:r>
      <w:r>
        <w:t xml:space="preserve"> </w:t>
      </w:r>
      <w:r>
        <w:rPr>
          <w:rFonts w:hint="eastAsia"/>
        </w:rPr>
        <w:t>государственном</w:t>
      </w:r>
      <w:r>
        <w:t xml:space="preserve"> </w:t>
      </w:r>
      <w:r>
        <w:rPr>
          <w:rFonts w:hint="eastAsia"/>
        </w:rPr>
        <w:t>управлении</w:t>
      </w:r>
      <w:r>
        <w:t xml:space="preserve"> </w:t>
      </w:r>
      <w:r>
        <w:rPr>
          <w:rFonts w:hint="eastAsia"/>
        </w:rPr>
        <w:t>лесами</w:t>
      </w:r>
    </w:p>
    <w:p w14:paraId="6436373F" w14:textId="77777777" w:rsidR="00692AE6" w:rsidRDefault="00692AE6" w:rsidP="00692AE6"/>
    <w:p w14:paraId="0EF25FA7" w14:textId="77777777" w:rsidR="00692AE6" w:rsidRDefault="00692AE6" w:rsidP="00692AE6">
      <w:r>
        <w:t xml:space="preserve">3.2 </w:t>
      </w:r>
      <w:r>
        <w:rPr>
          <w:rFonts w:hint="eastAsia"/>
        </w:rPr>
        <w:t>Организация</w:t>
      </w:r>
      <w:r>
        <w:t xml:space="preserve"> </w:t>
      </w:r>
      <w:r>
        <w:rPr>
          <w:rFonts w:hint="eastAsia"/>
        </w:rPr>
        <w:t>контроля</w:t>
      </w:r>
      <w:r>
        <w:t xml:space="preserve"> </w:t>
      </w:r>
      <w:r>
        <w:rPr>
          <w:rFonts w:hint="eastAsia"/>
        </w:rPr>
        <w:t>лесопользования</w:t>
      </w:r>
      <w:r>
        <w:t xml:space="preserve"> </w:t>
      </w:r>
      <w:r>
        <w:rPr>
          <w:rFonts w:hint="eastAsia"/>
        </w:rPr>
        <w:t>по</w:t>
      </w:r>
      <w:r>
        <w:t xml:space="preserve"> </w:t>
      </w:r>
      <w:r>
        <w:rPr>
          <w:rFonts w:hint="eastAsia"/>
        </w:rPr>
        <w:t>сбалансированным</w:t>
      </w:r>
      <w:r>
        <w:t xml:space="preserve"> </w:t>
      </w:r>
      <w:r>
        <w:rPr>
          <w:rFonts w:hint="eastAsia"/>
        </w:rPr>
        <w:t>показателям</w:t>
      </w:r>
    </w:p>
    <w:p w14:paraId="034C5580" w14:textId="77777777" w:rsidR="00692AE6" w:rsidRDefault="00692AE6" w:rsidP="00692AE6"/>
    <w:p w14:paraId="2278BC16" w14:textId="77777777" w:rsidR="00692AE6" w:rsidRDefault="00692AE6" w:rsidP="00692AE6">
      <w:r>
        <w:t xml:space="preserve">3.3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информационного</w:t>
      </w:r>
      <w:r>
        <w:t xml:space="preserve"> </w:t>
      </w:r>
      <w:r>
        <w:rPr>
          <w:rFonts w:hint="eastAsia"/>
        </w:rPr>
        <w:t>обеспечения</w:t>
      </w:r>
      <w:r>
        <w:t xml:space="preserve"> </w:t>
      </w:r>
      <w:r>
        <w:rPr>
          <w:rFonts w:hint="eastAsia"/>
        </w:rPr>
        <w:t>государственного</w:t>
      </w:r>
      <w:r>
        <w:t xml:space="preserve"> </w:t>
      </w:r>
      <w:r>
        <w:rPr>
          <w:rFonts w:hint="eastAsia"/>
        </w:rPr>
        <w:t>управления</w:t>
      </w:r>
      <w:r>
        <w:t xml:space="preserve"> </w:t>
      </w:r>
      <w:r>
        <w:rPr>
          <w:rFonts w:hint="eastAsia"/>
        </w:rPr>
        <w:t>лесами</w:t>
      </w:r>
      <w:r>
        <w:t xml:space="preserve"> </w:t>
      </w:r>
      <w:r>
        <w:rPr>
          <w:rFonts w:hint="eastAsia"/>
        </w:rPr>
        <w:t>на</w:t>
      </w:r>
      <w:r>
        <w:t xml:space="preserve"> </w:t>
      </w:r>
      <w:r>
        <w:rPr>
          <w:rFonts w:hint="eastAsia"/>
        </w:rPr>
        <w:t>основе</w:t>
      </w:r>
      <w:r>
        <w:t xml:space="preserve"> </w:t>
      </w:r>
      <w:r>
        <w:rPr>
          <w:rFonts w:hint="eastAsia"/>
        </w:rPr>
        <w:t>исспользования</w:t>
      </w:r>
    </w:p>
    <w:p w14:paraId="0CD44E65" w14:textId="77777777" w:rsidR="00692AE6" w:rsidRDefault="00692AE6" w:rsidP="00692AE6"/>
    <w:p w14:paraId="47D03E3A" w14:textId="77777777" w:rsidR="00692AE6" w:rsidRDefault="00692AE6" w:rsidP="00692AE6">
      <w:r>
        <w:rPr>
          <w:rFonts w:hint="eastAsia"/>
        </w:rPr>
        <w:t>агрегатора</w:t>
      </w:r>
      <w:r>
        <w:t xml:space="preserve"> </w:t>
      </w:r>
      <w:r>
        <w:rPr>
          <w:rFonts w:hint="eastAsia"/>
        </w:rPr>
        <w:t>дашборд</w:t>
      </w:r>
    </w:p>
    <w:p w14:paraId="1AF00021" w14:textId="77777777" w:rsidR="00692AE6" w:rsidRDefault="00692AE6" w:rsidP="00692AE6"/>
    <w:p w14:paraId="0441A94A" w14:textId="77777777" w:rsidR="00692AE6" w:rsidRDefault="00692AE6" w:rsidP="00692AE6">
      <w:r>
        <w:rPr>
          <w:rFonts w:hint="eastAsia"/>
        </w:rPr>
        <w:t>Заключение</w:t>
      </w:r>
    </w:p>
    <w:p w14:paraId="6608314E" w14:textId="77777777" w:rsidR="00692AE6" w:rsidRDefault="00692AE6" w:rsidP="00692AE6"/>
    <w:p w14:paraId="63586ABB" w14:textId="77777777" w:rsidR="00692AE6" w:rsidRDefault="00692AE6" w:rsidP="00692AE6">
      <w:r>
        <w:rPr>
          <w:rFonts w:hint="eastAsia"/>
        </w:rPr>
        <w:t>Список</w:t>
      </w:r>
      <w:r>
        <w:t xml:space="preserve"> </w:t>
      </w:r>
      <w:r>
        <w:rPr>
          <w:rFonts w:hint="eastAsia"/>
        </w:rPr>
        <w:t>использованных</w:t>
      </w:r>
      <w:r>
        <w:t xml:space="preserve"> </w:t>
      </w:r>
      <w:r>
        <w:rPr>
          <w:rFonts w:hint="eastAsia"/>
        </w:rPr>
        <w:t>источников</w:t>
      </w:r>
    </w:p>
    <w:p w14:paraId="52036944" w14:textId="77777777" w:rsidR="00692AE6" w:rsidRDefault="00692AE6" w:rsidP="00692AE6"/>
    <w:p w14:paraId="67EA2DAB" w14:textId="77777777" w:rsidR="00692AE6" w:rsidRDefault="00692AE6" w:rsidP="00692AE6">
      <w:r>
        <w:rPr>
          <w:rFonts w:hint="eastAsia"/>
        </w:rPr>
        <w:t>Приложение</w:t>
      </w:r>
      <w:r>
        <w:t xml:space="preserve">. </w:t>
      </w:r>
      <w:r>
        <w:rPr>
          <w:rFonts w:hint="eastAsia"/>
        </w:rPr>
        <w:t>Перечень</w:t>
      </w:r>
      <w:r>
        <w:t xml:space="preserve"> </w:t>
      </w:r>
      <w:r>
        <w:rPr>
          <w:rFonts w:hint="eastAsia"/>
        </w:rPr>
        <w:t>критериев</w:t>
      </w:r>
      <w:r>
        <w:t xml:space="preserve"> </w:t>
      </w:r>
      <w:r>
        <w:rPr>
          <w:rFonts w:hint="eastAsia"/>
        </w:rPr>
        <w:t>и</w:t>
      </w:r>
      <w:r>
        <w:t xml:space="preserve"> </w:t>
      </w:r>
      <w:r>
        <w:rPr>
          <w:rFonts w:hint="eastAsia"/>
        </w:rPr>
        <w:t>индикаторов</w:t>
      </w:r>
      <w:r>
        <w:t xml:space="preserve"> (</w:t>
      </w:r>
      <w:r>
        <w:rPr>
          <w:rFonts w:hint="eastAsia"/>
        </w:rPr>
        <w:t>существующих</w:t>
      </w:r>
    </w:p>
    <w:p w14:paraId="1DE6DC67" w14:textId="77777777" w:rsidR="00692AE6" w:rsidRDefault="00692AE6" w:rsidP="00692AE6"/>
    <w:p w14:paraId="235B4353" w14:textId="3CA228BF" w:rsidR="00692AE6" w:rsidRPr="00692AE6" w:rsidRDefault="00692AE6" w:rsidP="00692AE6">
      <w:r>
        <w:rPr>
          <w:rFonts w:hint="eastAsia"/>
        </w:rPr>
        <w:t>и</w:t>
      </w:r>
      <w:r>
        <w:t xml:space="preserve"> </w:t>
      </w:r>
      <w:r>
        <w:rPr>
          <w:rFonts w:hint="eastAsia"/>
        </w:rPr>
        <w:t>проектируемых</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осуществления</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переданных</w:t>
      </w:r>
      <w:r>
        <w:t xml:space="preserve"> </w:t>
      </w:r>
      <w:r>
        <w:rPr>
          <w:rFonts w:hint="eastAsia"/>
        </w:rPr>
        <w:t>полномочий</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области</w:t>
      </w:r>
      <w:r>
        <w:t xml:space="preserve"> </w:t>
      </w:r>
      <w:r>
        <w:rPr>
          <w:rFonts w:hint="eastAsia"/>
        </w:rPr>
        <w:t>лесных</w:t>
      </w:r>
      <w:r>
        <w:t xml:space="preserve"> </w:t>
      </w:r>
      <w:r>
        <w:rPr>
          <w:rFonts w:hint="eastAsia"/>
        </w:rPr>
        <w:t>отношений</w:t>
      </w:r>
    </w:p>
    <w:sectPr w:rsidR="00692AE6" w:rsidRPr="00692AE6" w:rsidSect="005B42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95EC" w14:textId="77777777" w:rsidR="005B4217" w:rsidRDefault="005B4217">
      <w:pPr>
        <w:spacing w:after="0" w:line="240" w:lineRule="auto"/>
      </w:pPr>
      <w:r>
        <w:separator/>
      </w:r>
    </w:p>
  </w:endnote>
  <w:endnote w:type="continuationSeparator" w:id="0">
    <w:p w14:paraId="72666004" w14:textId="77777777" w:rsidR="005B4217" w:rsidRDefault="005B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0598" w14:textId="77777777" w:rsidR="005B4217" w:rsidRDefault="005B4217"/>
    <w:p w14:paraId="38C08205" w14:textId="77777777" w:rsidR="005B4217" w:rsidRDefault="005B4217"/>
    <w:p w14:paraId="4C48BF93" w14:textId="77777777" w:rsidR="005B4217" w:rsidRDefault="005B4217"/>
    <w:p w14:paraId="1DEA485D" w14:textId="77777777" w:rsidR="005B4217" w:rsidRDefault="005B4217"/>
    <w:p w14:paraId="3FE6E915" w14:textId="77777777" w:rsidR="005B4217" w:rsidRDefault="005B4217"/>
    <w:p w14:paraId="1888A78B" w14:textId="77777777" w:rsidR="005B4217" w:rsidRDefault="005B4217"/>
    <w:p w14:paraId="4D903BF6" w14:textId="77777777" w:rsidR="005B4217" w:rsidRDefault="005B42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D9A2C4" wp14:editId="5745F4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498C8" w14:textId="77777777" w:rsidR="005B4217" w:rsidRDefault="005B4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9A2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8498C8" w14:textId="77777777" w:rsidR="005B4217" w:rsidRDefault="005B4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593C9C" w14:textId="77777777" w:rsidR="005B4217" w:rsidRDefault="005B4217"/>
    <w:p w14:paraId="47770A42" w14:textId="77777777" w:rsidR="005B4217" w:rsidRDefault="005B4217"/>
    <w:p w14:paraId="3CD15ACC" w14:textId="77777777" w:rsidR="005B4217" w:rsidRDefault="005B42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C12EB" wp14:editId="7CFE83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EBB09" w14:textId="77777777" w:rsidR="005B4217" w:rsidRDefault="005B4217"/>
                          <w:p w14:paraId="2C9A08EF" w14:textId="77777777" w:rsidR="005B4217" w:rsidRDefault="005B42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C12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3EBB09" w14:textId="77777777" w:rsidR="005B4217" w:rsidRDefault="005B4217"/>
                    <w:p w14:paraId="2C9A08EF" w14:textId="77777777" w:rsidR="005B4217" w:rsidRDefault="005B42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950F43" w14:textId="77777777" w:rsidR="005B4217" w:rsidRDefault="005B4217"/>
    <w:p w14:paraId="5F775E4C" w14:textId="77777777" w:rsidR="005B4217" w:rsidRDefault="005B4217">
      <w:pPr>
        <w:rPr>
          <w:sz w:val="2"/>
          <w:szCs w:val="2"/>
        </w:rPr>
      </w:pPr>
    </w:p>
    <w:p w14:paraId="0169651A" w14:textId="77777777" w:rsidR="005B4217" w:rsidRDefault="005B4217"/>
    <w:p w14:paraId="4358419B" w14:textId="77777777" w:rsidR="005B4217" w:rsidRDefault="005B4217">
      <w:pPr>
        <w:spacing w:after="0" w:line="240" w:lineRule="auto"/>
      </w:pPr>
    </w:p>
  </w:footnote>
  <w:footnote w:type="continuationSeparator" w:id="0">
    <w:p w14:paraId="0B3F669C" w14:textId="77777777" w:rsidR="005B4217" w:rsidRDefault="005B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17"/>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8669</TotalTime>
  <Pages>2</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1189</cp:revision>
  <cp:lastPrinted>2009-02-06T05:36:00Z</cp:lastPrinted>
  <dcterms:created xsi:type="dcterms:W3CDTF">2024-04-09T10:20:00Z</dcterms:created>
  <dcterms:modified xsi:type="dcterms:W3CDTF">2024-04-21T14:43:00Z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