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16A4" w14:textId="70C2E3EE" w:rsidR="00D5249D" w:rsidRDefault="00237F61" w:rsidP="00237F61">
      <w:pPr>
        <w:rPr>
          <w:rFonts w:ascii="Times New Roman" w:eastAsia="Arial Unicode MS" w:hAnsi="Times New Roman" w:cs="Times New Roman"/>
          <w:b/>
          <w:bCs/>
          <w:color w:val="000000"/>
          <w:kern w:val="0"/>
          <w:sz w:val="28"/>
          <w:szCs w:val="28"/>
          <w:lang w:eastAsia="ru-RU" w:bidi="uk-UA"/>
        </w:rPr>
      </w:pPr>
      <w:r w:rsidRPr="00237F61">
        <w:rPr>
          <w:rFonts w:ascii="Times New Roman" w:eastAsia="Arial Unicode MS" w:hAnsi="Times New Roman" w:cs="Times New Roman" w:hint="eastAsia"/>
          <w:b/>
          <w:bCs/>
          <w:color w:val="000000"/>
          <w:kern w:val="0"/>
          <w:sz w:val="28"/>
          <w:szCs w:val="28"/>
          <w:lang w:eastAsia="ru-RU" w:bidi="uk-UA"/>
        </w:rPr>
        <w:t>Дробышевский</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Михаил</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Методы</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и</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программные</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средства</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моделирования</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и</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генерации</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сложных</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сетей</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сохранением</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графовых</w:t>
      </w:r>
      <w:r w:rsidRPr="00237F61">
        <w:rPr>
          <w:rFonts w:ascii="Times New Roman" w:eastAsia="Arial Unicode MS" w:hAnsi="Times New Roman" w:cs="Times New Roman"/>
          <w:b/>
          <w:bCs/>
          <w:color w:val="000000"/>
          <w:kern w:val="0"/>
          <w:sz w:val="28"/>
          <w:szCs w:val="28"/>
          <w:lang w:eastAsia="ru-RU" w:bidi="uk-UA"/>
        </w:rPr>
        <w:t xml:space="preserve"> </w:t>
      </w:r>
      <w:r w:rsidRPr="00237F61">
        <w:rPr>
          <w:rFonts w:ascii="Times New Roman" w:eastAsia="Arial Unicode MS" w:hAnsi="Times New Roman" w:cs="Times New Roman" w:hint="eastAsia"/>
          <w:b/>
          <w:bCs/>
          <w:color w:val="000000"/>
          <w:kern w:val="0"/>
          <w:sz w:val="28"/>
          <w:szCs w:val="28"/>
          <w:lang w:eastAsia="ru-RU" w:bidi="uk-UA"/>
        </w:rPr>
        <w:t>свойств</w:t>
      </w:r>
    </w:p>
    <w:p w14:paraId="1E646609" w14:textId="77777777" w:rsidR="00237F61" w:rsidRDefault="00237F61" w:rsidP="00237F61">
      <w:r>
        <w:rPr>
          <w:rFonts w:hint="eastAsia"/>
        </w:rPr>
        <w:t>ОГЛАВЛЕНИЕ</w:t>
      </w:r>
      <w:r>
        <w:t xml:space="preserve"> </w:t>
      </w:r>
      <w:r>
        <w:rPr>
          <w:rFonts w:hint="eastAsia"/>
        </w:rPr>
        <w:t>ДИССЕРТАЦИИ</w:t>
      </w:r>
    </w:p>
    <w:p w14:paraId="0CAB283C" w14:textId="77777777" w:rsidR="00237F61" w:rsidRDefault="00237F61" w:rsidP="00237F61">
      <w:r>
        <w:rPr>
          <w:rFonts w:hint="eastAsia"/>
        </w:rPr>
        <w:t>кандидат</w:t>
      </w:r>
      <w:r>
        <w:t xml:space="preserve"> </w:t>
      </w:r>
      <w:r>
        <w:rPr>
          <w:rFonts w:hint="eastAsia"/>
        </w:rPr>
        <w:t>наук</w:t>
      </w:r>
      <w:r>
        <w:t xml:space="preserve"> </w:t>
      </w:r>
      <w:r>
        <w:rPr>
          <w:rFonts w:hint="eastAsia"/>
        </w:rPr>
        <w:t>Дробышевский</w:t>
      </w:r>
      <w:r>
        <w:t xml:space="preserve"> </w:t>
      </w:r>
      <w:r>
        <w:rPr>
          <w:rFonts w:hint="eastAsia"/>
        </w:rPr>
        <w:t>Михаил</w:t>
      </w:r>
      <w:r>
        <w:t xml:space="preserve"> </w:t>
      </w:r>
      <w:r>
        <w:rPr>
          <w:rFonts w:hint="eastAsia"/>
        </w:rPr>
        <w:t>Дмитриевич</w:t>
      </w:r>
    </w:p>
    <w:p w14:paraId="1D334BC8" w14:textId="77777777" w:rsidR="00237F61" w:rsidRDefault="00237F61" w:rsidP="00237F61">
      <w:r>
        <w:rPr>
          <w:rFonts w:hint="eastAsia"/>
        </w:rPr>
        <w:t>Введение</w:t>
      </w:r>
    </w:p>
    <w:p w14:paraId="53EF0428" w14:textId="77777777" w:rsidR="00237F61" w:rsidRDefault="00237F61" w:rsidP="00237F61"/>
    <w:p w14:paraId="137F5DD5" w14:textId="77777777" w:rsidR="00237F61" w:rsidRDefault="00237F61" w:rsidP="00237F61">
      <w:r>
        <w:rPr>
          <w:rFonts w:hint="eastAsia"/>
        </w:rPr>
        <w:t>Глава</w:t>
      </w:r>
      <w:r>
        <w:t xml:space="preserve"> 1. </w:t>
      </w:r>
      <w:r>
        <w:rPr>
          <w:rFonts w:hint="eastAsia"/>
        </w:rPr>
        <w:t>Обзор</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случайных</w:t>
      </w:r>
      <w:r>
        <w:t xml:space="preserve"> </w:t>
      </w:r>
      <w:r>
        <w:rPr>
          <w:rFonts w:hint="eastAsia"/>
        </w:rPr>
        <w:t>графов</w:t>
      </w:r>
    </w:p>
    <w:p w14:paraId="183F6C0E" w14:textId="77777777" w:rsidR="00237F61" w:rsidRDefault="00237F61" w:rsidP="00237F61"/>
    <w:p w14:paraId="542106FD" w14:textId="77777777" w:rsidR="00237F61" w:rsidRDefault="00237F61" w:rsidP="00237F61">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p>
    <w:p w14:paraId="1215F0B4" w14:textId="77777777" w:rsidR="00237F61" w:rsidRDefault="00237F61" w:rsidP="00237F61"/>
    <w:p w14:paraId="6EBFE63B" w14:textId="77777777" w:rsidR="00237F61" w:rsidRDefault="00237F61" w:rsidP="00237F61">
      <w:r>
        <w:t xml:space="preserve">1.1.1 </w:t>
      </w:r>
      <w:r>
        <w:rPr>
          <w:rFonts w:hint="eastAsia"/>
        </w:rPr>
        <w:t>Особенности</w:t>
      </w:r>
      <w:r>
        <w:t xml:space="preserve"> </w:t>
      </w:r>
      <w:r>
        <w:rPr>
          <w:rFonts w:hint="eastAsia"/>
        </w:rPr>
        <w:t>терминологии</w:t>
      </w:r>
    </w:p>
    <w:p w14:paraId="52F05227" w14:textId="77777777" w:rsidR="00237F61" w:rsidRDefault="00237F61" w:rsidP="00237F61"/>
    <w:p w14:paraId="688C9196" w14:textId="77777777" w:rsidR="00237F61" w:rsidRDefault="00237F61" w:rsidP="00237F61">
      <w:r>
        <w:t xml:space="preserve">1.1.2 </w:t>
      </w:r>
      <w:r>
        <w:rPr>
          <w:rFonts w:hint="eastAsia"/>
        </w:rPr>
        <w:t>Определения</w:t>
      </w:r>
      <w:r>
        <w:t xml:space="preserve"> </w:t>
      </w:r>
      <w:r>
        <w:rPr>
          <w:rFonts w:hint="eastAsia"/>
        </w:rPr>
        <w:t>случайного</w:t>
      </w:r>
      <w:r>
        <w:t xml:space="preserve"> </w:t>
      </w:r>
      <w:r>
        <w:rPr>
          <w:rFonts w:hint="eastAsia"/>
        </w:rPr>
        <w:t>графа</w:t>
      </w:r>
    </w:p>
    <w:p w14:paraId="73BA0526" w14:textId="77777777" w:rsidR="00237F61" w:rsidRDefault="00237F61" w:rsidP="00237F61"/>
    <w:p w14:paraId="426484F5" w14:textId="77777777" w:rsidR="00237F61" w:rsidRDefault="00237F61" w:rsidP="00237F61">
      <w:r>
        <w:t xml:space="preserve">1.1.3 </w:t>
      </w:r>
      <w:r>
        <w:rPr>
          <w:rFonts w:hint="eastAsia"/>
        </w:rPr>
        <w:t>Известные</w:t>
      </w:r>
      <w:r>
        <w:t xml:space="preserve"> </w:t>
      </w:r>
      <w:r>
        <w:rPr>
          <w:rFonts w:hint="eastAsia"/>
        </w:rPr>
        <w:t>графовые</w:t>
      </w:r>
      <w:r>
        <w:t xml:space="preserve"> </w:t>
      </w:r>
      <w:r>
        <w:rPr>
          <w:rFonts w:hint="eastAsia"/>
        </w:rPr>
        <w:t>характеристики</w:t>
      </w:r>
      <w:r>
        <w:t xml:space="preserve"> </w:t>
      </w:r>
      <w:r>
        <w:rPr>
          <w:rFonts w:hint="eastAsia"/>
        </w:rPr>
        <w:t>и</w:t>
      </w:r>
      <w:r>
        <w:t xml:space="preserve"> </w:t>
      </w:r>
      <w:r>
        <w:rPr>
          <w:rFonts w:hint="eastAsia"/>
        </w:rPr>
        <w:t>признаки</w:t>
      </w:r>
    </w:p>
    <w:p w14:paraId="254D721D" w14:textId="77777777" w:rsidR="00237F61" w:rsidRDefault="00237F61" w:rsidP="00237F61"/>
    <w:p w14:paraId="271F8479" w14:textId="77777777" w:rsidR="00237F61" w:rsidRDefault="00237F61" w:rsidP="00237F61">
      <w:r>
        <w:t xml:space="preserve">1.2 </w:t>
      </w:r>
      <w:r>
        <w:rPr>
          <w:rFonts w:hint="eastAsia"/>
        </w:rPr>
        <w:t>Анализ</w:t>
      </w:r>
      <w:r>
        <w:t xml:space="preserve"> </w:t>
      </w:r>
      <w:r>
        <w:rPr>
          <w:rFonts w:hint="eastAsia"/>
        </w:rPr>
        <w:t>релевантной</w:t>
      </w:r>
      <w:r>
        <w:t xml:space="preserve"> </w:t>
      </w:r>
      <w:r>
        <w:rPr>
          <w:rFonts w:hint="eastAsia"/>
        </w:rPr>
        <w:t>литературы</w:t>
      </w:r>
    </w:p>
    <w:p w14:paraId="7F29E9CC" w14:textId="77777777" w:rsidR="00237F61" w:rsidRDefault="00237F61" w:rsidP="00237F61"/>
    <w:p w14:paraId="05FB4122" w14:textId="77777777" w:rsidR="00237F61" w:rsidRDefault="00237F61" w:rsidP="00237F61">
      <w:r>
        <w:t xml:space="preserve">1.2.1 </w:t>
      </w:r>
      <w:r>
        <w:rPr>
          <w:rFonts w:hint="eastAsia"/>
        </w:rPr>
        <w:t>Процедура</w:t>
      </w:r>
      <w:r>
        <w:t xml:space="preserve"> </w:t>
      </w:r>
      <w:r>
        <w:rPr>
          <w:rFonts w:hint="eastAsia"/>
        </w:rPr>
        <w:t>сбора</w:t>
      </w:r>
      <w:r>
        <w:t xml:space="preserve"> </w:t>
      </w:r>
      <w:r>
        <w:rPr>
          <w:rFonts w:hint="eastAsia"/>
        </w:rPr>
        <w:t>публикаций</w:t>
      </w:r>
    </w:p>
    <w:p w14:paraId="12FE58F2" w14:textId="77777777" w:rsidR="00237F61" w:rsidRDefault="00237F61" w:rsidP="00237F61"/>
    <w:p w14:paraId="42A6FA1B" w14:textId="77777777" w:rsidR="00237F61" w:rsidRDefault="00237F61" w:rsidP="00237F61">
      <w:r>
        <w:t xml:space="preserve">1.2.2 </w:t>
      </w:r>
      <w:r>
        <w:rPr>
          <w:rFonts w:hint="eastAsia"/>
        </w:rPr>
        <w:t>Обзор</w:t>
      </w:r>
      <w:r>
        <w:t xml:space="preserve"> </w:t>
      </w:r>
      <w:r>
        <w:rPr>
          <w:rFonts w:hint="eastAsia"/>
        </w:rPr>
        <w:t>обзоров</w:t>
      </w:r>
    </w:p>
    <w:p w14:paraId="1AD5AE82" w14:textId="77777777" w:rsidR="00237F61" w:rsidRDefault="00237F61" w:rsidP="00237F61"/>
    <w:p w14:paraId="12947CC2" w14:textId="77777777" w:rsidR="00237F61" w:rsidRDefault="00237F61" w:rsidP="00237F61">
      <w:r>
        <w:t xml:space="preserve">1.2.3 </w:t>
      </w:r>
      <w:r>
        <w:rPr>
          <w:rFonts w:hint="eastAsia"/>
        </w:rPr>
        <w:t>Существующие</w:t>
      </w:r>
      <w:r>
        <w:t xml:space="preserve"> </w:t>
      </w:r>
      <w:r>
        <w:rPr>
          <w:rFonts w:hint="eastAsia"/>
        </w:rPr>
        <w:t>классификации</w:t>
      </w:r>
      <w:r>
        <w:t xml:space="preserve"> </w:t>
      </w:r>
      <w:r>
        <w:rPr>
          <w:rFonts w:hint="eastAsia"/>
        </w:rPr>
        <w:t>моделей</w:t>
      </w:r>
      <w:r>
        <w:t xml:space="preserve"> </w:t>
      </w:r>
      <w:r>
        <w:rPr>
          <w:rFonts w:hint="eastAsia"/>
        </w:rPr>
        <w:t>случайных</w:t>
      </w:r>
      <w:r>
        <w:t xml:space="preserve"> </w:t>
      </w:r>
      <w:r>
        <w:rPr>
          <w:rFonts w:hint="eastAsia"/>
        </w:rPr>
        <w:t>графов</w:t>
      </w:r>
    </w:p>
    <w:p w14:paraId="6582D58C" w14:textId="77777777" w:rsidR="00237F61" w:rsidRDefault="00237F61" w:rsidP="00237F61"/>
    <w:p w14:paraId="6747491A" w14:textId="77777777" w:rsidR="00237F61" w:rsidRDefault="00237F61" w:rsidP="00237F61">
      <w:r>
        <w:t xml:space="preserve">1.3 </w:t>
      </w:r>
      <w:r>
        <w:rPr>
          <w:rFonts w:hint="eastAsia"/>
        </w:rPr>
        <w:t>Таксономия</w:t>
      </w:r>
      <w:r>
        <w:t xml:space="preserve"> </w:t>
      </w:r>
      <w:r>
        <w:rPr>
          <w:rFonts w:hint="eastAsia"/>
        </w:rPr>
        <w:t>подходов</w:t>
      </w:r>
      <w:r>
        <w:t xml:space="preserve"> </w:t>
      </w:r>
      <w:r>
        <w:rPr>
          <w:rFonts w:hint="eastAsia"/>
        </w:rPr>
        <w:t>к</w:t>
      </w:r>
      <w:r>
        <w:t xml:space="preserve"> </w:t>
      </w:r>
      <w:r>
        <w:rPr>
          <w:rFonts w:hint="eastAsia"/>
        </w:rPr>
        <w:t>моделированию</w:t>
      </w:r>
      <w:r>
        <w:t xml:space="preserve"> </w:t>
      </w:r>
      <w:r>
        <w:rPr>
          <w:rFonts w:hint="eastAsia"/>
        </w:rPr>
        <w:t>случайных</w:t>
      </w:r>
      <w:r>
        <w:t xml:space="preserve"> </w:t>
      </w:r>
      <w:r>
        <w:rPr>
          <w:rFonts w:hint="eastAsia"/>
        </w:rPr>
        <w:t>графов</w:t>
      </w:r>
    </w:p>
    <w:p w14:paraId="34CC6434" w14:textId="77777777" w:rsidR="00237F61" w:rsidRDefault="00237F61" w:rsidP="00237F61"/>
    <w:p w14:paraId="202CFF1A" w14:textId="77777777" w:rsidR="00237F61" w:rsidRDefault="00237F61" w:rsidP="00237F61">
      <w:r>
        <w:t xml:space="preserve">1.3.1 </w:t>
      </w:r>
      <w:r>
        <w:rPr>
          <w:rFonts w:hint="eastAsia"/>
        </w:rPr>
        <w:t>Класс</w:t>
      </w:r>
      <w:r>
        <w:t xml:space="preserve"> </w:t>
      </w:r>
      <w:r>
        <w:rPr>
          <w:rFonts w:hint="eastAsia"/>
        </w:rPr>
        <w:t>генеративных</w:t>
      </w:r>
      <w:r>
        <w:t xml:space="preserve"> </w:t>
      </w:r>
      <w:r>
        <w:rPr>
          <w:rFonts w:hint="eastAsia"/>
        </w:rPr>
        <w:t>подходов</w:t>
      </w:r>
    </w:p>
    <w:p w14:paraId="7943449C" w14:textId="77777777" w:rsidR="00237F61" w:rsidRDefault="00237F61" w:rsidP="00237F61"/>
    <w:p w14:paraId="24AC0F68" w14:textId="77777777" w:rsidR="00237F61" w:rsidRDefault="00237F61" w:rsidP="00237F61">
      <w:r>
        <w:t xml:space="preserve">1.3.2 </w:t>
      </w:r>
      <w:r>
        <w:rPr>
          <w:rFonts w:hint="eastAsia"/>
        </w:rPr>
        <w:t>Класс</w:t>
      </w:r>
      <w:r>
        <w:t xml:space="preserve"> </w:t>
      </w:r>
      <w:r>
        <w:rPr>
          <w:rFonts w:hint="eastAsia"/>
        </w:rPr>
        <w:t>управляемых</w:t>
      </w:r>
      <w:r>
        <w:t xml:space="preserve"> </w:t>
      </w:r>
      <w:r>
        <w:rPr>
          <w:rFonts w:hint="eastAsia"/>
        </w:rPr>
        <w:t>признаками</w:t>
      </w:r>
      <w:r>
        <w:t xml:space="preserve"> </w:t>
      </w:r>
      <w:r>
        <w:rPr>
          <w:rFonts w:hint="eastAsia"/>
        </w:rPr>
        <w:t>подходов</w:t>
      </w:r>
    </w:p>
    <w:p w14:paraId="77D7D0A2" w14:textId="77777777" w:rsidR="00237F61" w:rsidRDefault="00237F61" w:rsidP="00237F61"/>
    <w:p w14:paraId="2D6BDE79" w14:textId="77777777" w:rsidR="00237F61" w:rsidRDefault="00237F61" w:rsidP="00237F61">
      <w:r>
        <w:t xml:space="preserve">1.3.3 </w:t>
      </w:r>
      <w:r>
        <w:rPr>
          <w:rFonts w:hint="eastAsia"/>
        </w:rPr>
        <w:t>Класс</w:t>
      </w:r>
      <w:r>
        <w:t xml:space="preserve"> </w:t>
      </w:r>
      <w:r>
        <w:rPr>
          <w:rFonts w:hint="eastAsia"/>
        </w:rPr>
        <w:t>предметно</w:t>
      </w:r>
      <w:r>
        <w:t>-</w:t>
      </w:r>
      <w:r>
        <w:rPr>
          <w:rFonts w:hint="eastAsia"/>
        </w:rPr>
        <w:t>специфичных</w:t>
      </w:r>
      <w:r>
        <w:t xml:space="preserve"> </w:t>
      </w:r>
      <w:r>
        <w:rPr>
          <w:rFonts w:hint="eastAsia"/>
        </w:rPr>
        <w:t>подходов</w:t>
      </w:r>
    </w:p>
    <w:p w14:paraId="1E42991B" w14:textId="77777777" w:rsidR="00237F61" w:rsidRDefault="00237F61" w:rsidP="00237F61"/>
    <w:p w14:paraId="7BF86FC8" w14:textId="77777777" w:rsidR="00237F61" w:rsidRDefault="00237F61" w:rsidP="00237F61">
      <w:r>
        <w:t xml:space="preserve">1.4 </w:t>
      </w:r>
      <w:r>
        <w:rPr>
          <w:rFonts w:hint="eastAsia"/>
        </w:rPr>
        <w:t>Обсуждение</w:t>
      </w:r>
    </w:p>
    <w:p w14:paraId="04E536BC" w14:textId="77777777" w:rsidR="00237F61" w:rsidRDefault="00237F61" w:rsidP="00237F61"/>
    <w:p w14:paraId="68716D23" w14:textId="77777777" w:rsidR="00237F61" w:rsidRDefault="00237F61" w:rsidP="00237F61">
      <w:r>
        <w:t xml:space="preserve">1.4.1 </w:t>
      </w:r>
      <w:r>
        <w:rPr>
          <w:rFonts w:hint="eastAsia"/>
        </w:rPr>
        <w:t>Комментарии</w:t>
      </w:r>
      <w:r>
        <w:t xml:space="preserve"> </w:t>
      </w:r>
      <w:r>
        <w:rPr>
          <w:rFonts w:hint="eastAsia"/>
        </w:rPr>
        <w:t>к</w:t>
      </w:r>
      <w:r>
        <w:t xml:space="preserve"> </w:t>
      </w:r>
      <w:r>
        <w:rPr>
          <w:rFonts w:hint="eastAsia"/>
        </w:rPr>
        <w:t>таксономии</w:t>
      </w:r>
    </w:p>
    <w:p w14:paraId="6274C34F" w14:textId="77777777" w:rsidR="00237F61" w:rsidRDefault="00237F61" w:rsidP="00237F61"/>
    <w:p w14:paraId="3475A79C" w14:textId="77777777" w:rsidR="00237F61" w:rsidRDefault="00237F61" w:rsidP="00237F61">
      <w:r>
        <w:t xml:space="preserve">1.4.2 </w:t>
      </w:r>
      <w:r>
        <w:rPr>
          <w:rFonts w:hint="eastAsia"/>
        </w:rPr>
        <w:t>Приложения</w:t>
      </w:r>
      <w:r>
        <w:t xml:space="preserve"> </w:t>
      </w:r>
      <w:r>
        <w:rPr>
          <w:rFonts w:hint="eastAsia"/>
        </w:rPr>
        <w:t>моделей</w:t>
      </w:r>
      <w:r>
        <w:t xml:space="preserve"> </w:t>
      </w:r>
      <w:r>
        <w:rPr>
          <w:rFonts w:hint="eastAsia"/>
        </w:rPr>
        <w:t>случайных</w:t>
      </w:r>
      <w:r>
        <w:t xml:space="preserve"> </w:t>
      </w:r>
      <w:r>
        <w:rPr>
          <w:rFonts w:hint="eastAsia"/>
        </w:rPr>
        <w:t>графов</w:t>
      </w:r>
    </w:p>
    <w:p w14:paraId="20ABD375" w14:textId="77777777" w:rsidR="00237F61" w:rsidRDefault="00237F61" w:rsidP="00237F61"/>
    <w:p w14:paraId="7ADBE36D" w14:textId="77777777" w:rsidR="00237F61" w:rsidRDefault="00237F61" w:rsidP="00237F61">
      <w:r>
        <w:t xml:space="preserve">1.5 </w:t>
      </w:r>
      <w:r>
        <w:rPr>
          <w:rFonts w:hint="eastAsia"/>
        </w:rPr>
        <w:t>Генераторы</w:t>
      </w:r>
      <w:r>
        <w:t xml:space="preserve"> </w:t>
      </w:r>
      <w:r>
        <w:rPr>
          <w:rFonts w:hint="eastAsia"/>
        </w:rPr>
        <w:t>графов</w:t>
      </w:r>
      <w:r>
        <w:t xml:space="preserve">, </w:t>
      </w:r>
      <w:r>
        <w:rPr>
          <w:rFonts w:hint="eastAsia"/>
        </w:rPr>
        <w:t>похожих</w:t>
      </w:r>
      <w:r>
        <w:t xml:space="preserve"> </w:t>
      </w:r>
      <w:r>
        <w:rPr>
          <w:rFonts w:hint="eastAsia"/>
        </w:rPr>
        <w:t>на</w:t>
      </w:r>
      <w:r>
        <w:t xml:space="preserve"> </w:t>
      </w:r>
      <w:r>
        <w:rPr>
          <w:rFonts w:hint="eastAsia"/>
        </w:rPr>
        <w:t>данный</w:t>
      </w:r>
    </w:p>
    <w:p w14:paraId="60B0C814" w14:textId="77777777" w:rsidR="00237F61" w:rsidRDefault="00237F61" w:rsidP="00237F61"/>
    <w:p w14:paraId="78F88E4A" w14:textId="77777777" w:rsidR="00237F61" w:rsidRDefault="00237F61" w:rsidP="00237F61">
      <w:r>
        <w:t xml:space="preserve">1.5.1 </w:t>
      </w:r>
      <w:r>
        <w:rPr>
          <w:rFonts w:hint="eastAsia"/>
        </w:rPr>
        <w:t>Случайные</w:t>
      </w:r>
      <w:r>
        <w:t xml:space="preserve"> </w:t>
      </w:r>
      <w:r>
        <w:rPr>
          <w:rFonts w:hint="eastAsia"/>
        </w:rPr>
        <w:t>графы</w:t>
      </w:r>
      <w:r>
        <w:t xml:space="preserve"> </w:t>
      </w:r>
      <w:r>
        <w:rPr>
          <w:rFonts w:hint="eastAsia"/>
        </w:rPr>
        <w:t>скалярного</w:t>
      </w:r>
      <w:r>
        <w:t xml:space="preserve"> </w:t>
      </w:r>
      <w:r>
        <w:rPr>
          <w:rFonts w:hint="eastAsia"/>
        </w:rPr>
        <w:t>произведения</w:t>
      </w:r>
    </w:p>
    <w:p w14:paraId="7277A3B7" w14:textId="77777777" w:rsidR="00237F61" w:rsidRDefault="00237F61" w:rsidP="00237F61"/>
    <w:p w14:paraId="72D0A6FA" w14:textId="77777777" w:rsidR="00237F61" w:rsidRDefault="00237F61" w:rsidP="00237F61">
      <w:r>
        <w:t xml:space="preserve">1.6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9A2BCA1" w14:textId="77777777" w:rsidR="00237F61" w:rsidRDefault="00237F61" w:rsidP="00237F61"/>
    <w:p w14:paraId="032B576A" w14:textId="77777777" w:rsidR="00237F61" w:rsidRDefault="00237F61" w:rsidP="00237F61">
      <w:r>
        <w:rPr>
          <w:rFonts w:hint="eastAsia"/>
        </w:rPr>
        <w:t>Глава</w:t>
      </w:r>
      <w:r>
        <w:t xml:space="preserve"> 2. </w:t>
      </w:r>
      <w:r>
        <w:rPr>
          <w:rFonts w:hint="eastAsia"/>
        </w:rPr>
        <w:t>Генерация</w:t>
      </w:r>
      <w:r>
        <w:t xml:space="preserve"> </w:t>
      </w:r>
      <w:r>
        <w:rPr>
          <w:rFonts w:hint="eastAsia"/>
        </w:rPr>
        <w:t>графов</w:t>
      </w:r>
      <w:r>
        <w:t xml:space="preserve">, </w:t>
      </w:r>
      <w:r>
        <w:rPr>
          <w:rFonts w:hint="eastAsia"/>
        </w:rPr>
        <w:t>похожих</w:t>
      </w:r>
      <w:r>
        <w:t xml:space="preserve"> </w:t>
      </w:r>
      <w:r>
        <w:rPr>
          <w:rFonts w:hint="eastAsia"/>
        </w:rPr>
        <w:t>на</w:t>
      </w:r>
      <w:r>
        <w:t xml:space="preserve"> </w:t>
      </w:r>
      <w:r>
        <w:rPr>
          <w:rFonts w:hint="eastAsia"/>
        </w:rPr>
        <w:t>данный</w:t>
      </w:r>
      <w:r>
        <w:t xml:space="preserve">. </w:t>
      </w:r>
      <w:r>
        <w:rPr>
          <w:rFonts w:hint="eastAsia"/>
        </w:rPr>
        <w:t>Подход</w:t>
      </w:r>
      <w:r>
        <w:t xml:space="preserve"> </w:t>
      </w:r>
      <w:r>
        <w:rPr>
          <w:rFonts w:hint="eastAsia"/>
        </w:rPr>
        <w:t>на</w:t>
      </w:r>
    </w:p>
    <w:p w14:paraId="30C538B4" w14:textId="77777777" w:rsidR="00237F61" w:rsidRDefault="00237F61" w:rsidP="00237F61"/>
    <w:p w14:paraId="191D17E7" w14:textId="77777777" w:rsidR="00237F61" w:rsidRDefault="00237F61" w:rsidP="00237F61">
      <w:r>
        <w:rPr>
          <w:rFonts w:hint="eastAsia"/>
        </w:rPr>
        <w:t>основе</w:t>
      </w:r>
      <w:r>
        <w:t xml:space="preserve"> </w:t>
      </w:r>
      <w:r>
        <w:rPr>
          <w:rFonts w:hint="eastAsia"/>
        </w:rPr>
        <w:t>вложения</w:t>
      </w:r>
      <w:r>
        <w:t xml:space="preserve"> </w:t>
      </w:r>
      <w:r>
        <w:rPr>
          <w:rFonts w:hint="eastAsia"/>
        </w:rPr>
        <w:t>графа</w:t>
      </w:r>
      <w:r>
        <w:t xml:space="preserve"> </w:t>
      </w:r>
      <w:r>
        <w:rPr>
          <w:rFonts w:hint="eastAsia"/>
        </w:rPr>
        <w:t>и</w:t>
      </w:r>
      <w:r>
        <w:t xml:space="preserve"> </w:t>
      </w:r>
      <w:r>
        <w:rPr>
          <w:rFonts w:hint="eastAsia"/>
        </w:rPr>
        <w:t>алгоритм</w:t>
      </w:r>
      <w:r>
        <w:t xml:space="preserve"> ERGG-dwc</w:t>
      </w:r>
    </w:p>
    <w:p w14:paraId="0C2AC07A" w14:textId="77777777" w:rsidR="00237F61" w:rsidRDefault="00237F61" w:rsidP="00237F61"/>
    <w:p w14:paraId="5F26CDB4" w14:textId="77777777" w:rsidR="00237F61" w:rsidRDefault="00237F61" w:rsidP="00237F61">
      <w:r>
        <w:t xml:space="preserve">2.1 </w:t>
      </w:r>
      <w:r>
        <w:rPr>
          <w:rFonts w:hint="eastAsia"/>
        </w:rPr>
        <w:t>Описание</w:t>
      </w:r>
      <w:r>
        <w:t xml:space="preserve"> </w:t>
      </w:r>
      <w:r>
        <w:rPr>
          <w:rFonts w:hint="eastAsia"/>
        </w:rPr>
        <w:t>и</w:t>
      </w:r>
      <w:r>
        <w:t xml:space="preserve"> </w:t>
      </w:r>
      <w:r>
        <w:rPr>
          <w:rFonts w:hint="eastAsia"/>
        </w:rPr>
        <w:t>постановка</w:t>
      </w:r>
      <w:r>
        <w:t xml:space="preserve"> </w:t>
      </w:r>
      <w:r>
        <w:rPr>
          <w:rFonts w:hint="eastAsia"/>
        </w:rPr>
        <w:t>задачи</w:t>
      </w:r>
    </w:p>
    <w:p w14:paraId="6EAE53DF" w14:textId="77777777" w:rsidR="00237F61" w:rsidRDefault="00237F61" w:rsidP="00237F61"/>
    <w:p w14:paraId="30D477EA" w14:textId="77777777" w:rsidR="00237F61" w:rsidRDefault="00237F61" w:rsidP="00237F61">
      <w:r>
        <w:t xml:space="preserve">2.2 </w:t>
      </w:r>
      <w:r>
        <w:rPr>
          <w:rFonts w:hint="eastAsia"/>
        </w:rPr>
        <w:t>Подход</w:t>
      </w:r>
      <w:r>
        <w:t xml:space="preserve"> </w:t>
      </w:r>
      <w:r>
        <w:rPr>
          <w:rFonts w:hint="eastAsia"/>
        </w:rPr>
        <w:t>на</w:t>
      </w:r>
      <w:r>
        <w:t xml:space="preserve"> </w:t>
      </w:r>
      <w:r>
        <w:rPr>
          <w:rFonts w:hint="eastAsia"/>
        </w:rPr>
        <w:t>основе</w:t>
      </w:r>
      <w:r>
        <w:t xml:space="preserve"> </w:t>
      </w:r>
      <w:r>
        <w:rPr>
          <w:rFonts w:hint="eastAsia"/>
        </w:rPr>
        <w:t>вложения</w:t>
      </w:r>
      <w:r>
        <w:t xml:space="preserve"> </w:t>
      </w:r>
      <w:r>
        <w:rPr>
          <w:rFonts w:hint="eastAsia"/>
        </w:rPr>
        <w:t>графа</w:t>
      </w:r>
      <w:r>
        <w:t xml:space="preserve"> </w:t>
      </w:r>
      <w:r>
        <w:rPr>
          <w:rFonts w:hint="eastAsia"/>
        </w:rPr>
        <w:t>—</w:t>
      </w:r>
      <w:r>
        <w:t xml:space="preserve"> </w:t>
      </w:r>
      <w:r>
        <w:rPr>
          <w:rFonts w:hint="eastAsia"/>
        </w:rPr>
        <w:t>БЯСС</w:t>
      </w:r>
    </w:p>
    <w:p w14:paraId="6209270B" w14:textId="77777777" w:rsidR="00237F61" w:rsidRDefault="00237F61" w:rsidP="00237F61"/>
    <w:p w14:paraId="142BC570" w14:textId="77777777" w:rsidR="00237F61" w:rsidRDefault="00237F61" w:rsidP="00237F61">
      <w:r>
        <w:t xml:space="preserve">2.3 </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вложения</w:t>
      </w:r>
      <w:r>
        <w:t xml:space="preserve"> </w:t>
      </w:r>
      <w:r>
        <w:rPr>
          <w:rFonts w:hint="eastAsia"/>
        </w:rPr>
        <w:t>направленных</w:t>
      </w:r>
      <w:r>
        <w:t xml:space="preserve"> </w:t>
      </w:r>
      <w:r>
        <w:rPr>
          <w:rFonts w:hint="eastAsia"/>
        </w:rPr>
        <w:t>графов</w:t>
      </w:r>
    </w:p>
    <w:p w14:paraId="6E421780" w14:textId="77777777" w:rsidR="00237F61" w:rsidRDefault="00237F61" w:rsidP="00237F61"/>
    <w:p w14:paraId="788C8414" w14:textId="77777777" w:rsidR="00237F61" w:rsidRDefault="00237F61" w:rsidP="00237F61">
      <w:r>
        <w:t xml:space="preserve">2.3.1 </w:t>
      </w:r>
      <w:r>
        <w:rPr>
          <w:rFonts w:hint="eastAsia"/>
        </w:rPr>
        <w:t>Анализ</w:t>
      </w:r>
      <w:r>
        <w:t xml:space="preserve"> </w:t>
      </w:r>
      <w:r>
        <w:rPr>
          <w:rFonts w:hint="eastAsia"/>
        </w:rPr>
        <w:t>и</w:t>
      </w:r>
      <w:r>
        <w:t xml:space="preserve"> </w:t>
      </w:r>
      <w:r>
        <w:rPr>
          <w:rFonts w:hint="eastAsia"/>
        </w:rPr>
        <w:t>выводы</w:t>
      </w:r>
    </w:p>
    <w:p w14:paraId="41B3F9C3" w14:textId="77777777" w:rsidR="00237F61" w:rsidRDefault="00237F61" w:rsidP="00237F61"/>
    <w:p w14:paraId="3081897A" w14:textId="77777777" w:rsidR="00237F61" w:rsidRDefault="00237F61" w:rsidP="00237F61">
      <w:r>
        <w:lastRenderedPageBreak/>
        <w:t xml:space="preserve">2.4 </w:t>
      </w:r>
      <w:r>
        <w:rPr>
          <w:rFonts w:hint="eastAsia"/>
        </w:rPr>
        <w:t>Метод</w:t>
      </w:r>
      <w:r>
        <w:t xml:space="preserve"> </w:t>
      </w:r>
      <w:r>
        <w:rPr>
          <w:rFonts w:hint="eastAsia"/>
        </w:rPr>
        <w:t>генерации</w:t>
      </w:r>
      <w:r>
        <w:t xml:space="preserve"> </w:t>
      </w:r>
      <w:r>
        <w:rPr>
          <w:rFonts w:hint="eastAsia"/>
        </w:rPr>
        <w:t>случайных</w:t>
      </w:r>
      <w:r>
        <w:t xml:space="preserve"> </w:t>
      </w:r>
      <w:r>
        <w:rPr>
          <w:rFonts w:hint="eastAsia"/>
        </w:rPr>
        <w:t>графов</w:t>
      </w:r>
      <w:r>
        <w:t xml:space="preserve"> </w:t>
      </w:r>
      <w:r>
        <w:rPr>
          <w:rFonts w:hint="eastAsia"/>
        </w:rPr>
        <w:t>на</w:t>
      </w:r>
      <w:r>
        <w:t xml:space="preserve"> </w:t>
      </w:r>
      <w:r>
        <w:rPr>
          <w:rFonts w:hint="eastAsia"/>
        </w:rPr>
        <w:t>основе</w:t>
      </w:r>
      <w:r>
        <w:t xml:space="preserve"> </w:t>
      </w:r>
      <w:r>
        <w:rPr>
          <w:rFonts w:hint="eastAsia"/>
        </w:rPr>
        <w:t>вложения</w:t>
      </w:r>
    </w:p>
    <w:p w14:paraId="7483ECC7" w14:textId="77777777" w:rsidR="00237F61" w:rsidRDefault="00237F61" w:rsidP="00237F61"/>
    <w:p w14:paraId="041F77DF" w14:textId="77777777" w:rsidR="00237F61" w:rsidRDefault="00237F61" w:rsidP="00237F61">
      <w:r>
        <w:rPr>
          <w:rFonts w:hint="eastAsia"/>
        </w:rPr>
        <w:t>графа</w:t>
      </w:r>
      <w:r>
        <w:t xml:space="preserve"> </w:t>
      </w:r>
      <w:r>
        <w:rPr>
          <w:rFonts w:hint="eastAsia"/>
        </w:rPr>
        <w:t>—</w:t>
      </w:r>
      <w:r>
        <w:t xml:space="preserve"> </w:t>
      </w:r>
      <w:r>
        <w:rPr>
          <w:rFonts w:hint="eastAsia"/>
        </w:rPr>
        <w:t>БКСС</w:t>
      </w:r>
      <w:r>
        <w:t>^</w:t>
      </w:r>
      <w:r>
        <w:rPr>
          <w:rFonts w:hint="eastAsia"/>
        </w:rPr>
        <w:t>ше</w:t>
      </w:r>
    </w:p>
    <w:p w14:paraId="464656F1" w14:textId="77777777" w:rsidR="00237F61" w:rsidRDefault="00237F61" w:rsidP="00237F61"/>
    <w:p w14:paraId="1382267B" w14:textId="77777777" w:rsidR="00237F61" w:rsidRDefault="00237F61" w:rsidP="00237F61">
      <w:r>
        <w:t xml:space="preserve">2.4.1 </w:t>
      </w:r>
      <w:r>
        <w:rPr>
          <w:rFonts w:hint="eastAsia"/>
        </w:rPr>
        <w:t>Вложение</w:t>
      </w:r>
      <w:r>
        <w:t xml:space="preserve"> + </w:t>
      </w:r>
      <w:r>
        <w:rPr>
          <w:rFonts w:hint="eastAsia"/>
        </w:rPr>
        <w:t>восстановление</w:t>
      </w:r>
    </w:p>
    <w:p w14:paraId="030B08BD" w14:textId="77777777" w:rsidR="00237F61" w:rsidRDefault="00237F61" w:rsidP="00237F61"/>
    <w:p w14:paraId="595AFC25" w14:textId="77777777" w:rsidR="00237F61" w:rsidRDefault="00237F61" w:rsidP="00237F61">
      <w:r>
        <w:rPr>
          <w:rFonts w:hint="eastAsia"/>
        </w:rPr>
        <w:t>Стр</w:t>
      </w:r>
      <w:r>
        <w:t>.</w:t>
      </w:r>
    </w:p>
    <w:p w14:paraId="12880E35" w14:textId="77777777" w:rsidR="00237F61" w:rsidRDefault="00237F61" w:rsidP="00237F61"/>
    <w:p w14:paraId="0895CDEA" w14:textId="77777777" w:rsidR="00237F61" w:rsidRDefault="00237F61" w:rsidP="00237F61">
      <w:r>
        <w:t xml:space="preserve">2.4.2 </w:t>
      </w:r>
      <w:r>
        <w:rPr>
          <w:rFonts w:hint="eastAsia"/>
        </w:rPr>
        <w:t>Аппроксимация</w:t>
      </w:r>
      <w:r>
        <w:t xml:space="preserve"> </w:t>
      </w:r>
      <w:r>
        <w:rPr>
          <w:rFonts w:hint="eastAsia"/>
        </w:rPr>
        <w:t>распределения</w:t>
      </w:r>
      <w:r>
        <w:t xml:space="preserve"> + </w:t>
      </w:r>
      <w:r>
        <w:rPr>
          <w:rFonts w:hint="eastAsia"/>
        </w:rPr>
        <w:t>сэмплирование</w:t>
      </w:r>
    </w:p>
    <w:p w14:paraId="7609487F" w14:textId="77777777" w:rsidR="00237F61" w:rsidRDefault="00237F61" w:rsidP="00237F61"/>
    <w:p w14:paraId="5D2F1CB5" w14:textId="77777777" w:rsidR="00237F61" w:rsidRDefault="00237F61" w:rsidP="00237F61">
      <w:r>
        <w:t xml:space="preserve">2.4.3 </w:t>
      </w:r>
      <w:r>
        <w:rPr>
          <w:rFonts w:hint="eastAsia"/>
        </w:rPr>
        <w:t>Атрибуты</w:t>
      </w:r>
      <w:r>
        <w:t xml:space="preserve">: </w:t>
      </w:r>
      <w:r>
        <w:rPr>
          <w:rFonts w:hint="eastAsia"/>
        </w:rPr>
        <w:t>метки</w:t>
      </w:r>
      <w:r>
        <w:t xml:space="preserve"> </w:t>
      </w:r>
      <w:r>
        <w:rPr>
          <w:rFonts w:hint="eastAsia"/>
        </w:rPr>
        <w:t>сообществ</w:t>
      </w:r>
      <w:r>
        <w:t xml:space="preserve"> </w:t>
      </w:r>
      <w:r>
        <w:rPr>
          <w:rFonts w:hint="eastAsia"/>
        </w:rPr>
        <w:t>и</w:t>
      </w:r>
      <w:r>
        <w:t xml:space="preserve"> </w:t>
      </w:r>
      <w:r>
        <w:rPr>
          <w:rFonts w:hint="eastAsia"/>
        </w:rPr>
        <w:t>веса</w:t>
      </w:r>
      <w:r>
        <w:t xml:space="preserve"> </w:t>
      </w:r>
      <w:r>
        <w:rPr>
          <w:rFonts w:hint="eastAsia"/>
        </w:rPr>
        <w:t>ребер</w:t>
      </w:r>
    </w:p>
    <w:p w14:paraId="736D2D3C" w14:textId="77777777" w:rsidR="00237F61" w:rsidRDefault="00237F61" w:rsidP="00237F61"/>
    <w:p w14:paraId="3E6D3CB3" w14:textId="77777777" w:rsidR="00237F61" w:rsidRDefault="00237F61" w:rsidP="00237F61">
      <w:r>
        <w:t xml:space="preserve">2.4.4 </w:t>
      </w:r>
      <w:r>
        <w:rPr>
          <w:rFonts w:hint="eastAsia"/>
        </w:rPr>
        <w:t>Вычислительная</w:t>
      </w:r>
      <w:r>
        <w:t xml:space="preserve"> </w:t>
      </w:r>
      <w:r>
        <w:rPr>
          <w:rFonts w:hint="eastAsia"/>
        </w:rPr>
        <w:t>сложность</w:t>
      </w:r>
      <w:r>
        <w:t xml:space="preserve"> </w:t>
      </w:r>
      <w:r>
        <w:rPr>
          <w:rFonts w:hint="eastAsia"/>
        </w:rPr>
        <w:t>алгоритма</w:t>
      </w:r>
      <w:r>
        <w:t xml:space="preserve"> </w:t>
      </w:r>
      <w:r>
        <w:rPr>
          <w:rFonts w:hint="eastAsia"/>
        </w:rPr>
        <w:t>БКСС</w:t>
      </w:r>
      <w:r>
        <w:t>^</w:t>
      </w:r>
      <w:r>
        <w:rPr>
          <w:rFonts w:hint="eastAsia"/>
        </w:rPr>
        <w:t>ше</w:t>
      </w:r>
    </w:p>
    <w:p w14:paraId="7FBE7A10" w14:textId="77777777" w:rsidR="00237F61" w:rsidRDefault="00237F61" w:rsidP="00237F61"/>
    <w:p w14:paraId="495DAC40" w14:textId="77777777" w:rsidR="00237F61" w:rsidRDefault="00237F61" w:rsidP="00237F61">
      <w:r>
        <w:t xml:space="preserve">2.5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29A5F795" w14:textId="77777777" w:rsidR="00237F61" w:rsidRDefault="00237F61" w:rsidP="00237F61"/>
    <w:p w14:paraId="5F17CAEC" w14:textId="77777777" w:rsidR="00237F61" w:rsidRDefault="00237F61" w:rsidP="00237F61">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алгоритма</w:t>
      </w:r>
      <w:r>
        <w:t xml:space="preserve"> ERGG-dwc </w:t>
      </w:r>
      <w:r>
        <w:rPr>
          <w:rFonts w:hint="eastAsia"/>
        </w:rPr>
        <w:t>и</w:t>
      </w:r>
    </w:p>
    <w:p w14:paraId="2ED097A0" w14:textId="77777777" w:rsidR="00237F61" w:rsidRDefault="00237F61" w:rsidP="00237F61"/>
    <w:p w14:paraId="1355B171" w14:textId="77777777" w:rsidR="00237F61" w:rsidRDefault="00237F61" w:rsidP="00237F61">
      <w:r>
        <w:rPr>
          <w:rFonts w:hint="eastAsia"/>
        </w:rPr>
        <w:t>экспериментальные</w:t>
      </w:r>
      <w:r>
        <w:t xml:space="preserve"> </w:t>
      </w:r>
      <w:r>
        <w:rPr>
          <w:rFonts w:hint="eastAsia"/>
        </w:rPr>
        <w:t>исследования</w:t>
      </w:r>
    </w:p>
    <w:p w14:paraId="5984E722" w14:textId="77777777" w:rsidR="00237F61" w:rsidRDefault="00237F61" w:rsidP="00237F61"/>
    <w:p w14:paraId="5AA3EE33" w14:textId="77777777" w:rsidR="00237F61" w:rsidRDefault="00237F61" w:rsidP="00237F61">
      <w:r>
        <w:t xml:space="preserve">3.1 </w:t>
      </w:r>
      <w:r>
        <w:rPr>
          <w:rFonts w:hint="eastAsia"/>
        </w:rPr>
        <w:t>Описание</w:t>
      </w:r>
      <w:r>
        <w:t xml:space="preserve"> </w:t>
      </w:r>
      <w:r>
        <w:rPr>
          <w:rFonts w:hint="eastAsia"/>
        </w:rPr>
        <w:t>программной</w:t>
      </w:r>
      <w:r>
        <w:t xml:space="preserve"> </w:t>
      </w:r>
      <w:r>
        <w:rPr>
          <w:rFonts w:hint="eastAsia"/>
        </w:rPr>
        <w:t>системы</w:t>
      </w:r>
    </w:p>
    <w:p w14:paraId="5DF5F51D" w14:textId="77777777" w:rsidR="00237F61" w:rsidRDefault="00237F61" w:rsidP="00237F61"/>
    <w:p w14:paraId="3FC94A87" w14:textId="77777777" w:rsidR="00237F61" w:rsidRDefault="00237F61" w:rsidP="00237F61">
      <w:r>
        <w:t xml:space="preserve">3.2 </w:t>
      </w:r>
      <w:r>
        <w:rPr>
          <w:rFonts w:hint="eastAsia"/>
        </w:rPr>
        <w:t>Экспериментальное</w:t>
      </w:r>
      <w:r>
        <w:t xml:space="preserve"> </w:t>
      </w:r>
      <w:r>
        <w:rPr>
          <w:rFonts w:hint="eastAsia"/>
        </w:rPr>
        <w:t>исследование</w:t>
      </w:r>
      <w:r>
        <w:t xml:space="preserve"> </w:t>
      </w:r>
      <w:r>
        <w:rPr>
          <w:rFonts w:hint="eastAsia"/>
        </w:rPr>
        <w:t>БКСС</w:t>
      </w:r>
      <w:r>
        <w:t>^</w:t>
      </w:r>
      <w:r>
        <w:rPr>
          <w:rFonts w:hint="eastAsia"/>
        </w:rPr>
        <w:t>ше</w:t>
      </w:r>
    </w:p>
    <w:p w14:paraId="283CF396" w14:textId="77777777" w:rsidR="00237F61" w:rsidRDefault="00237F61" w:rsidP="00237F61"/>
    <w:p w14:paraId="45599377" w14:textId="77777777" w:rsidR="00237F61" w:rsidRDefault="00237F61" w:rsidP="00237F61">
      <w:r>
        <w:t xml:space="preserve">3.2.1 </w:t>
      </w:r>
      <w:r>
        <w:rPr>
          <w:rFonts w:hint="eastAsia"/>
        </w:rPr>
        <w:t>Параметры</w:t>
      </w:r>
      <w:r>
        <w:t xml:space="preserve"> </w:t>
      </w:r>
      <w:r>
        <w:rPr>
          <w:rFonts w:hint="eastAsia"/>
        </w:rPr>
        <w:t>метода</w:t>
      </w:r>
      <w:r>
        <w:t xml:space="preserve"> </w:t>
      </w:r>
      <w:r>
        <w:rPr>
          <w:rFonts w:hint="eastAsia"/>
        </w:rPr>
        <w:t>вложения</w:t>
      </w:r>
    </w:p>
    <w:p w14:paraId="187B0B22" w14:textId="77777777" w:rsidR="00237F61" w:rsidRDefault="00237F61" w:rsidP="00237F61"/>
    <w:p w14:paraId="4366D518" w14:textId="77777777" w:rsidR="00237F61" w:rsidRDefault="00237F61" w:rsidP="00237F61">
      <w:r>
        <w:t xml:space="preserve">3.2.2 </w:t>
      </w:r>
      <w:r>
        <w:rPr>
          <w:rFonts w:hint="eastAsia"/>
        </w:rPr>
        <w:t>Метод</w:t>
      </w:r>
      <w:r>
        <w:t xml:space="preserve"> </w:t>
      </w:r>
      <w:r>
        <w:rPr>
          <w:rFonts w:hint="eastAsia"/>
        </w:rPr>
        <w:t>аппроксимации</w:t>
      </w:r>
      <w:r>
        <w:t xml:space="preserve"> </w:t>
      </w:r>
      <w:r>
        <w:rPr>
          <w:rFonts w:hint="eastAsia"/>
        </w:rPr>
        <w:t>распределения</w:t>
      </w:r>
    </w:p>
    <w:p w14:paraId="5B09C6F8" w14:textId="77777777" w:rsidR="00237F61" w:rsidRDefault="00237F61" w:rsidP="00237F61"/>
    <w:p w14:paraId="2122FC5A" w14:textId="77777777" w:rsidR="00237F61" w:rsidRDefault="00237F61" w:rsidP="00237F61">
      <w:r>
        <w:t xml:space="preserve">3.2.3 </w:t>
      </w:r>
      <w:r>
        <w:rPr>
          <w:rFonts w:hint="eastAsia"/>
        </w:rPr>
        <w:t>Корректность</w:t>
      </w:r>
      <w:r>
        <w:t xml:space="preserve"> </w:t>
      </w:r>
      <w:r>
        <w:rPr>
          <w:rFonts w:hint="eastAsia"/>
        </w:rPr>
        <w:t>присвоения</w:t>
      </w:r>
      <w:r>
        <w:t xml:space="preserve"> </w:t>
      </w:r>
      <w:r>
        <w:rPr>
          <w:rFonts w:hint="eastAsia"/>
        </w:rPr>
        <w:t>атрибутов</w:t>
      </w:r>
    </w:p>
    <w:p w14:paraId="5637BD85" w14:textId="77777777" w:rsidR="00237F61" w:rsidRDefault="00237F61" w:rsidP="00237F61"/>
    <w:p w14:paraId="336E7354" w14:textId="77777777" w:rsidR="00237F61" w:rsidRDefault="00237F61" w:rsidP="00237F61">
      <w:r>
        <w:lastRenderedPageBreak/>
        <w:t xml:space="preserve">3.2.4 </w:t>
      </w:r>
      <w:r>
        <w:rPr>
          <w:rFonts w:hint="eastAsia"/>
        </w:rPr>
        <w:t>Производительность</w:t>
      </w:r>
    </w:p>
    <w:p w14:paraId="2F4B3974" w14:textId="77777777" w:rsidR="00237F61" w:rsidRDefault="00237F61" w:rsidP="00237F61"/>
    <w:p w14:paraId="73E7EC1B" w14:textId="77777777" w:rsidR="00237F61" w:rsidRDefault="00237F61" w:rsidP="00237F61">
      <w:r>
        <w:t xml:space="preserve">3.3 </w:t>
      </w:r>
      <w:r>
        <w:rPr>
          <w:rFonts w:hint="eastAsia"/>
        </w:rPr>
        <w:t>Экспериментальное</w:t>
      </w:r>
      <w:r>
        <w:t xml:space="preserve"> </w:t>
      </w:r>
      <w:r>
        <w:rPr>
          <w:rFonts w:hint="eastAsia"/>
        </w:rPr>
        <w:t>сравнение</w:t>
      </w:r>
      <w:r>
        <w:t xml:space="preserve"> </w:t>
      </w:r>
      <w:r>
        <w:rPr>
          <w:rFonts w:hint="eastAsia"/>
        </w:rPr>
        <w:t>БКСС</w:t>
      </w:r>
      <w:r>
        <w:t>^</w:t>
      </w:r>
      <w:r>
        <w:rPr>
          <w:rFonts w:hint="eastAsia"/>
        </w:rPr>
        <w:t>ше</w:t>
      </w:r>
      <w:r>
        <w:t xml:space="preserve"> </w:t>
      </w:r>
      <w:r>
        <w:rPr>
          <w:rFonts w:hint="eastAsia"/>
        </w:rPr>
        <w:t>с</w:t>
      </w:r>
      <w:r>
        <w:t xml:space="preserve"> </w:t>
      </w:r>
      <w:r>
        <w:rPr>
          <w:rFonts w:hint="eastAsia"/>
        </w:rPr>
        <w:t>другими</w:t>
      </w:r>
      <w:r>
        <w:t xml:space="preserve"> </w:t>
      </w:r>
      <w:r>
        <w:rPr>
          <w:rFonts w:hint="eastAsia"/>
        </w:rPr>
        <w:t>методами</w:t>
      </w:r>
    </w:p>
    <w:p w14:paraId="2359C744" w14:textId="77777777" w:rsidR="00237F61" w:rsidRDefault="00237F61" w:rsidP="00237F61"/>
    <w:p w14:paraId="463E2E21" w14:textId="77777777" w:rsidR="00237F61" w:rsidRDefault="00237F61" w:rsidP="00237F61">
      <w:r>
        <w:t xml:space="preserve">3.3.1 </w:t>
      </w:r>
      <w:r>
        <w:rPr>
          <w:rFonts w:hint="eastAsia"/>
        </w:rPr>
        <w:t>Методология</w:t>
      </w:r>
    </w:p>
    <w:p w14:paraId="5A7C8B31" w14:textId="77777777" w:rsidR="00237F61" w:rsidRDefault="00237F61" w:rsidP="00237F61"/>
    <w:p w14:paraId="76F4C385" w14:textId="77777777" w:rsidR="00237F61" w:rsidRDefault="00237F61" w:rsidP="00237F61">
      <w:r>
        <w:t xml:space="preserve">3.3.2 </w:t>
      </w:r>
      <w:r>
        <w:rPr>
          <w:rFonts w:hint="eastAsia"/>
        </w:rPr>
        <w:t>Измерение</w:t>
      </w:r>
      <w:r>
        <w:t xml:space="preserve"> </w:t>
      </w:r>
      <w:r>
        <w:rPr>
          <w:rFonts w:hint="eastAsia"/>
        </w:rPr>
        <w:t>похожести</w:t>
      </w:r>
    </w:p>
    <w:p w14:paraId="26FDB4A9" w14:textId="77777777" w:rsidR="00237F61" w:rsidRDefault="00237F61" w:rsidP="00237F61"/>
    <w:p w14:paraId="6E088E3C" w14:textId="77777777" w:rsidR="00237F61" w:rsidRDefault="00237F61" w:rsidP="00237F61">
      <w:r>
        <w:t xml:space="preserve">3.3.3 </w:t>
      </w:r>
      <w:r>
        <w:rPr>
          <w:rFonts w:hint="eastAsia"/>
        </w:rPr>
        <w:t>Измерение</w:t>
      </w:r>
      <w:r>
        <w:t xml:space="preserve"> </w:t>
      </w:r>
      <w:r>
        <w:rPr>
          <w:rFonts w:hint="eastAsia"/>
        </w:rPr>
        <w:t>вариабельности</w:t>
      </w:r>
    </w:p>
    <w:p w14:paraId="594581A4" w14:textId="77777777" w:rsidR="00237F61" w:rsidRDefault="00237F61" w:rsidP="00237F61"/>
    <w:p w14:paraId="5A8B5581" w14:textId="77777777" w:rsidR="00237F61" w:rsidRDefault="00237F61" w:rsidP="00237F61">
      <w:r>
        <w:t xml:space="preserve">3.4 </w:t>
      </w:r>
      <w:r>
        <w:rPr>
          <w:rFonts w:hint="eastAsia"/>
        </w:rPr>
        <w:t>Пример</w:t>
      </w:r>
      <w:r>
        <w:t xml:space="preserve"> </w:t>
      </w:r>
      <w:r>
        <w:rPr>
          <w:rFonts w:hint="eastAsia"/>
        </w:rPr>
        <w:t>использования</w:t>
      </w:r>
      <w:r>
        <w:t xml:space="preserve">: </w:t>
      </w:r>
      <w:r>
        <w:rPr>
          <w:rFonts w:hint="eastAsia"/>
        </w:rPr>
        <w:t>тестирование</w:t>
      </w:r>
      <w:r>
        <w:t xml:space="preserve"> </w:t>
      </w:r>
      <w:r>
        <w:rPr>
          <w:rFonts w:hint="eastAsia"/>
        </w:rPr>
        <w:t>качества</w:t>
      </w:r>
      <w:r>
        <w:t xml:space="preserve"> </w:t>
      </w:r>
      <w:r>
        <w:rPr>
          <w:rFonts w:hint="eastAsia"/>
        </w:rPr>
        <w:t>работы</w:t>
      </w:r>
      <w:r>
        <w:t xml:space="preserve"> </w:t>
      </w:r>
      <w:r>
        <w:rPr>
          <w:rFonts w:hint="eastAsia"/>
        </w:rPr>
        <w:t>алгоритмов</w:t>
      </w:r>
    </w:p>
    <w:p w14:paraId="2E5C2967" w14:textId="77777777" w:rsidR="00237F61" w:rsidRDefault="00237F61" w:rsidP="00237F61"/>
    <w:p w14:paraId="20AD31B5" w14:textId="77777777" w:rsidR="00237F61" w:rsidRDefault="00237F61" w:rsidP="00237F61">
      <w:r>
        <w:t xml:space="preserve">3.5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2F58A5B3" w14:textId="77777777" w:rsidR="00237F61" w:rsidRDefault="00237F61" w:rsidP="00237F61"/>
    <w:p w14:paraId="76D99FA9" w14:textId="77777777" w:rsidR="00237F61" w:rsidRDefault="00237F61" w:rsidP="00237F61">
      <w:r>
        <w:rPr>
          <w:rFonts w:hint="eastAsia"/>
        </w:rPr>
        <w:t>Заключение</w:t>
      </w:r>
    </w:p>
    <w:p w14:paraId="15CF1C38" w14:textId="77777777" w:rsidR="00237F61" w:rsidRDefault="00237F61" w:rsidP="00237F61"/>
    <w:p w14:paraId="457A53B4" w14:textId="77777777" w:rsidR="00237F61" w:rsidRDefault="00237F61" w:rsidP="00237F61">
      <w:r>
        <w:rPr>
          <w:rFonts w:hint="eastAsia"/>
        </w:rPr>
        <w:t>Благодарности</w:t>
      </w:r>
    </w:p>
    <w:p w14:paraId="00EA058C" w14:textId="77777777" w:rsidR="00237F61" w:rsidRDefault="00237F61" w:rsidP="00237F61"/>
    <w:p w14:paraId="2CE38794" w14:textId="77777777" w:rsidR="00237F61" w:rsidRDefault="00237F61" w:rsidP="00237F6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FD509B1" w14:textId="77777777" w:rsidR="00237F61" w:rsidRDefault="00237F61" w:rsidP="00237F61"/>
    <w:p w14:paraId="1AE190E0" w14:textId="77777777" w:rsidR="00237F61" w:rsidRDefault="00237F61" w:rsidP="00237F61">
      <w:r>
        <w:rPr>
          <w:rFonts w:hint="eastAsia"/>
        </w:rPr>
        <w:t>Список</w:t>
      </w:r>
      <w:r>
        <w:t xml:space="preserve"> </w:t>
      </w:r>
      <w:r>
        <w:rPr>
          <w:rFonts w:hint="eastAsia"/>
        </w:rPr>
        <w:t>литературы</w:t>
      </w:r>
    </w:p>
    <w:p w14:paraId="5A7F9ABB" w14:textId="77777777" w:rsidR="00237F61" w:rsidRDefault="00237F61" w:rsidP="00237F61"/>
    <w:p w14:paraId="6C5FE6B6" w14:textId="77777777" w:rsidR="00237F61" w:rsidRDefault="00237F61" w:rsidP="00237F61">
      <w:r>
        <w:rPr>
          <w:rFonts w:hint="eastAsia"/>
        </w:rPr>
        <w:t>Приложение</w:t>
      </w:r>
      <w:r>
        <w:t xml:space="preserve"> </w:t>
      </w:r>
      <w:r>
        <w:rPr>
          <w:rFonts w:hint="eastAsia"/>
        </w:rPr>
        <w:t>А</w:t>
      </w:r>
      <w:r>
        <w:t xml:space="preserve">. </w:t>
      </w:r>
      <w:r>
        <w:rPr>
          <w:rFonts w:hint="eastAsia"/>
        </w:rPr>
        <w:t>Эксперименты</w:t>
      </w:r>
      <w:r>
        <w:t xml:space="preserve"> </w:t>
      </w:r>
      <w:r>
        <w:rPr>
          <w:rFonts w:hint="eastAsia"/>
        </w:rPr>
        <w:t>в</w:t>
      </w:r>
      <w:r>
        <w:t xml:space="preserve"> </w:t>
      </w:r>
      <w:r>
        <w:rPr>
          <w:rFonts w:hint="eastAsia"/>
        </w:rPr>
        <w:t>процессе</w:t>
      </w:r>
      <w:r>
        <w:t xml:space="preserve"> </w:t>
      </w:r>
      <w:r>
        <w:rPr>
          <w:rFonts w:hint="eastAsia"/>
        </w:rPr>
        <w:t>разработки</w:t>
      </w:r>
      <w:r>
        <w:t xml:space="preserve"> ERGG-dwc</w:t>
      </w:r>
    </w:p>
    <w:p w14:paraId="3622D67E" w14:textId="77777777" w:rsidR="00237F61" w:rsidRDefault="00237F61" w:rsidP="00237F61"/>
    <w:p w14:paraId="718B7BB5" w14:textId="77777777" w:rsidR="00237F61" w:rsidRDefault="00237F61" w:rsidP="00237F61">
      <w:r>
        <w:rPr>
          <w:rFonts w:hint="eastAsia"/>
        </w:rPr>
        <w:t>А</w:t>
      </w:r>
      <w:r>
        <w:t xml:space="preserve">.1 </w:t>
      </w:r>
      <w:r>
        <w:rPr>
          <w:rFonts w:hint="eastAsia"/>
        </w:rPr>
        <w:t>Метод</w:t>
      </w:r>
      <w:r>
        <w:t xml:space="preserve"> </w:t>
      </w:r>
      <w:r>
        <w:rPr>
          <w:rFonts w:hint="eastAsia"/>
        </w:rPr>
        <w:t>аппроксимации</w:t>
      </w:r>
      <w:r>
        <w:t xml:space="preserve"> </w:t>
      </w:r>
      <w:r>
        <w:rPr>
          <w:rFonts w:hint="eastAsia"/>
        </w:rPr>
        <w:t>распределения</w:t>
      </w:r>
    </w:p>
    <w:p w14:paraId="0F15CA17" w14:textId="77777777" w:rsidR="00237F61" w:rsidRDefault="00237F61" w:rsidP="00237F61"/>
    <w:p w14:paraId="51F6873B" w14:textId="77777777" w:rsidR="00237F61" w:rsidRDefault="00237F61" w:rsidP="00237F61">
      <w:r>
        <w:rPr>
          <w:rFonts w:hint="eastAsia"/>
        </w:rPr>
        <w:t>А</w:t>
      </w:r>
      <w:r>
        <w:t xml:space="preserve">.2 </w:t>
      </w:r>
      <w:r>
        <w:rPr>
          <w:rFonts w:hint="eastAsia"/>
        </w:rPr>
        <w:t>Атрибуты</w:t>
      </w:r>
    </w:p>
    <w:p w14:paraId="79AEC915" w14:textId="77777777" w:rsidR="00237F61" w:rsidRDefault="00237F61" w:rsidP="00237F61"/>
    <w:p w14:paraId="416524FD" w14:textId="77777777" w:rsidR="00237F61" w:rsidRDefault="00237F61" w:rsidP="00237F61">
      <w:r>
        <w:rPr>
          <w:rFonts w:hint="eastAsia"/>
        </w:rPr>
        <w:t>Приложение</w:t>
      </w:r>
      <w:r>
        <w:t xml:space="preserve"> </w:t>
      </w:r>
      <w:r>
        <w:rPr>
          <w:rFonts w:hint="eastAsia"/>
        </w:rPr>
        <w:t>Б</w:t>
      </w:r>
      <w:r>
        <w:t xml:space="preserve">. </w:t>
      </w:r>
      <w:r>
        <w:rPr>
          <w:rFonts w:hint="eastAsia"/>
        </w:rPr>
        <w:t>Экспериментальное</w:t>
      </w:r>
      <w:r>
        <w:t xml:space="preserve"> </w:t>
      </w:r>
      <w:r>
        <w:rPr>
          <w:rFonts w:hint="eastAsia"/>
        </w:rPr>
        <w:t>сравнение</w:t>
      </w:r>
      <w:r>
        <w:t xml:space="preserve"> ERGG-dwc </w:t>
      </w:r>
      <w:r>
        <w:rPr>
          <w:rFonts w:hint="eastAsia"/>
        </w:rPr>
        <w:lastRenderedPageBreak/>
        <w:t>с</w:t>
      </w:r>
    </w:p>
    <w:p w14:paraId="6048C936" w14:textId="77777777" w:rsidR="00237F61" w:rsidRDefault="00237F61" w:rsidP="00237F61"/>
    <w:p w14:paraId="635C0B82" w14:textId="77777777" w:rsidR="00237F61" w:rsidRDefault="00237F61" w:rsidP="00237F61">
      <w:r>
        <w:rPr>
          <w:rFonts w:hint="eastAsia"/>
        </w:rPr>
        <w:t>другими</w:t>
      </w:r>
      <w:r>
        <w:t xml:space="preserve"> </w:t>
      </w:r>
      <w:r>
        <w:rPr>
          <w:rFonts w:hint="eastAsia"/>
        </w:rPr>
        <w:t>методами</w:t>
      </w:r>
    </w:p>
    <w:p w14:paraId="5D3273D5" w14:textId="77777777" w:rsidR="00237F61" w:rsidRDefault="00237F61" w:rsidP="00237F61"/>
    <w:p w14:paraId="7392AB03" w14:textId="77777777" w:rsidR="00237F61" w:rsidRDefault="00237F61" w:rsidP="00237F61">
      <w:r>
        <w:rPr>
          <w:rFonts w:hint="eastAsia"/>
        </w:rPr>
        <w:t>Б</w:t>
      </w:r>
      <w:r>
        <w:t xml:space="preserve">.1 </w:t>
      </w:r>
      <w:r>
        <w:rPr>
          <w:rFonts w:hint="eastAsia"/>
        </w:rPr>
        <w:t>Измерение</w:t>
      </w:r>
      <w:r>
        <w:t xml:space="preserve"> </w:t>
      </w:r>
      <w:r>
        <w:rPr>
          <w:rFonts w:hint="eastAsia"/>
        </w:rPr>
        <w:t>похожести</w:t>
      </w:r>
    </w:p>
    <w:p w14:paraId="5CB77CDC" w14:textId="77777777" w:rsidR="00237F61" w:rsidRDefault="00237F61" w:rsidP="00237F61"/>
    <w:p w14:paraId="063DFDFC" w14:textId="77777777" w:rsidR="00237F61" w:rsidRDefault="00237F61" w:rsidP="00237F61">
      <w:r>
        <w:rPr>
          <w:rFonts w:hint="eastAsia"/>
        </w:rPr>
        <w:t>Б</w:t>
      </w:r>
      <w:r>
        <w:t xml:space="preserve">.2 </w:t>
      </w:r>
      <w:r>
        <w:rPr>
          <w:rFonts w:hint="eastAsia"/>
        </w:rPr>
        <w:t>Измерение</w:t>
      </w:r>
      <w:r>
        <w:t xml:space="preserve"> </w:t>
      </w:r>
      <w:r>
        <w:rPr>
          <w:rFonts w:hint="eastAsia"/>
        </w:rPr>
        <w:t>вариабельности</w:t>
      </w:r>
    </w:p>
    <w:p w14:paraId="13455BE8" w14:textId="77777777" w:rsidR="00237F61" w:rsidRDefault="00237F61" w:rsidP="00237F61"/>
    <w:p w14:paraId="7B5DD781" w14:textId="66E37EF6" w:rsidR="00237F61" w:rsidRPr="00237F61" w:rsidRDefault="00237F61" w:rsidP="00237F61">
      <w:r>
        <w:rPr>
          <w:rFonts w:hint="eastAsia"/>
        </w:rPr>
        <w:t>Введение</w:t>
      </w:r>
    </w:p>
    <w:sectPr w:rsidR="00237F61" w:rsidRPr="00237F61" w:rsidSect="00A609C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580E" w14:textId="77777777" w:rsidR="00A609C2" w:rsidRDefault="00A609C2">
      <w:pPr>
        <w:spacing w:after="0" w:line="240" w:lineRule="auto"/>
      </w:pPr>
      <w:r>
        <w:separator/>
      </w:r>
    </w:p>
  </w:endnote>
  <w:endnote w:type="continuationSeparator" w:id="0">
    <w:p w14:paraId="0FC0BE5E" w14:textId="77777777" w:rsidR="00A609C2" w:rsidRDefault="00A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C021" w14:textId="77777777" w:rsidR="00A609C2" w:rsidRDefault="00A609C2"/>
    <w:p w14:paraId="7D846AA1" w14:textId="77777777" w:rsidR="00A609C2" w:rsidRDefault="00A609C2"/>
    <w:p w14:paraId="5BFBAEFA" w14:textId="77777777" w:rsidR="00A609C2" w:rsidRDefault="00A609C2"/>
    <w:p w14:paraId="61749CD6" w14:textId="77777777" w:rsidR="00A609C2" w:rsidRDefault="00A609C2"/>
    <w:p w14:paraId="51B1ACC9" w14:textId="77777777" w:rsidR="00A609C2" w:rsidRDefault="00A609C2"/>
    <w:p w14:paraId="283E7C34" w14:textId="77777777" w:rsidR="00A609C2" w:rsidRDefault="00A609C2"/>
    <w:p w14:paraId="002FA0ED" w14:textId="77777777" w:rsidR="00A609C2" w:rsidRDefault="00A609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90E29E" wp14:editId="22528D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E0DCA" w14:textId="77777777" w:rsidR="00A609C2" w:rsidRDefault="00A60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90E2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5E0DCA" w14:textId="77777777" w:rsidR="00A609C2" w:rsidRDefault="00A609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3D42E5" w14:textId="77777777" w:rsidR="00A609C2" w:rsidRDefault="00A609C2"/>
    <w:p w14:paraId="4F3C17C5" w14:textId="77777777" w:rsidR="00A609C2" w:rsidRDefault="00A609C2"/>
    <w:p w14:paraId="4F68BADB" w14:textId="77777777" w:rsidR="00A609C2" w:rsidRDefault="00A609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0C8057" wp14:editId="7EA473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9BA97" w14:textId="77777777" w:rsidR="00A609C2" w:rsidRDefault="00A609C2"/>
                          <w:p w14:paraId="394800B5" w14:textId="77777777" w:rsidR="00A609C2" w:rsidRDefault="00A60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C80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09BA97" w14:textId="77777777" w:rsidR="00A609C2" w:rsidRDefault="00A609C2"/>
                    <w:p w14:paraId="394800B5" w14:textId="77777777" w:rsidR="00A609C2" w:rsidRDefault="00A609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D538AC" w14:textId="77777777" w:rsidR="00A609C2" w:rsidRDefault="00A609C2"/>
    <w:p w14:paraId="31EC2BE0" w14:textId="77777777" w:rsidR="00A609C2" w:rsidRDefault="00A609C2">
      <w:pPr>
        <w:rPr>
          <w:sz w:val="2"/>
          <w:szCs w:val="2"/>
        </w:rPr>
      </w:pPr>
    </w:p>
    <w:p w14:paraId="4C5C00EC" w14:textId="77777777" w:rsidR="00A609C2" w:rsidRDefault="00A609C2"/>
    <w:p w14:paraId="009C41B1" w14:textId="77777777" w:rsidR="00A609C2" w:rsidRDefault="00A609C2">
      <w:pPr>
        <w:spacing w:after="0" w:line="240" w:lineRule="auto"/>
      </w:pPr>
    </w:p>
  </w:footnote>
  <w:footnote w:type="continuationSeparator" w:id="0">
    <w:p w14:paraId="50EAE8C6" w14:textId="77777777" w:rsidR="00A609C2" w:rsidRDefault="00A6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9C2"/>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13687</TotalTime>
  <Pages>5</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1405</cp:revision>
  <cp:lastPrinted>2009-02-06T05:36:00Z</cp:lastPrinted>
  <dcterms:created xsi:type="dcterms:W3CDTF">2024-01-07T13:43:00Z</dcterms:created>
  <dcterms:modified xsi:type="dcterms:W3CDTF">2024-01-29T19:05:00Z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