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8E66" w14:textId="6F83B7BA" w:rsidR="00FE720C" w:rsidRDefault="00C82EEE" w:rsidP="00C82EEE">
      <w:pPr>
        <w:rPr>
          <w:rFonts w:ascii="Times New Roman" w:eastAsia="Arial Unicode MS" w:hAnsi="Times New Roman" w:cs="Times New Roman"/>
          <w:b/>
          <w:bCs/>
          <w:color w:val="000000"/>
          <w:kern w:val="0"/>
          <w:sz w:val="28"/>
          <w:szCs w:val="28"/>
          <w:lang w:eastAsia="ru-RU" w:bidi="uk-UA"/>
        </w:rPr>
      </w:pPr>
      <w:r w:rsidRPr="00C82EEE">
        <w:rPr>
          <w:rFonts w:ascii="Times New Roman" w:eastAsia="Arial Unicode MS" w:hAnsi="Times New Roman" w:cs="Times New Roman" w:hint="eastAsia"/>
          <w:b/>
          <w:bCs/>
          <w:color w:val="000000"/>
          <w:kern w:val="0"/>
          <w:sz w:val="28"/>
          <w:szCs w:val="28"/>
          <w:lang w:eastAsia="ru-RU" w:bidi="uk-UA"/>
        </w:rPr>
        <w:t>Моисеева</w:t>
      </w:r>
      <w:r w:rsidRPr="00C82EEE">
        <w:rPr>
          <w:rFonts w:ascii="Times New Roman" w:eastAsia="Arial Unicode MS" w:hAnsi="Times New Roman" w:cs="Times New Roman"/>
          <w:b/>
          <w:bCs/>
          <w:color w:val="000000"/>
          <w:kern w:val="0"/>
          <w:sz w:val="28"/>
          <w:szCs w:val="28"/>
          <w:lang w:eastAsia="ru-RU" w:bidi="uk-UA"/>
        </w:rPr>
        <w:t xml:space="preserve"> </w:t>
      </w:r>
      <w:r w:rsidRPr="00C82EEE">
        <w:rPr>
          <w:rFonts w:ascii="Times New Roman" w:eastAsia="Arial Unicode MS" w:hAnsi="Times New Roman" w:cs="Times New Roman" w:hint="eastAsia"/>
          <w:b/>
          <w:bCs/>
          <w:color w:val="000000"/>
          <w:kern w:val="0"/>
          <w:sz w:val="28"/>
          <w:szCs w:val="28"/>
          <w:lang w:eastAsia="ru-RU" w:bidi="uk-UA"/>
        </w:rPr>
        <w:t>Дарья</w:t>
      </w:r>
      <w:r w:rsidRPr="00C82EEE">
        <w:rPr>
          <w:rFonts w:ascii="Times New Roman" w:eastAsia="Arial Unicode MS" w:hAnsi="Times New Roman" w:cs="Times New Roman"/>
          <w:b/>
          <w:bCs/>
          <w:color w:val="000000"/>
          <w:kern w:val="0"/>
          <w:sz w:val="28"/>
          <w:szCs w:val="28"/>
          <w:lang w:eastAsia="ru-RU" w:bidi="uk-UA"/>
        </w:rPr>
        <w:t xml:space="preserve"> </w:t>
      </w:r>
      <w:r w:rsidRPr="00C82EEE">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C82EEE">
        <w:rPr>
          <w:rFonts w:ascii="Times New Roman" w:eastAsia="Arial Unicode MS" w:hAnsi="Times New Roman" w:cs="Times New Roman" w:hint="eastAsia"/>
          <w:b/>
          <w:bCs/>
          <w:color w:val="000000"/>
          <w:kern w:val="0"/>
          <w:sz w:val="28"/>
          <w:szCs w:val="28"/>
          <w:lang w:eastAsia="ru-RU" w:bidi="uk-UA"/>
        </w:rPr>
        <w:t>Разработка</w:t>
      </w:r>
      <w:r w:rsidRPr="00C82EEE">
        <w:rPr>
          <w:rFonts w:ascii="Times New Roman" w:eastAsia="Arial Unicode MS" w:hAnsi="Times New Roman" w:cs="Times New Roman"/>
          <w:b/>
          <w:bCs/>
          <w:color w:val="000000"/>
          <w:kern w:val="0"/>
          <w:sz w:val="28"/>
          <w:szCs w:val="28"/>
          <w:lang w:eastAsia="ru-RU" w:bidi="uk-UA"/>
        </w:rPr>
        <w:t xml:space="preserve"> </w:t>
      </w:r>
      <w:r w:rsidRPr="00C82EEE">
        <w:rPr>
          <w:rFonts w:ascii="Times New Roman" w:eastAsia="Arial Unicode MS" w:hAnsi="Times New Roman" w:cs="Times New Roman" w:hint="eastAsia"/>
          <w:b/>
          <w:bCs/>
          <w:color w:val="000000"/>
          <w:kern w:val="0"/>
          <w:sz w:val="28"/>
          <w:szCs w:val="28"/>
          <w:lang w:eastAsia="ru-RU" w:bidi="uk-UA"/>
        </w:rPr>
        <w:t>методологического</w:t>
      </w:r>
      <w:r w:rsidRPr="00C82EEE">
        <w:rPr>
          <w:rFonts w:ascii="Times New Roman" w:eastAsia="Arial Unicode MS" w:hAnsi="Times New Roman" w:cs="Times New Roman"/>
          <w:b/>
          <w:bCs/>
          <w:color w:val="000000"/>
          <w:kern w:val="0"/>
          <w:sz w:val="28"/>
          <w:szCs w:val="28"/>
          <w:lang w:eastAsia="ru-RU" w:bidi="uk-UA"/>
        </w:rPr>
        <w:t xml:space="preserve"> </w:t>
      </w:r>
      <w:r w:rsidRPr="00C82EEE">
        <w:rPr>
          <w:rFonts w:ascii="Times New Roman" w:eastAsia="Arial Unicode MS" w:hAnsi="Times New Roman" w:cs="Times New Roman" w:hint="eastAsia"/>
          <w:b/>
          <w:bCs/>
          <w:color w:val="000000"/>
          <w:kern w:val="0"/>
          <w:sz w:val="28"/>
          <w:szCs w:val="28"/>
          <w:lang w:eastAsia="ru-RU" w:bidi="uk-UA"/>
        </w:rPr>
        <w:t>аппарата</w:t>
      </w:r>
      <w:r w:rsidRPr="00C82EEE">
        <w:rPr>
          <w:rFonts w:ascii="Times New Roman" w:eastAsia="Arial Unicode MS" w:hAnsi="Times New Roman" w:cs="Times New Roman"/>
          <w:b/>
          <w:bCs/>
          <w:color w:val="000000"/>
          <w:kern w:val="0"/>
          <w:sz w:val="28"/>
          <w:szCs w:val="28"/>
          <w:lang w:eastAsia="ru-RU" w:bidi="uk-UA"/>
        </w:rPr>
        <w:t xml:space="preserve"> </w:t>
      </w:r>
      <w:r w:rsidRPr="00C82EEE">
        <w:rPr>
          <w:rFonts w:ascii="Times New Roman" w:eastAsia="Arial Unicode MS" w:hAnsi="Times New Roman" w:cs="Times New Roman" w:hint="eastAsia"/>
          <w:b/>
          <w:bCs/>
          <w:color w:val="000000"/>
          <w:kern w:val="0"/>
          <w:sz w:val="28"/>
          <w:szCs w:val="28"/>
          <w:lang w:eastAsia="ru-RU" w:bidi="uk-UA"/>
        </w:rPr>
        <w:t>для</w:t>
      </w:r>
      <w:r w:rsidRPr="00C82EEE">
        <w:rPr>
          <w:rFonts w:ascii="Times New Roman" w:eastAsia="Arial Unicode MS" w:hAnsi="Times New Roman" w:cs="Times New Roman"/>
          <w:b/>
          <w:bCs/>
          <w:color w:val="000000"/>
          <w:kern w:val="0"/>
          <w:sz w:val="28"/>
          <w:szCs w:val="28"/>
          <w:lang w:eastAsia="ru-RU" w:bidi="uk-UA"/>
        </w:rPr>
        <w:t xml:space="preserve"> </w:t>
      </w:r>
      <w:r w:rsidRPr="00C82EEE">
        <w:rPr>
          <w:rFonts w:ascii="Times New Roman" w:eastAsia="Arial Unicode MS" w:hAnsi="Times New Roman" w:cs="Times New Roman" w:hint="eastAsia"/>
          <w:b/>
          <w:bCs/>
          <w:color w:val="000000"/>
          <w:kern w:val="0"/>
          <w:sz w:val="28"/>
          <w:szCs w:val="28"/>
          <w:lang w:eastAsia="ru-RU" w:bidi="uk-UA"/>
        </w:rPr>
        <w:t>определения</w:t>
      </w:r>
      <w:r w:rsidRPr="00C82EEE">
        <w:rPr>
          <w:rFonts w:ascii="Times New Roman" w:eastAsia="Arial Unicode MS" w:hAnsi="Times New Roman" w:cs="Times New Roman"/>
          <w:b/>
          <w:bCs/>
          <w:color w:val="000000"/>
          <w:kern w:val="0"/>
          <w:sz w:val="28"/>
          <w:szCs w:val="28"/>
          <w:lang w:eastAsia="ru-RU" w:bidi="uk-UA"/>
        </w:rPr>
        <w:t xml:space="preserve"> </w:t>
      </w:r>
      <w:r w:rsidRPr="00C82EEE">
        <w:rPr>
          <w:rFonts w:ascii="Times New Roman" w:eastAsia="Arial Unicode MS" w:hAnsi="Times New Roman" w:cs="Times New Roman" w:hint="eastAsia"/>
          <w:b/>
          <w:bCs/>
          <w:color w:val="000000"/>
          <w:kern w:val="0"/>
          <w:sz w:val="28"/>
          <w:szCs w:val="28"/>
          <w:lang w:eastAsia="ru-RU" w:bidi="uk-UA"/>
        </w:rPr>
        <w:t>параметров</w:t>
      </w:r>
      <w:r w:rsidRPr="00C82EEE">
        <w:rPr>
          <w:rFonts w:ascii="Times New Roman" w:eastAsia="Arial Unicode MS" w:hAnsi="Times New Roman" w:cs="Times New Roman"/>
          <w:b/>
          <w:bCs/>
          <w:color w:val="000000"/>
          <w:kern w:val="0"/>
          <w:sz w:val="28"/>
          <w:szCs w:val="28"/>
          <w:lang w:eastAsia="ru-RU" w:bidi="uk-UA"/>
        </w:rPr>
        <w:t xml:space="preserve"> </w:t>
      </w:r>
      <w:r w:rsidRPr="00C82EEE">
        <w:rPr>
          <w:rFonts w:ascii="Times New Roman" w:eastAsia="Arial Unicode MS" w:hAnsi="Times New Roman" w:cs="Times New Roman" w:hint="eastAsia"/>
          <w:b/>
          <w:bCs/>
          <w:color w:val="000000"/>
          <w:kern w:val="0"/>
          <w:sz w:val="28"/>
          <w:szCs w:val="28"/>
          <w:lang w:eastAsia="ru-RU" w:bidi="uk-UA"/>
        </w:rPr>
        <w:t>ионосферы</w:t>
      </w:r>
      <w:r w:rsidRPr="00C82EEE">
        <w:rPr>
          <w:rFonts w:ascii="Times New Roman" w:eastAsia="Arial Unicode MS" w:hAnsi="Times New Roman" w:cs="Times New Roman"/>
          <w:b/>
          <w:bCs/>
          <w:color w:val="000000"/>
          <w:kern w:val="0"/>
          <w:sz w:val="28"/>
          <w:szCs w:val="28"/>
          <w:lang w:eastAsia="ru-RU" w:bidi="uk-UA"/>
        </w:rPr>
        <w:t xml:space="preserve">, </w:t>
      </w:r>
      <w:r w:rsidRPr="00C82EEE">
        <w:rPr>
          <w:rFonts w:ascii="Times New Roman" w:eastAsia="Arial Unicode MS" w:hAnsi="Times New Roman" w:cs="Times New Roman" w:hint="eastAsia"/>
          <w:b/>
          <w:bCs/>
          <w:color w:val="000000"/>
          <w:kern w:val="0"/>
          <w:sz w:val="28"/>
          <w:szCs w:val="28"/>
          <w:lang w:eastAsia="ru-RU" w:bidi="uk-UA"/>
        </w:rPr>
        <w:t>возмущенной</w:t>
      </w:r>
      <w:r w:rsidRPr="00C82EEE">
        <w:rPr>
          <w:rFonts w:ascii="Times New Roman" w:eastAsia="Arial Unicode MS" w:hAnsi="Times New Roman" w:cs="Times New Roman"/>
          <w:b/>
          <w:bCs/>
          <w:color w:val="000000"/>
          <w:kern w:val="0"/>
          <w:sz w:val="28"/>
          <w:szCs w:val="28"/>
          <w:lang w:eastAsia="ru-RU" w:bidi="uk-UA"/>
        </w:rPr>
        <w:t xml:space="preserve"> </w:t>
      </w:r>
      <w:r w:rsidRPr="00C82EEE">
        <w:rPr>
          <w:rFonts w:ascii="Times New Roman" w:eastAsia="Arial Unicode MS" w:hAnsi="Times New Roman" w:cs="Times New Roman" w:hint="eastAsia"/>
          <w:b/>
          <w:bCs/>
          <w:color w:val="000000"/>
          <w:kern w:val="0"/>
          <w:sz w:val="28"/>
          <w:szCs w:val="28"/>
          <w:lang w:eastAsia="ru-RU" w:bidi="uk-UA"/>
        </w:rPr>
        <w:t>мощным</w:t>
      </w:r>
      <w:r w:rsidRPr="00C82EEE">
        <w:rPr>
          <w:rFonts w:ascii="Times New Roman" w:eastAsia="Arial Unicode MS" w:hAnsi="Times New Roman" w:cs="Times New Roman"/>
          <w:b/>
          <w:bCs/>
          <w:color w:val="000000"/>
          <w:kern w:val="0"/>
          <w:sz w:val="28"/>
          <w:szCs w:val="28"/>
          <w:lang w:eastAsia="ru-RU" w:bidi="uk-UA"/>
        </w:rPr>
        <w:t xml:space="preserve"> </w:t>
      </w:r>
      <w:r w:rsidRPr="00C82EEE">
        <w:rPr>
          <w:rFonts w:ascii="Times New Roman" w:eastAsia="Arial Unicode MS" w:hAnsi="Times New Roman" w:cs="Times New Roman" w:hint="eastAsia"/>
          <w:b/>
          <w:bCs/>
          <w:color w:val="000000"/>
          <w:kern w:val="0"/>
          <w:sz w:val="28"/>
          <w:szCs w:val="28"/>
          <w:lang w:eastAsia="ru-RU" w:bidi="uk-UA"/>
        </w:rPr>
        <w:t>направленным</w:t>
      </w:r>
      <w:r w:rsidRPr="00C82EEE">
        <w:rPr>
          <w:rFonts w:ascii="Times New Roman" w:eastAsia="Arial Unicode MS" w:hAnsi="Times New Roman" w:cs="Times New Roman"/>
          <w:b/>
          <w:bCs/>
          <w:color w:val="000000"/>
          <w:kern w:val="0"/>
          <w:sz w:val="28"/>
          <w:szCs w:val="28"/>
          <w:lang w:eastAsia="ru-RU" w:bidi="uk-UA"/>
        </w:rPr>
        <w:t xml:space="preserve"> </w:t>
      </w:r>
      <w:r w:rsidRPr="00C82EEE">
        <w:rPr>
          <w:rFonts w:ascii="Times New Roman" w:eastAsia="Arial Unicode MS" w:hAnsi="Times New Roman" w:cs="Times New Roman" w:hint="eastAsia"/>
          <w:b/>
          <w:bCs/>
          <w:color w:val="000000"/>
          <w:kern w:val="0"/>
          <w:sz w:val="28"/>
          <w:szCs w:val="28"/>
          <w:lang w:eastAsia="ru-RU" w:bidi="uk-UA"/>
        </w:rPr>
        <w:t>потоком</w:t>
      </w:r>
      <w:r w:rsidRPr="00C82EEE">
        <w:rPr>
          <w:rFonts w:ascii="Times New Roman" w:eastAsia="Arial Unicode MS" w:hAnsi="Times New Roman" w:cs="Times New Roman"/>
          <w:b/>
          <w:bCs/>
          <w:color w:val="000000"/>
          <w:kern w:val="0"/>
          <w:sz w:val="28"/>
          <w:szCs w:val="28"/>
          <w:lang w:eastAsia="ru-RU" w:bidi="uk-UA"/>
        </w:rPr>
        <w:t xml:space="preserve"> </w:t>
      </w:r>
      <w:r w:rsidRPr="00C82EEE">
        <w:rPr>
          <w:rFonts w:ascii="Times New Roman" w:eastAsia="Arial Unicode MS" w:hAnsi="Times New Roman" w:cs="Times New Roman" w:hint="eastAsia"/>
          <w:b/>
          <w:bCs/>
          <w:color w:val="000000"/>
          <w:kern w:val="0"/>
          <w:sz w:val="28"/>
          <w:szCs w:val="28"/>
          <w:lang w:eastAsia="ru-RU" w:bidi="uk-UA"/>
        </w:rPr>
        <w:t>радиоволн</w:t>
      </w:r>
      <w:r w:rsidRPr="00C82EEE">
        <w:rPr>
          <w:rFonts w:ascii="Times New Roman" w:eastAsia="Arial Unicode MS" w:hAnsi="Times New Roman" w:cs="Times New Roman"/>
          <w:b/>
          <w:bCs/>
          <w:color w:val="000000"/>
          <w:kern w:val="0"/>
          <w:sz w:val="28"/>
          <w:szCs w:val="28"/>
          <w:lang w:eastAsia="ru-RU" w:bidi="uk-UA"/>
        </w:rPr>
        <w:t xml:space="preserve"> </w:t>
      </w:r>
      <w:r w:rsidRPr="00C82EEE">
        <w:rPr>
          <w:rFonts w:ascii="Times New Roman" w:eastAsia="Arial Unicode MS" w:hAnsi="Times New Roman" w:cs="Times New Roman" w:hint="eastAsia"/>
          <w:b/>
          <w:bCs/>
          <w:color w:val="000000"/>
          <w:kern w:val="0"/>
          <w:sz w:val="28"/>
          <w:szCs w:val="28"/>
          <w:lang w:eastAsia="ru-RU" w:bidi="uk-UA"/>
        </w:rPr>
        <w:t>от</w:t>
      </w:r>
      <w:r w:rsidRPr="00C82EEE">
        <w:rPr>
          <w:rFonts w:ascii="Times New Roman" w:eastAsia="Arial Unicode MS" w:hAnsi="Times New Roman" w:cs="Times New Roman"/>
          <w:b/>
          <w:bCs/>
          <w:color w:val="000000"/>
          <w:kern w:val="0"/>
          <w:sz w:val="28"/>
          <w:szCs w:val="28"/>
          <w:lang w:eastAsia="ru-RU" w:bidi="uk-UA"/>
        </w:rPr>
        <w:t xml:space="preserve"> </w:t>
      </w:r>
      <w:r w:rsidRPr="00C82EEE">
        <w:rPr>
          <w:rFonts w:ascii="Times New Roman" w:eastAsia="Arial Unicode MS" w:hAnsi="Times New Roman" w:cs="Times New Roman" w:hint="eastAsia"/>
          <w:b/>
          <w:bCs/>
          <w:color w:val="000000"/>
          <w:kern w:val="0"/>
          <w:sz w:val="28"/>
          <w:szCs w:val="28"/>
          <w:lang w:eastAsia="ru-RU" w:bidi="uk-UA"/>
        </w:rPr>
        <w:t>наземного</w:t>
      </w:r>
      <w:r w:rsidRPr="00C82EEE">
        <w:rPr>
          <w:rFonts w:ascii="Times New Roman" w:eastAsia="Arial Unicode MS" w:hAnsi="Times New Roman" w:cs="Times New Roman"/>
          <w:b/>
          <w:bCs/>
          <w:color w:val="000000"/>
          <w:kern w:val="0"/>
          <w:sz w:val="28"/>
          <w:szCs w:val="28"/>
          <w:lang w:eastAsia="ru-RU" w:bidi="uk-UA"/>
        </w:rPr>
        <w:t xml:space="preserve"> </w:t>
      </w:r>
      <w:r w:rsidRPr="00C82EEE">
        <w:rPr>
          <w:rFonts w:ascii="Times New Roman" w:eastAsia="Arial Unicode MS" w:hAnsi="Times New Roman" w:cs="Times New Roman" w:hint="eastAsia"/>
          <w:b/>
          <w:bCs/>
          <w:color w:val="000000"/>
          <w:kern w:val="0"/>
          <w:sz w:val="28"/>
          <w:szCs w:val="28"/>
          <w:lang w:eastAsia="ru-RU" w:bidi="uk-UA"/>
        </w:rPr>
        <w:t>источника</w:t>
      </w:r>
    </w:p>
    <w:p w14:paraId="1D42DF8B" w14:textId="77777777" w:rsidR="00C82EEE" w:rsidRDefault="00C82EEE" w:rsidP="00C82EEE">
      <w:r>
        <w:rPr>
          <w:rFonts w:hint="eastAsia"/>
        </w:rPr>
        <w:t>ОГЛАВЛЕНИЕ</w:t>
      </w:r>
      <w:r>
        <w:t xml:space="preserve"> </w:t>
      </w:r>
      <w:r>
        <w:rPr>
          <w:rFonts w:hint="eastAsia"/>
        </w:rPr>
        <w:t>ДИССЕРТАЦИИ</w:t>
      </w:r>
    </w:p>
    <w:p w14:paraId="29869ED4" w14:textId="77777777" w:rsidR="00C82EEE" w:rsidRDefault="00C82EEE" w:rsidP="00C82EEE">
      <w:r>
        <w:rPr>
          <w:rFonts w:hint="eastAsia"/>
        </w:rPr>
        <w:t>кандидат</w:t>
      </w:r>
      <w:r>
        <w:t xml:space="preserve"> </w:t>
      </w:r>
      <w:r>
        <w:rPr>
          <w:rFonts w:hint="eastAsia"/>
        </w:rPr>
        <w:t>наук</w:t>
      </w:r>
      <w:r>
        <w:t xml:space="preserve"> </w:t>
      </w:r>
      <w:r>
        <w:rPr>
          <w:rFonts w:hint="eastAsia"/>
        </w:rPr>
        <w:t>Моисеева</w:t>
      </w:r>
      <w:r>
        <w:t xml:space="preserve"> </w:t>
      </w:r>
      <w:r>
        <w:rPr>
          <w:rFonts w:hint="eastAsia"/>
        </w:rPr>
        <w:t>Дарья</w:t>
      </w:r>
      <w:r>
        <w:t xml:space="preserve"> </w:t>
      </w:r>
      <w:r>
        <w:rPr>
          <w:rFonts w:hint="eastAsia"/>
        </w:rPr>
        <w:t>Сергеевна</w:t>
      </w:r>
    </w:p>
    <w:p w14:paraId="2C8801DC" w14:textId="77777777" w:rsidR="00C82EEE" w:rsidRDefault="00C82EEE" w:rsidP="00C82EEE">
      <w:r>
        <w:rPr>
          <w:rFonts w:hint="eastAsia"/>
        </w:rPr>
        <w:t>ВВЕДЕНИЕ</w:t>
      </w:r>
    </w:p>
    <w:p w14:paraId="78BC1C66" w14:textId="77777777" w:rsidR="00C82EEE" w:rsidRDefault="00C82EEE" w:rsidP="00C82EEE"/>
    <w:p w14:paraId="639A8032" w14:textId="77777777" w:rsidR="00C82EEE" w:rsidRDefault="00C82EEE" w:rsidP="00C82EEE">
      <w:r>
        <w:rPr>
          <w:rFonts w:hint="eastAsia"/>
        </w:rPr>
        <w:t>ГЛАВА</w:t>
      </w:r>
      <w:r>
        <w:t xml:space="preserve"> 1. </w:t>
      </w:r>
      <w:r>
        <w:rPr>
          <w:rFonts w:hint="eastAsia"/>
        </w:rPr>
        <w:t>ОСНОВНЫЕ</w:t>
      </w:r>
      <w:r>
        <w:t xml:space="preserve"> </w:t>
      </w:r>
      <w:r>
        <w:rPr>
          <w:rFonts w:hint="eastAsia"/>
        </w:rPr>
        <w:t>ХАРАКТЕРИСТИКИ</w:t>
      </w:r>
      <w:r>
        <w:t xml:space="preserve"> </w:t>
      </w:r>
      <w:r>
        <w:rPr>
          <w:rFonts w:hint="eastAsia"/>
        </w:rPr>
        <w:t>ЕСТЕСТВЕННОЙ</w:t>
      </w:r>
      <w:r>
        <w:t xml:space="preserve"> </w:t>
      </w:r>
      <w:r>
        <w:rPr>
          <w:rFonts w:hint="eastAsia"/>
        </w:rPr>
        <w:t>ИОНОСФЕРЫ</w:t>
      </w:r>
      <w:r>
        <w:t xml:space="preserve"> </w:t>
      </w:r>
      <w:r>
        <w:rPr>
          <w:rFonts w:hint="eastAsia"/>
        </w:rPr>
        <w:t>ЗЕМЛИ</w:t>
      </w:r>
      <w:r>
        <w:t xml:space="preserve"> </w:t>
      </w:r>
      <w:r>
        <w:rPr>
          <w:rFonts w:hint="eastAsia"/>
        </w:rPr>
        <w:t>И</w:t>
      </w:r>
      <w:r>
        <w:t xml:space="preserve"> </w:t>
      </w:r>
      <w:r>
        <w:rPr>
          <w:rFonts w:hint="eastAsia"/>
        </w:rPr>
        <w:t>РАДИОНАГРЕВНЫХ</w:t>
      </w:r>
      <w:r>
        <w:t xml:space="preserve"> </w:t>
      </w:r>
      <w:r>
        <w:rPr>
          <w:rFonts w:hint="eastAsia"/>
        </w:rPr>
        <w:t>СТЕНДОВ</w:t>
      </w:r>
    </w:p>
    <w:p w14:paraId="3934E3D8" w14:textId="77777777" w:rsidR="00C82EEE" w:rsidRDefault="00C82EEE" w:rsidP="00C82EEE"/>
    <w:p w14:paraId="3D159B9A" w14:textId="77777777" w:rsidR="00C82EEE" w:rsidRDefault="00C82EEE" w:rsidP="00C82EEE">
      <w:r>
        <w:t xml:space="preserve">1.1 </w:t>
      </w:r>
      <w:r>
        <w:rPr>
          <w:rFonts w:hint="eastAsia"/>
        </w:rPr>
        <w:t>Закономерности</w:t>
      </w:r>
      <w:r>
        <w:t xml:space="preserve"> </w:t>
      </w:r>
      <w:r>
        <w:rPr>
          <w:rFonts w:hint="eastAsia"/>
        </w:rPr>
        <w:t>структуры</w:t>
      </w:r>
      <w:r>
        <w:t xml:space="preserve"> </w:t>
      </w:r>
      <w:r>
        <w:rPr>
          <w:rFonts w:hint="eastAsia"/>
        </w:rPr>
        <w:t>ионосферы</w:t>
      </w:r>
      <w:r>
        <w:t xml:space="preserve"> </w:t>
      </w:r>
      <w:r>
        <w:rPr>
          <w:rFonts w:hint="eastAsia"/>
        </w:rPr>
        <w:t>как</w:t>
      </w:r>
      <w:r>
        <w:t xml:space="preserve"> </w:t>
      </w:r>
      <w:r>
        <w:rPr>
          <w:rFonts w:hint="eastAsia"/>
        </w:rPr>
        <w:t>ионизированной</w:t>
      </w:r>
      <w:r>
        <w:t xml:space="preserve"> </w:t>
      </w:r>
      <w:r>
        <w:rPr>
          <w:rFonts w:hint="eastAsia"/>
        </w:rPr>
        <w:t>среды</w:t>
      </w:r>
    </w:p>
    <w:p w14:paraId="00FF3D63" w14:textId="77777777" w:rsidR="00C82EEE" w:rsidRDefault="00C82EEE" w:rsidP="00C82EEE"/>
    <w:p w14:paraId="5AE2BBA8" w14:textId="77777777" w:rsidR="00C82EEE" w:rsidRDefault="00C82EEE" w:rsidP="00C82EEE">
      <w:r>
        <w:t xml:space="preserve">1.2 </w:t>
      </w:r>
      <w:r>
        <w:rPr>
          <w:rFonts w:hint="eastAsia"/>
        </w:rPr>
        <w:t>Распределение</w:t>
      </w:r>
      <w:r>
        <w:t xml:space="preserve"> </w:t>
      </w:r>
      <w:r>
        <w:rPr>
          <w:rFonts w:hint="eastAsia"/>
        </w:rPr>
        <w:t>с</w:t>
      </w:r>
      <w:r>
        <w:t xml:space="preserve"> </w:t>
      </w:r>
      <w:r>
        <w:rPr>
          <w:rFonts w:hint="eastAsia"/>
        </w:rPr>
        <w:t>высотой</w:t>
      </w:r>
      <w:r>
        <w:t xml:space="preserve"> </w:t>
      </w:r>
      <w:r>
        <w:rPr>
          <w:rFonts w:hint="eastAsia"/>
        </w:rPr>
        <w:t>основных</w:t>
      </w:r>
      <w:r>
        <w:t xml:space="preserve"> </w:t>
      </w:r>
      <w:r>
        <w:rPr>
          <w:rFonts w:hint="eastAsia"/>
        </w:rPr>
        <w:t>ионизационно</w:t>
      </w:r>
      <w:r>
        <w:t>-</w:t>
      </w:r>
      <w:r>
        <w:rPr>
          <w:rFonts w:hint="eastAsia"/>
        </w:rPr>
        <w:t>химических</w:t>
      </w:r>
      <w:r>
        <w:t xml:space="preserve"> </w:t>
      </w:r>
      <w:r>
        <w:rPr>
          <w:rFonts w:hint="eastAsia"/>
        </w:rPr>
        <w:t>компонент</w:t>
      </w:r>
      <w:r>
        <w:t xml:space="preserve"> </w:t>
      </w:r>
      <w:r>
        <w:rPr>
          <w:rFonts w:hint="eastAsia"/>
        </w:rPr>
        <w:t>в</w:t>
      </w:r>
      <w:r>
        <w:t xml:space="preserve"> </w:t>
      </w:r>
      <w:r>
        <w:rPr>
          <w:rFonts w:hint="eastAsia"/>
        </w:rPr>
        <w:t>ионосфере</w:t>
      </w:r>
    </w:p>
    <w:p w14:paraId="4745FAD1" w14:textId="77777777" w:rsidR="00C82EEE" w:rsidRDefault="00C82EEE" w:rsidP="00C82EEE"/>
    <w:p w14:paraId="62B4009C" w14:textId="77777777" w:rsidR="00C82EEE" w:rsidRDefault="00C82EEE" w:rsidP="00C82EEE">
      <w:r>
        <w:t xml:space="preserve">1.3 </w:t>
      </w:r>
      <w:r>
        <w:rPr>
          <w:rFonts w:hint="eastAsia"/>
        </w:rPr>
        <w:t>Краткий</w:t>
      </w:r>
      <w:r>
        <w:t xml:space="preserve"> </w:t>
      </w:r>
      <w:r>
        <w:rPr>
          <w:rFonts w:hint="eastAsia"/>
        </w:rPr>
        <w:t>анализ</w:t>
      </w:r>
      <w:r>
        <w:t xml:space="preserve"> </w:t>
      </w:r>
      <w:r>
        <w:rPr>
          <w:rFonts w:hint="eastAsia"/>
        </w:rPr>
        <w:t>динамических</w:t>
      </w:r>
      <w:r>
        <w:t xml:space="preserve"> </w:t>
      </w:r>
      <w:r>
        <w:rPr>
          <w:rFonts w:hint="eastAsia"/>
        </w:rPr>
        <w:t>процессов</w:t>
      </w:r>
      <w:r>
        <w:t xml:space="preserve"> </w:t>
      </w:r>
      <w:r>
        <w:rPr>
          <w:rFonts w:hint="eastAsia"/>
        </w:rPr>
        <w:t>в</w:t>
      </w:r>
      <w:r>
        <w:t xml:space="preserve"> </w:t>
      </w:r>
      <w:r>
        <w:rPr>
          <w:rFonts w:hint="eastAsia"/>
        </w:rPr>
        <w:t>ионосфере</w:t>
      </w:r>
    </w:p>
    <w:p w14:paraId="2E8854F6" w14:textId="77777777" w:rsidR="00C82EEE" w:rsidRDefault="00C82EEE" w:rsidP="00C82EEE"/>
    <w:p w14:paraId="3F30379C" w14:textId="77777777" w:rsidR="00C82EEE" w:rsidRDefault="00C82EEE" w:rsidP="00C82EEE">
      <w:r>
        <w:t xml:space="preserve">1.4 </w:t>
      </w:r>
      <w:r>
        <w:rPr>
          <w:rFonts w:hint="eastAsia"/>
        </w:rPr>
        <w:t>Особенности</w:t>
      </w:r>
      <w:r>
        <w:t xml:space="preserve"> </w:t>
      </w:r>
      <w:r>
        <w:rPr>
          <w:rFonts w:hint="eastAsia"/>
        </w:rPr>
        <w:t>приполярной</w:t>
      </w:r>
      <w:r>
        <w:t xml:space="preserve"> </w:t>
      </w:r>
      <w:r>
        <w:rPr>
          <w:rFonts w:hint="eastAsia"/>
        </w:rPr>
        <w:t>ионосферы</w:t>
      </w:r>
    </w:p>
    <w:p w14:paraId="37D23822" w14:textId="77777777" w:rsidR="00C82EEE" w:rsidRDefault="00C82EEE" w:rsidP="00C82EEE"/>
    <w:p w14:paraId="16C04FBD" w14:textId="77777777" w:rsidR="00C82EEE" w:rsidRDefault="00C82EEE" w:rsidP="00C82EEE">
      <w:r>
        <w:t xml:space="preserve">1.5 </w:t>
      </w:r>
      <w:r>
        <w:rPr>
          <w:rFonts w:hint="eastAsia"/>
        </w:rPr>
        <w:t>Основные</w:t>
      </w:r>
      <w:r>
        <w:t xml:space="preserve"> </w:t>
      </w:r>
      <w:r>
        <w:rPr>
          <w:rFonts w:hint="eastAsia"/>
        </w:rPr>
        <w:t>характеристики</w:t>
      </w:r>
      <w:r>
        <w:t xml:space="preserve"> </w:t>
      </w:r>
      <w:r>
        <w:rPr>
          <w:rFonts w:hint="eastAsia"/>
        </w:rPr>
        <w:t>антенн</w:t>
      </w:r>
      <w:r>
        <w:t xml:space="preserve"> </w:t>
      </w:r>
      <w:r>
        <w:rPr>
          <w:rFonts w:hint="eastAsia"/>
        </w:rPr>
        <w:t>и</w:t>
      </w:r>
      <w:r>
        <w:t xml:space="preserve"> </w:t>
      </w:r>
      <w:r>
        <w:rPr>
          <w:rFonts w:hint="eastAsia"/>
        </w:rPr>
        <w:t>принцип</w:t>
      </w:r>
      <w:r>
        <w:t xml:space="preserve"> </w:t>
      </w:r>
      <w:r>
        <w:rPr>
          <w:rFonts w:hint="eastAsia"/>
        </w:rPr>
        <w:t>действия</w:t>
      </w:r>
      <w:r>
        <w:t xml:space="preserve"> </w:t>
      </w:r>
      <w:r>
        <w:rPr>
          <w:rFonts w:hint="eastAsia"/>
        </w:rPr>
        <w:t>радионагревного</w:t>
      </w:r>
      <w:r>
        <w:t xml:space="preserve"> </w:t>
      </w:r>
      <w:r>
        <w:rPr>
          <w:rFonts w:hint="eastAsia"/>
        </w:rPr>
        <w:t>стенда</w:t>
      </w:r>
    </w:p>
    <w:p w14:paraId="6ABFC1E6" w14:textId="77777777" w:rsidR="00C82EEE" w:rsidRDefault="00C82EEE" w:rsidP="00C82EEE"/>
    <w:p w14:paraId="597E9641" w14:textId="77777777" w:rsidR="00C82EEE" w:rsidRDefault="00C82EEE" w:rsidP="00C82EEE">
      <w:r>
        <w:t xml:space="preserve">1.6 </w:t>
      </w:r>
      <w:r>
        <w:rPr>
          <w:rFonts w:hint="eastAsia"/>
        </w:rPr>
        <w:t>Кратко</w:t>
      </w:r>
      <w:r>
        <w:t xml:space="preserve"> </w:t>
      </w:r>
      <w:r>
        <w:rPr>
          <w:rFonts w:hint="eastAsia"/>
        </w:rPr>
        <w:t>о</w:t>
      </w:r>
      <w:r>
        <w:t xml:space="preserve"> </w:t>
      </w:r>
      <w:r>
        <w:rPr>
          <w:rFonts w:hint="eastAsia"/>
        </w:rPr>
        <w:t>новых</w:t>
      </w:r>
      <w:r>
        <w:t xml:space="preserve"> </w:t>
      </w:r>
      <w:r>
        <w:rPr>
          <w:rFonts w:hint="eastAsia"/>
        </w:rPr>
        <w:t>научных</w:t>
      </w:r>
      <w:r>
        <w:t xml:space="preserve"> </w:t>
      </w:r>
      <w:r>
        <w:rPr>
          <w:rFonts w:hint="eastAsia"/>
        </w:rPr>
        <w:t>результатах</w:t>
      </w:r>
      <w:r>
        <w:t xml:space="preserve">, </w:t>
      </w:r>
      <w:r>
        <w:rPr>
          <w:rFonts w:hint="eastAsia"/>
        </w:rPr>
        <w:t>полученных</w:t>
      </w:r>
      <w:r>
        <w:t xml:space="preserve"> </w:t>
      </w:r>
      <w:r>
        <w:rPr>
          <w:rFonts w:hint="eastAsia"/>
        </w:rPr>
        <w:t>с</w:t>
      </w:r>
      <w:r>
        <w:t xml:space="preserve"> </w:t>
      </w:r>
      <w:r>
        <w:rPr>
          <w:rFonts w:hint="eastAsia"/>
        </w:rPr>
        <w:t>помощью</w:t>
      </w:r>
      <w:r>
        <w:t xml:space="preserve"> </w:t>
      </w:r>
      <w:r>
        <w:rPr>
          <w:rFonts w:hint="eastAsia"/>
        </w:rPr>
        <w:t>радионагревных</w:t>
      </w:r>
      <w:r>
        <w:t xml:space="preserve"> </w:t>
      </w:r>
      <w:r>
        <w:rPr>
          <w:rFonts w:hint="eastAsia"/>
        </w:rPr>
        <w:t>стендов</w:t>
      </w:r>
    </w:p>
    <w:p w14:paraId="6857258F" w14:textId="77777777" w:rsidR="00C82EEE" w:rsidRDefault="00C82EEE" w:rsidP="00C82EEE"/>
    <w:p w14:paraId="7248D901" w14:textId="77777777" w:rsidR="00C82EEE" w:rsidRDefault="00C82EEE" w:rsidP="00C82EEE">
      <w:r>
        <w:rPr>
          <w:rFonts w:hint="eastAsia"/>
        </w:rPr>
        <w:t>Основные</w:t>
      </w:r>
      <w:r>
        <w:t xml:space="preserve"> </w:t>
      </w:r>
      <w:r>
        <w:rPr>
          <w:rFonts w:hint="eastAsia"/>
        </w:rPr>
        <w:t>выводы</w:t>
      </w:r>
      <w:r>
        <w:t xml:space="preserve"> </w:t>
      </w:r>
      <w:r>
        <w:rPr>
          <w:rFonts w:hint="eastAsia"/>
        </w:rPr>
        <w:t>к</w:t>
      </w:r>
      <w:r>
        <w:t xml:space="preserve"> </w:t>
      </w:r>
      <w:r>
        <w:rPr>
          <w:rFonts w:hint="eastAsia"/>
        </w:rPr>
        <w:t>Главе</w:t>
      </w:r>
    </w:p>
    <w:p w14:paraId="6FB9F771" w14:textId="77777777" w:rsidR="00C82EEE" w:rsidRDefault="00C82EEE" w:rsidP="00C82EEE"/>
    <w:p w14:paraId="4C56A276" w14:textId="77777777" w:rsidR="00C82EEE" w:rsidRDefault="00C82EEE" w:rsidP="00C82EEE">
      <w:r>
        <w:rPr>
          <w:rFonts w:hint="eastAsia"/>
        </w:rPr>
        <w:t>ГЛАВА</w:t>
      </w:r>
      <w:r>
        <w:t xml:space="preserve"> 2. </w:t>
      </w:r>
      <w:r>
        <w:rPr>
          <w:rFonts w:hint="eastAsia"/>
        </w:rPr>
        <w:t>КИНЕТИЧЕСКИЕ</w:t>
      </w:r>
      <w:r>
        <w:t xml:space="preserve"> </w:t>
      </w:r>
      <w:r>
        <w:rPr>
          <w:rFonts w:hint="eastAsia"/>
        </w:rPr>
        <w:t>ПРОЦЕССЫ</w:t>
      </w:r>
      <w:r>
        <w:t xml:space="preserve"> </w:t>
      </w:r>
      <w:r>
        <w:rPr>
          <w:rFonts w:hint="eastAsia"/>
        </w:rPr>
        <w:t>В</w:t>
      </w:r>
      <w:r>
        <w:t xml:space="preserve"> </w:t>
      </w:r>
      <w:r>
        <w:rPr>
          <w:rFonts w:hint="eastAsia"/>
        </w:rPr>
        <w:t>НИЖНЕЙ</w:t>
      </w:r>
      <w:r>
        <w:t xml:space="preserve"> </w:t>
      </w:r>
      <w:r>
        <w:rPr>
          <w:rFonts w:hint="eastAsia"/>
        </w:rPr>
        <w:t>ИОНОСФЕРЕ</w:t>
      </w:r>
      <w:r>
        <w:t xml:space="preserve"> </w:t>
      </w:r>
      <w:r>
        <w:rPr>
          <w:rFonts w:hint="eastAsia"/>
        </w:rPr>
        <w:t>ПРИ</w:t>
      </w:r>
      <w:r>
        <w:t xml:space="preserve"> </w:t>
      </w:r>
      <w:r>
        <w:rPr>
          <w:rFonts w:hint="eastAsia"/>
        </w:rPr>
        <w:t>ВОЗДЕЙСТВИИ</w:t>
      </w:r>
      <w:r>
        <w:t xml:space="preserve"> </w:t>
      </w:r>
      <w:r>
        <w:rPr>
          <w:rFonts w:hint="eastAsia"/>
        </w:rPr>
        <w:t>НА</w:t>
      </w:r>
      <w:r>
        <w:t xml:space="preserve"> </w:t>
      </w:r>
      <w:r>
        <w:rPr>
          <w:rFonts w:hint="eastAsia"/>
        </w:rPr>
        <w:t>НЕЕ</w:t>
      </w:r>
      <w:r>
        <w:t xml:space="preserve"> </w:t>
      </w:r>
      <w:r>
        <w:rPr>
          <w:rFonts w:hint="eastAsia"/>
        </w:rPr>
        <w:t>МОЩНОГО</w:t>
      </w:r>
      <w:r>
        <w:t xml:space="preserve"> </w:t>
      </w:r>
      <w:r>
        <w:rPr>
          <w:rFonts w:hint="eastAsia"/>
        </w:rPr>
        <w:t>ПОТОКА</w:t>
      </w:r>
      <w:r>
        <w:t xml:space="preserve"> </w:t>
      </w:r>
      <w:r>
        <w:rPr>
          <w:rFonts w:hint="eastAsia"/>
        </w:rPr>
        <w:t>РАДИОИЗЛУЧЕНИЯ</w:t>
      </w:r>
    </w:p>
    <w:p w14:paraId="32A35ED0" w14:textId="77777777" w:rsidR="00C82EEE" w:rsidRDefault="00C82EEE" w:rsidP="00C82EEE"/>
    <w:p w14:paraId="40791227" w14:textId="77777777" w:rsidR="00C82EEE" w:rsidRDefault="00C82EEE" w:rsidP="00C82EEE">
      <w:r>
        <w:lastRenderedPageBreak/>
        <w:t xml:space="preserve">2.1 </w:t>
      </w:r>
      <w:r>
        <w:rPr>
          <w:rFonts w:hint="eastAsia"/>
        </w:rPr>
        <w:t>Ионизационно</w:t>
      </w:r>
      <w:r>
        <w:t>-</w:t>
      </w:r>
      <w:r>
        <w:rPr>
          <w:rFonts w:hint="eastAsia"/>
        </w:rPr>
        <w:t>химический</w:t>
      </w:r>
      <w:r>
        <w:t xml:space="preserve"> </w:t>
      </w:r>
      <w:r>
        <w:rPr>
          <w:rFonts w:hint="eastAsia"/>
        </w:rPr>
        <w:t>состав</w:t>
      </w:r>
      <w:r>
        <w:t xml:space="preserve"> </w:t>
      </w:r>
      <w:r>
        <w:rPr>
          <w:rFonts w:hint="eastAsia"/>
        </w:rPr>
        <w:t>возмущенной</w:t>
      </w:r>
      <w:r>
        <w:t xml:space="preserve"> </w:t>
      </w:r>
      <w:r>
        <w:rPr>
          <w:rFonts w:hint="eastAsia"/>
        </w:rPr>
        <w:t>нижней</w:t>
      </w:r>
      <w:r>
        <w:t xml:space="preserve"> </w:t>
      </w:r>
      <w:r>
        <w:rPr>
          <w:rFonts w:hint="eastAsia"/>
        </w:rPr>
        <w:t>ионосферы</w:t>
      </w:r>
    </w:p>
    <w:p w14:paraId="7FBA2BAB" w14:textId="77777777" w:rsidR="00C82EEE" w:rsidRDefault="00C82EEE" w:rsidP="00C82EEE"/>
    <w:p w14:paraId="242A4698" w14:textId="77777777" w:rsidR="00C82EEE" w:rsidRDefault="00C82EEE" w:rsidP="00C82EEE">
      <w:r>
        <w:t xml:space="preserve">2.2 </w:t>
      </w:r>
      <w:r>
        <w:rPr>
          <w:rFonts w:hint="eastAsia"/>
        </w:rPr>
        <w:t>Схемы</w:t>
      </w:r>
      <w:r>
        <w:t xml:space="preserve"> </w:t>
      </w:r>
      <w:r>
        <w:rPr>
          <w:rFonts w:hint="eastAsia"/>
        </w:rPr>
        <w:t>кинетических</w:t>
      </w:r>
      <w:r>
        <w:t xml:space="preserve"> </w:t>
      </w:r>
      <w:r>
        <w:rPr>
          <w:rFonts w:hint="eastAsia"/>
        </w:rPr>
        <w:t>процессов</w:t>
      </w:r>
    </w:p>
    <w:p w14:paraId="04E2F849" w14:textId="77777777" w:rsidR="00C82EEE" w:rsidRDefault="00C82EEE" w:rsidP="00C82EEE"/>
    <w:p w14:paraId="125BAB70" w14:textId="77777777" w:rsidR="00C82EEE" w:rsidRDefault="00C82EEE" w:rsidP="00C82EEE">
      <w:r>
        <w:t xml:space="preserve">2.3 </w:t>
      </w:r>
      <w:r>
        <w:rPr>
          <w:rFonts w:hint="eastAsia"/>
        </w:rPr>
        <w:t>Процессы</w:t>
      </w:r>
      <w:r>
        <w:t xml:space="preserve"> </w:t>
      </w:r>
      <w:r>
        <w:rPr>
          <w:rFonts w:hint="eastAsia"/>
        </w:rPr>
        <w:t>фотодиссоциации</w:t>
      </w:r>
    </w:p>
    <w:p w14:paraId="61CCB3E3" w14:textId="77777777" w:rsidR="00C82EEE" w:rsidRDefault="00C82EEE" w:rsidP="00C82EEE"/>
    <w:p w14:paraId="051E0142" w14:textId="77777777" w:rsidR="00C82EEE" w:rsidRDefault="00C82EEE" w:rsidP="00C82EEE">
      <w:r>
        <w:t xml:space="preserve">2.4 </w:t>
      </w:r>
      <w:r>
        <w:rPr>
          <w:rFonts w:hint="eastAsia"/>
        </w:rPr>
        <w:t>Численное</w:t>
      </w:r>
      <w:r>
        <w:t xml:space="preserve"> </w:t>
      </w:r>
      <w:r>
        <w:rPr>
          <w:rFonts w:hint="eastAsia"/>
        </w:rPr>
        <w:t>моделирование</w:t>
      </w:r>
      <w:r>
        <w:t xml:space="preserve"> </w:t>
      </w:r>
      <w:r>
        <w:rPr>
          <w:rFonts w:hint="eastAsia"/>
        </w:rPr>
        <w:t>кинетического</w:t>
      </w:r>
      <w:r>
        <w:t xml:space="preserve"> </w:t>
      </w:r>
      <w:r>
        <w:rPr>
          <w:rFonts w:hint="eastAsia"/>
        </w:rPr>
        <w:t>блока</w:t>
      </w:r>
    </w:p>
    <w:p w14:paraId="6B22E2C4" w14:textId="77777777" w:rsidR="00C82EEE" w:rsidRDefault="00C82EEE" w:rsidP="00C82EEE"/>
    <w:p w14:paraId="34627656" w14:textId="77777777" w:rsidR="00C82EEE" w:rsidRDefault="00C82EEE" w:rsidP="00C82EEE">
      <w:r>
        <w:rPr>
          <w:rFonts w:hint="eastAsia"/>
        </w:rPr>
        <w:t>Основные</w:t>
      </w:r>
      <w:r>
        <w:t xml:space="preserve"> </w:t>
      </w:r>
      <w:r>
        <w:rPr>
          <w:rFonts w:hint="eastAsia"/>
        </w:rPr>
        <w:t>выводы</w:t>
      </w:r>
      <w:r>
        <w:t xml:space="preserve"> </w:t>
      </w:r>
      <w:r>
        <w:rPr>
          <w:rFonts w:hint="eastAsia"/>
        </w:rPr>
        <w:t>к</w:t>
      </w:r>
      <w:r>
        <w:t xml:space="preserve"> </w:t>
      </w:r>
      <w:r>
        <w:rPr>
          <w:rFonts w:hint="eastAsia"/>
        </w:rPr>
        <w:t>Главе</w:t>
      </w:r>
    </w:p>
    <w:p w14:paraId="406281E8" w14:textId="77777777" w:rsidR="00C82EEE" w:rsidRDefault="00C82EEE" w:rsidP="00C82EEE"/>
    <w:p w14:paraId="1E1E71C2" w14:textId="77777777" w:rsidR="00C82EEE" w:rsidRDefault="00C82EEE" w:rsidP="00C82EEE">
      <w:r>
        <w:rPr>
          <w:rFonts w:hint="eastAsia"/>
        </w:rPr>
        <w:t>ГЛАВА</w:t>
      </w:r>
      <w:r>
        <w:t xml:space="preserve"> 3. </w:t>
      </w:r>
      <w:r>
        <w:rPr>
          <w:rFonts w:hint="eastAsia"/>
        </w:rPr>
        <w:t>ФИЗИКО</w:t>
      </w:r>
      <w:r>
        <w:t>-</w:t>
      </w:r>
      <w:r>
        <w:rPr>
          <w:rFonts w:hint="eastAsia"/>
        </w:rPr>
        <w:t>МАТЕМАТИЧЕСКАЯ</w:t>
      </w:r>
      <w:r>
        <w:t xml:space="preserve"> </w:t>
      </w:r>
      <w:r>
        <w:rPr>
          <w:rFonts w:hint="eastAsia"/>
        </w:rPr>
        <w:t>ПОСТАНОВКА</w:t>
      </w:r>
      <w:r>
        <w:t xml:space="preserve"> </w:t>
      </w:r>
      <w:r>
        <w:rPr>
          <w:rFonts w:hint="eastAsia"/>
        </w:rPr>
        <w:t>ЗАДАЧИ</w:t>
      </w:r>
    </w:p>
    <w:p w14:paraId="10FED61A" w14:textId="77777777" w:rsidR="00C82EEE" w:rsidRDefault="00C82EEE" w:rsidP="00C82EEE"/>
    <w:p w14:paraId="1B6866E2" w14:textId="77777777" w:rsidR="00C82EEE" w:rsidRDefault="00C82EEE" w:rsidP="00C82EEE">
      <w:r>
        <w:t xml:space="preserve">3.1 </w:t>
      </w:r>
      <w:r>
        <w:rPr>
          <w:rFonts w:hint="eastAsia"/>
        </w:rPr>
        <w:t>Общая</w:t>
      </w:r>
      <w:r>
        <w:t xml:space="preserve"> </w:t>
      </w:r>
      <w:r>
        <w:rPr>
          <w:rFonts w:hint="eastAsia"/>
        </w:rPr>
        <w:t>структура</w:t>
      </w:r>
      <w:r>
        <w:t xml:space="preserve"> </w:t>
      </w:r>
      <w:r>
        <w:rPr>
          <w:rFonts w:hint="eastAsia"/>
        </w:rPr>
        <w:t>уравнений</w:t>
      </w:r>
    </w:p>
    <w:p w14:paraId="0F3FB1DD" w14:textId="77777777" w:rsidR="00C82EEE" w:rsidRDefault="00C82EEE" w:rsidP="00C82EEE"/>
    <w:p w14:paraId="199722E2" w14:textId="77777777" w:rsidR="00C82EEE" w:rsidRDefault="00C82EEE" w:rsidP="00C82EEE">
      <w:r>
        <w:t xml:space="preserve">3.2 </w:t>
      </w:r>
      <w:r>
        <w:rPr>
          <w:rFonts w:hint="eastAsia"/>
        </w:rPr>
        <w:t>Анализ</w:t>
      </w:r>
      <w:r>
        <w:t xml:space="preserve"> </w:t>
      </w:r>
      <w:r>
        <w:rPr>
          <w:rFonts w:hint="eastAsia"/>
        </w:rPr>
        <w:t>физических</w:t>
      </w:r>
      <w:r>
        <w:t xml:space="preserve"> </w:t>
      </w:r>
      <w:r>
        <w:rPr>
          <w:rFonts w:hint="eastAsia"/>
        </w:rPr>
        <w:t>процессов</w:t>
      </w:r>
      <w:r>
        <w:t xml:space="preserve">, </w:t>
      </w:r>
      <w:r>
        <w:rPr>
          <w:rFonts w:hint="eastAsia"/>
        </w:rPr>
        <w:t>определяющих</w:t>
      </w:r>
      <w:r>
        <w:t xml:space="preserve"> </w:t>
      </w:r>
      <w:r>
        <w:rPr>
          <w:rFonts w:hint="eastAsia"/>
        </w:rPr>
        <w:t>правые</w:t>
      </w:r>
      <w:r>
        <w:t xml:space="preserve"> </w:t>
      </w:r>
      <w:r>
        <w:rPr>
          <w:rFonts w:hint="eastAsia"/>
        </w:rPr>
        <w:t>части</w:t>
      </w:r>
      <w:r>
        <w:t xml:space="preserve"> </w:t>
      </w:r>
      <w:r>
        <w:rPr>
          <w:rFonts w:hint="eastAsia"/>
        </w:rPr>
        <w:t>уравнений</w:t>
      </w:r>
      <w:r>
        <w:t xml:space="preserve"> </w:t>
      </w:r>
      <w:r>
        <w:rPr>
          <w:rFonts w:hint="eastAsia"/>
        </w:rPr>
        <w:t>для</w:t>
      </w:r>
      <w:r>
        <w:t xml:space="preserve"> </w:t>
      </w:r>
      <w:r>
        <w:rPr>
          <w:rFonts w:hint="eastAsia"/>
        </w:rPr>
        <w:t>электронов</w:t>
      </w:r>
      <w:r>
        <w:t xml:space="preserve"> </w:t>
      </w:r>
      <w:r>
        <w:rPr>
          <w:rFonts w:hint="eastAsia"/>
        </w:rPr>
        <w:t>и</w:t>
      </w:r>
      <w:r>
        <w:t xml:space="preserve"> </w:t>
      </w:r>
      <w:r>
        <w:rPr>
          <w:rFonts w:hint="eastAsia"/>
        </w:rPr>
        <w:t>температуры</w:t>
      </w:r>
      <w:r>
        <w:t xml:space="preserve"> </w:t>
      </w:r>
      <w:r>
        <w:rPr>
          <w:rFonts w:hint="eastAsia"/>
        </w:rPr>
        <w:t>тяжелых</w:t>
      </w:r>
      <w:r>
        <w:t xml:space="preserve"> </w:t>
      </w:r>
      <w:r>
        <w:rPr>
          <w:rFonts w:hint="eastAsia"/>
        </w:rPr>
        <w:t>частиц</w:t>
      </w:r>
    </w:p>
    <w:p w14:paraId="56220966" w14:textId="77777777" w:rsidR="00C82EEE" w:rsidRDefault="00C82EEE" w:rsidP="00C82EEE"/>
    <w:p w14:paraId="72CF6AF7" w14:textId="77777777" w:rsidR="00C82EEE" w:rsidRDefault="00C82EEE" w:rsidP="00C82EEE">
      <w:r>
        <w:t xml:space="preserve">3.3 </w:t>
      </w:r>
      <w:r>
        <w:rPr>
          <w:rFonts w:hint="eastAsia"/>
        </w:rPr>
        <w:t>Анализ</w:t>
      </w:r>
      <w:r>
        <w:t xml:space="preserve"> </w:t>
      </w:r>
      <w:r>
        <w:rPr>
          <w:rFonts w:hint="eastAsia"/>
        </w:rPr>
        <w:t>влияния</w:t>
      </w:r>
      <w:r>
        <w:t xml:space="preserve"> </w:t>
      </w:r>
      <w:r>
        <w:rPr>
          <w:rFonts w:hint="eastAsia"/>
        </w:rPr>
        <w:t>кинетических</w:t>
      </w:r>
      <w:r>
        <w:t xml:space="preserve"> </w:t>
      </w:r>
      <w:r>
        <w:rPr>
          <w:rFonts w:hint="eastAsia"/>
        </w:rPr>
        <w:t>процессов</w:t>
      </w:r>
      <w:r>
        <w:t xml:space="preserve"> </w:t>
      </w:r>
      <w:r>
        <w:rPr>
          <w:rFonts w:hint="eastAsia"/>
        </w:rPr>
        <w:t>на</w:t>
      </w:r>
      <w:r>
        <w:t xml:space="preserve"> </w:t>
      </w:r>
      <w:r>
        <w:rPr>
          <w:rFonts w:hint="eastAsia"/>
        </w:rPr>
        <w:t>электронную</w:t>
      </w:r>
      <w:r>
        <w:t xml:space="preserve"> </w:t>
      </w:r>
      <w:r>
        <w:rPr>
          <w:rFonts w:hint="eastAsia"/>
        </w:rPr>
        <w:t>температуру</w:t>
      </w:r>
    </w:p>
    <w:p w14:paraId="1A476890" w14:textId="77777777" w:rsidR="00C82EEE" w:rsidRDefault="00C82EEE" w:rsidP="00C82EEE"/>
    <w:p w14:paraId="40832644" w14:textId="77777777" w:rsidR="00C82EEE" w:rsidRDefault="00C82EEE" w:rsidP="00C82EEE">
      <w:r>
        <w:rPr>
          <w:rFonts w:hint="eastAsia"/>
        </w:rPr>
        <w:t>Основные</w:t>
      </w:r>
      <w:r>
        <w:t xml:space="preserve"> </w:t>
      </w:r>
      <w:r>
        <w:rPr>
          <w:rFonts w:hint="eastAsia"/>
        </w:rPr>
        <w:t>выводы</w:t>
      </w:r>
      <w:r>
        <w:t xml:space="preserve"> </w:t>
      </w:r>
      <w:r>
        <w:rPr>
          <w:rFonts w:hint="eastAsia"/>
        </w:rPr>
        <w:t>к</w:t>
      </w:r>
      <w:r>
        <w:t xml:space="preserve"> </w:t>
      </w:r>
      <w:r>
        <w:rPr>
          <w:rFonts w:hint="eastAsia"/>
        </w:rPr>
        <w:t>Главе</w:t>
      </w:r>
    </w:p>
    <w:p w14:paraId="025FE343" w14:textId="77777777" w:rsidR="00C82EEE" w:rsidRDefault="00C82EEE" w:rsidP="00C82EEE"/>
    <w:p w14:paraId="339E2BAD" w14:textId="77777777" w:rsidR="00C82EEE" w:rsidRDefault="00C82EEE" w:rsidP="00C82EEE">
      <w:r>
        <w:rPr>
          <w:rFonts w:hint="eastAsia"/>
        </w:rPr>
        <w:t>ГЛАВА</w:t>
      </w:r>
      <w:r>
        <w:t xml:space="preserve"> 4. </w:t>
      </w:r>
      <w:r>
        <w:rPr>
          <w:rFonts w:hint="eastAsia"/>
        </w:rPr>
        <w:t>ЧИСЛЕННЫЕ</w:t>
      </w:r>
      <w:r>
        <w:t xml:space="preserve"> </w:t>
      </w:r>
      <w:r>
        <w:rPr>
          <w:rFonts w:hint="eastAsia"/>
        </w:rPr>
        <w:t>ИССЛЕДОВАНИЯ</w:t>
      </w:r>
      <w:r>
        <w:t xml:space="preserve"> </w:t>
      </w:r>
      <w:r>
        <w:rPr>
          <w:rFonts w:hint="eastAsia"/>
        </w:rPr>
        <w:t>РАЗВИТИЯ</w:t>
      </w:r>
      <w:r>
        <w:t xml:space="preserve"> </w:t>
      </w:r>
      <w:r>
        <w:rPr>
          <w:rFonts w:hint="eastAsia"/>
        </w:rPr>
        <w:t>ИОНИЗАЦИИ</w:t>
      </w:r>
      <w:r>
        <w:t xml:space="preserve"> </w:t>
      </w:r>
      <w:r>
        <w:rPr>
          <w:rFonts w:hint="eastAsia"/>
        </w:rPr>
        <w:t>В</w:t>
      </w:r>
      <w:r>
        <w:t xml:space="preserve"> </w:t>
      </w:r>
      <w:r>
        <w:rPr>
          <w:rFonts w:hint="eastAsia"/>
        </w:rPr>
        <w:t>ОДНОАТОМНОМ</w:t>
      </w:r>
      <w:r>
        <w:t xml:space="preserve"> </w:t>
      </w:r>
      <w:r>
        <w:rPr>
          <w:rFonts w:hint="eastAsia"/>
        </w:rPr>
        <w:t>ГАЗЕ</w:t>
      </w:r>
    </w:p>
    <w:p w14:paraId="55FE5760" w14:textId="77777777" w:rsidR="00C82EEE" w:rsidRDefault="00C82EEE" w:rsidP="00C82EEE"/>
    <w:p w14:paraId="196AF251" w14:textId="77777777" w:rsidR="00C82EEE" w:rsidRDefault="00C82EEE" w:rsidP="00C82EEE">
      <w:r>
        <w:t xml:space="preserve">4.1 </w:t>
      </w:r>
      <w:r>
        <w:rPr>
          <w:rFonts w:hint="eastAsia"/>
        </w:rPr>
        <w:t>Численный</w:t>
      </w:r>
      <w:r>
        <w:t xml:space="preserve"> </w:t>
      </w:r>
      <w:r>
        <w:rPr>
          <w:rFonts w:hint="eastAsia"/>
        </w:rPr>
        <w:t>анализ</w:t>
      </w:r>
      <w:r>
        <w:t xml:space="preserve"> </w:t>
      </w:r>
      <w:r>
        <w:rPr>
          <w:rFonts w:hint="eastAsia"/>
        </w:rPr>
        <w:t>и</w:t>
      </w:r>
      <w:r>
        <w:t xml:space="preserve"> </w:t>
      </w:r>
      <w:r>
        <w:rPr>
          <w:rFonts w:hint="eastAsia"/>
        </w:rPr>
        <w:t>корректировка</w:t>
      </w:r>
      <w:r>
        <w:t xml:space="preserve"> </w:t>
      </w:r>
      <w:r>
        <w:rPr>
          <w:rFonts w:hint="eastAsia"/>
        </w:rPr>
        <w:t>правых</w:t>
      </w:r>
      <w:r>
        <w:t xml:space="preserve"> </w:t>
      </w:r>
      <w:r>
        <w:rPr>
          <w:rFonts w:hint="eastAsia"/>
        </w:rPr>
        <w:t>частей</w:t>
      </w:r>
      <w:r>
        <w:t xml:space="preserve"> </w:t>
      </w:r>
      <w:r>
        <w:rPr>
          <w:rFonts w:hint="eastAsia"/>
        </w:rPr>
        <w:t>кинетических</w:t>
      </w:r>
      <w:r>
        <w:t xml:space="preserve"> </w:t>
      </w:r>
      <w:r>
        <w:rPr>
          <w:rFonts w:hint="eastAsia"/>
        </w:rPr>
        <w:t>уравнений</w:t>
      </w:r>
    </w:p>
    <w:p w14:paraId="36DECB3E" w14:textId="77777777" w:rsidR="00C82EEE" w:rsidRDefault="00C82EEE" w:rsidP="00C82EEE"/>
    <w:p w14:paraId="1C27DDBF" w14:textId="77777777" w:rsidR="00C82EEE" w:rsidRDefault="00C82EEE" w:rsidP="00C82EEE">
      <w:r>
        <w:t xml:space="preserve">4.2 </w:t>
      </w:r>
      <w:r>
        <w:rPr>
          <w:rFonts w:hint="eastAsia"/>
        </w:rPr>
        <w:t>Постановка</w:t>
      </w:r>
      <w:r>
        <w:t xml:space="preserve"> </w:t>
      </w:r>
      <w:r>
        <w:rPr>
          <w:rFonts w:hint="eastAsia"/>
        </w:rPr>
        <w:t>задачи</w:t>
      </w:r>
      <w:r>
        <w:t xml:space="preserve"> </w:t>
      </w:r>
      <w:r>
        <w:rPr>
          <w:rFonts w:hint="eastAsia"/>
        </w:rPr>
        <w:t>для</w:t>
      </w:r>
      <w:r>
        <w:t xml:space="preserve"> </w:t>
      </w:r>
      <w:r>
        <w:rPr>
          <w:rFonts w:hint="eastAsia"/>
        </w:rPr>
        <w:t>одноатомного</w:t>
      </w:r>
      <w:r>
        <w:t xml:space="preserve"> </w:t>
      </w:r>
      <w:r>
        <w:rPr>
          <w:rFonts w:hint="eastAsia"/>
        </w:rPr>
        <w:t>газа</w:t>
      </w:r>
      <w:r>
        <w:t xml:space="preserve"> </w:t>
      </w:r>
      <w:r>
        <w:rPr>
          <w:rFonts w:hint="eastAsia"/>
        </w:rPr>
        <w:t>в</w:t>
      </w:r>
      <w:r>
        <w:t xml:space="preserve"> </w:t>
      </w:r>
      <w:r>
        <w:rPr>
          <w:rFonts w:hint="eastAsia"/>
        </w:rPr>
        <w:t>отсутствии</w:t>
      </w:r>
      <w:r>
        <w:t xml:space="preserve"> </w:t>
      </w:r>
      <w:r>
        <w:rPr>
          <w:rFonts w:hint="eastAsia"/>
        </w:rPr>
        <w:t>газодинамики</w:t>
      </w:r>
    </w:p>
    <w:p w14:paraId="4072A228" w14:textId="77777777" w:rsidR="00C82EEE" w:rsidRDefault="00C82EEE" w:rsidP="00C82EEE"/>
    <w:p w14:paraId="08C3B419" w14:textId="77777777" w:rsidR="00C82EEE" w:rsidRDefault="00C82EEE" w:rsidP="00C82EEE">
      <w:r>
        <w:lastRenderedPageBreak/>
        <w:t>72</w:t>
      </w:r>
    </w:p>
    <w:p w14:paraId="56E0D535" w14:textId="77777777" w:rsidR="00C82EEE" w:rsidRDefault="00C82EEE" w:rsidP="00C82EEE"/>
    <w:p w14:paraId="0A603FF4" w14:textId="77777777" w:rsidR="00C82EEE" w:rsidRDefault="00C82EEE" w:rsidP="00C82EEE">
      <w:r>
        <w:t>73</w:t>
      </w:r>
    </w:p>
    <w:p w14:paraId="2982241F" w14:textId="77777777" w:rsidR="00C82EEE" w:rsidRDefault="00C82EEE" w:rsidP="00C82EEE"/>
    <w:p w14:paraId="00B080BF" w14:textId="77777777" w:rsidR="00C82EEE" w:rsidRDefault="00C82EEE" w:rsidP="00C82EEE">
      <w:r>
        <w:t xml:space="preserve">4.3 </w:t>
      </w:r>
      <w:r>
        <w:rPr>
          <w:rFonts w:hint="eastAsia"/>
        </w:rPr>
        <w:t>Численный</w:t>
      </w:r>
      <w:r>
        <w:t xml:space="preserve"> </w:t>
      </w:r>
      <w:r>
        <w:rPr>
          <w:rFonts w:hint="eastAsia"/>
        </w:rPr>
        <w:t>анализ</w:t>
      </w:r>
      <w:r>
        <w:t xml:space="preserve"> </w:t>
      </w:r>
      <w:r>
        <w:rPr>
          <w:rFonts w:hint="eastAsia"/>
        </w:rPr>
        <w:t>поведения</w:t>
      </w:r>
      <w:r>
        <w:t xml:space="preserve"> </w:t>
      </w:r>
      <w:r>
        <w:rPr>
          <w:rFonts w:hint="eastAsia"/>
        </w:rPr>
        <w:t>параметров</w:t>
      </w:r>
      <w:r>
        <w:t xml:space="preserve"> </w:t>
      </w:r>
      <w:r>
        <w:rPr>
          <w:rFonts w:hint="eastAsia"/>
        </w:rPr>
        <w:t>и</w:t>
      </w:r>
      <w:r>
        <w:t xml:space="preserve"> </w:t>
      </w:r>
      <w:r>
        <w:rPr>
          <w:rFonts w:hint="eastAsia"/>
        </w:rPr>
        <w:t>эффект</w:t>
      </w:r>
      <w:r>
        <w:t xml:space="preserve"> </w:t>
      </w:r>
      <w:r>
        <w:rPr>
          <w:rFonts w:hint="eastAsia"/>
        </w:rPr>
        <w:t>возникновения</w:t>
      </w:r>
      <w:r>
        <w:t xml:space="preserve"> </w:t>
      </w:r>
      <w:r>
        <w:rPr>
          <w:rFonts w:hint="eastAsia"/>
        </w:rPr>
        <w:t>автоколебаний</w:t>
      </w:r>
    </w:p>
    <w:p w14:paraId="0E47DDCE" w14:textId="77777777" w:rsidR="00C82EEE" w:rsidRDefault="00C82EEE" w:rsidP="00C82EEE"/>
    <w:p w14:paraId="7614E713" w14:textId="77777777" w:rsidR="00C82EEE" w:rsidRDefault="00C82EEE" w:rsidP="00C82EEE">
      <w:r>
        <w:rPr>
          <w:rFonts w:hint="eastAsia"/>
        </w:rPr>
        <w:t>Основные</w:t>
      </w:r>
      <w:r>
        <w:t xml:space="preserve"> </w:t>
      </w:r>
      <w:r>
        <w:rPr>
          <w:rFonts w:hint="eastAsia"/>
        </w:rPr>
        <w:t>выводы</w:t>
      </w:r>
      <w:r>
        <w:t xml:space="preserve"> </w:t>
      </w:r>
      <w:r>
        <w:rPr>
          <w:rFonts w:hint="eastAsia"/>
        </w:rPr>
        <w:t>к</w:t>
      </w:r>
      <w:r>
        <w:t xml:space="preserve"> </w:t>
      </w:r>
      <w:r>
        <w:rPr>
          <w:rFonts w:hint="eastAsia"/>
        </w:rPr>
        <w:t>Главе</w:t>
      </w:r>
    </w:p>
    <w:p w14:paraId="1AF1B4EF" w14:textId="77777777" w:rsidR="00C82EEE" w:rsidRDefault="00C82EEE" w:rsidP="00C82EEE"/>
    <w:p w14:paraId="45B6FBC8" w14:textId="77777777" w:rsidR="00C82EEE" w:rsidRDefault="00C82EEE" w:rsidP="00C82EEE">
      <w:r>
        <w:rPr>
          <w:rFonts w:hint="eastAsia"/>
        </w:rPr>
        <w:t>ГЛАВА</w:t>
      </w:r>
      <w:r>
        <w:t xml:space="preserve"> 5. </w:t>
      </w:r>
      <w:r>
        <w:rPr>
          <w:rFonts w:hint="eastAsia"/>
        </w:rPr>
        <w:t>ЧИСЛЕННЫЕ</w:t>
      </w:r>
      <w:r>
        <w:t xml:space="preserve"> </w:t>
      </w:r>
      <w:r>
        <w:rPr>
          <w:rFonts w:hint="eastAsia"/>
        </w:rPr>
        <w:t>ИССЛЕДОВАНИЯ</w:t>
      </w:r>
      <w:r>
        <w:t xml:space="preserve"> </w:t>
      </w:r>
      <w:r>
        <w:rPr>
          <w:rFonts w:hint="eastAsia"/>
        </w:rPr>
        <w:t>ПРОСТРАНСТВЕННО</w:t>
      </w:r>
      <w:r>
        <w:t>-</w:t>
      </w:r>
      <w:r>
        <w:rPr>
          <w:rFonts w:hint="eastAsia"/>
        </w:rPr>
        <w:t>ВРЕМЕННОГО</w:t>
      </w:r>
      <w:r>
        <w:t xml:space="preserve"> </w:t>
      </w:r>
      <w:r>
        <w:rPr>
          <w:rFonts w:hint="eastAsia"/>
        </w:rPr>
        <w:t>ПОВЕДЕНИЯ</w:t>
      </w:r>
      <w:r>
        <w:t xml:space="preserve"> </w:t>
      </w:r>
      <w:r>
        <w:rPr>
          <w:rFonts w:hint="eastAsia"/>
        </w:rPr>
        <w:t>ПАРАМЕТРОВ</w:t>
      </w:r>
      <w:r>
        <w:t xml:space="preserve"> </w:t>
      </w:r>
      <w:r>
        <w:rPr>
          <w:rFonts w:hint="eastAsia"/>
        </w:rPr>
        <w:t>В</w:t>
      </w:r>
      <w:r>
        <w:t xml:space="preserve"> </w:t>
      </w:r>
      <w:r>
        <w:rPr>
          <w:rFonts w:hint="eastAsia"/>
        </w:rPr>
        <w:t>НИЖНЕЙ</w:t>
      </w:r>
      <w:r>
        <w:t xml:space="preserve"> </w:t>
      </w:r>
      <w:r>
        <w:rPr>
          <w:rFonts w:hint="eastAsia"/>
        </w:rPr>
        <w:t>ИОНОСФЕРЕ</w:t>
      </w:r>
      <w:r>
        <w:t xml:space="preserve"> </w:t>
      </w:r>
      <w:r>
        <w:rPr>
          <w:rFonts w:hint="eastAsia"/>
        </w:rPr>
        <w:t>ПРИ</w:t>
      </w:r>
      <w:r>
        <w:t xml:space="preserve"> </w:t>
      </w:r>
      <w:r>
        <w:rPr>
          <w:rFonts w:hint="eastAsia"/>
        </w:rPr>
        <w:t>ВОЗДЕЙСТВИИ</w:t>
      </w:r>
      <w:r>
        <w:t xml:space="preserve"> </w:t>
      </w:r>
      <w:r>
        <w:rPr>
          <w:rFonts w:hint="eastAsia"/>
        </w:rPr>
        <w:t>НА</w:t>
      </w:r>
      <w:r>
        <w:t xml:space="preserve"> </w:t>
      </w:r>
      <w:r>
        <w:rPr>
          <w:rFonts w:hint="eastAsia"/>
        </w:rPr>
        <w:t>НЕЕ</w:t>
      </w:r>
      <w:r>
        <w:t xml:space="preserve"> </w:t>
      </w:r>
      <w:r>
        <w:rPr>
          <w:rFonts w:hint="eastAsia"/>
        </w:rPr>
        <w:t>МОЩНОГО</w:t>
      </w:r>
      <w:r>
        <w:t xml:space="preserve"> </w:t>
      </w:r>
      <w:r>
        <w:rPr>
          <w:rFonts w:hint="eastAsia"/>
        </w:rPr>
        <w:t>ПОТОКА</w:t>
      </w:r>
      <w:r>
        <w:t xml:space="preserve"> </w:t>
      </w:r>
      <w:r>
        <w:rPr>
          <w:rFonts w:hint="eastAsia"/>
        </w:rPr>
        <w:t>РАДИОИЗЛУЧЕНИЯ</w:t>
      </w:r>
    </w:p>
    <w:p w14:paraId="17E60206" w14:textId="77777777" w:rsidR="00C82EEE" w:rsidRDefault="00C82EEE" w:rsidP="00C82EEE"/>
    <w:p w14:paraId="6DE855E7" w14:textId="77777777" w:rsidR="00C82EEE" w:rsidRDefault="00C82EEE" w:rsidP="00C82EEE">
      <w:r>
        <w:t xml:space="preserve">5.1 </w:t>
      </w:r>
      <w:r>
        <w:rPr>
          <w:rFonts w:hint="eastAsia"/>
        </w:rPr>
        <w:t>Общая</w:t>
      </w:r>
      <w:r>
        <w:t xml:space="preserve"> </w:t>
      </w:r>
      <w:r>
        <w:rPr>
          <w:rFonts w:hint="eastAsia"/>
        </w:rPr>
        <w:t>характеристика</w:t>
      </w:r>
      <w:r>
        <w:t xml:space="preserve"> </w:t>
      </w:r>
      <w:r>
        <w:rPr>
          <w:rFonts w:hint="eastAsia"/>
        </w:rPr>
        <w:t>поведения</w:t>
      </w:r>
      <w:r>
        <w:t xml:space="preserve"> </w:t>
      </w:r>
      <w:r>
        <w:rPr>
          <w:rFonts w:hint="eastAsia"/>
        </w:rPr>
        <w:t>основных</w:t>
      </w:r>
      <w:r>
        <w:t xml:space="preserve"> </w:t>
      </w:r>
      <w:r>
        <w:rPr>
          <w:rFonts w:hint="eastAsia"/>
        </w:rPr>
        <w:t>параметров</w:t>
      </w:r>
      <w:r>
        <w:t xml:space="preserve"> </w:t>
      </w:r>
      <w:r>
        <w:rPr>
          <w:rFonts w:hint="eastAsia"/>
        </w:rPr>
        <w:t>в</w:t>
      </w:r>
      <w:r>
        <w:t xml:space="preserve"> </w:t>
      </w:r>
      <w:r>
        <w:rPr>
          <w:rFonts w:hint="eastAsia"/>
        </w:rPr>
        <w:t>нижней</w:t>
      </w:r>
      <w:r>
        <w:t xml:space="preserve"> </w:t>
      </w:r>
      <w:r>
        <w:rPr>
          <w:rFonts w:hint="eastAsia"/>
        </w:rPr>
        <w:t>ионосфере</w:t>
      </w:r>
      <w:r>
        <w:t xml:space="preserve"> </w:t>
      </w:r>
      <w:r>
        <w:rPr>
          <w:rFonts w:hint="eastAsia"/>
        </w:rPr>
        <w:t>в</w:t>
      </w:r>
      <w:r>
        <w:t xml:space="preserve"> </w:t>
      </w:r>
      <w:r>
        <w:rPr>
          <w:rFonts w:hint="eastAsia"/>
        </w:rPr>
        <w:t>дневных</w:t>
      </w:r>
      <w:r>
        <w:t xml:space="preserve"> </w:t>
      </w:r>
      <w:r>
        <w:rPr>
          <w:rFonts w:hint="eastAsia"/>
        </w:rPr>
        <w:t>условиях</w:t>
      </w:r>
    </w:p>
    <w:p w14:paraId="053461D4" w14:textId="77777777" w:rsidR="00C82EEE" w:rsidRDefault="00C82EEE" w:rsidP="00C82EEE"/>
    <w:p w14:paraId="4599AC80" w14:textId="77777777" w:rsidR="00C82EEE" w:rsidRDefault="00C82EEE" w:rsidP="00C82EEE">
      <w:r>
        <w:t xml:space="preserve">5.2 </w:t>
      </w:r>
      <w:r>
        <w:rPr>
          <w:rFonts w:hint="eastAsia"/>
        </w:rPr>
        <w:t>Анализ</w:t>
      </w:r>
      <w:r>
        <w:t xml:space="preserve"> </w:t>
      </w:r>
      <w:r>
        <w:rPr>
          <w:rFonts w:hint="eastAsia"/>
        </w:rPr>
        <w:t>газодинамического</w:t>
      </w:r>
      <w:r>
        <w:t xml:space="preserve"> </w:t>
      </w:r>
      <w:r>
        <w:rPr>
          <w:rFonts w:hint="eastAsia"/>
        </w:rPr>
        <w:t>возмущения</w:t>
      </w:r>
    </w:p>
    <w:p w14:paraId="337B83F7" w14:textId="77777777" w:rsidR="00C82EEE" w:rsidRDefault="00C82EEE" w:rsidP="00C82EEE"/>
    <w:p w14:paraId="24826FED" w14:textId="77777777" w:rsidR="00C82EEE" w:rsidRDefault="00C82EEE" w:rsidP="00C82EEE">
      <w:r>
        <w:rPr>
          <w:rFonts w:hint="eastAsia"/>
        </w:rPr>
        <w:t>Основные</w:t>
      </w:r>
      <w:r>
        <w:t xml:space="preserve"> </w:t>
      </w:r>
      <w:r>
        <w:rPr>
          <w:rFonts w:hint="eastAsia"/>
        </w:rPr>
        <w:t>выводы</w:t>
      </w:r>
      <w:r>
        <w:t xml:space="preserve"> </w:t>
      </w:r>
      <w:r>
        <w:rPr>
          <w:rFonts w:hint="eastAsia"/>
        </w:rPr>
        <w:t>к</w:t>
      </w:r>
      <w:r>
        <w:t xml:space="preserve"> </w:t>
      </w:r>
      <w:r>
        <w:rPr>
          <w:rFonts w:hint="eastAsia"/>
        </w:rPr>
        <w:t>Главе</w:t>
      </w:r>
    </w:p>
    <w:p w14:paraId="3B0C9EBB" w14:textId="77777777" w:rsidR="00C82EEE" w:rsidRDefault="00C82EEE" w:rsidP="00C82EEE"/>
    <w:p w14:paraId="6E323848" w14:textId="77777777" w:rsidR="00C82EEE" w:rsidRDefault="00C82EEE" w:rsidP="00C82EEE">
      <w:r>
        <w:rPr>
          <w:rFonts w:hint="eastAsia"/>
        </w:rPr>
        <w:t>ЗАКЛЮЧЕНИЕ</w:t>
      </w:r>
    </w:p>
    <w:p w14:paraId="17A625E2" w14:textId="77777777" w:rsidR="00C82EEE" w:rsidRDefault="00C82EEE" w:rsidP="00C82EEE"/>
    <w:p w14:paraId="5C080F2A" w14:textId="77777777" w:rsidR="00C82EEE" w:rsidRDefault="00C82EEE" w:rsidP="00C82EEE">
      <w:r>
        <w:rPr>
          <w:rFonts w:hint="eastAsia"/>
        </w:rPr>
        <w:t>СПИСОК</w:t>
      </w:r>
      <w:r>
        <w:t xml:space="preserve"> </w:t>
      </w:r>
      <w:r>
        <w:rPr>
          <w:rFonts w:hint="eastAsia"/>
        </w:rPr>
        <w:t>ЛИТЕРАТУРЫ</w:t>
      </w:r>
    </w:p>
    <w:p w14:paraId="3C3AA3B6" w14:textId="77777777" w:rsidR="00C82EEE" w:rsidRDefault="00C82EEE" w:rsidP="00C82EEE"/>
    <w:p w14:paraId="5E641DF5" w14:textId="30A754B6" w:rsidR="00C82EEE" w:rsidRPr="00C82EEE" w:rsidRDefault="00C82EEE" w:rsidP="00C82EEE">
      <w:r>
        <w:rPr>
          <w:rFonts w:hint="eastAsia"/>
        </w:rPr>
        <w:t>ВВЕДЕНИЕ</w:t>
      </w:r>
    </w:p>
    <w:sectPr w:rsidR="00C82EEE" w:rsidRPr="00C82EEE" w:rsidSect="007355A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754A0" w14:textId="77777777" w:rsidR="007355A5" w:rsidRDefault="007355A5">
      <w:pPr>
        <w:spacing w:after="0" w:line="240" w:lineRule="auto"/>
      </w:pPr>
      <w:r>
        <w:separator/>
      </w:r>
    </w:p>
  </w:endnote>
  <w:endnote w:type="continuationSeparator" w:id="0">
    <w:p w14:paraId="2DE0F627" w14:textId="77777777" w:rsidR="007355A5" w:rsidRDefault="0073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8498D" w14:textId="77777777" w:rsidR="007355A5" w:rsidRDefault="007355A5"/>
    <w:p w14:paraId="524A76C5" w14:textId="77777777" w:rsidR="007355A5" w:rsidRDefault="007355A5"/>
    <w:p w14:paraId="0DBB4786" w14:textId="77777777" w:rsidR="007355A5" w:rsidRDefault="007355A5"/>
    <w:p w14:paraId="64B39EFE" w14:textId="77777777" w:rsidR="007355A5" w:rsidRDefault="007355A5"/>
    <w:p w14:paraId="59E762C5" w14:textId="77777777" w:rsidR="007355A5" w:rsidRDefault="007355A5"/>
    <w:p w14:paraId="1CC4FA02" w14:textId="77777777" w:rsidR="007355A5" w:rsidRDefault="007355A5"/>
    <w:p w14:paraId="4BB7DB6B" w14:textId="77777777" w:rsidR="007355A5" w:rsidRDefault="007355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B84043" wp14:editId="498616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D4EF8" w14:textId="77777777" w:rsidR="007355A5" w:rsidRDefault="007355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B840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DD4EF8" w14:textId="77777777" w:rsidR="007355A5" w:rsidRDefault="007355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6976A7" w14:textId="77777777" w:rsidR="007355A5" w:rsidRDefault="007355A5"/>
    <w:p w14:paraId="53F9DC41" w14:textId="77777777" w:rsidR="007355A5" w:rsidRDefault="007355A5"/>
    <w:p w14:paraId="33837F8F" w14:textId="77777777" w:rsidR="007355A5" w:rsidRDefault="007355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1BA1EC" wp14:editId="171FA2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97F41" w14:textId="77777777" w:rsidR="007355A5" w:rsidRDefault="007355A5"/>
                          <w:p w14:paraId="2213CB17" w14:textId="77777777" w:rsidR="007355A5" w:rsidRDefault="007355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1BA1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797F41" w14:textId="77777777" w:rsidR="007355A5" w:rsidRDefault="007355A5"/>
                    <w:p w14:paraId="2213CB17" w14:textId="77777777" w:rsidR="007355A5" w:rsidRDefault="007355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C15189" w14:textId="77777777" w:rsidR="007355A5" w:rsidRDefault="007355A5"/>
    <w:p w14:paraId="5161E4A3" w14:textId="77777777" w:rsidR="007355A5" w:rsidRDefault="007355A5">
      <w:pPr>
        <w:rPr>
          <w:sz w:val="2"/>
          <w:szCs w:val="2"/>
        </w:rPr>
      </w:pPr>
    </w:p>
    <w:p w14:paraId="338D2253" w14:textId="77777777" w:rsidR="007355A5" w:rsidRDefault="007355A5"/>
    <w:p w14:paraId="486A8D37" w14:textId="77777777" w:rsidR="007355A5" w:rsidRDefault="007355A5">
      <w:pPr>
        <w:spacing w:after="0" w:line="240" w:lineRule="auto"/>
      </w:pPr>
    </w:p>
  </w:footnote>
  <w:footnote w:type="continuationSeparator" w:id="0">
    <w:p w14:paraId="55CD3D18" w14:textId="77777777" w:rsidR="007355A5" w:rsidRDefault="00735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A5"/>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11305</TotalTime>
  <Pages>3</Pages>
  <Words>305</Words>
  <Characters>1740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1042</cp:revision>
  <cp:lastPrinted>2009-02-06T05:36:00Z</cp:lastPrinted>
  <dcterms:created xsi:type="dcterms:W3CDTF">2024-01-07T13:43:00Z</dcterms:created>
  <dcterms:modified xsi:type="dcterms:W3CDTF">2024-01-24T20:50:00Z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