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2CDD" w14:textId="102CD879" w:rsidR="00F40C81" w:rsidRDefault="00033492" w:rsidP="00033492">
      <w:r w:rsidRPr="00033492">
        <w:rPr>
          <w:rFonts w:hint="eastAsia"/>
        </w:rPr>
        <w:t>Белкина</w:t>
      </w:r>
      <w:r w:rsidRPr="00033492">
        <w:t xml:space="preserve"> </w:t>
      </w:r>
      <w:r w:rsidRPr="00033492">
        <w:rPr>
          <w:rFonts w:hint="eastAsia"/>
        </w:rPr>
        <w:t>Татьяна</w:t>
      </w:r>
      <w:r w:rsidRPr="00033492">
        <w:t xml:space="preserve"> </w:t>
      </w:r>
      <w:r w:rsidRPr="00033492">
        <w:rPr>
          <w:rFonts w:hint="eastAsia"/>
        </w:rPr>
        <w:t>Дмитриевна</w:t>
      </w:r>
      <w:r>
        <w:t xml:space="preserve"> </w:t>
      </w:r>
      <w:r w:rsidRPr="00033492">
        <w:rPr>
          <w:rFonts w:hint="eastAsia"/>
        </w:rPr>
        <w:t>Методология</w:t>
      </w:r>
      <w:r w:rsidRPr="00033492">
        <w:t xml:space="preserve"> </w:t>
      </w:r>
      <w:r w:rsidRPr="00033492">
        <w:rPr>
          <w:rFonts w:hint="eastAsia"/>
        </w:rPr>
        <w:t>анализа</w:t>
      </w:r>
      <w:r w:rsidRPr="00033492">
        <w:t xml:space="preserve"> </w:t>
      </w:r>
      <w:r w:rsidRPr="00033492">
        <w:rPr>
          <w:rFonts w:hint="eastAsia"/>
        </w:rPr>
        <w:t>сбалансированности</w:t>
      </w:r>
      <w:r w:rsidRPr="00033492">
        <w:t xml:space="preserve"> </w:t>
      </w:r>
      <w:r w:rsidRPr="00033492">
        <w:rPr>
          <w:rFonts w:hint="eastAsia"/>
        </w:rPr>
        <w:t>социальных</w:t>
      </w:r>
      <w:r w:rsidRPr="00033492">
        <w:t xml:space="preserve"> </w:t>
      </w:r>
      <w:r w:rsidRPr="00033492">
        <w:rPr>
          <w:rFonts w:hint="eastAsia"/>
        </w:rPr>
        <w:t>и</w:t>
      </w:r>
      <w:r w:rsidRPr="00033492">
        <w:t xml:space="preserve"> </w:t>
      </w:r>
      <w:r w:rsidRPr="00033492">
        <w:rPr>
          <w:rFonts w:hint="eastAsia"/>
        </w:rPr>
        <w:t>экономических</w:t>
      </w:r>
      <w:r w:rsidRPr="00033492">
        <w:t xml:space="preserve"> </w:t>
      </w:r>
      <w:r w:rsidRPr="00033492">
        <w:rPr>
          <w:rFonts w:hint="eastAsia"/>
        </w:rPr>
        <w:t>функций</w:t>
      </w:r>
      <w:r w:rsidRPr="00033492">
        <w:t xml:space="preserve"> </w:t>
      </w:r>
      <w:r w:rsidRPr="00033492">
        <w:rPr>
          <w:rFonts w:hint="eastAsia"/>
        </w:rPr>
        <w:t>городов</w:t>
      </w:r>
      <w:r w:rsidRPr="00033492">
        <w:t xml:space="preserve"> </w:t>
      </w:r>
      <w:r w:rsidRPr="00033492">
        <w:rPr>
          <w:rFonts w:hint="eastAsia"/>
        </w:rPr>
        <w:t>России</w:t>
      </w:r>
      <w:r w:rsidRPr="00033492">
        <w:t xml:space="preserve"> </w:t>
      </w:r>
      <w:r w:rsidRPr="00033492">
        <w:rPr>
          <w:rFonts w:hint="eastAsia"/>
        </w:rPr>
        <w:t>в</w:t>
      </w:r>
      <w:r w:rsidRPr="00033492">
        <w:t xml:space="preserve"> </w:t>
      </w:r>
      <w:r w:rsidRPr="00033492">
        <w:rPr>
          <w:rFonts w:hint="eastAsia"/>
        </w:rPr>
        <w:t>контексте</w:t>
      </w:r>
      <w:r w:rsidRPr="00033492">
        <w:t xml:space="preserve"> </w:t>
      </w:r>
      <w:r w:rsidRPr="00033492">
        <w:rPr>
          <w:rFonts w:hint="eastAsia"/>
        </w:rPr>
        <w:t>стратегического</w:t>
      </w:r>
      <w:r w:rsidRPr="00033492">
        <w:t xml:space="preserve"> </w:t>
      </w:r>
      <w:r w:rsidRPr="00033492">
        <w:rPr>
          <w:rFonts w:hint="eastAsia"/>
        </w:rPr>
        <w:t>планирования</w:t>
      </w:r>
    </w:p>
    <w:p w14:paraId="19166948" w14:textId="77777777" w:rsidR="00033492" w:rsidRDefault="00033492" w:rsidP="00033492">
      <w:r>
        <w:rPr>
          <w:rFonts w:hint="eastAsia"/>
        </w:rPr>
        <w:t>ОГЛАВЛЕНИЕ</w:t>
      </w:r>
      <w:r>
        <w:t xml:space="preserve"> </w:t>
      </w:r>
      <w:r>
        <w:rPr>
          <w:rFonts w:hint="eastAsia"/>
        </w:rPr>
        <w:t>ДИССЕРТАЦИИ</w:t>
      </w:r>
    </w:p>
    <w:p w14:paraId="0BD1B60B" w14:textId="77777777" w:rsidR="00033492" w:rsidRDefault="00033492" w:rsidP="00033492">
      <w:r>
        <w:rPr>
          <w:rFonts w:hint="eastAsia"/>
        </w:rPr>
        <w:t>доктор</w:t>
      </w:r>
      <w:r>
        <w:t xml:space="preserve"> </w:t>
      </w:r>
      <w:r>
        <w:rPr>
          <w:rFonts w:hint="eastAsia"/>
        </w:rPr>
        <w:t>наук</w:t>
      </w:r>
      <w:r>
        <w:t xml:space="preserve"> </w:t>
      </w:r>
      <w:r>
        <w:rPr>
          <w:rFonts w:hint="eastAsia"/>
        </w:rPr>
        <w:t>Белкина</w:t>
      </w:r>
      <w:r>
        <w:t xml:space="preserve"> </w:t>
      </w:r>
      <w:r>
        <w:rPr>
          <w:rFonts w:hint="eastAsia"/>
        </w:rPr>
        <w:t>Татьяна</w:t>
      </w:r>
      <w:r>
        <w:t xml:space="preserve"> </w:t>
      </w:r>
      <w:r>
        <w:rPr>
          <w:rFonts w:hint="eastAsia"/>
        </w:rPr>
        <w:t>Дмитриевна</w:t>
      </w:r>
    </w:p>
    <w:p w14:paraId="07417108" w14:textId="77777777" w:rsidR="00033492" w:rsidRDefault="00033492" w:rsidP="00033492">
      <w:r>
        <w:rPr>
          <w:rFonts w:hint="eastAsia"/>
        </w:rPr>
        <w:t>ВВЕДЕНИЕ</w:t>
      </w:r>
    </w:p>
    <w:p w14:paraId="7499F9BF" w14:textId="77777777" w:rsidR="00033492" w:rsidRDefault="00033492" w:rsidP="00033492"/>
    <w:p w14:paraId="520F1D48" w14:textId="77777777" w:rsidR="00033492" w:rsidRDefault="00033492" w:rsidP="00033492">
      <w:r>
        <w:rPr>
          <w:rFonts w:hint="eastAsia"/>
        </w:rPr>
        <w:t>ГЛАВА</w:t>
      </w:r>
      <w:r>
        <w:t xml:space="preserve"> 1 </w:t>
      </w:r>
      <w:r>
        <w:rPr>
          <w:rFonts w:hint="eastAsia"/>
        </w:rPr>
        <w:t>ОНТОЛОГИЯ</w:t>
      </w:r>
      <w:r>
        <w:t xml:space="preserve"> </w:t>
      </w:r>
      <w:r>
        <w:rPr>
          <w:rFonts w:hint="eastAsia"/>
        </w:rPr>
        <w:t>МЕТОДОВ</w:t>
      </w:r>
      <w:r>
        <w:t xml:space="preserve"> </w:t>
      </w:r>
      <w:r>
        <w:rPr>
          <w:rFonts w:hint="eastAsia"/>
        </w:rPr>
        <w:t>УПРАВЛЕНИЯ</w:t>
      </w:r>
      <w:r>
        <w:t xml:space="preserve"> </w:t>
      </w:r>
      <w:r>
        <w:rPr>
          <w:rFonts w:hint="eastAsia"/>
        </w:rPr>
        <w:t>И</w:t>
      </w:r>
    </w:p>
    <w:p w14:paraId="28E3279A" w14:textId="77777777" w:rsidR="00033492" w:rsidRDefault="00033492" w:rsidP="00033492"/>
    <w:p w14:paraId="2D730D9F" w14:textId="77777777" w:rsidR="00033492" w:rsidRDefault="00033492" w:rsidP="00033492">
      <w:r>
        <w:rPr>
          <w:rFonts w:hint="eastAsia"/>
        </w:rPr>
        <w:t>ПЛАНИРОВАНИЯ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ГОРОДОВ</w:t>
      </w:r>
      <w:r>
        <w:t xml:space="preserve">: </w:t>
      </w:r>
      <w:r>
        <w:rPr>
          <w:rFonts w:hint="eastAsia"/>
        </w:rPr>
        <w:t>ТЕОРИИ</w:t>
      </w:r>
      <w:r>
        <w:t xml:space="preserve"> </w:t>
      </w:r>
      <w:r>
        <w:rPr>
          <w:rFonts w:hint="eastAsia"/>
        </w:rPr>
        <w:t>И</w:t>
      </w:r>
      <w:r>
        <w:t xml:space="preserve"> </w:t>
      </w:r>
      <w:r>
        <w:rPr>
          <w:rFonts w:hint="eastAsia"/>
        </w:rPr>
        <w:t>ПРАКТИКА</w:t>
      </w:r>
    </w:p>
    <w:p w14:paraId="31DE5BF6" w14:textId="77777777" w:rsidR="00033492" w:rsidRDefault="00033492" w:rsidP="00033492"/>
    <w:p w14:paraId="3A7AC5FB" w14:textId="77777777" w:rsidR="00033492" w:rsidRDefault="00033492" w:rsidP="00033492">
      <w:r>
        <w:t xml:space="preserve">1.1. </w:t>
      </w:r>
      <w:r>
        <w:rPr>
          <w:rFonts w:hint="eastAsia"/>
        </w:rPr>
        <w:t>От</w:t>
      </w:r>
      <w:r>
        <w:t xml:space="preserve"> </w:t>
      </w:r>
      <w:r>
        <w:rPr>
          <w:rFonts w:hint="eastAsia"/>
        </w:rPr>
        <w:t>градостроительных</w:t>
      </w:r>
      <w:r>
        <w:t xml:space="preserve"> </w:t>
      </w:r>
      <w:r>
        <w:rPr>
          <w:rFonts w:hint="eastAsia"/>
        </w:rPr>
        <w:t>проектов</w:t>
      </w:r>
      <w:r>
        <w:t xml:space="preserve"> </w:t>
      </w:r>
      <w:r>
        <w:rPr>
          <w:rFonts w:hint="eastAsia"/>
        </w:rPr>
        <w:t>к</w:t>
      </w:r>
      <w:r>
        <w:t xml:space="preserve"> </w:t>
      </w:r>
      <w:r>
        <w:rPr>
          <w:rFonts w:hint="eastAsia"/>
        </w:rPr>
        <w:t>городскому</w:t>
      </w:r>
      <w:r>
        <w:t xml:space="preserve"> </w:t>
      </w:r>
      <w:r>
        <w:rPr>
          <w:rFonts w:hint="eastAsia"/>
        </w:rPr>
        <w:t>планированию</w:t>
      </w:r>
    </w:p>
    <w:p w14:paraId="130A1151" w14:textId="77777777" w:rsidR="00033492" w:rsidRDefault="00033492" w:rsidP="00033492"/>
    <w:p w14:paraId="04470FD2" w14:textId="77777777" w:rsidR="00033492" w:rsidRDefault="00033492" w:rsidP="00033492">
      <w:r>
        <w:t xml:space="preserve">1.2. </w:t>
      </w:r>
      <w:r>
        <w:rPr>
          <w:rFonts w:hint="eastAsia"/>
        </w:rPr>
        <w:t>Планирование</w:t>
      </w:r>
      <w:r>
        <w:t xml:space="preserve"> </w:t>
      </w:r>
      <w:r>
        <w:rPr>
          <w:rFonts w:hint="eastAsia"/>
        </w:rPr>
        <w:t>городского</w:t>
      </w:r>
      <w:r>
        <w:t xml:space="preserve"> </w:t>
      </w:r>
      <w:r>
        <w:rPr>
          <w:rFonts w:hint="eastAsia"/>
        </w:rPr>
        <w:t>развития</w:t>
      </w:r>
      <w:r>
        <w:t xml:space="preserve"> </w:t>
      </w:r>
      <w:r>
        <w:rPr>
          <w:rFonts w:hint="eastAsia"/>
        </w:rPr>
        <w:t>в</w:t>
      </w:r>
      <w:r>
        <w:t xml:space="preserve"> </w:t>
      </w:r>
      <w:r>
        <w:rPr>
          <w:rFonts w:hint="eastAsia"/>
        </w:rPr>
        <w:t>советской</w:t>
      </w:r>
      <w:r>
        <w:t xml:space="preserve"> </w:t>
      </w:r>
      <w:r>
        <w:rPr>
          <w:rFonts w:hint="eastAsia"/>
        </w:rPr>
        <w:t>России</w:t>
      </w:r>
    </w:p>
    <w:p w14:paraId="35369207" w14:textId="77777777" w:rsidR="00033492" w:rsidRDefault="00033492" w:rsidP="00033492"/>
    <w:p w14:paraId="098CECDD" w14:textId="77777777" w:rsidR="00033492" w:rsidRDefault="00033492" w:rsidP="00033492">
      <w:r>
        <w:t xml:space="preserve">1.3. </w:t>
      </w:r>
      <w:r>
        <w:rPr>
          <w:rFonts w:hint="eastAsia"/>
        </w:rPr>
        <w:t>Стратегическое</w:t>
      </w:r>
      <w:r>
        <w:t xml:space="preserve"> </w:t>
      </w:r>
      <w:r>
        <w:rPr>
          <w:rFonts w:hint="eastAsia"/>
        </w:rPr>
        <w:t>планирование</w:t>
      </w:r>
      <w:r>
        <w:t xml:space="preserve">: </w:t>
      </w:r>
      <w:r>
        <w:rPr>
          <w:rFonts w:hint="eastAsia"/>
        </w:rPr>
        <w:t>новые</w:t>
      </w:r>
      <w:r>
        <w:t xml:space="preserve"> </w:t>
      </w:r>
      <w:r>
        <w:rPr>
          <w:rFonts w:hint="eastAsia"/>
        </w:rPr>
        <w:t>задачи</w:t>
      </w:r>
    </w:p>
    <w:p w14:paraId="7E679759" w14:textId="77777777" w:rsidR="00033492" w:rsidRDefault="00033492" w:rsidP="00033492"/>
    <w:p w14:paraId="672632F5" w14:textId="77777777" w:rsidR="00033492" w:rsidRDefault="00033492" w:rsidP="00033492">
      <w:r>
        <w:rPr>
          <w:rFonts w:hint="eastAsia"/>
        </w:rPr>
        <w:t>ГЛАВА</w:t>
      </w:r>
      <w:r>
        <w:t xml:space="preserve"> 2 </w:t>
      </w:r>
      <w:r>
        <w:rPr>
          <w:rFonts w:hint="eastAsia"/>
        </w:rPr>
        <w:t>СИСТЕМНАЯ</w:t>
      </w:r>
      <w:r>
        <w:t xml:space="preserve"> </w:t>
      </w:r>
      <w:r>
        <w:rPr>
          <w:rFonts w:hint="eastAsia"/>
        </w:rPr>
        <w:t>ДИАГНОСТИКА</w:t>
      </w:r>
      <w:r>
        <w:t xml:space="preserve"> </w:t>
      </w:r>
      <w:r>
        <w:rPr>
          <w:rFonts w:hint="eastAsia"/>
        </w:rPr>
        <w:t>СОЦИАЛЬНО</w:t>
      </w:r>
      <w:r>
        <w:t>-</w:t>
      </w:r>
    </w:p>
    <w:p w14:paraId="3F7DC422" w14:textId="77777777" w:rsidR="00033492" w:rsidRDefault="00033492" w:rsidP="00033492"/>
    <w:p w14:paraId="56DA321A" w14:textId="77777777" w:rsidR="00033492" w:rsidRDefault="00033492" w:rsidP="00033492">
      <w:r>
        <w:rPr>
          <w:rFonts w:hint="eastAsia"/>
        </w:rPr>
        <w:t>ЭКОНОМИЧЕСКИХ</w:t>
      </w:r>
      <w:r>
        <w:t xml:space="preserve"> </w:t>
      </w:r>
      <w:r>
        <w:rPr>
          <w:rFonts w:hint="eastAsia"/>
        </w:rPr>
        <w:t>ПРОБЛЕМ</w:t>
      </w:r>
      <w:r>
        <w:t xml:space="preserve"> </w:t>
      </w:r>
      <w:r>
        <w:rPr>
          <w:rFonts w:hint="eastAsia"/>
        </w:rPr>
        <w:t>СОВРЕМЕННОГО</w:t>
      </w:r>
      <w:r>
        <w:t xml:space="preserve"> </w:t>
      </w:r>
      <w:r>
        <w:rPr>
          <w:rFonts w:hint="eastAsia"/>
        </w:rPr>
        <w:t>ГОРОДА</w:t>
      </w:r>
    </w:p>
    <w:p w14:paraId="0BC102EA" w14:textId="77777777" w:rsidR="00033492" w:rsidRDefault="00033492" w:rsidP="00033492"/>
    <w:p w14:paraId="06997AF7" w14:textId="77777777" w:rsidR="00033492" w:rsidRDefault="00033492" w:rsidP="00033492">
      <w:r>
        <w:t xml:space="preserve">2.1. </w:t>
      </w:r>
      <w:r>
        <w:rPr>
          <w:rFonts w:hint="eastAsia"/>
        </w:rPr>
        <w:t>Информационное</w:t>
      </w:r>
      <w:r>
        <w:t xml:space="preserve"> </w:t>
      </w:r>
      <w:r>
        <w:rPr>
          <w:rFonts w:hint="eastAsia"/>
        </w:rPr>
        <w:t>обеспечение</w:t>
      </w:r>
      <w:r>
        <w:t xml:space="preserve"> </w:t>
      </w:r>
      <w:r>
        <w:rPr>
          <w:rFonts w:hint="eastAsia"/>
        </w:rPr>
        <w:t>исследований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городов</w:t>
      </w:r>
    </w:p>
    <w:p w14:paraId="490F12CC" w14:textId="77777777" w:rsidR="00033492" w:rsidRDefault="00033492" w:rsidP="00033492"/>
    <w:p w14:paraId="6250F75F" w14:textId="77777777" w:rsidR="00033492" w:rsidRDefault="00033492" w:rsidP="00033492">
      <w:r>
        <w:t xml:space="preserve">2.2. </w:t>
      </w:r>
      <w:r>
        <w:rPr>
          <w:rFonts w:hint="eastAsia"/>
        </w:rPr>
        <w:t>Основные</w:t>
      </w:r>
      <w:r>
        <w:t xml:space="preserve"> </w:t>
      </w:r>
      <w:r>
        <w:rPr>
          <w:rFonts w:hint="eastAsia"/>
        </w:rPr>
        <w:t>социально</w:t>
      </w:r>
      <w:r>
        <w:t>-</w:t>
      </w:r>
      <w:r>
        <w:rPr>
          <w:rFonts w:hint="eastAsia"/>
        </w:rPr>
        <w:t>экономические</w:t>
      </w:r>
      <w:r>
        <w:t xml:space="preserve"> </w:t>
      </w:r>
      <w:r>
        <w:rPr>
          <w:rFonts w:hint="eastAsia"/>
        </w:rPr>
        <w:t>характеристики</w:t>
      </w:r>
      <w:r>
        <w:t xml:space="preserve"> </w:t>
      </w:r>
      <w:r>
        <w:rPr>
          <w:rFonts w:hint="eastAsia"/>
        </w:rPr>
        <w:t>городов</w:t>
      </w:r>
    </w:p>
    <w:p w14:paraId="572EDA7E" w14:textId="77777777" w:rsidR="00033492" w:rsidRDefault="00033492" w:rsidP="00033492"/>
    <w:p w14:paraId="3B80EB97" w14:textId="77777777" w:rsidR="00033492" w:rsidRDefault="00033492" w:rsidP="00033492">
      <w:r>
        <w:t xml:space="preserve">2.3. </w:t>
      </w:r>
      <w:r>
        <w:rPr>
          <w:rFonts w:hint="eastAsia"/>
        </w:rPr>
        <w:t>Дифференциация</w:t>
      </w:r>
      <w:r>
        <w:t xml:space="preserve"> </w:t>
      </w:r>
      <w:r>
        <w:rPr>
          <w:rFonts w:hint="eastAsia"/>
        </w:rPr>
        <w:t>доходов</w:t>
      </w:r>
      <w:r>
        <w:t xml:space="preserve"> </w:t>
      </w:r>
      <w:r>
        <w:rPr>
          <w:rFonts w:hint="eastAsia"/>
        </w:rPr>
        <w:t>населения</w:t>
      </w:r>
      <w:r>
        <w:t xml:space="preserve"> </w:t>
      </w:r>
      <w:r>
        <w:rPr>
          <w:rFonts w:hint="eastAsia"/>
        </w:rPr>
        <w:t>в</w:t>
      </w:r>
      <w:r>
        <w:t xml:space="preserve"> </w:t>
      </w:r>
      <w:r>
        <w:rPr>
          <w:rFonts w:hint="eastAsia"/>
        </w:rPr>
        <w:t>городах</w:t>
      </w:r>
      <w:r>
        <w:t xml:space="preserve"> </w:t>
      </w:r>
      <w:r>
        <w:rPr>
          <w:rFonts w:hint="eastAsia"/>
        </w:rPr>
        <w:t>разной</w:t>
      </w:r>
      <w:r>
        <w:t xml:space="preserve"> </w:t>
      </w:r>
      <w:r>
        <w:rPr>
          <w:rFonts w:hint="eastAsia"/>
        </w:rPr>
        <w:t>людности</w:t>
      </w:r>
    </w:p>
    <w:p w14:paraId="5BDAD533" w14:textId="77777777" w:rsidR="00033492" w:rsidRDefault="00033492" w:rsidP="00033492"/>
    <w:p w14:paraId="7531DB18" w14:textId="77777777" w:rsidR="00033492" w:rsidRDefault="00033492" w:rsidP="00033492">
      <w:r>
        <w:lastRenderedPageBreak/>
        <w:t xml:space="preserve">2.4. </w:t>
      </w:r>
      <w:r>
        <w:rPr>
          <w:rFonts w:hint="eastAsia"/>
        </w:rPr>
        <w:t>Условия</w:t>
      </w:r>
      <w:r>
        <w:t xml:space="preserve"> </w:t>
      </w:r>
      <w:r>
        <w:rPr>
          <w:rFonts w:hint="eastAsia"/>
        </w:rPr>
        <w:t>проживания</w:t>
      </w:r>
      <w:r>
        <w:t xml:space="preserve">: </w:t>
      </w:r>
      <w:r>
        <w:rPr>
          <w:rFonts w:hint="eastAsia"/>
        </w:rPr>
        <w:t>настоящее</w:t>
      </w:r>
      <w:r>
        <w:t xml:space="preserve"> </w:t>
      </w:r>
      <w:r>
        <w:rPr>
          <w:rFonts w:hint="eastAsia"/>
        </w:rPr>
        <w:t>и</w:t>
      </w:r>
      <w:r>
        <w:t xml:space="preserve"> </w:t>
      </w:r>
      <w:r>
        <w:rPr>
          <w:rFonts w:hint="eastAsia"/>
        </w:rPr>
        <w:t>будущее</w:t>
      </w:r>
    </w:p>
    <w:p w14:paraId="14AF1232" w14:textId="77777777" w:rsidR="00033492" w:rsidRDefault="00033492" w:rsidP="00033492"/>
    <w:p w14:paraId="1B59BFFD" w14:textId="77777777" w:rsidR="00033492" w:rsidRDefault="00033492" w:rsidP="00033492">
      <w:r>
        <w:t xml:space="preserve">2.5. </w:t>
      </w:r>
      <w:r>
        <w:rPr>
          <w:rFonts w:hint="eastAsia"/>
        </w:rPr>
        <w:t>Экология</w:t>
      </w:r>
      <w:r>
        <w:t xml:space="preserve"> </w:t>
      </w:r>
      <w:r>
        <w:rPr>
          <w:rFonts w:hint="eastAsia"/>
        </w:rPr>
        <w:t>городов</w:t>
      </w:r>
    </w:p>
    <w:p w14:paraId="5D270CBF" w14:textId="77777777" w:rsidR="00033492" w:rsidRDefault="00033492" w:rsidP="00033492"/>
    <w:p w14:paraId="3E20F24C" w14:textId="77777777" w:rsidR="00033492" w:rsidRDefault="00033492" w:rsidP="00033492">
      <w:r>
        <w:t xml:space="preserve">2.6. </w:t>
      </w:r>
      <w:r>
        <w:rPr>
          <w:rFonts w:hint="eastAsia"/>
        </w:rPr>
        <w:t>Социальный</w:t>
      </w:r>
      <w:r>
        <w:t xml:space="preserve"> </w:t>
      </w:r>
      <w:r>
        <w:rPr>
          <w:rFonts w:hint="eastAsia"/>
        </w:rPr>
        <w:t>климат</w:t>
      </w:r>
    </w:p>
    <w:p w14:paraId="10FC3191" w14:textId="77777777" w:rsidR="00033492" w:rsidRDefault="00033492" w:rsidP="00033492"/>
    <w:p w14:paraId="360646FE" w14:textId="77777777" w:rsidR="00033492" w:rsidRDefault="00033492" w:rsidP="00033492">
      <w:r>
        <w:t xml:space="preserve">2.7. </w:t>
      </w:r>
      <w:r>
        <w:rPr>
          <w:rFonts w:hint="eastAsia"/>
        </w:rPr>
        <w:t>Здравоохранение</w:t>
      </w:r>
      <w:r>
        <w:t xml:space="preserve">: </w:t>
      </w:r>
      <w:r>
        <w:rPr>
          <w:rFonts w:hint="eastAsia"/>
        </w:rPr>
        <w:t>ключевые</w:t>
      </w:r>
      <w:r>
        <w:t xml:space="preserve"> </w:t>
      </w:r>
      <w:r>
        <w:rPr>
          <w:rFonts w:hint="eastAsia"/>
        </w:rPr>
        <w:t>индикаторы</w:t>
      </w:r>
    </w:p>
    <w:p w14:paraId="29DE4468" w14:textId="77777777" w:rsidR="00033492" w:rsidRDefault="00033492" w:rsidP="00033492"/>
    <w:p w14:paraId="4EF32438" w14:textId="77777777" w:rsidR="00033492" w:rsidRDefault="00033492" w:rsidP="00033492">
      <w:r>
        <w:t xml:space="preserve">2.8. </w:t>
      </w:r>
      <w:r>
        <w:rPr>
          <w:rFonts w:hint="eastAsia"/>
        </w:rPr>
        <w:t>Образование</w:t>
      </w:r>
      <w:r>
        <w:t xml:space="preserve">: </w:t>
      </w:r>
      <w:r>
        <w:rPr>
          <w:rFonts w:hint="eastAsia"/>
        </w:rPr>
        <w:t>полномочия</w:t>
      </w:r>
      <w:r>
        <w:t xml:space="preserve"> </w:t>
      </w:r>
      <w:r>
        <w:rPr>
          <w:rFonts w:hint="eastAsia"/>
        </w:rPr>
        <w:t>городов</w:t>
      </w:r>
    </w:p>
    <w:p w14:paraId="60C15B66" w14:textId="77777777" w:rsidR="00033492" w:rsidRDefault="00033492" w:rsidP="00033492"/>
    <w:p w14:paraId="74DC36D6" w14:textId="77777777" w:rsidR="00033492" w:rsidRDefault="00033492" w:rsidP="00033492">
      <w:r>
        <w:t xml:space="preserve">2.9. </w:t>
      </w:r>
      <w:r>
        <w:rPr>
          <w:rFonts w:hint="eastAsia"/>
        </w:rPr>
        <w:t>Бюджетное</w:t>
      </w:r>
      <w:r>
        <w:t xml:space="preserve"> </w:t>
      </w:r>
      <w:r>
        <w:rPr>
          <w:rFonts w:hint="eastAsia"/>
        </w:rPr>
        <w:t>финансирование</w:t>
      </w:r>
      <w:r>
        <w:t xml:space="preserve"> </w:t>
      </w:r>
      <w:r>
        <w:rPr>
          <w:rFonts w:hint="eastAsia"/>
        </w:rPr>
        <w:t>социально</w:t>
      </w:r>
      <w:r>
        <w:t>-</w:t>
      </w:r>
      <w:r>
        <w:rPr>
          <w:rFonts w:hint="eastAsia"/>
        </w:rPr>
        <w:t>культурной</w:t>
      </w:r>
    </w:p>
    <w:p w14:paraId="3F30A754" w14:textId="77777777" w:rsidR="00033492" w:rsidRDefault="00033492" w:rsidP="00033492"/>
    <w:p w14:paraId="48901775" w14:textId="77777777" w:rsidR="00033492" w:rsidRDefault="00033492" w:rsidP="00033492">
      <w:r>
        <w:rPr>
          <w:rFonts w:hint="eastAsia"/>
        </w:rPr>
        <w:t>сферы</w:t>
      </w:r>
      <w:r>
        <w:t xml:space="preserve"> </w:t>
      </w:r>
      <w:r>
        <w:rPr>
          <w:rFonts w:hint="eastAsia"/>
        </w:rPr>
        <w:t>и</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городов</w:t>
      </w:r>
    </w:p>
    <w:p w14:paraId="5AE0CA74" w14:textId="77777777" w:rsidR="00033492" w:rsidRDefault="00033492" w:rsidP="00033492"/>
    <w:p w14:paraId="7CC3B401" w14:textId="77777777" w:rsidR="00033492" w:rsidRDefault="00033492" w:rsidP="00033492">
      <w:r>
        <w:rPr>
          <w:rFonts w:hint="eastAsia"/>
        </w:rPr>
        <w:t>ГЛАВА</w:t>
      </w:r>
      <w:r>
        <w:t xml:space="preserve"> 3. </w:t>
      </w:r>
      <w:r>
        <w:rPr>
          <w:rFonts w:hint="eastAsia"/>
        </w:rPr>
        <w:t>МЕТОДОЛОГИЯ</w:t>
      </w:r>
      <w:r>
        <w:t xml:space="preserve"> </w:t>
      </w:r>
      <w:r>
        <w:rPr>
          <w:rFonts w:hint="eastAsia"/>
        </w:rPr>
        <w:t>АНАЛИЗА</w:t>
      </w:r>
      <w:r>
        <w:t xml:space="preserve"> </w:t>
      </w:r>
      <w:r>
        <w:rPr>
          <w:rFonts w:hint="eastAsia"/>
        </w:rPr>
        <w:t>СБАЛАНСИРОВАННОСТИ</w:t>
      </w:r>
      <w:r>
        <w:t xml:space="preserve"> </w:t>
      </w:r>
      <w:r>
        <w:rPr>
          <w:rFonts w:hint="eastAsia"/>
        </w:rPr>
        <w:t>СОЦИАЛЬНЫХ</w:t>
      </w:r>
      <w:r>
        <w:t xml:space="preserve"> </w:t>
      </w:r>
      <w:r>
        <w:rPr>
          <w:rFonts w:hint="eastAsia"/>
        </w:rPr>
        <w:t>И</w:t>
      </w:r>
      <w:r>
        <w:t xml:space="preserve"> </w:t>
      </w:r>
      <w:r>
        <w:rPr>
          <w:rFonts w:hint="eastAsia"/>
        </w:rPr>
        <w:t>ЭКОНОМИЧЕСКИХ</w:t>
      </w:r>
      <w:r>
        <w:t xml:space="preserve"> </w:t>
      </w:r>
      <w:r>
        <w:rPr>
          <w:rFonts w:hint="eastAsia"/>
        </w:rPr>
        <w:t>ФУНКЦИЙ</w:t>
      </w:r>
      <w:r>
        <w:t xml:space="preserve"> </w:t>
      </w:r>
      <w:r>
        <w:rPr>
          <w:rFonts w:hint="eastAsia"/>
        </w:rPr>
        <w:t>ГОРОДОВ</w:t>
      </w:r>
    </w:p>
    <w:p w14:paraId="7ADD91D5" w14:textId="77777777" w:rsidR="00033492" w:rsidRDefault="00033492" w:rsidP="00033492"/>
    <w:p w14:paraId="213081CE" w14:textId="77777777" w:rsidR="00033492" w:rsidRDefault="00033492" w:rsidP="00033492">
      <w:r>
        <w:t xml:space="preserve">3.1. </w:t>
      </w:r>
      <w:r>
        <w:rPr>
          <w:rFonts w:hint="eastAsia"/>
        </w:rPr>
        <w:t>Сущность</w:t>
      </w:r>
      <w:r>
        <w:t xml:space="preserve"> </w:t>
      </w:r>
      <w:r>
        <w:rPr>
          <w:rFonts w:hint="eastAsia"/>
        </w:rPr>
        <w:t>и</w:t>
      </w:r>
      <w:r>
        <w:t xml:space="preserve"> </w:t>
      </w:r>
      <w:r>
        <w:rPr>
          <w:rFonts w:hint="eastAsia"/>
        </w:rPr>
        <w:t>взаимосвязь</w:t>
      </w:r>
      <w:r>
        <w:t xml:space="preserve"> </w:t>
      </w:r>
      <w:r>
        <w:rPr>
          <w:rFonts w:hint="eastAsia"/>
        </w:rPr>
        <w:t>социальных</w:t>
      </w:r>
      <w:r>
        <w:t xml:space="preserve"> </w:t>
      </w:r>
      <w:r>
        <w:rPr>
          <w:rFonts w:hint="eastAsia"/>
        </w:rPr>
        <w:t>и</w:t>
      </w:r>
      <w:r>
        <w:t xml:space="preserve"> </w:t>
      </w:r>
      <w:r>
        <w:rPr>
          <w:rFonts w:hint="eastAsia"/>
        </w:rPr>
        <w:t>экономических</w:t>
      </w:r>
      <w:r>
        <w:t xml:space="preserve"> </w:t>
      </w:r>
      <w:r>
        <w:rPr>
          <w:rFonts w:hint="eastAsia"/>
        </w:rPr>
        <w:t>функций</w:t>
      </w:r>
      <w:r>
        <w:t xml:space="preserve"> </w:t>
      </w:r>
      <w:r>
        <w:rPr>
          <w:rFonts w:hint="eastAsia"/>
        </w:rPr>
        <w:t>городов</w:t>
      </w:r>
    </w:p>
    <w:p w14:paraId="5CF08530" w14:textId="77777777" w:rsidR="00033492" w:rsidRDefault="00033492" w:rsidP="00033492"/>
    <w:p w14:paraId="12327BF9" w14:textId="77777777" w:rsidR="00033492" w:rsidRDefault="00033492" w:rsidP="00033492">
      <w:r>
        <w:t xml:space="preserve">3.2. </w:t>
      </w:r>
      <w:r>
        <w:rPr>
          <w:rFonts w:hint="eastAsia"/>
        </w:rPr>
        <w:t>Индикаторы</w:t>
      </w:r>
      <w:r>
        <w:t xml:space="preserve"> </w:t>
      </w:r>
      <w:r>
        <w:rPr>
          <w:rFonts w:hint="eastAsia"/>
        </w:rPr>
        <w:t>социальных</w:t>
      </w:r>
      <w:r>
        <w:t xml:space="preserve"> </w:t>
      </w:r>
      <w:r>
        <w:rPr>
          <w:rFonts w:hint="eastAsia"/>
        </w:rPr>
        <w:t>и</w:t>
      </w:r>
      <w:r>
        <w:t xml:space="preserve"> </w:t>
      </w:r>
      <w:r>
        <w:rPr>
          <w:rFonts w:hint="eastAsia"/>
        </w:rPr>
        <w:t>экономических</w:t>
      </w:r>
      <w:r>
        <w:t xml:space="preserve"> </w:t>
      </w:r>
      <w:r>
        <w:rPr>
          <w:rFonts w:hint="eastAsia"/>
        </w:rPr>
        <w:t>функций</w:t>
      </w:r>
      <w:r>
        <w:t xml:space="preserve"> </w:t>
      </w:r>
      <w:r>
        <w:rPr>
          <w:rFonts w:hint="eastAsia"/>
        </w:rPr>
        <w:t>городов</w:t>
      </w:r>
    </w:p>
    <w:p w14:paraId="35CACAC3" w14:textId="77777777" w:rsidR="00033492" w:rsidRDefault="00033492" w:rsidP="00033492"/>
    <w:p w14:paraId="3FD1635F" w14:textId="77777777" w:rsidR="00033492" w:rsidRDefault="00033492" w:rsidP="00033492">
      <w:r>
        <w:t xml:space="preserve">3.3. </w:t>
      </w:r>
      <w:r>
        <w:rPr>
          <w:rFonts w:hint="eastAsia"/>
        </w:rPr>
        <w:t>Методологии</w:t>
      </w:r>
      <w:r>
        <w:t xml:space="preserve"> </w:t>
      </w:r>
      <w:r>
        <w:rPr>
          <w:rFonts w:hint="eastAsia"/>
        </w:rPr>
        <w:t>анализа</w:t>
      </w:r>
      <w:r>
        <w:t xml:space="preserve"> </w:t>
      </w:r>
      <w:r>
        <w:rPr>
          <w:rFonts w:hint="eastAsia"/>
        </w:rPr>
        <w:t>сбалансированности</w:t>
      </w:r>
      <w:r>
        <w:t xml:space="preserve"> </w:t>
      </w:r>
      <w:r>
        <w:rPr>
          <w:rFonts w:hint="eastAsia"/>
        </w:rPr>
        <w:t>социально—</w:t>
      </w:r>
    </w:p>
    <w:p w14:paraId="5EDE06C1" w14:textId="77777777" w:rsidR="00033492" w:rsidRDefault="00033492" w:rsidP="00033492"/>
    <w:p w14:paraId="06B612C0" w14:textId="77777777" w:rsidR="00033492" w:rsidRDefault="00033492" w:rsidP="00033492">
      <w:r>
        <w:rPr>
          <w:rFonts w:hint="eastAsia"/>
        </w:rPr>
        <w:t>экономических</w:t>
      </w:r>
      <w:r>
        <w:t xml:space="preserve"> </w:t>
      </w:r>
      <w:r>
        <w:rPr>
          <w:rFonts w:hint="eastAsia"/>
        </w:rPr>
        <w:t>функций</w:t>
      </w:r>
      <w:r>
        <w:t xml:space="preserve"> </w:t>
      </w:r>
      <w:r>
        <w:rPr>
          <w:rFonts w:hint="eastAsia"/>
        </w:rPr>
        <w:t>городов</w:t>
      </w:r>
    </w:p>
    <w:p w14:paraId="11FA142A" w14:textId="77777777" w:rsidR="00033492" w:rsidRDefault="00033492" w:rsidP="00033492"/>
    <w:p w14:paraId="41E43C84" w14:textId="77777777" w:rsidR="00033492" w:rsidRDefault="00033492" w:rsidP="00033492">
      <w:r>
        <w:rPr>
          <w:rFonts w:hint="eastAsia"/>
        </w:rPr>
        <w:t>ГЛАВА</w:t>
      </w:r>
      <w:r>
        <w:t xml:space="preserve"> 4. </w:t>
      </w:r>
      <w:r>
        <w:rPr>
          <w:rFonts w:hint="eastAsia"/>
        </w:rPr>
        <w:t>АНАЛИЗ</w:t>
      </w:r>
      <w:r>
        <w:t xml:space="preserve"> </w:t>
      </w:r>
      <w:r>
        <w:rPr>
          <w:rFonts w:hint="eastAsia"/>
        </w:rPr>
        <w:t>СБАЛАНСИРОВАННОСТИ</w:t>
      </w:r>
      <w:r>
        <w:t xml:space="preserve"> </w:t>
      </w:r>
      <w:r>
        <w:rPr>
          <w:rFonts w:hint="eastAsia"/>
        </w:rPr>
        <w:t>ЭКОНОМИЧЕСКИХ</w:t>
      </w:r>
      <w:r>
        <w:t xml:space="preserve"> </w:t>
      </w:r>
      <w:r>
        <w:rPr>
          <w:rFonts w:hint="eastAsia"/>
        </w:rPr>
        <w:t>И</w:t>
      </w:r>
      <w:r>
        <w:t xml:space="preserve"> </w:t>
      </w:r>
      <w:r>
        <w:rPr>
          <w:rFonts w:hint="eastAsia"/>
        </w:rPr>
        <w:t>СОЦИАЛЬНЫХ</w:t>
      </w:r>
      <w:r>
        <w:t xml:space="preserve"> </w:t>
      </w:r>
      <w:r>
        <w:rPr>
          <w:rFonts w:hint="eastAsia"/>
        </w:rPr>
        <w:t>ФУНКЦИЙ</w:t>
      </w:r>
      <w:r>
        <w:t xml:space="preserve"> </w:t>
      </w:r>
      <w:r>
        <w:rPr>
          <w:rFonts w:hint="eastAsia"/>
        </w:rPr>
        <w:t>ГОРОДОВ</w:t>
      </w:r>
      <w:r>
        <w:t xml:space="preserve"> </w:t>
      </w:r>
      <w:r>
        <w:rPr>
          <w:rFonts w:hint="eastAsia"/>
        </w:rPr>
        <w:t>С</w:t>
      </w:r>
      <w:r>
        <w:t xml:space="preserve"> </w:t>
      </w:r>
      <w:r>
        <w:rPr>
          <w:rFonts w:hint="eastAsia"/>
        </w:rPr>
        <w:t>РАЗВИТОЙ</w:t>
      </w:r>
      <w:r>
        <w:t xml:space="preserve"> </w:t>
      </w:r>
      <w:r>
        <w:rPr>
          <w:rFonts w:hint="eastAsia"/>
        </w:rPr>
        <w:t>ОБРАБАТЫВАЮЩЕЙ</w:t>
      </w:r>
      <w:r>
        <w:t xml:space="preserve"> </w:t>
      </w:r>
      <w:r>
        <w:rPr>
          <w:rFonts w:hint="eastAsia"/>
        </w:rPr>
        <w:t>ПРОМЫШЛЕННОСТЬЮ</w:t>
      </w:r>
    </w:p>
    <w:p w14:paraId="6BF262B3" w14:textId="77777777" w:rsidR="00033492" w:rsidRDefault="00033492" w:rsidP="00033492"/>
    <w:p w14:paraId="4CC1698F" w14:textId="77777777" w:rsidR="00033492" w:rsidRDefault="00033492" w:rsidP="00033492">
      <w:r>
        <w:lastRenderedPageBreak/>
        <w:t xml:space="preserve">4.1. </w:t>
      </w:r>
      <w:r>
        <w:rPr>
          <w:rFonts w:hint="eastAsia"/>
        </w:rPr>
        <w:t>Совокупность</w:t>
      </w:r>
      <w:r>
        <w:t xml:space="preserve"> </w:t>
      </w:r>
      <w:r>
        <w:rPr>
          <w:rFonts w:hint="eastAsia"/>
        </w:rPr>
        <w:t>городов</w:t>
      </w:r>
      <w:r>
        <w:t xml:space="preserve">, </w:t>
      </w:r>
      <w:r>
        <w:rPr>
          <w:rFonts w:hint="eastAsia"/>
        </w:rPr>
        <w:t>система</w:t>
      </w:r>
      <w:r>
        <w:t xml:space="preserve"> </w:t>
      </w:r>
      <w:r>
        <w:rPr>
          <w:rFonts w:hint="eastAsia"/>
        </w:rPr>
        <w:t>социально</w:t>
      </w:r>
      <w:r>
        <w:t>-</w:t>
      </w:r>
      <w:r>
        <w:rPr>
          <w:rFonts w:hint="eastAsia"/>
        </w:rPr>
        <w:t>экономических</w:t>
      </w:r>
      <w:r>
        <w:t xml:space="preserve"> </w:t>
      </w:r>
      <w:r>
        <w:rPr>
          <w:rFonts w:hint="eastAsia"/>
        </w:rPr>
        <w:t>характеристик</w:t>
      </w:r>
      <w:r>
        <w:t xml:space="preserve">, </w:t>
      </w:r>
      <w:r>
        <w:rPr>
          <w:rFonts w:hint="eastAsia"/>
        </w:rPr>
        <w:t>тождества</w:t>
      </w:r>
      <w:r>
        <w:t xml:space="preserve"> </w:t>
      </w:r>
      <w:r>
        <w:rPr>
          <w:rFonts w:hint="eastAsia"/>
        </w:rPr>
        <w:t>и</w:t>
      </w:r>
      <w:r>
        <w:t xml:space="preserve"> </w:t>
      </w:r>
      <w:r>
        <w:rPr>
          <w:rFonts w:hint="eastAsia"/>
        </w:rPr>
        <w:t>отличия</w:t>
      </w:r>
    </w:p>
    <w:p w14:paraId="32FB6898" w14:textId="77777777" w:rsidR="00033492" w:rsidRDefault="00033492" w:rsidP="00033492"/>
    <w:p w14:paraId="71E85A4B" w14:textId="77777777" w:rsidR="00033492" w:rsidRDefault="00033492" w:rsidP="00033492">
      <w:r>
        <w:t xml:space="preserve">4.2. </w:t>
      </w:r>
      <w:r>
        <w:rPr>
          <w:rFonts w:hint="eastAsia"/>
        </w:rPr>
        <w:t>Типологический</w:t>
      </w:r>
      <w:r>
        <w:t xml:space="preserve"> </w:t>
      </w:r>
      <w:r>
        <w:rPr>
          <w:rFonts w:hint="eastAsia"/>
        </w:rPr>
        <w:t>анализ</w:t>
      </w:r>
      <w:r>
        <w:t xml:space="preserve"> </w:t>
      </w:r>
      <w:r>
        <w:rPr>
          <w:rFonts w:hint="eastAsia"/>
        </w:rPr>
        <w:t>городов</w:t>
      </w:r>
      <w:r>
        <w:t xml:space="preserve"> </w:t>
      </w:r>
      <w:r>
        <w:rPr>
          <w:rFonts w:hint="eastAsia"/>
        </w:rPr>
        <w:t>с</w:t>
      </w:r>
      <w:r>
        <w:t xml:space="preserve"> </w:t>
      </w:r>
      <w:r>
        <w:rPr>
          <w:rFonts w:hint="eastAsia"/>
        </w:rPr>
        <w:t>развитой</w:t>
      </w:r>
      <w:r>
        <w:t xml:space="preserve"> </w:t>
      </w:r>
      <w:r>
        <w:rPr>
          <w:rFonts w:hint="eastAsia"/>
        </w:rPr>
        <w:t>обрабатывающей</w:t>
      </w:r>
      <w:r>
        <w:t xml:space="preserve"> </w:t>
      </w:r>
      <w:r>
        <w:rPr>
          <w:rFonts w:hint="eastAsia"/>
        </w:rPr>
        <w:t>промышленностью</w:t>
      </w:r>
    </w:p>
    <w:p w14:paraId="79DCEF98" w14:textId="77777777" w:rsidR="00033492" w:rsidRDefault="00033492" w:rsidP="00033492"/>
    <w:p w14:paraId="2BE0A044" w14:textId="77777777" w:rsidR="00033492" w:rsidRDefault="00033492" w:rsidP="00033492">
      <w:r>
        <w:t xml:space="preserve">4.3. </w:t>
      </w:r>
      <w:r>
        <w:rPr>
          <w:rFonts w:hint="eastAsia"/>
        </w:rPr>
        <w:t>Комплексный</w:t>
      </w:r>
      <w:r>
        <w:t xml:space="preserve"> </w:t>
      </w:r>
      <w:r>
        <w:rPr>
          <w:rFonts w:hint="eastAsia"/>
        </w:rPr>
        <w:t>анализ</w:t>
      </w:r>
      <w:r>
        <w:t>............................................. ^^</w:t>
      </w:r>
    </w:p>
    <w:p w14:paraId="637128E4" w14:textId="77777777" w:rsidR="00033492" w:rsidRDefault="00033492" w:rsidP="00033492"/>
    <w:p w14:paraId="073AAB04" w14:textId="77777777" w:rsidR="00033492" w:rsidRDefault="00033492" w:rsidP="00033492">
      <w:r>
        <w:rPr>
          <w:rFonts w:hint="eastAsia"/>
        </w:rPr>
        <w:t>ГЛАВА</w:t>
      </w:r>
      <w:r>
        <w:t xml:space="preserve"> 5 </w:t>
      </w:r>
      <w:r>
        <w:rPr>
          <w:rFonts w:hint="eastAsia"/>
        </w:rPr>
        <w:t>ПРИМЕНЕНИЕ</w:t>
      </w:r>
      <w:r>
        <w:t xml:space="preserve"> </w:t>
      </w:r>
      <w:r>
        <w:rPr>
          <w:rFonts w:hint="eastAsia"/>
        </w:rPr>
        <w:t>МЕТОДОЛОГИИ</w:t>
      </w:r>
      <w:r>
        <w:t xml:space="preserve"> </w:t>
      </w:r>
      <w:r>
        <w:rPr>
          <w:rFonts w:hint="eastAsia"/>
        </w:rPr>
        <w:t>АНАЛИЗА</w:t>
      </w:r>
    </w:p>
    <w:p w14:paraId="70BF796A" w14:textId="77777777" w:rsidR="00033492" w:rsidRDefault="00033492" w:rsidP="00033492"/>
    <w:p w14:paraId="7CA1C3DA" w14:textId="77777777" w:rsidR="00033492" w:rsidRDefault="00033492" w:rsidP="00033492">
      <w:r>
        <w:rPr>
          <w:rFonts w:hint="eastAsia"/>
        </w:rPr>
        <w:t>СБАЛАНСИРОВАННОСТИ</w:t>
      </w:r>
      <w:r>
        <w:t xml:space="preserve"> </w:t>
      </w:r>
      <w:r>
        <w:rPr>
          <w:rFonts w:hint="eastAsia"/>
        </w:rPr>
        <w:t>ЭКОНОМИЧЕСКИХ</w:t>
      </w:r>
      <w:r>
        <w:t xml:space="preserve"> </w:t>
      </w:r>
      <w:r>
        <w:rPr>
          <w:rFonts w:hint="eastAsia"/>
        </w:rPr>
        <w:t>И</w:t>
      </w:r>
      <w:r>
        <w:t xml:space="preserve"> </w:t>
      </w:r>
      <w:r>
        <w:rPr>
          <w:rFonts w:hint="eastAsia"/>
        </w:rPr>
        <w:t>СОЦИАЛЬНЫХ</w:t>
      </w:r>
      <w:r>
        <w:t xml:space="preserve"> </w:t>
      </w:r>
      <w:r>
        <w:rPr>
          <w:rFonts w:hint="eastAsia"/>
        </w:rPr>
        <w:t>ФУНКЦИЙ</w:t>
      </w:r>
      <w:r>
        <w:t xml:space="preserve"> </w:t>
      </w:r>
      <w:r>
        <w:rPr>
          <w:rFonts w:hint="eastAsia"/>
        </w:rPr>
        <w:t>ГОРОДОВ</w:t>
      </w:r>
      <w:r>
        <w:t xml:space="preserve"> </w:t>
      </w:r>
      <w:r>
        <w:rPr>
          <w:rFonts w:hint="eastAsia"/>
        </w:rPr>
        <w:t>В</w:t>
      </w:r>
      <w:r>
        <w:t xml:space="preserve"> </w:t>
      </w:r>
      <w:r>
        <w:rPr>
          <w:rFonts w:hint="eastAsia"/>
        </w:rPr>
        <w:t>ПРАКТИКЕ</w:t>
      </w:r>
      <w:r>
        <w:t xml:space="preserve"> </w:t>
      </w:r>
      <w:r>
        <w:rPr>
          <w:rFonts w:hint="eastAsia"/>
        </w:rPr>
        <w:t>СТРАТЕГИЧЕСКОГО</w:t>
      </w:r>
      <w:r>
        <w:t xml:space="preserve"> </w:t>
      </w:r>
      <w:r>
        <w:rPr>
          <w:rFonts w:hint="eastAsia"/>
        </w:rPr>
        <w:t>ПЛАНИРОВАНИЯ</w:t>
      </w:r>
    </w:p>
    <w:p w14:paraId="64E37535" w14:textId="77777777" w:rsidR="00033492" w:rsidRDefault="00033492" w:rsidP="00033492"/>
    <w:p w14:paraId="05146B91" w14:textId="77777777" w:rsidR="00033492" w:rsidRDefault="00033492" w:rsidP="00033492">
      <w:r>
        <w:t xml:space="preserve">5.1. </w:t>
      </w:r>
      <w:r>
        <w:rPr>
          <w:rFonts w:hint="eastAsia"/>
        </w:rPr>
        <w:t>Информационная</w:t>
      </w:r>
      <w:r>
        <w:t xml:space="preserve"> </w:t>
      </w:r>
      <w:r>
        <w:rPr>
          <w:rFonts w:hint="eastAsia"/>
        </w:rPr>
        <w:t>система</w:t>
      </w:r>
      <w:r>
        <w:t xml:space="preserve"> </w:t>
      </w:r>
      <w:r>
        <w:rPr>
          <w:rFonts w:hint="eastAsia"/>
        </w:rPr>
        <w:t>мониторинга</w:t>
      </w:r>
      <w:r>
        <w:t xml:space="preserve"> </w:t>
      </w:r>
      <w:r>
        <w:rPr>
          <w:rFonts w:hint="eastAsia"/>
        </w:rPr>
        <w:t>сбалансированности</w:t>
      </w:r>
      <w:r>
        <w:t xml:space="preserve"> </w:t>
      </w:r>
      <w:r>
        <w:rPr>
          <w:rFonts w:hint="eastAsia"/>
        </w:rPr>
        <w:t>экономических</w:t>
      </w:r>
      <w:r>
        <w:t xml:space="preserve"> </w:t>
      </w:r>
      <w:r>
        <w:rPr>
          <w:rFonts w:hint="eastAsia"/>
        </w:rPr>
        <w:t>и</w:t>
      </w:r>
      <w:r>
        <w:t xml:space="preserve"> </w:t>
      </w:r>
      <w:r>
        <w:rPr>
          <w:rFonts w:hint="eastAsia"/>
        </w:rPr>
        <w:t>социальных</w:t>
      </w:r>
      <w:r>
        <w:t xml:space="preserve"> </w:t>
      </w:r>
      <w:r>
        <w:rPr>
          <w:rFonts w:hint="eastAsia"/>
        </w:rPr>
        <w:t>функций</w:t>
      </w:r>
      <w:r>
        <w:t xml:space="preserve"> </w:t>
      </w:r>
      <w:r>
        <w:rPr>
          <w:rFonts w:hint="eastAsia"/>
        </w:rPr>
        <w:t>городов</w:t>
      </w:r>
    </w:p>
    <w:p w14:paraId="7B6F5012" w14:textId="77777777" w:rsidR="00033492" w:rsidRDefault="00033492" w:rsidP="00033492"/>
    <w:p w14:paraId="785FBDCB" w14:textId="77777777" w:rsidR="00033492" w:rsidRDefault="00033492" w:rsidP="00033492">
      <w:r>
        <w:t xml:space="preserve">5.2. </w:t>
      </w:r>
      <w:r>
        <w:rPr>
          <w:rFonts w:hint="eastAsia"/>
        </w:rPr>
        <w:t>Типология</w:t>
      </w:r>
      <w:r>
        <w:t xml:space="preserve"> </w:t>
      </w:r>
      <w:r>
        <w:rPr>
          <w:rFonts w:hint="eastAsia"/>
        </w:rPr>
        <w:t>городов</w:t>
      </w:r>
      <w:r>
        <w:t xml:space="preserve"> </w:t>
      </w:r>
      <w:r>
        <w:rPr>
          <w:rFonts w:hint="eastAsia"/>
        </w:rPr>
        <w:t>на</w:t>
      </w:r>
      <w:r>
        <w:t xml:space="preserve"> </w:t>
      </w:r>
      <w:r>
        <w:rPr>
          <w:rFonts w:hint="eastAsia"/>
        </w:rPr>
        <w:t>основе</w:t>
      </w:r>
      <w:r>
        <w:t xml:space="preserve"> </w:t>
      </w:r>
      <w:r>
        <w:rPr>
          <w:rFonts w:hint="eastAsia"/>
        </w:rPr>
        <w:t>тождества</w:t>
      </w:r>
      <w:r>
        <w:t xml:space="preserve"> </w:t>
      </w:r>
      <w:r>
        <w:rPr>
          <w:rFonts w:hint="eastAsia"/>
        </w:rPr>
        <w:t>в</w:t>
      </w:r>
      <w:r>
        <w:t xml:space="preserve"> </w:t>
      </w:r>
      <w:r>
        <w:rPr>
          <w:rFonts w:hint="eastAsia"/>
        </w:rPr>
        <w:t>уровне</w:t>
      </w:r>
      <w:r>
        <w:t xml:space="preserve"> </w:t>
      </w:r>
      <w:r>
        <w:rPr>
          <w:rFonts w:hint="eastAsia"/>
        </w:rPr>
        <w:t>и</w:t>
      </w:r>
      <w:r>
        <w:t xml:space="preserve"> </w:t>
      </w:r>
      <w:r>
        <w:rPr>
          <w:rFonts w:hint="eastAsia"/>
        </w:rPr>
        <w:t>пропорциях</w:t>
      </w:r>
      <w:r>
        <w:t xml:space="preserve"> </w:t>
      </w:r>
      <w:r>
        <w:rPr>
          <w:rFonts w:hint="eastAsia"/>
        </w:rPr>
        <w:t>экономических</w:t>
      </w:r>
      <w:r>
        <w:t xml:space="preserve"> </w:t>
      </w:r>
      <w:r>
        <w:rPr>
          <w:rFonts w:hint="eastAsia"/>
        </w:rPr>
        <w:t>и</w:t>
      </w:r>
      <w:r>
        <w:t xml:space="preserve"> </w:t>
      </w:r>
      <w:r>
        <w:rPr>
          <w:rFonts w:hint="eastAsia"/>
        </w:rPr>
        <w:t>социальных</w:t>
      </w:r>
      <w:r>
        <w:t xml:space="preserve"> </w:t>
      </w:r>
      <w:r>
        <w:rPr>
          <w:rFonts w:hint="eastAsia"/>
        </w:rPr>
        <w:t>функций</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унификации</w:t>
      </w:r>
      <w:r>
        <w:t xml:space="preserve"> </w:t>
      </w:r>
      <w:r>
        <w:rPr>
          <w:rFonts w:hint="eastAsia"/>
        </w:rPr>
        <w:t>методов</w:t>
      </w:r>
      <w:r>
        <w:t xml:space="preserve"> </w:t>
      </w:r>
      <w:r>
        <w:rPr>
          <w:rFonts w:hint="eastAsia"/>
        </w:rPr>
        <w:t>стратегического</w:t>
      </w:r>
      <w:r>
        <w:t xml:space="preserve"> </w:t>
      </w:r>
      <w:r>
        <w:rPr>
          <w:rFonts w:hint="eastAsia"/>
        </w:rPr>
        <w:t>планирования</w:t>
      </w:r>
    </w:p>
    <w:p w14:paraId="0C010D4F" w14:textId="77777777" w:rsidR="00033492" w:rsidRDefault="00033492" w:rsidP="00033492"/>
    <w:p w14:paraId="1F684D38" w14:textId="77777777" w:rsidR="00033492" w:rsidRDefault="00033492" w:rsidP="00033492">
      <w:r>
        <w:t xml:space="preserve">5.3. </w:t>
      </w:r>
      <w:r>
        <w:rPr>
          <w:rFonts w:hint="eastAsia"/>
        </w:rPr>
        <w:t>Прогноз</w:t>
      </w:r>
      <w:r>
        <w:t xml:space="preserve"> </w:t>
      </w:r>
      <w:r>
        <w:rPr>
          <w:rFonts w:hint="eastAsia"/>
        </w:rPr>
        <w:t>сбалансированности</w:t>
      </w:r>
      <w:r>
        <w:t xml:space="preserve"> </w:t>
      </w:r>
      <w:r>
        <w:rPr>
          <w:rFonts w:hint="eastAsia"/>
        </w:rPr>
        <w:t>развития</w:t>
      </w:r>
      <w:r>
        <w:t xml:space="preserve"> </w:t>
      </w:r>
      <w:r>
        <w:rPr>
          <w:rFonts w:hint="eastAsia"/>
        </w:rPr>
        <w:t>социальных</w:t>
      </w:r>
      <w:r>
        <w:t xml:space="preserve"> </w:t>
      </w:r>
      <w:r>
        <w:rPr>
          <w:rFonts w:hint="eastAsia"/>
        </w:rPr>
        <w:t>и</w:t>
      </w:r>
      <w:r>
        <w:t xml:space="preserve"> </w:t>
      </w:r>
      <w:r>
        <w:rPr>
          <w:rFonts w:hint="eastAsia"/>
        </w:rPr>
        <w:t>экономических</w:t>
      </w:r>
      <w:r>
        <w:t xml:space="preserve"> </w:t>
      </w:r>
      <w:r>
        <w:rPr>
          <w:rFonts w:hint="eastAsia"/>
        </w:rPr>
        <w:t>функций</w:t>
      </w:r>
      <w:r>
        <w:t xml:space="preserve"> </w:t>
      </w:r>
      <w:r>
        <w:rPr>
          <w:rFonts w:hint="eastAsia"/>
        </w:rPr>
        <w:t>городов</w:t>
      </w:r>
    </w:p>
    <w:p w14:paraId="7F6715B0" w14:textId="77777777" w:rsidR="00033492" w:rsidRDefault="00033492" w:rsidP="00033492"/>
    <w:p w14:paraId="30B7F18E" w14:textId="77777777" w:rsidR="00033492" w:rsidRDefault="00033492" w:rsidP="00033492">
      <w:r>
        <w:rPr>
          <w:rFonts w:hint="eastAsia"/>
        </w:rPr>
        <w:t>ЗАКЛЮЧЕНИЕ</w:t>
      </w:r>
    </w:p>
    <w:p w14:paraId="1BBAAEBA" w14:textId="77777777" w:rsidR="00033492" w:rsidRDefault="00033492" w:rsidP="00033492"/>
    <w:p w14:paraId="63CDDCC0" w14:textId="77777777" w:rsidR="00033492" w:rsidRDefault="00033492" w:rsidP="00033492">
      <w:r>
        <w:rPr>
          <w:rFonts w:hint="eastAsia"/>
        </w:rPr>
        <w:t>БИБЛИОГРАФИЯ</w:t>
      </w:r>
    </w:p>
    <w:p w14:paraId="6B9AA104" w14:textId="77777777" w:rsidR="00033492" w:rsidRDefault="00033492" w:rsidP="00033492"/>
    <w:p w14:paraId="01AA7555" w14:textId="26200C8B" w:rsidR="00033492" w:rsidRPr="00033492" w:rsidRDefault="00033492" w:rsidP="00033492">
      <w:r>
        <w:rPr>
          <w:rFonts w:hint="eastAsia"/>
        </w:rPr>
        <w:t>ПРИЛОЖЕНИЯ</w:t>
      </w:r>
    </w:p>
    <w:sectPr w:rsidR="00033492" w:rsidRPr="00033492" w:rsidSect="007B23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7781" w14:textId="77777777" w:rsidR="007B231A" w:rsidRDefault="007B231A">
      <w:pPr>
        <w:spacing w:after="0" w:line="240" w:lineRule="auto"/>
      </w:pPr>
      <w:r>
        <w:separator/>
      </w:r>
    </w:p>
  </w:endnote>
  <w:endnote w:type="continuationSeparator" w:id="0">
    <w:p w14:paraId="5F5936B7" w14:textId="77777777" w:rsidR="007B231A" w:rsidRDefault="007B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31FA" w14:textId="77777777" w:rsidR="007B231A" w:rsidRDefault="007B231A"/>
    <w:p w14:paraId="6CDAF7BE" w14:textId="77777777" w:rsidR="007B231A" w:rsidRDefault="007B231A"/>
    <w:p w14:paraId="275F2F82" w14:textId="77777777" w:rsidR="007B231A" w:rsidRDefault="007B231A"/>
    <w:p w14:paraId="09AE4EE5" w14:textId="77777777" w:rsidR="007B231A" w:rsidRDefault="007B231A"/>
    <w:p w14:paraId="7F15514C" w14:textId="77777777" w:rsidR="007B231A" w:rsidRDefault="007B231A"/>
    <w:p w14:paraId="6FDCD3F5" w14:textId="77777777" w:rsidR="007B231A" w:rsidRDefault="007B231A"/>
    <w:p w14:paraId="05BC47E2" w14:textId="77777777" w:rsidR="007B231A" w:rsidRDefault="007B23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7E901" wp14:editId="2E928C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CEDB0" w14:textId="77777777" w:rsidR="007B231A" w:rsidRDefault="007B23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7E9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BCEDB0" w14:textId="77777777" w:rsidR="007B231A" w:rsidRDefault="007B23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1E4F8B" w14:textId="77777777" w:rsidR="007B231A" w:rsidRDefault="007B231A"/>
    <w:p w14:paraId="5CDE41F0" w14:textId="77777777" w:rsidR="007B231A" w:rsidRDefault="007B231A"/>
    <w:p w14:paraId="5594881A" w14:textId="77777777" w:rsidR="007B231A" w:rsidRDefault="007B23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6D81C" wp14:editId="383D90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F1A4" w14:textId="77777777" w:rsidR="007B231A" w:rsidRDefault="007B231A"/>
                          <w:p w14:paraId="3BD70C2D" w14:textId="77777777" w:rsidR="007B231A" w:rsidRDefault="007B23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6D8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A4F1A4" w14:textId="77777777" w:rsidR="007B231A" w:rsidRDefault="007B231A"/>
                    <w:p w14:paraId="3BD70C2D" w14:textId="77777777" w:rsidR="007B231A" w:rsidRDefault="007B23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362736" w14:textId="77777777" w:rsidR="007B231A" w:rsidRDefault="007B231A"/>
    <w:p w14:paraId="3E8B0D52" w14:textId="77777777" w:rsidR="007B231A" w:rsidRDefault="007B231A">
      <w:pPr>
        <w:rPr>
          <w:sz w:val="2"/>
          <w:szCs w:val="2"/>
        </w:rPr>
      </w:pPr>
    </w:p>
    <w:p w14:paraId="778AE04C" w14:textId="77777777" w:rsidR="007B231A" w:rsidRDefault="007B231A"/>
    <w:p w14:paraId="25CBB7D3" w14:textId="77777777" w:rsidR="007B231A" w:rsidRDefault="007B231A">
      <w:pPr>
        <w:spacing w:after="0" w:line="240" w:lineRule="auto"/>
      </w:pPr>
    </w:p>
  </w:footnote>
  <w:footnote w:type="continuationSeparator" w:id="0">
    <w:p w14:paraId="425051C0" w14:textId="77777777" w:rsidR="007B231A" w:rsidRDefault="007B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1A"/>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12383</TotalTime>
  <Pages>3</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1923</cp:revision>
  <cp:lastPrinted>2009-02-06T05:36:00Z</cp:lastPrinted>
  <dcterms:created xsi:type="dcterms:W3CDTF">2024-04-09T10:20:00Z</dcterms:created>
  <dcterms:modified xsi:type="dcterms:W3CDTF">2024-04-24T20:27:00Z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