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83EFB" w14:textId="297E803F" w:rsidR="004902A9" w:rsidRDefault="002041C1" w:rsidP="002041C1">
      <w:pPr>
        <w:rPr>
          <w:rFonts w:ascii="Times New Roman" w:eastAsia="Arial Unicode MS" w:hAnsi="Times New Roman" w:cs="Times New Roman"/>
          <w:b/>
          <w:bCs/>
          <w:color w:val="000000"/>
          <w:kern w:val="0"/>
          <w:sz w:val="28"/>
          <w:szCs w:val="28"/>
          <w:lang w:eastAsia="ru-RU" w:bidi="uk-UA"/>
        </w:rPr>
      </w:pPr>
      <w:r w:rsidRPr="002041C1">
        <w:rPr>
          <w:rFonts w:ascii="Times New Roman" w:eastAsia="Arial Unicode MS" w:hAnsi="Times New Roman" w:cs="Times New Roman" w:hint="eastAsia"/>
          <w:b/>
          <w:bCs/>
          <w:color w:val="000000"/>
          <w:kern w:val="0"/>
          <w:sz w:val="28"/>
          <w:szCs w:val="28"/>
          <w:lang w:eastAsia="ru-RU" w:bidi="uk-UA"/>
        </w:rPr>
        <w:t>Иванова</w:t>
      </w:r>
      <w:r w:rsidRPr="002041C1">
        <w:rPr>
          <w:rFonts w:ascii="Times New Roman" w:eastAsia="Arial Unicode MS" w:hAnsi="Times New Roman" w:cs="Times New Roman"/>
          <w:b/>
          <w:bCs/>
          <w:color w:val="000000"/>
          <w:kern w:val="0"/>
          <w:sz w:val="28"/>
          <w:szCs w:val="28"/>
          <w:lang w:eastAsia="ru-RU" w:bidi="uk-UA"/>
        </w:rPr>
        <w:t xml:space="preserve"> </w:t>
      </w:r>
      <w:r w:rsidRPr="002041C1">
        <w:rPr>
          <w:rFonts w:ascii="Times New Roman" w:eastAsia="Arial Unicode MS" w:hAnsi="Times New Roman" w:cs="Times New Roman" w:hint="eastAsia"/>
          <w:b/>
          <w:bCs/>
          <w:color w:val="000000"/>
          <w:kern w:val="0"/>
          <w:sz w:val="28"/>
          <w:szCs w:val="28"/>
          <w:lang w:eastAsia="ru-RU" w:bidi="uk-UA"/>
        </w:rPr>
        <w:t>Александра</w:t>
      </w:r>
      <w:r w:rsidRPr="002041C1">
        <w:rPr>
          <w:rFonts w:ascii="Times New Roman" w:eastAsia="Arial Unicode MS" w:hAnsi="Times New Roman" w:cs="Times New Roman"/>
          <w:b/>
          <w:bCs/>
          <w:color w:val="000000"/>
          <w:kern w:val="0"/>
          <w:sz w:val="28"/>
          <w:szCs w:val="28"/>
          <w:lang w:eastAsia="ru-RU" w:bidi="uk-UA"/>
        </w:rPr>
        <w:t xml:space="preserve"> </w:t>
      </w:r>
      <w:r w:rsidRPr="002041C1">
        <w:rPr>
          <w:rFonts w:ascii="Times New Roman" w:eastAsia="Arial Unicode MS" w:hAnsi="Times New Roman" w:cs="Times New Roman" w:hint="eastAsia"/>
          <w:b/>
          <w:bCs/>
          <w:color w:val="000000"/>
          <w:kern w:val="0"/>
          <w:sz w:val="28"/>
          <w:szCs w:val="28"/>
          <w:lang w:eastAsia="ru-RU" w:bidi="uk-UA"/>
        </w:rPr>
        <w:t>Сергеевна</w:t>
      </w:r>
      <w:r>
        <w:rPr>
          <w:rFonts w:ascii="Times New Roman" w:eastAsia="Arial Unicode MS" w:hAnsi="Times New Roman" w:cs="Times New Roman" w:hint="eastAsia"/>
          <w:b/>
          <w:bCs/>
          <w:color w:val="000000"/>
          <w:kern w:val="0"/>
          <w:sz w:val="28"/>
          <w:szCs w:val="28"/>
          <w:lang w:eastAsia="ru-RU" w:bidi="uk-UA"/>
        </w:rPr>
        <w:t xml:space="preserve"> </w:t>
      </w:r>
      <w:r w:rsidRPr="002041C1">
        <w:rPr>
          <w:rFonts w:ascii="Times New Roman" w:eastAsia="Arial Unicode MS" w:hAnsi="Times New Roman" w:cs="Times New Roman" w:hint="eastAsia"/>
          <w:b/>
          <w:bCs/>
          <w:color w:val="000000"/>
          <w:kern w:val="0"/>
          <w:sz w:val="28"/>
          <w:szCs w:val="28"/>
          <w:lang w:eastAsia="ru-RU" w:bidi="uk-UA"/>
        </w:rPr>
        <w:t>Методы</w:t>
      </w:r>
      <w:r w:rsidRPr="002041C1">
        <w:rPr>
          <w:rFonts w:ascii="Times New Roman" w:eastAsia="Arial Unicode MS" w:hAnsi="Times New Roman" w:cs="Times New Roman"/>
          <w:b/>
          <w:bCs/>
          <w:color w:val="000000"/>
          <w:kern w:val="0"/>
          <w:sz w:val="28"/>
          <w:szCs w:val="28"/>
          <w:lang w:eastAsia="ru-RU" w:bidi="uk-UA"/>
        </w:rPr>
        <w:t xml:space="preserve"> </w:t>
      </w:r>
      <w:r w:rsidRPr="002041C1">
        <w:rPr>
          <w:rFonts w:ascii="Times New Roman" w:eastAsia="Arial Unicode MS" w:hAnsi="Times New Roman" w:cs="Times New Roman" w:hint="eastAsia"/>
          <w:b/>
          <w:bCs/>
          <w:color w:val="000000"/>
          <w:kern w:val="0"/>
          <w:sz w:val="28"/>
          <w:szCs w:val="28"/>
          <w:lang w:eastAsia="ru-RU" w:bidi="uk-UA"/>
        </w:rPr>
        <w:t>математического</w:t>
      </w:r>
      <w:r w:rsidRPr="002041C1">
        <w:rPr>
          <w:rFonts w:ascii="Times New Roman" w:eastAsia="Arial Unicode MS" w:hAnsi="Times New Roman" w:cs="Times New Roman"/>
          <w:b/>
          <w:bCs/>
          <w:color w:val="000000"/>
          <w:kern w:val="0"/>
          <w:sz w:val="28"/>
          <w:szCs w:val="28"/>
          <w:lang w:eastAsia="ru-RU" w:bidi="uk-UA"/>
        </w:rPr>
        <w:t xml:space="preserve"> </w:t>
      </w:r>
      <w:r w:rsidRPr="002041C1">
        <w:rPr>
          <w:rFonts w:ascii="Times New Roman" w:eastAsia="Arial Unicode MS" w:hAnsi="Times New Roman" w:cs="Times New Roman" w:hint="eastAsia"/>
          <w:b/>
          <w:bCs/>
          <w:color w:val="000000"/>
          <w:kern w:val="0"/>
          <w:sz w:val="28"/>
          <w:szCs w:val="28"/>
          <w:lang w:eastAsia="ru-RU" w:bidi="uk-UA"/>
        </w:rPr>
        <w:t>моделирования</w:t>
      </w:r>
      <w:r w:rsidRPr="002041C1">
        <w:rPr>
          <w:rFonts w:ascii="Times New Roman" w:eastAsia="Arial Unicode MS" w:hAnsi="Times New Roman" w:cs="Times New Roman"/>
          <w:b/>
          <w:bCs/>
          <w:color w:val="000000"/>
          <w:kern w:val="0"/>
          <w:sz w:val="28"/>
          <w:szCs w:val="28"/>
          <w:lang w:eastAsia="ru-RU" w:bidi="uk-UA"/>
        </w:rPr>
        <w:t xml:space="preserve"> </w:t>
      </w:r>
      <w:r w:rsidRPr="002041C1">
        <w:rPr>
          <w:rFonts w:ascii="Times New Roman" w:eastAsia="Arial Unicode MS" w:hAnsi="Times New Roman" w:cs="Times New Roman" w:hint="eastAsia"/>
          <w:b/>
          <w:bCs/>
          <w:color w:val="000000"/>
          <w:kern w:val="0"/>
          <w:sz w:val="28"/>
          <w:szCs w:val="28"/>
          <w:lang w:eastAsia="ru-RU" w:bidi="uk-UA"/>
        </w:rPr>
        <w:t>в</w:t>
      </w:r>
      <w:r w:rsidRPr="002041C1">
        <w:rPr>
          <w:rFonts w:ascii="Times New Roman" w:eastAsia="Arial Unicode MS" w:hAnsi="Times New Roman" w:cs="Times New Roman"/>
          <w:b/>
          <w:bCs/>
          <w:color w:val="000000"/>
          <w:kern w:val="0"/>
          <w:sz w:val="28"/>
          <w:szCs w:val="28"/>
          <w:lang w:eastAsia="ru-RU" w:bidi="uk-UA"/>
        </w:rPr>
        <w:t xml:space="preserve"> </w:t>
      </w:r>
      <w:r w:rsidRPr="002041C1">
        <w:rPr>
          <w:rFonts w:ascii="Times New Roman" w:eastAsia="Arial Unicode MS" w:hAnsi="Times New Roman" w:cs="Times New Roman" w:hint="eastAsia"/>
          <w:b/>
          <w:bCs/>
          <w:color w:val="000000"/>
          <w:kern w:val="0"/>
          <w:sz w:val="28"/>
          <w:szCs w:val="28"/>
          <w:lang w:eastAsia="ru-RU" w:bidi="uk-UA"/>
        </w:rPr>
        <w:t>задаче</w:t>
      </w:r>
      <w:r w:rsidRPr="002041C1">
        <w:rPr>
          <w:rFonts w:ascii="Times New Roman" w:eastAsia="Arial Unicode MS" w:hAnsi="Times New Roman" w:cs="Times New Roman"/>
          <w:b/>
          <w:bCs/>
          <w:color w:val="000000"/>
          <w:kern w:val="0"/>
          <w:sz w:val="28"/>
          <w:szCs w:val="28"/>
          <w:lang w:eastAsia="ru-RU" w:bidi="uk-UA"/>
        </w:rPr>
        <w:t xml:space="preserve"> </w:t>
      </w:r>
      <w:r w:rsidRPr="002041C1">
        <w:rPr>
          <w:rFonts w:ascii="Times New Roman" w:eastAsia="Arial Unicode MS" w:hAnsi="Times New Roman" w:cs="Times New Roman" w:hint="eastAsia"/>
          <w:b/>
          <w:bCs/>
          <w:color w:val="000000"/>
          <w:kern w:val="0"/>
          <w:sz w:val="28"/>
          <w:szCs w:val="28"/>
          <w:lang w:eastAsia="ru-RU" w:bidi="uk-UA"/>
        </w:rPr>
        <w:t>сохранения</w:t>
      </w:r>
      <w:r w:rsidRPr="002041C1">
        <w:rPr>
          <w:rFonts w:ascii="Times New Roman" w:eastAsia="Arial Unicode MS" w:hAnsi="Times New Roman" w:cs="Times New Roman"/>
          <w:b/>
          <w:bCs/>
          <w:color w:val="000000"/>
          <w:kern w:val="0"/>
          <w:sz w:val="28"/>
          <w:szCs w:val="28"/>
          <w:lang w:eastAsia="ru-RU" w:bidi="uk-UA"/>
        </w:rPr>
        <w:t xml:space="preserve"> </w:t>
      </w:r>
      <w:r w:rsidRPr="002041C1">
        <w:rPr>
          <w:rFonts w:ascii="Times New Roman" w:eastAsia="Arial Unicode MS" w:hAnsi="Times New Roman" w:cs="Times New Roman" w:hint="eastAsia"/>
          <w:b/>
          <w:bCs/>
          <w:color w:val="000000"/>
          <w:kern w:val="0"/>
          <w:sz w:val="28"/>
          <w:szCs w:val="28"/>
          <w:lang w:eastAsia="ru-RU" w:bidi="uk-UA"/>
        </w:rPr>
        <w:t>видовой</w:t>
      </w:r>
      <w:r w:rsidRPr="002041C1">
        <w:rPr>
          <w:rFonts w:ascii="Times New Roman" w:eastAsia="Arial Unicode MS" w:hAnsi="Times New Roman" w:cs="Times New Roman"/>
          <w:b/>
          <w:bCs/>
          <w:color w:val="000000"/>
          <w:kern w:val="0"/>
          <w:sz w:val="28"/>
          <w:szCs w:val="28"/>
          <w:lang w:eastAsia="ru-RU" w:bidi="uk-UA"/>
        </w:rPr>
        <w:t xml:space="preserve"> </w:t>
      </w:r>
      <w:r w:rsidRPr="002041C1">
        <w:rPr>
          <w:rFonts w:ascii="Times New Roman" w:eastAsia="Arial Unicode MS" w:hAnsi="Times New Roman" w:cs="Times New Roman" w:hint="eastAsia"/>
          <w:b/>
          <w:bCs/>
          <w:color w:val="000000"/>
          <w:kern w:val="0"/>
          <w:sz w:val="28"/>
          <w:szCs w:val="28"/>
          <w:lang w:eastAsia="ru-RU" w:bidi="uk-UA"/>
        </w:rPr>
        <w:t>структуры</w:t>
      </w:r>
      <w:r w:rsidRPr="002041C1">
        <w:rPr>
          <w:rFonts w:ascii="Times New Roman" w:eastAsia="Arial Unicode MS" w:hAnsi="Times New Roman" w:cs="Times New Roman"/>
          <w:b/>
          <w:bCs/>
          <w:color w:val="000000"/>
          <w:kern w:val="0"/>
          <w:sz w:val="28"/>
          <w:szCs w:val="28"/>
          <w:lang w:eastAsia="ru-RU" w:bidi="uk-UA"/>
        </w:rPr>
        <w:t xml:space="preserve"> </w:t>
      </w:r>
      <w:r w:rsidRPr="002041C1">
        <w:rPr>
          <w:rFonts w:ascii="Times New Roman" w:eastAsia="Arial Unicode MS" w:hAnsi="Times New Roman" w:cs="Times New Roman" w:hint="eastAsia"/>
          <w:b/>
          <w:bCs/>
          <w:color w:val="000000"/>
          <w:kern w:val="0"/>
          <w:sz w:val="28"/>
          <w:szCs w:val="28"/>
          <w:lang w:eastAsia="ru-RU" w:bidi="uk-UA"/>
        </w:rPr>
        <w:t>биологического</w:t>
      </w:r>
      <w:r w:rsidRPr="002041C1">
        <w:rPr>
          <w:rFonts w:ascii="Times New Roman" w:eastAsia="Arial Unicode MS" w:hAnsi="Times New Roman" w:cs="Times New Roman"/>
          <w:b/>
          <w:bCs/>
          <w:color w:val="000000"/>
          <w:kern w:val="0"/>
          <w:sz w:val="28"/>
          <w:szCs w:val="28"/>
          <w:lang w:eastAsia="ru-RU" w:bidi="uk-UA"/>
        </w:rPr>
        <w:t xml:space="preserve"> </w:t>
      </w:r>
      <w:r w:rsidRPr="002041C1">
        <w:rPr>
          <w:rFonts w:ascii="Times New Roman" w:eastAsia="Arial Unicode MS" w:hAnsi="Times New Roman" w:cs="Times New Roman" w:hint="eastAsia"/>
          <w:b/>
          <w:bCs/>
          <w:color w:val="000000"/>
          <w:kern w:val="0"/>
          <w:sz w:val="28"/>
          <w:szCs w:val="28"/>
          <w:lang w:eastAsia="ru-RU" w:bidi="uk-UA"/>
        </w:rPr>
        <w:t>сообщества</w:t>
      </w:r>
    </w:p>
    <w:p w14:paraId="4755E3D9" w14:textId="77777777" w:rsidR="002041C1" w:rsidRDefault="002041C1" w:rsidP="002041C1">
      <w:r>
        <w:rPr>
          <w:rFonts w:hint="eastAsia"/>
        </w:rPr>
        <w:t>ОГЛАВЛЕНИЕ</w:t>
      </w:r>
      <w:r>
        <w:t xml:space="preserve"> </w:t>
      </w:r>
      <w:r>
        <w:rPr>
          <w:rFonts w:hint="eastAsia"/>
        </w:rPr>
        <w:t>ДИССЕРТАЦИИ</w:t>
      </w:r>
    </w:p>
    <w:p w14:paraId="4512CDF4" w14:textId="77777777" w:rsidR="002041C1" w:rsidRDefault="002041C1" w:rsidP="002041C1">
      <w:r>
        <w:rPr>
          <w:rFonts w:hint="eastAsia"/>
        </w:rPr>
        <w:t>кандидат</w:t>
      </w:r>
      <w:r>
        <w:t xml:space="preserve"> </w:t>
      </w:r>
      <w:r>
        <w:rPr>
          <w:rFonts w:hint="eastAsia"/>
        </w:rPr>
        <w:t>наук</w:t>
      </w:r>
      <w:r>
        <w:t xml:space="preserve"> </w:t>
      </w:r>
      <w:r>
        <w:rPr>
          <w:rFonts w:hint="eastAsia"/>
        </w:rPr>
        <w:t>Иванова</w:t>
      </w:r>
      <w:r>
        <w:t xml:space="preserve"> </w:t>
      </w:r>
      <w:r>
        <w:rPr>
          <w:rFonts w:hint="eastAsia"/>
        </w:rPr>
        <w:t>Александра</w:t>
      </w:r>
      <w:r>
        <w:t xml:space="preserve"> </w:t>
      </w:r>
      <w:r>
        <w:rPr>
          <w:rFonts w:hint="eastAsia"/>
        </w:rPr>
        <w:t>Сергеевна</w:t>
      </w:r>
    </w:p>
    <w:p w14:paraId="7D73E679" w14:textId="77777777" w:rsidR="002041C1" w:rsidRDefault="002041C1" w:rsidP="002041C1">
      <w:r>
        <w:rPr>
          <w:rFonts w:hint="eastAsia"/>
        </w:rPr>
        <w:t>Введение</w:t>
      </w:r>
    </w:p>
    <w:p w14:paraId="625DB22E" w14:textId="77777777" w:rsidR="002041C1" w:rsidRDefault="002041C1" w:rsidP="002041C1"/>
    <w:p w14:paraId="3F89833A" w14:textId="77777777" w:rsidR="002041C1" w:rsidRDefault="002041C1" w:rsidP="002041C1">
      <w:r>
        <w:rPr>
          <w:rFonts w:hint="eastAsia"/>
        </w:rPr>
        <w:t>Глава</w:t>
      </w:r>
      <w:r>
        <w:t xml:space="preserve"> 1. </w:t>
      </w:r>
      <w:r>
        <w:rPr>
          <w:rFonts w:hint="eastAsia"/>
        </w:rPr>
        <w:t>Обзор</w:t>
      </w:r>
      <w:r>
        <w:t xml:space="preserve"> </w:t>
      </w:r>
      <w:r>
        <w:rPr>
          <w:rFonts w:hint="eastAsia"/>
        </w:rPr>
        <w:t>по</w:t>
      </w:r>
      <w:r>
        <w:t xml:space="preserve"> </w:t>
      </w:r>
      <w:r>
        <w:rPr>
          <w:rFonts w:hint="eastAsia"/>
        </w:rPr>
        <w:t>теме</w:t>
      </w:r>
      <w:r>
        <w:t xml:space="preserve"> </w:t>
      </w:r>
      <w:r>
        <w:rPr>
          <w:rFonts w:hint="eastAsia"/>
        </w:rPr>
        <w:t>исследования</w:t>
      </w:r>
      <w:r>
        <w:t xml:space="preserve"> </w:t>
      </w:r>
      <w:r>
        <w:rPr>
          <w:rFonts w:hint="eastAsia"/>
        </w:rPr>
        <w:t>и</w:t>
      </w:r>
      <w:r>
        <w:t xml:space="preserve"> </w:t>
      </w:r>
      <w:r>
        <w:rPr>
          <w:rFonts w:hint="eastAsia"/>
        </w:rPr>
        <w:t>постановка</w:t>
      </w:r>
      <w:r>
        <w:t xml:space="preserve"> </w:t>
      </w:r>
      <w:r>
        <w:rPr>
          <w:rFonts w:hint="eastAsia"/>
        </w:rPr>
        <w:t>задач</w:t>
      </w:r>
    </w:p>
    <w:p w14:paraId="197C0CDB" w14:textId="77777777" w:rsidR="002041C1" w:rsidRDefault="002041C1" w:rsidP="002041C1"/>
    <w:p w14:paraId="4705FDA8" w14:textId="77777777" w:rsidR="002041C1" w:rsidRDefault="002041C1" w:rsidP="002041C1">
      <w:r>
        <w:t xml:space="preserve">1.1. </w:t>
      </w:r>
      <w:r>
        <w:rPr>
          <w:rFonts w:hint="eastAsia"/>
        </w:rPr>
        <w:t>Обзор</w:t>
      </w:r>
      <w:r>
        <w:t xml:space="preserve"> </w:t>
      </w:r>
      <w:r>
        <w:rPr>
          <w:rFonts w:hint="eastAsia"/>
        </w:rPr>
        <w:t>по</w:t>
      </w:r>
      <w:r>
        <w:t xml:space="preserve"> </w:t>
      </w:r>
      <w:r>
        <w:rPr>
          <w:rFonts w:hint="eastAsia"/>
        </w:rPr>
        <w:t>теме</w:t>
      </w:r>
      <w:r>
        <w:t xml:space="preserve"> </w:t>
      </w:r>
      <w:r>
        <w:rPr>
          <w:rFonts w:hint="eastAsia"/>
        </w:rPr>
        <w:t>исследования</w:t>
      </w:r>
    </w:p>
    <w:p w14:paraId="4BE0F68A" w14:textId="77777777" w:rsidR="002041C1" w:rsidRDefault="002041C1" w:rsidP="002041C1"/>
    <w:p w14:paraId="105EE42D" w14:textId="77777777" w:rsidR="002041C1" w:rsidRDefault="002041C1" w:rsidP="002041C1">
      <w:r>
        <w:t xml:space="preserve">1.2. </w:t>
      </w:r>
      <w:r>
        <w:rPr>
          <w:rFonts w:hint="eastAsia"/>
        </w:rPr>
        <w:t>Принцип</w:t>
      </w:r>
      <w:r>
        <w:t xml:space="preserve"> </w:t>
      </w:r>
      <w:r>
        <w:rPr>
          <w:rFonts w:hint="eastAsia"/>
        </w:rPr>
        <w:t>Э</w:t>
      </w:r>
      <w:r>
        <w:t xml:space="preserve">. </w:t>
      </w:r>
      <w:r>
        <w:rPr>
          <w:rFonts w:hint="eastAsia"/>
        </w:rPr>
        <w:t>Чарнова</w:t>
      </w:r>
    </w:p>
    <w:p w14:paraId="2364563C" w14:textId="77777777" w:rsidR="002041C1" w:rsidRDefault="002041C1" w:rsidP="002041C1"/>
    <w:p w14:paraId="5B4D0500" w14:textId="77777777" w:rsidR="002041C1" w:rsidRDefault="002041C1" w:rsidP="002041C1">
      <w:r>
        <w:t xml:space="preserve">1.3. </w:t>
      </w:r>
      <w:r>
        <w:rPr>
          <w:rFonts w:hint="eastAsia"/>
        </w:rPr>
        <w:t>Пищевая</w:t>
      </w:r>
      <w:r>
        <w:t xml:space="preserve"> </w:t>
      </w:r>
      <w:r>
        <w:rPr>
          <w:rFonts w:hint="eastAsia"/>
        </w:rPr>
        <w:t>привлекательность</w:t>
      </w:r>
      <w:r>
        <w:t xml:space="preserve">. </w:t>
      </w:r>
      <w:r>
        <w:rPr>
          <w:rFonts w:hint="eastAsia"/>
        </w:rPr>
        <w:t>Модель</w:t>
      </w:r>
    </w:p>
    <w:p w14:paraId="34C5BC99" w14:textId="77777777" w:rsidR="002041C1" w:rsidRDefault="002041C1" w:rsidP="002041C1"/>
    <w:p w14:paraId="20E10D21" w14:textId="77777777" w:rsidR="002041C1" w:rsidRDefault="002041C1" w:rsidP="002041C1">
      <w:r>
        <w:t xml:space="preserve">1.4. </w:t>
      </w:r>
      <w:r>
        <w:rPr>
          <w:rFonts w:hint="eastAsia"/>
        </w:rPr>
        <w:t>Пищевая</w:t>
      </w:r>
      <w:r>
        <w:t xml:space="preserve"> </w:t>
      </w:r>
      <w:r>
        <w:rPr>
          <w:rFonts w:hint="eastAsia"/>
        </w:rPr>
        <w:t>привлекательность</w:t>
      </w:r>
      <w:r>
        <w:t xml:space="preserve"> </w:t>
      </w:r>
      <w:r>
        <w:rPr>
          <w:rFonts w:hint="eastAsia"/>
        </w:rPr>
        <w:t>и</w:t>
      </w:r>
      <w:r>
        <w:t xml:space="preserve"> </w:t>
      </w:r>
      <w:r>
        <w:rPr>
          <w:rFonts w:hint="eastAsia"/>
        </w:rPr>
        <w:t>принцип</w:t>
      </w:r>
      <w:r>
        <w:t xml:space="preserve"> </w:t>
      </w:r>
      <w:r>
        <w:rPr>
          <w:rFonts w:hint="eastAsia"/>
        </w:rPr>
        <w:t>Э</w:t>
      </w:r>
      <w:r>
        <w:t xml:space="preserve">. </w:t>
      </w:r>
      <w:r>
        <w:rPr>
          <w:rFonts w:hint="eastAsia"/>
        </w:rPr>
        <w:t>Чарнова</w:t>
      </w:r>
    </w:p>
    <w:p w14:paraId="74C172C4" w14:textId="77777777" w:rsidR="002041C1" w:rsidRDefault="002041C1" w:rsidP="002041C1"/>
    <w:p w14:paraId="3C5CC9DB" w14:textId="77777777" w:rsidR="002041C1" w:rsidRDefault="002041C1" w:rsidP="002041C1">
      <w:r>
        <w:t xml:space="preserve">1.5. </w:t>
      </w:r>
      <w:r>
        <w:rPr>
          <w:rFonts w:hint="eastAsia"/>
        </w:rPr>
        <w:t>Постановка</w:t>
      </w:r>
      <w:r>
        <w:t xml:space="preserve"> </w:t>
      </w:r>
      <w:r>
        <w:rPr>
          <w:rFonts w:hint="eastAsia"/>
        </w:rPr>
        <w:t>задач</w:t>
      </w:r>
    </w:p>
    <w:p w14:paraId="4EB8ABC0" w14:textId="77777777" w:rsidR="002041C1" w:rsidRDefault="002041C1" w:rsidP="002041C1"/>
    <w:p w14:paraId="1DA1D2BF" w14:textId="77777777" w:rsidR="002041C1" w:rsidRDefault="002041C1" w:rsidP="002041C1">
      <w:r>
        <w:rPr>
          <w:rFonts w:hint="eastAsia"/>
        </w:rPr>
        <w:t>Глава</w:t>
      </w:r>
      <w:r>
        <w:t xml:space="preserve"> 2. </w:t>
      </w:r>
      <w:r>
        <w:rPr>
          <w:rFonts w:hint="eastAsia"/>
        </w:rPr>
        <w:t>Постоянное</w:t>
      </w:r>
      <w:r>
        <w:t xml:space="preserve"> </w:t>
      </w:r>
      <w:r>
        <w:rPr>
          <w:rFonts w:hint="eastAsia"/>
        </w:rPr>
        <w:t>внешнее</w:t>
      </w:r>
      <w:r>
        <w:t xml:space="preserve"> </w:t>
      </w:r>
      <w:r>
        <w:rPr>
          <w:rFonts w:hint="eastAsia"/>
        </w:rPr>
        <w:t>воздействие</w:t>
      </w:r>
    </w:p>
    <w:p w14:paraId="641EB5BD" w14:textId="77777777" w:rsidR="002041C1" w:rsidRDefault="002041C1" w:rsidP="002041C1"/>
    <w:p w14:paraId="092EF106" w14:textId="77777777" w:rsidR="002041C1" w:rsidRDefault="002041C1" w:rsidP="002041C1">
      <w:r>
        <w:t xml:space="preserve">2.1. </w:t>
      </w:r>
      <w:r>
        <w:rPr>
          <w:rFonts w:hint="eastAsia"/>
        </w:rPr>
        <w:t>Предварительные</w:t>
      </w:r>
      <w:r>
        <w:t xml:space="preserve"> </w:t>
      </w:r>
      <w:r>
        <w:rPr>
          <w:rFonts w:hint="eastAsia"/>
        </w:rPr>
        <w:t>сведения</w:t>
      </w:r>
    </w:p>
    <w:p w14:paraId="68E13317" w14:textId="77777777" w:rsidR="002041C1" w:rsidRDefault="002041C1" w:rsidP="002041C1"/>
    <w:p w14:paraId="2271F73D" w14:textId="77777777" w:rsidR="002041C1" w:rsidRDefault="002041C1" w:rsidP="002041C1">
      <w:r>
        <w:t xml:space="preserve">2.2. </w:t>
      </w:r>
      <w:r>
        <w:rPr>
          <w:rFonts w:hint="eastAsia"/>
        </w:rPr>
        <w:t>Решение</w:t>
      </w:r>
      <w:r>
        <w:t xml:space="preserve"> </w:t>
      </w:r>
      <w:r>
        <w:rPr>
          <w:rFonts w:hint="eastAsia"/>
        </w:rPr>
        <w:t>задач</w:t>
      </w:r>
      <w:r>
        <w:t xml:space="preserve"> </w:t>
      </w:r>
      <w:r>
        <w:rPr>
          <w:rFonts w:hint="eastAsia"/>
        </w:rPr>
        <w:t>на</w:t>
      </w:r>
      <w:r>
        <w:t xml:space="preserve"> </w:t>
      </w:r>
      <w:r>
        <w:rPr>
          <w:rFonts w:hint="eastAsia"/>
        </w:rPr>
        <w:t>основе</w:t>
      </w:r>
      <w:r>
        <w:t xml:space="preserve"> </w:t>
      </w:r>
      <w:r>
        <w:rPr>
          <w:rFonts w:hint="eastAsia"/>
        </w:rPr>
        <w:t>постоянного</w:t>
      </w:r>
      <w:r>
        <w:t xml:space="preserve"> </w:t>
      </w:r>
      <w:r>
        <w:rPr>
          <w:rFonts w:hint="eastAsia"/>
        </w:rPr>
        <w:t>изъятия</w:t>
      </w:r>
      <w:r>
        <w:t xml:space="preserve"> </w:t>
      </w:r>
      <w:r>
        <w:rPr>
          <w:rFonts w:hint="eastAsia"/>
        </w:rPr>
        <w:t>хищников</w:t>
      </w:r>
      <w:r>
        <w:t xml:space="preserve"> </w:t>
      </w:r>
      <w:r>
        <w:rPr>
          <w:rFonts w:hint="eastAsia"/>
        </w:rPr>
        <w:t>и</w:t>
      </w:r>
      <w:r>
        <w:t xml:space="preserve"> </w:t>
      </w:r>
      <w:r>
        <w:rPr>
          <w:rFonts w:hint="eastAsia"/>
        </w:rPr>
        <w:t>жертв</w:t>
      </w:r>
      <w:r>
        <w:t>, (</w:t>
      </w:r>
      <w:r>
        <w:rPr>
          <w:rFonts w:hint="eastAsia"/>
        </w:rPr>
        <w:t>п</w:t>
      </w:r>
      <w:r>
        <w:t>1,</w:t>
      </w:r>
      <w:r>
        <w:rPr>
          <w:rFonts w:hint="eastAsia"/>
        </w:rPr>
        <w:t>пг</w:t>
      </w:r>
      <w:r>
        <w:t>) = (0,0)</w:t>
      </w:r>
    </w:p>
    <w:p w14:paraId="092698A2" w14:textId="77777777" w:rsidR="002041C1" w:rsidRDefault="002041C1" w:rsidP="002041C1"/>
    <w:p w14:paraId="28BA3E8B" w14:textId="77777777" w:rsidR="002041C1" w:rsidRDefault="002041C1" w:rsidP="002041C1">
      <w:r>
        <w:t xml:space="preserve">2.3. </w:t>
      </w:r>
      <w:r>
        <w:rPr>
          <w:rFonts w:hint="eastAsia"/>
        </w:rPr>
        <w:t>Решение</w:t>
      </w:r>
      <w:r>
        <w:t xml:space="preserve"> </w:t>
      </w:r>
      <w:r>
        <w:rPr>
          <w:rFonts w:hint="eastAsia"/>
        </w:rPr>
        <w:t>задач</w:t>
      </w:r>
      <w:r>
        <w:t xml:space="preserve"> </w:t>
      </w:r>
      <w:r>
        <w:rPr>
          <w:rFonts w:hint="eastAsia"/>
        </w:rPr>
        <w:t>на</w:t>
      </w:r>
      <w:r>
        <w:t xml:space="preserve"> </w:t>
      </w:r>
      <w:r>
        <w:rPr>
          <w:rFonts w:hint="eastAsia"/>
        </w:rPr>
        <w:t>основе</w:t>
      </w:r>
      <w:r>
        <w:t xml:space="preserve"> </w:t>
      </w:r>
      <w:r>
        <w:rPr>
          <w:rFonts w:hint="eastAsia"/>
        </w:rPr>
        <w:t>постоянного</w:t>
      </w:r>
      <w:r>
        <w:t xml:space="preserve"> </w:t>
      </w:r>
      <w:r>
        <w:rPr>
          <w:rFonts w:hint="eastAsia"/>
        </w:rPr>
        <w:t>изъятия</w:t>
      </w:r>
      <w:r>
        <w:t xml:space="preserve"> </w:t>
      </w:r>
      <w:r>
        <w:rPr>
          <w:rFonts w:hint="eastAsia"/>
        </w:rPr>
        <w:t>хищников</w:t>
      </w:r>
      <w:r>
        <w:t>, (</w:t>
      </w:r>
      <w:r>
        <w:rPr>
          <w:rFonts w:hint="eastAsia"/>
        </w:rPr>
        <w:t>п</w:t>
      </w:r>
      <w:r>
        <w:t xml:space="preserve">1, </w:t>
      </w:r>
      <w:r>
        <w:rPr>
          <w:rFonts w:hint="eastAsia"/>
        </w:rPr>
        <w:t>п</w:t>
      </w:r>
      <w:r>
        <w:t>2) =</w:t>
      </w:r>
    </w:p>
    <w:p w14:paraId="0BFE1D1C" w14:textId="77777777" w:rsidR="002041C1" w:rsidRDefault="002041C1" w:rsidP="002041C1"/>
    <w:p w14:paraId="2EAF8102" w14:textId="77777777" w:rsidR="002041C1" w:rsidRDefault="002041C1" w:rsidP="002041C1">
      <w:r>
        <w:t xml:space="preserve">(0, </w:t>
      </w:r>
      <w:r>
        <w:rPr>
          <w:rFonts w:hint="eastAsia"/>
        </w:rPr>
        <w:t>п</w:t>
      </w:r>
      <w:r>
        <w:t>)</w:t>
      </w:r>
    </w:p>
    <w:p w14:paraId="1DF4E84B" w14:textId="77777777" w:rsidR="002041C1" w:rsidRDefault="002041C1" w:rsidP="002041C1"/>
    <w:p w14:paraId="5780526C" w14:textId="77777777" w:rsidR="002041C1" w:rsidRDefault="002041C1" w:rsidP="002041C1">
      <w:r>
        <w:t xml:space="preserve">2.4. </w:t>
      </w:r>
      <w:r>
        <w:rPr>
          <w:rFonts w:hint="eastAsia"/>
        </w:rPr>
        <w:t>Уменьшение</w:t>
      </w:r>
      <w:r>
        <w:t xml:space="preserve"> </w:t>
      </w:r>
      <w:r>
        <w:rPr>
          <w:rFonts w:hint="eastAsia"/>
        </w:rPr>
        <w:t>внешнего</w:t>
      </w:r>
      <w:r>
        <w:t xml:space="preserve"> </w:t>
      </w:r>
      <w:r>
        <w:rPr>
          <w:rFonts w:hint="eastAsia"/>
        </w:rPr>
        <w:t>воздействия</w:t>
      </w:r>
    </w:p>
    <w:p w14:paraId="70E6D684" w14:textId="77777777" w:rsidR="002041C1" w:rsidRDefault="002041C1" w:rsidP="002041C1"/>
    <w:p w14:paraId="62C08BA0" w14:textId="77777777" w:rsidR="002041C1" w:rsidRDefault="002041C1" w:rsidP="002041C1">
      <w:r>
        <w:rPr>
          <w:rFonts w:hint="eastAsia"/>
        </w:rPr>
        <w:t>Глава</w:t>
      </w:r>
      <w:r>
        <w:t xml:space="preserve"> 3. </w:t>
      </w:r>
      <w:r>
        <w:rPr>
          <w:rFonts w:hint="eastAsia"/>
        </w:rPr>
        <w:t>Периодическое</w:t>
      </w:r>
      <w:r>
        <w:t xml:space="preserve"> </w:t>
      </w:r>
      <w:r>
        <w:rPr>
          <w:rFonts w:hint="eastAsia"/>
        </w:rPr>
        <w:t>внешнее</w:t>
      </w:r>
      <w:r>
        <w:t xml:space="preserve"> </w:t>
      </w:r>
      <w:r>
        <w:rPr>
          <w:rFonts w:hint="eastAsia"/>
        </w:rPr>
        <w:t>воздействие</w:t>
      </w:r>
    </w:p>
    <w:p w14:paraId="0FB954C4" w14:textId="77777777" w:rsidR="002041C1" w:rsidRDefault="002041C1" w:rsidP="002041C1"/>
    <w:p w14:paraId="53F59C4C" w14:textId="77777777" w:rsidR="002041C1" w:rsidRDefault="002041C1" w:rsidP="002041C1">
      <w:r>
        <w:t xml:space="preserve">3.1. </w:t>
      </w:r>
      <w:r>
        <w:rPr>
          <w:rFonts w:hint="eastAsia"/>
        </w:rPr>
        <w:t>Предварительные</w:t>
      </w:r>
      <w:r>
        <w:t xml:space="preserve"> </w:t>
      </w:r>
      <w:r>
        <w:rPr>
          <w:rFonts w:hint="eastAsia"/>
        </w:rPr>
        <w:t>сведения</w:t>
      </w:r>
    </w:p>
    <w:p w14:paraId="1079F930" w14:textId="77777777" w:rsidR="002041C1" w:rsidRDefault="002041C1" w:rsidP="002041C1"/>
    <w:p w14:paraId="3259574B" w14:textId="77777777" w:rsidR="002041C1" w:rsidRDefault="002041C1" w:rsidP="002041C1">
      <w:r>
        <w:t xml:space="preserve">3.2. </w:t>
      </w:r>
      <w:r>
        <w:rPr>
          <w:rFonts w:hint="eastAsia"/>
        </w:rPr>
        <w:t>Периодический</w:t>
      </w:r>
      <w:r>
        <w:t xml:space="preserve"> </w:t>
      </w:r>
      <w:r>
        <w:rPr>
          <w:rFonts w:hint="eastAsia"/>
        </w:rPr>
        <w:t>процесс</w:t>
      </w:r>
      <w:r>
        <w:t xml:space="preserve"> </w:t>
      </w:r>
      <w:r>
        <w:rPr>
          <w:rFonts w:hint="eastAsia"/>
        </w:rPr>
        <w:t>внешнего</w:t>
      </w:r>
      <w:r>
        <w:t xml:space="preserve"> </w:t>
      </w:r>
      <w:r>
        <w:rPr>
          <w:rFonts w:hint="eastAsia"/>
        </w:rPr>
        <w:t>воздействия</w:t>
      </w:r>
    </w:p>
    <w:p w14:paraId="28769C35" w14:textId="77777777" w:rsidR="002041C1" w:rsidRDefault="002041C1" w:rsidP="002041C1"/>
    <w:p w14:paraId="69536D6D" w14:textId="77777777" w:rsidR="002041C1" w:rsidRDefault="002041C1" w:rsidP="002041C1">
      <w:r>
        <w:t xml:space="preserve">3.3. </w:t>
      </w:r>
      <w:r>
        <w:rPr>
          <w:rFonts w:hint="eastAsia"/>
        </w:rPr>
        <w:t>Существование</w:t>
      </w:r>
      <w:r>
        <w:t xml:space="preserve"> </w:t>
      </w:r>
      <w:r>
        <w:rPr>
          <w:rFonts w:hint="eastAsia"/>
        </w:rPr>
        <w:t>периодического</w:t>
      </w:r>
      <w:r>
        <w:t xml:space="preserve"> </w:t>
      </w:r>
      <w:r>
        <w:rPr>
          <w:rFonts w:hint="eastAsia"/>
        </w:rPr>
        <w:t>процесса</w:t>
      </w:r>
      <w:r>
        <w:t xml:space="preserve"> </w:t>
      </w:r>
      <w:r>
        <w:rPr>
          <w:rFonts w:hint="eastAsia"/>
        </w:rPr>
        <w:t>внешнего</w:t>
      </w:r>
      <w:r>
        <w:t xml:space="preserve"> </w:t>
      </w:r>
      <w:r>
        <w:rPr>
          <w:rFonts w:hint="eastAsia"/>
        </w:rPr>
        <w:t>воздействия</w:t>
      </w:r>
    </w:p>
    <w:p w14:paraId="4099D613" w14:textId="77777777" w:rsidR="002041C1" w:rsidRDefault="002041C1" w:rsidP="002041C1"/>
    <w:p w14:paraId="68B66AD2" w14:textId="77777777" w:rsidR="002041C1" w:rsidRDefault="002041C1" w:rsidP="002041C1">
      <w:r>
        <w:rPr>
          <w:rFonts w:hint="eastAsia"/>
        </w:rPr>
        <w:t>Глава</w:t>
      </w:r>
      <w:r>
        <w:t xml:space="preserve"> 4. </w:t>
      </w:r>
      <w:r>
        <w:rPr>
          <w:rFonts w:hint="eastAsia"/>
        </w:rPr>
        <w:t>Методы</w:t>
      </w:r>
      <w:r>
        <w:t xml:space="preserve"> </w:t>
      </w:r>
      <w:r>
        <w:rPr>
          <w:rFonts w:hint="eastAsia"/>
        </w:rPr>
        <w:t>вычисления</w:t>
      </w:r>
      <w:r>
        <w:t xml:space="preserve"> </w:t>
      </w:r>
      <w:r>
        <w:rPr>
          <w:rFonts w:hint="eastAsia"/>
        </w:rPr>
        <w:t>периодов</w:t>
      </w:r>
    </w:p>
    <w:p w14:paraId="392CE4EA" w14:textId="77777777" w:rsidR="002041C1" w:rsidRDefault="002041C1" w:rsidP="002041C1"/>
    <w:p w14:paraId="0A56AAB2" w14:textId="77777777" w:rsidR="002041C1" w:rsidRDefault="002041C1" w:rsidP="002041C1">
      <w:r>
        <w:t xml:space="preserve">4.1. </w:t>
      </w:r>
      <w:r>
        <w:rPr>
          <w:rFonts w:hint="eastAsia"/>
        </w:rPr>
        <w:t>Метод</w:t>
      </w:r>
      <w:r>
        <w:t xml:space="preserve"> </w:t>
      </w:r>
      <w:r>
        <w:rPr>
          <w:rFonts w:hint="eastAsia"/>
        </w:rPr>
        <w:t>вычисления</w:t>
      </w:r>
      <w:r>
        <w:t xml:space="preserve"> </w:t>
      </w:r>
      <w:r>
        <w:rPr>
          <w:rFonts w:hint="eastAsia"/>
        </w:rPr>
        <w:t>периода</w:t>
      </w:r>
      <w:r>
        <w:t xml:space="preserve"> </w:t>
      </w:r>
      <w:r>
        <w:rPr>
          <w:rFonts w:hint="eastAsia"/>
        </w:rPr>
        <w:t>траектории</w:t>
      </w:r>
      <w:r>
        <w:t xml:space="preserve"> </w:t>
      </w:r>
      <w:r>
        <w:rPr>
          <w:rFonts w:hint="eastAsia"/>
        </w:rPr>
        <w:t>системы</w:t>
      </w:r>
      <w:r>
        <w:t xml:space="preserve"> </w:t>
      </w:r>
      <w:r>
        <w:rPr>
          <w:rFonts w:hint="eastAsia"/>
        </w:rPr>
        <w:t>Лотки</w:t>
      </w:r>
      <w:r>
        <w:t>-</w:t>
      </w:r>
      <w:r>
        <w:rPr>
          <w:rFonts w:hint="eastAsia"/>
        </w:rPr>
        <w:t>Вольтер</w:t>
      </w:r>
      <w:r>
        <w:t>-</w:t>
      </w:r>
    </w:p>
    <w:p w14:paraId="39DF1F4B" w14:textId="77777777" w:rsidR="002041C1" w:rsidRDefault="002041C1" w:rsidP="002041C1"/>
    <w:p w14:paraId="3FC055AA" w14:textId="77777777" w:rsidR="002041C1" w:rsidRDefault="002041C1" w:rsidP="002041C1">
      <w:r>
        <w:rPr>
          <w:rFonts w:hint="eastAsia"/>
        </w:rPr>
        <w:t>ра</w:t>
      </w:r>
      <w:r>
        <w:t xml:space="preserve">. </w:t>
      </w:r>
      <w:r>
        <w:rPr>
          <w:rFonts w:hint="eastAsia"/>
        </w:rPr>
        <w:t>Алгоритм</w:t>
      </w:r>
    </w:p>
    <w:p w14:paraId="50A3374B" w14:textId="77777777" w:rsidR="002041C1" w:rsidRDefault="002041C1" w:rsidP="002041C1"/>
    <w:p w14:paraId="208D1E9A" w14:textId="77777777" w:rsidR="002041C1" w:rsidRDefault="002041C1" w:rsidP="002041C1">
      <w:r>
        <w:t xml:space="preserve">4.2. </w:t>
      </w:r>
      <w:r>
        <w:rPr>
          <w:rFonts w:hint="eastAsia"/>
        </w:rPr>
        <w:t>Реализация</w:t>
      </w:r>
      <w:r>
        <w:t xml:space="preserve"> </w:t>
      </w:r>
      <w:r>
        <w:rPr>
          <w:rFonts w:hint="eastAsia"/>
        </w:rPr>
        <w:t>алгоритма</w:t>
      </w:r>
      <w:r>
        <w:t xml:space="preserve"> 1 </w:t>
      </w:r>
      <w:r>
        <w:rPr>
          <w:rFonts w:hint="eastAsia"/>
        </w:rPr>
        <w:t>и</w:t>
      </w:r>
      <w:r>
        <w:t xml:space="preserve"> </w:t>
      </w:r>
      <w:r>
        <w:rPr>
          <w:rFonts w:hint="eastAsia"/>
        </w:rPr>
        <w:t>анализ</w:t>
      </w:r>
      <w:r>
        <w:t xml:space="preserve"> </w:t>
      </w:r>
      <w:r>
        <w:rPr>
          <w:rFonts w:hint="eastAsia"/>
        </w:rPr>
        <w:t>результатов</w:t>
      </w:r>
    </w:p>
    <w:p w14:paraId="60DBB211" w14:textId="77777777" w:rsidR="002041C1" w:rsidRDefault="002041C1" w:rsidP="002041C1"/>
    <w:p w14:paraId="674B11E3" w14:textId="77777777" w:rsidR="002041C1" w:rsidRDefault="002041C1" w:rsidP="002041C1">
      <w:r>
        <w:t xml:space="preserve">4.3. </w:t>
      </w:r>
      <w:r>
        <w:rPr>
          <w:rFonts w:hint="eastAsia"/>
        </w:rPr>
        <w:t>Метод</w:t>
      </w:r>
      <w:r>
        <w:t xml:space="preserve"> </w:t>
      </w:r>
      <w:r>
        <w:rPr>
          <w:rFonts w:hint="eastAsia"/>
        </w:rPr>
        <w:t>вычисления</w:t>
      </w:r>
      <w:r>
        <w:t xml:space="preserve"> </w:t>
      </w:r>
      <w:r>
        <w:rPr>
          <w:rFonts w:hint="eastAsia"/>
        </w:rPr>
        <w:t>периода</w:t>
      </w:r>
      <w:r>
        <w:t xml:space="preserve"> </w:t>
      </w:r>
      <w:r>
        <w:rPr>
          <w:rFonts w:hint="eastAsia"/>
        </w:rPr>
        <w:t>процесса</w:t>
      </w:r>
      <w:r>
        <w:t xml:space="preserve"> </w:t>
      </w:r>
      <w:r>
        <w:rPr>
          <w:rFonts w:hint="eastAsia"/>
        </w:rPr>
        <w:t>внешнего</w:t>
      </w:r>
      <w:r>
        <w:t xml:space="preserve"> </w:t>
      </w:r>
      <w:r>
        <w:rPr>
          <w:rFonts w:hint="eastAsia"/>
        </w:rPr>
        <w:t>воздействия</w:t>
      </w:r>
      <w:r>
        <w:t xml:space="preserve">. </w:t>
      </w:r>
      <w:r>
        <w:rPr>
          <w:rFonts w:hint="eastAsia"/>
        </w:rPr>
        <w:t>Алгоритм</w:t>
      </w:r>
    </w:p>
    <w:p w14:paraId="45FA17E4" w14:textId="77777777" w:rsidR="002041C1" w:rsidRDefault="002041C1" w:rsidP="002041C1"/>
    <w:p w14:paraId="26736B48" w14:textId="77777777" w:rsidR="002041C1" w:rsidRDefault="002041C1" w:rsidP="002041C1">
      <w:r>
        <w:t xml:space="preserve">4.4. </w:t>
      </w:r>
      <w:r>
        <w:rPr>
          <w:rFonts w:hint="eastAsia"/>
        </w:rPr>
        <w:t>Реализация</w:t>
      </w:r>
      <w:r>
        <w:t xml:space="preserve"> </w:t>
      </w:r>
      <w:r>
        <w:rPr>
          <w:rFonts w:hint="eastAsia"/>
        </w:rPr>
        <w:t>алгоритма</w:t>
      </w:r>
      <w:r>
        <w:t xml:space="preserve"> 2 </w:t>
      </w:r>
      <w:r>
        <w:rPr>
          <w:rFonts w:hint="eastAsia"/>
        </w:rPr>
        <w:t>и</w:t>
      </w:r>
      <w:r>
        <w:t xml:space="preserve"> </w:t>
      </w:r>
      <w:r>
        <w:rPr>
          <w:rFonts w:hint="eastAsia"/>
        </w:rPr>
        <w:t>анализ</w:t>
      </w:r>
      <w:r>
        <w:t xml:space="preserve"> </w:t>
      </w:r>
      <w:r>
        <w:rPr>
          <w:rFonts w:hint="eastAsia"/>
        </w:rPr>
        <w:t>результатов</w:t>
      </w:r>
    </w:p>
    <w:p w14:paraId="34E780C0" w14:textId="77777777" w:rsidR="002041C1" w:rsidRDefault="002041C1" w:rsidP="002041C1"/>
    <w:p w14:paraId="30430631" w14:textId="77777777" w:rsidR="002041C1" w:rsidRDefault="002041C1" w:rsidP="002041C1">
      <w:r>
        <w:rPr>
          <w:rFonts w:hint="eastAsia"/>
        </w:rPr>
        <w:t>Заключение</w:t>
      </w:r>
    </w:p>
    <w:p w14:paraId="1651415F" w14:textId="77777777" w:rsidR="002041C1" w:rsidRDefault="002041C1" w:rsidP="002041C1"/>
    <w:p w14:paraId="46459C7F" w14:textId="77777777" w:rsidR="002041C1" w:rsidRDefault="002041C1" w:rsidP="002041C1">
      <w:r>
        <w:rPr>
          <w:rFonts w:hint="eastAsia"/>
        </w:rPr>
        <w:t>Список</w:t>
      </w:r>
      <w:r>
        <w:t xml:space="preserve"> </w:t>
      </w:r>
      <w:r>
        <w:rPr>
          <w:rFonts w:hint="eastAsia"/>
        </w:rPr>
        <w:t>литературы</w:t>
      </w:r>
    </w:p>
    <w:p w14:paraId="77919CCF" w14:textId="77777777" w:rsidR="002041C1" w:rsidRDefault="002041C1" w:rsidP="002041C1"/>
    <w:p w14:paraId="2839A7E3" w14:textId="77777777" w:rsidR="002041C1" w:rsidRDefault="002041C1" w:rsidP="002041C1">
      <w:r>
        <w:rPr>
          <w:rFonts w:hint="eastAsia"/>
        </w:rPr>
        <w:t>Приложение</w:t>
      </w:r>
      <w:r>
        <w:t xml:space="preserve"> </w:t>
      </w:r>
      <w:r>
        <w:rPr>
          <w:rFonts w:hint="eastAsia"/>
        </w:rPr>
        <w:t>А</w:t>
      </w:r>
      <w:r>
        <w:t xml:space="preserve">. </w:t>
      </w:r>
      <w:r>
        <w:rPr>
          <w:rFonts w:hint="eastAsia"/>
        </w:rPr>
        <w:t>Листинг</w:t>
      </w:r>
      <w:r>
        <w:t xml:space="preserve"> </w:t>
      </w:r>
      <w:r>
        <w:rPr>
          <w:rFonts w:hint="eastAsia"/>
        </w:rPr>
        <w:t>программы</w:t>
      </w:r>
      <w:r>
        <w:t xml:space="preserve"> </w:t>
      </w:r>
      <w:r>
        <w:rPr>
          <w:rFonts w:hint="eastAsia"/>
        </w:rPr>
        <w:t>«</w:t>
      </w:r>
      <w:r>
        <w:rPr>
          <w:rFonts w:hint="eastAsia"/>
        </w:rPr>
        <w:t>Вычисление</w:t>
      </w:r>
      <w:r>
        <w:t xml:space="preserve"> </w:t>
      </w:r>
      <w:r>
        <w:rPr>
          <w:rFonts w:hint="eastAsia"/>
        </w:rPr>
        <w:t>периода</w:t>
      </w:r>
      <w:r>
        <w:t xml:space="preserve"> </w:t>
      </w:r>
      <w:r>
        <w:rPr>
          <w:rFonts w:hint="eastAsia"/>
        </w:rPr>
        <w:t>системы</w:t>
      </w:r>
      <w:r>
        <w:t xml:space="preserve"> </w:t>
      </w:r>
      <w:r>
        <w:rPr>
          <w:rFonts w:hint="eastAsia"/>
        </w:rPr>
        <w:t>Лотки</w:t>
      </w:r>
      <w:r>
        <w:t>-</w:t>
      </w:r>
      <w:r>
        <w:rPr>
          <w:rFonts w:hint="eastAsia"/>
        </w:rPr>
        <w:t>Вольтерра</w:t>
      </w:r>
      <w:r>
        <w:rPr>
          <w:rFonts w:hint="eastAsia"/>
        </w:rPr>
        <w:t>»</w:t>
      </w:r>
    </w:p>
    <w:p w14:paraId="46EA7E84" w14:textId="77777777" w:rsidR="002041C1" w:rsidRDefault="002041C1" w:rsidP="002041C1"/>
    <w:p w14:paraId="34F42E16" w14:textId="2D0459A2" w:rsidR="002041C1" w:rsidRPr="002041C1" w:rsidRDefault="002041C1" w:rsidP="002041C1">
      <w:r>
        <w:rPr>
          <w:rFonts w:hint="eastAsia"/>
        </w:rPr>
        <w:t>Приложение</w:t>
      </w:r>
      <w:r>
        <w:t xml:space="preserve"> </w:t>
      </w:r>
      <w:r>
        <w:rPr>
          <w:rFonts w:hint="eastAsia"/>
        </w:rPr>
        <w:t>Б</w:t>
      </w:r>
      <w:r>
        <w:t xml:space="preserve">. </w:t>
      </w:r>
      <w:r>
        <w:rPr>
          <w:rFonts w:hint="eastAsia"/>
        </w:rPr>
        <w:t>Листинг</w:t>
      </w:r>
      <w:r>
        <w:t xml:space="preserve"> </w:t>
      </w:r>
      <w:r>
        <w:rPr>
          <w:rFonts w:hint="eastAsia"/>
        </w:rPr>
        <w:t>программы</w:t>
      </w:r>
      <w:r>
        <w:t xml:space="preserve"> </w:t>
      </w:r>
      <w:r>
        <w:rPr>
          <w:rFonts w:hint="eastAsia"/>
        </w:rPr>
        <w:t>«</w:t>
      </w:r>
      <w:r>
        <w:rPr>
          <w:rFonts w:hint="eastAsia"/>
        </w:rPr>
        <w:t>Вычисление</w:t>
      </w:r>
      <w:r>
        <w:t xml:space="preserve"> </w:t>
      </w:r>
      <w:r>
        <w:rPr>
          <w:rFonts w:hint="eastAsia"/>
        </w:rPr>
        <w:t>периода</w:t>
      </w:r>
      <w:r>
        <w:t xml:space="preserve"> </w:t>
      </w:r>
      <w:r>
        <w:rPr>
          <w:rFonts w:hint="eastAsia"/>
        </w:rPr>
        <w:t>процесса</w:t>
      </w:r>
      <w:r>
        <w:t xml:space="preserve"> </w:t>
      </w:r>
      <w:r>
        <w:rPr>
          <w:rFonts w:hint="eastAsia"/>
        </w:rPr>
        <w:t>внешнего</w:t>
      </w:r>
      <w:r>
        <w:t xml:space="preserve"> </w:t>
      </w:r>
      <w:r>
        <w:rPr>
          <w:rFonts w:hint="eastAsia"/>
        </w:rPr>
        <w:t>воздействия</w:t>
      </w:r>
      <w:r>
        <w:rPr>
          <w:rFonts w:hint="eastAsia"/>
        </w:rPr>
        <w:t>»</w:t>
      </w:r>
    </w:p>
    <w:sectPr w:rsidR="002041C1" w:rsidRPr="002041C1" w:rsidSect="00801F1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E3F34" w14:textId="77777777" w:rsidR="00801F11" w:rsidRDefault="00801F11">
      <w:pPr>
        <w:spacing w:after="0" w:line="240" w:lineRule="auto"/>
      </w:pPr>
      <w:r>
        <w:separator/>
      </w:r>
    </w:p>
  </w:endnote>
  <w:endnote w:type="continuationSeparator" w:id="0">
    <w:p w14:paraId="05228130" w14:textId="77777777" w:rsidR="00801F11" w:rsidRDefault="00801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5475D" w14:textId="77777777" w:rsidR="00801F11" w:rsidRDefault="00801F11"/>
    <w:p w14:paraId="789F7573" w14:textId="77777777" w:rsidR="00801F11" w:rsidRDefault="00801F11"/>
    <w:p w14:paraId="1869C599" w14:textId="77777777" w:rsidR="00801F11" w:rsidRDefault="00801F11"/>
    <w:p w14:paraId="2CCE4C22" w14:textId="77777777" w:rsidR="00801F11" w:rsidRDefault="00801F11"/>
    <w:p w14:paraId="014B8E1F" w14:textId="77777777" w:rsidR="00801F11" w:rsidRDefault="00801F11"/>
    <w:p w14:paraId="4A97DF9A" w14:textId="77777777" w:rsidR="00801F11" w:rsidRDefault="00801F11"/>
    <w:p w14:paraId="3F69F475" w14:textId="77777777" w:rsidR="00801F11" w:rsidRDefault="00801F1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DC202A" wp14:editId="28CAB92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20067" w14:textId="77777777" w:rsidR="00801F11" w:rsidRDefault="00801F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DC202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520067" w14:textId="77777777" w:rsidR="00801F11" w:rsidRDefault="00801F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D405D1" w14:textId="77777777" w:rsidR="00801F11" w:rsidRDefault="00801F11"/>
    <w:p w14:paraId="06F0108D" w14:textId="77777777" w:rsidR="00801F11" w:rsidRDefault="00801F11"/>
    <w:p w14:paraId="42B79ABC" w14:textId="77777777" w:rsidR="00801F11" w:rsidRDefault="00801F1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2F1652" wp14:editId="1D77FDE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06D84" w14:textId="77777777" w:rsidR="00801F11" w:rsidRDefault="00801F11"/>
                          <w:p w14:paraId="1EF6278A" w14:textId="77777777" w:rsidR="00801F11" w:rsidRDefault="00801F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2F165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9806D84" w14:textId="77777777" w:rsidR="00801F11" w:rsidRDefault="00801F11"/>
                    <w:p w14:paraId="1EF6278A" w14:textId="77777777" w:rsidR="00801F11" w:rsidRDefault="00801F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B7E9E7" w14:textId="77777777" w:rsidR="00801F11" w:rsidRDefault="00801F11"/>
    <w:p w14:paraId="629500F5" w14:textId="77777777" w:rsidR="00801F11" w:rsidRDefault="00801F11">
      <w:pPr>
        <w:rPr>
          <w:sz w:val="2"/>
          <w:szCs w:val="2"/>
        </w:rPr>
      </w:pPr>
    </w:p>
    <w:p w14:paraId="0952A022" w14:textId="77777777" w:rsidR="00801F11" w:rsidRDefault="00801F11"/>
    <w:p w14:paraId="41D5E5C2" w14:textId="77777777" w:rsidR="00801F11" w:rsidRDefault="00801F11">
      <w:pPr>
        <w:spacing w:after="0" w:line="240" w:lineRule="auto"/>
      </w:pPr>
    </w:p>
  </w:footnote>
  <w:footnote w:type="continuationSeparator" w:id="0">
    <w:p w14:paraId="6CE6836F" w14:textId="77777777" w:rsidR="00801F11" w:rsidRDefault="00801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11"/>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11640</TotalTime>
  <Pages>3</Pages>
  <Words>205</Words>
  <Characters>1172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1079</cp:revision>
  <cp:lastPrinted>2009-02-06T05:36:00Z</cp:lastPrinted>
  <dcterms:created xsi:type="dcterms:W3CDTF">2024-01-07T13:43:00Z</dcterms:created>
  <dcterms:modified xsi:type="dcterms:W3CDTF">2024-01-25T10:15:00Z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