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hint="eastAsia"/>
          <w:kern w:val="0"/>
          <w:sz w:val="28"/>
          <w:szCs w:val="28"/>
          <w:lang w:eastAsia="ru-RU"/>
        </w:rPr>
        <w:t>ЛЬВІВСЬКИЙ</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НАЦІОНАЛЬНИЙ</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УНІВЕРСИТЕТ</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ІМЕНІ</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ІВАНА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ФРАНКА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МІНІСТЕРСТВО</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ОСВІТИ</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І</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НАУКИ</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УКРАЇНИ</w:t>
      </w:r>
    </w:p>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hint="eastAsia"/>
          <w:kern w:val="0"/>
          <w:sz w:val="28"/>
          <w:szCs w:val="28"/>
          <w:lang w:eastAsia="ru-RU"/>
        </w:rPr>
        <w:t>ІНСТИТУТ</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МИСТЕЦТВОЗНАВСТВА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ФОЛЬКЛОРИСТИКИ</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ТА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ЕТНОЛОГІЇ</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ім</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М</w:t>
      </w:r>
      <w:r w:rsidRPr="00306410">
        <w:rPr>
          <w:rFonts w:ascii="Times New Roman" w:eastAsia="Times New Roman" w:hAnsi="Times New Roman" w:cs="Times New Roman"/>
          <w:kern w:val="0"/>
          <w:sz w:val="28"/>
          <w:szCs w:val="28"/>
          <w:lang w:eastAsia="ru-RU"/>
        </w:rPr>
        <w:t>.</w:t>
      </w:r>
      <w:r w:rsidRPr="00306410">
        <w:rPr>
          <w:rFonts w:ascii="Times New Roman" w:eastAsia="Times New Roman" w:hAnsi="Times New Roman" w:cs="Times New Roman" w:hint="eastAsia"/>
          <w:kern w:val="0"/>
          <w:sz w:val="28"/>
          <w:szCs w:val="28"/>
          <w:lang w:eastAsia="ru-RU"/>
        </w:rPr>
        <w:t>Т</w:t>
      </w:r>
      <w:r w:rsidRPr="00306410">
        <w:rPr>
          <w:rFonts w:ascii="Times New Roman" w:eastAsia="Times New Roman" w:hAnsi="Times New Roman" w:cs="Times New Roman"/>
          <w:kern w:val="0"/>
          <w:sz w:val="28"/>
          <w:szCs w:val="28"/>
          <w:lang w:eastAsia="ru-RU"/>
        </w:rPr>
        <w:t>.</w:t>
      </w:r>
      <w:r w:rsidRPr="00306410">
        <w:rPr>
          <w:rFonts w:ascii="Times New Roman" w:eastAsia="Times New Roman" w:hAnsi="Times New Roman" w:cs="Times New Roman" w:hint="eastAsia"/>
          <w:kern w:val="0"/>
          <w:sz w:val="28"/>
          <w:szCs w:val="28"/>
          <w:lang w:eastAsia="ru-RU"/>
        </w:rPr>
        <w:t>РИЛЬСЬКОГО</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НАЦІОНАЛЬНА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АКАДЕМІЯ</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НАУК</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УКРАЇНИ</w:t>
      </w:r>
    </w:p>
    <w:p w:rsidR="00306410" w:rsidRPr="00306410" w:rsidRDefault="00306410" w:rsidP="00306410">
      <w:pPr>
        <w:rPr>
          <w:rFonts w:ascii="Times New Roman" w:eastAsia="Times New Roman" w:hAnsi="Times New Roman" w:cs="Times New Roman"/>
          <w:kern w:val="0"/>
          <w:sz w:val="28"/>
          <w:szCs w:val="28"/>
          <w:lang w:eastAsia="ru-RU"/>
        </w:rPr>
      </w:pPr>
      <w:proofErr w:type="spellStart"/>
      <w:r w:rsidRPr="00306410">
        <w:rPr>
          <w:rFonts w:ascii="Times New Roman" w:eastAsia="Times New Roman" w:hAnsi="Times New Roman" w:cs="Times New Roman" w:hint="eastAsia"/>
          <w:kern w:val="0"/>
          <w:sz w:val="28"/>
          <w:szCs w:val="28"/>
          <w:lang w:eastAsia="ru-RU"/>
        </w:rPr>
        <w:t>Кваліфікаційна</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наукова</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праця</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правах</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рукопису</w:t>
      </w:r>
      <w:proofErr w:type="spellEnd"/>
    </w:p>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hint="eastAsia"/>
          <w:kern w:val="0"/>
          <w:sz w:val="28"/>
          <w:szCs w:val="28"/>
          <w:lang w:eastAsia="ru-RU"/>
        </w:rPr>
        <w:t>БОКАЛО</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ІРИНА</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МИХАЙЛІВНА</w:t>
      </w:r>
    </w:p>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hint="eastAsia"/>
          <w:kern w:val="0"/>
          <w:sz w:val="28"/>
          <w:szCs w:val="28"/>
          <w:lang w:eastAsia="ru-RU"/>
        </w:rPr>
        <w:t>УДК</w:t>
      </w:r>
      <w:r w:rsidRPr="00306410">
        <w:rPr>
          <w:rFonts w:ascii="Times New Roman" w:eastAsia="Times New Roman" w:hAnsi="Times New Roman" w:cs="Times New Roman"/>
          <w:kern w:val="0"/>
          <w:sz w:val="28"/>
          <w:szCs w:val="28"/>
          <w:lang w:eastAsia="ru-RU"/>
        </w:rPr>
        <w:t xml:space="preserve"> 398,838(=161.2)</w:t>
      </w:r>
    </w:p>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hint="eastAsia"/>
          <w:kern w:val="0"/>
          <w:sz w:val="28"/>
          <w:szCs w:val="28"/>
          <w:lang w:eastAsia="ru-RU"/>
        </w:rPr>
        <w:t>УКРАЇНСЬКІ</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НАРОДНІ</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ПІСНІ</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ПРО</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КОХАННЯ</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МОРАЛЬНО</w:t>
      </w:r>
      <w:r w:rsidRPr="00306410">
        <w:rPr>
          <w:rFonts w:ascii="Times New Roman" w:eastAsia="Times New Roman" w:hAnsi="Times New Roman" w:cs="Times New Roman"/>
          <w:kern w:val="0"/>
          <w:sz w:val="28"/>
          <w:szCs w:val="28"/>
          <w:lang w:eastAsia="ru-RU"/>
        </w:rPr>
        <w:t>-</w:t>
      </w:r>
      <w:r w:rsidRPr="00306410">
        <w:rPr>
          <w:rFonts w:ascii="Times New Roman" w:eastAsia="Times New Roman" w:hAnsi="Times New Roman" w:cs="Times New Roman" w:hint="eastAsia"/>
          <w:kern w:val="0"/>
          <w:sz w:val="28"/>
          <w:szCs w:val="28"/>
          <w:lang w:eastAsia="ru-RU"/>
        </w:rPr>
        <w:t>ЕТИЧНІ</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ВИМІРИ</w:t>
      </w:r>
    </w:p>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kern w:val="0"/>
          <w:sz w:val="28"/>
          <w:szCs w:val="28"/>
          <w:lang w:eastAsia="ru-RU"/>
        </w:rPr>
        <w:t xml:space="preserve">10.01.07 - </w:t>
      </w:r>
      <w:r w:rsidRPr="00306410">
        <w:rPr>
          <w:rFonts w:ascii="Times New Roman" w:eastAsia="Times New Roman" w:hAnsi="Times New Roman" w:cs="Times New Roman" w:hint="eastAsia"/>
          <w:kern w:val="0"/>
          <w:sz w:val="28"/>
          <w:szCs w:val="28"/>
          <w:lang w:eastAsia="ru-RU"/>
        </w:rPr>
        <w:t>фольклористика</w:t>
      </w:r>
    </w:p>
    <w:p w:rsidR="00306410" w:rsidRPr="00306410" w:rsidRDefault="00306410" w:rsidP="00306410">
      <w:pPr>
        <w:rPr>
          <w:rFonts w:ascii="Times New Roman" w:eastAsia="Times New Roman" w:hAnsi="Times New Roman" w:cs="Times New Roman"/>
          <w:kern w:val="0"/>
          <w:sz w:val="28"/>
          <w:szCs w:val="28"/>
          <w:lang w:eastAsia="ru-RU"/>
        </w:rPr>
      </w:pPr>
      <w:r w:rsidRPr="00306410">
        <w:rPr>
          <w:rFonts w:ascii="Times New Roman" w:eastAsia="Times New Roman" w:hAnsi="Times New Roman" w:cs="Times New Roman" w:hint="eastAsia"/>
          <w:kern w:val="0"/>
          <w:sz w:val="28"/>
          <w:szCs w:val="28"/>
          <w:lang w:eastAsia="ru-RU"/>
        </w:rPr>
        <w:t>Подано</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здобуття</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наукового</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ступеня</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кандидата</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філологічних</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наук</w:t>
      </w:r>
      <w:r w:rsidRPr="00306410">
        <w:rPr>
          <w:rFonts w:ascii="Times New Roman" w:eastAsia="Times New Roman" w:hAnsi="Times New Roman" w:cs="Times New Roman"/>
          <w:kern w:val="0"/>
          <w:sz w:val="28"/>
          <w:szCs w:val="28"/>
          <w:lang w:eastAsia="ru-RU"/>
        </w:rPr>
        <w:t>.</w:t>
      </w:r>
    </w:p>
    <w:p w:rsidR="00306410" w:rsidRPr="00306410" w:rsidRDefault="00306410" w:rsidP="00306410">
      <w:pPr>
        <w:rPr>
          <w:rFonts w:ascii="Times New Roman" w:eastAsia="Times New Roman" w:hAnsi="Times New Roman" w:cs="Times New Roman"/>
          <w:kern w:val="0"/>
          <w:sz w:val="28"/>
          <w:szCs w:val="28"/>
          <w:lang w:eastAsia="ru-RU"/>
        </w:rPr>
      </w:pPr>
      <w:proofErr w:type="spellStart"/>
      <w:r w:rsidRPr="00306410">
        <w:rPr>
          <w:rFonts w:ascii="Times New Roman" w:eastAsia="Times New Roman" w:hAnsi="Times New Roman" w:cs="Times New Roman" w:hint="eastAsia"/>
          <w:kern w:val="0"/>
          <w:sz w:val="28"/>
          <w:szCs w:val="28"/>
          <w:lang w:eastAsia="ru-RU"/>
        </w:rPr>
        <w:t>Дисертація</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містить</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результати</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власних</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досліджень</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Використання</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ідей</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результатів</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і</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текстів</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інших</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авторів</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мають</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посилання</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відповідне</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джерело</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kern w:val="0"/>
          <w:sz w:val="28"/>
          <w:szCs w:val="28"/>
          <w:lang w:eastAsia="ru-RU"/>
        </w:rPr>
        <w:tab/>
      </w:r>
      <w:proofErr w:type="spellStart"/>
      <w:r w:rsidRPr="00306410">
        <w:rPr>
          <w:rFonts w:ascii="Times New Roman" w:eastAsia="Times New Roman" w:hAnsi="Times New Roman" w:cs="Times New Roman" w:hint="eastAsia"/>
          <w:kern w:val="0"/>
          <w:sz w:val="28"/>
          <w:szCs w:val="28"/>
          <w:lang w:eastAsia="ru-RU"/>
        </w:rPr>
        <w:t>І</w:t>
      </w:r>
      <w:r w:rsidRPr="00306410">
        <w:rPr>
          <w:rFonts w:ascii="Times New Roman" w:eastAsia="Times New Roman" w:hAnsi="Times New Roman" w:cs="Times New Roman"/>
          <w:kern w:val="0"/>
          <w:sz w:val="28"/>
          <w:szCs w:val="28"/>
          <w:lang w:eastAsia="ru-RU"/>
        </w:rPr>
        <w:t>.</w:t>
      </w:r>
      <w:r w:rsidRPr="00306410">
        <w:rPr>
          <w:rFonts w:ascii="Times New Roman" w:eastAsia="Times New Roman" w:hAnsi="Times New Roman" w:cs="Times New Roman" w:hint="eastAsia"/>
          <w:kern w:val="0"/>
          <w:sz w:val="28"/>
          <w:szCs w:val="28"/>
          <w:lang w:eastAsia="ru-RU"/>
        </w:rPr>
        <w:t>М</w:t>
      </w:r>
      <w:r w:rsidRPr="00306410">
        <w:rPr>
          <w:rFonts w:ascii="Times New Roman" w:eastAsia="Times New Roman" w:hAnsi="Times New Roman" w:cs="Times New Roman"/>
          <w:kern w:val="0"/>
          <w:sz w:val="28"/>
          <w:szCs w:val="28"/>
          <w:lang w:eastAsia="ru-RU"/>
        </w:rPr>
        <w:t>.</w:t>
      </w:r>
      <w:r w:rsidRPr="00306410">
        <w:rPr>
          <w:rFonts w:ascii="Times New Roman" w:eastAsia="Times New Roman" w:hAnsi="Times New Roman" w:cs="Times New Roman" w:hint="eastAsia"/>
          <w:kern w:val="0"/>
          <w:sz w:val="28"/>
          <w:szCs w:val="28"/>
          <w:lang w:eastAsia="ru-RU"/>
        </w:rPr>
        <w:t>Бокало</w:t>
      </w:r>
      <w:proofErr w:type="spellEnd"/>
    </w:p>
    <w:p w:rsidR="00306410" w:rsidRPr="00306410" w:rsidRDefault="00306410" w:rsidP="00306410">
      <w:pPr>
        <w:rPr>
          <w:rFonts w:ascii="Times New Roman" w:eastAsia="Times New Roman" w:hAnsi="Times New Roman" w:cs="Times New Roman"/>
          <w:kern w:val="0"/>
          <w:sz w:val="28"/>
          <w:szCs w:val="28"/>
          <w:lang w:eastAsia="ru-RU"/>
        </w:rPr>
      </w:pPr>
      <w:proofErr w:type="spellStart"/>
      <w:r w:rsidRPr="00306410">
        <w:rPr>
          <w:rFonts w:ascii="Times New Roman" w:eastAsia="Times New Roman" w:hAnsi="Times New Roman" w:cs="Times New Roman" w:hint="eastAsia"/>
          <w:kern w:val="0"/>
          <w:sz w:val="28"/>
          <w:szCs w:val="28"/>
          <w:lang w:eastAsia="ru-RU"/>
        </w:rPr>
        <w:t>Науковий</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керівник</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Сокіл</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Ганна</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Петрівна</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доктор</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філологічних</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наук</w:t>
      </w:r>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доцент</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професор</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кафедри</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української</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фольклористики</w:t>
      </w:r>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імені</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академіка</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Філарета</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Колесси</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Львівського</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національного</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університету</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імені</w:t>
      </w:r>
      <w:proofErr w:type="spellEnd"/>
      <w:r w:rsidRPr="00306410">
        <w:rPr>
          <w:rFonts w:ascii="Times New Roman" w:eastAsia="Times New Roman" w:hAnsi="Times New Roman" w:cs="Times New Roman"/>
          <w:kern w:val="0"/>
          <w:sz w:val="28"/>
          <w:szCs w:val="28"/>
          <w:lang w:eastAsia="ru-RU"/>
        </w:rPr>
        <w:t xml:space="preserve"> </w:t>
      </w:r>
      <w:proofErr w:type="spellStart"/>
      <w:r w:rsidRPr="00306410">
        <w:rPr>
          <w:rFonts w:ascii="Times New Roman" w:eastAsia="Times New Roman" w:hAnsi="Times New Roman" w:cs="Times New Roman" w:hint="eastAsia"/>
          <w:kern w:val="0"/>
          <w:sz w:val="28"/>
          <w:szCs w:val="28"/>
          <w:lang w:eastAsia="ru-RU"/>
        </w:rPr>
        <w:t>Івана</w:t>
      </w:r>
      <w:proofErr w:type="spellEnd"/>
      <w:r w:rsidRPr="00306410">
        <w:rPr>
          <w:rFonts w:ascii="Times New Roman" w:eastAsia="Times New Roman" w:hAnsi="Times New Roman" w:cs="Times New Roman"/>
          <w:kern w:val="0"/>
          <w:sz w:val="28"/>
          <w:szCs w:val="28"/>
          <w:lang w:eastAsia="ru-RU"/>
        </w:rPr>
        <w:t xml:space="preserve"> </w:t>
      </w:r>
      <w:r w:rsidRPr="00306410">
        <w:rPr>
          <w:rFonts w:ascii="Times New Roman" w:eastAsia="Times New Roman" w:hAnsi="Times New Roman" w:cs="Times New Roman" w:hint="eastAsia"/>
          <w:kern w:val="0"/>
          <w:sz w:val="28"/>
          <w:szCs w:val="28"/>
          <w:lang w:eastAsia="ru-RU"/>
        </w:rPr>
        <w:t>Франка</w:t>
      </w:r>
    </w:p>
    <w:p w:rsidR="0035200C" w:rsidRDefault="00306410" w:rsidP="00306410">
      <w:pPr>
        <w:rPr>
          <w:rFonts w:ascii="Times New Roman" w:eastAsia="Times New Roman" w:hAnsi="Times New Roman" w:cs="Times New Roman"/>
          <w:kern w:val="0"/>
          <w:sz w:val="28"/>
          <w:szCs w:val="28"/>
          <w:lang w:eastAsia="ru-RU"/>
        </w:rPr>
      </w:pPr>
      <w:proofErr w:type="spellStart"/>
      <w:r w:rsidRPr="00306410">
        <w:rPr>
          <w:rFonts w:ascii="Times New Roman" w:eastAsia="Times New Roman" w:hAnsi="Times New Roman" w:cs="Times New Roman" w:hint="eastAsia"/>
          <w:kern w:val="0"/>
          <w:sz w:val="28"/>
          <w:szCs w:val="28"/>
          <w:lang w:eastAsia="ru-RU"/>
        </w:rPr>
        <w:t>Київ</w:t>
      </w:r>
      <w:proofErr w:type="spellEnd"/>
      <w:r w:rsidRPr="00306410">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306410">
        <w:rPr>
          <w:rFonts w:ascii="Times New Roman" w:eastAsia="Times New Roman" w:hAnsi="Times New Roman" w:cs="Times New Roman"/>
          <w:kern w:val="0"/>
          <w:sz w:val="28"/>
          <w:szCs w:val="28"/>
          <w:lang w:eastAsia="ru-RU"/>
        </w:rPr>
        <w:t xml:space="preserve"> 2019</w:t>
      </w:r>
    </w:p>
    <w:p w:rsidR="00306410" w:rsidRDefault="00306410" w:rsidP="00306410"/>
    <w:p w:rsidR="00306410" w:rsidRDefault="00306410" w:rsidP="00306410"/>
    <w:p w:rsidR="00306410" w:rsidRDefault="00306410" w:rsidP="00306410"/>
    <w:p w:rsidR="00A1072E" w:rsidRDefault="00A1072E" w:rsidP="00A1072E">
      <w:r>
        <w:rPr>
          <w:rFonts w:hint="eastAsia"/>
        </w:rPr>
        <w:t>ЗМІСТ</w:t>
      </w:r>
    </w:p>
    <w:p w:rsidR="00A1072E" w:rsidRDefault="00A1072E" w:rsidP="00A1072E">
      <w:r>
        <w:rPr>
          <w:rFonts w:hint="eastAsia"/>
        </w:rPr>
        <w:t>ВСТУП</w:t>
      </w:r>
      <w:r>
        <w:tab/>
      </w:r>
      <w:r>
        <w:t></w:t>
      </w:r>
      <w:r>
        <w:t></w:t>
      </w:r>
    </w:p>
    <w:p w:rsidR="00A1072E" w:rsidRDefault="00A1072E" w:rsidP="00A1072E">
      <w:r>
        <w:rPr>
          <w:rFonts w:hint="eastAsia"/>
        </w:rPr>
        <w:t>Розділ</w:t>
      </w:r>
      <w:r>
        <w:t></w:t>
      </w:r>
      <w:r>
        <w:t></w:t>
      </w:r>
      <w:r>
        <w:t></w:t>
      </w:r>
      <w:r>
        <w:t></w:t>
      </w:r>
      <w:r>
        <w:rPr>
          <w:rFonts w:hint="eastAsia"/>
        </w:rPr>
        <w:t>УКРАЇНСЬКІ</w:t>
      </w:r>
      <w:r>
        <w:t></w:t>
      </w:r>
      <w:r>
        <w:rPr>
          <w:rFonts w:hint="eastAsia"/>
        </w:rPr>
        <w:t>НАРОДНІ</w:t>
      </w:r>
      <w:r>
        <w:t></w:t>
      </w:r>
      <w:r>
        <w:rPr>
          <w:rFonts w:hint="eastAsia"/>
        </w:rPr>
        <w:t>ПІСНІ</w:t>
      </w:r>
      <w:r>
        <w:t></w:t>
      </w:r>
      <w:r>
        <w:rPr>
          <w:rFonts w:hint="eastAsia"/>
        </w:rPr>
        <w:t>ПРО</w:t>
      </w:r>
      <w:r>
        <w:t></w:t>
      </w:r>
      <w:r>
        <w:rPr>
          <w:rFonts w:hint="eastAsia"/>
        </w:rPr>
        <w:t>КОХАННЯ</w:t>
      </w:r>
      <w:r>
        <w:t></w:t>
      </w:r>
      <w:r>
        <w:rPr>
          <w:rFonts w:hint="eastAsia"/>
        </w:rPr>
        <w:t>ЯК</w:t>
      </w:r>
      <w:r>
        <w:t></w:t>
      </w:r>
      <w:r>
        <w:rPr>
          <w:rFonts w:hint="eastAsia"/>
        </w:rPr>
        <w:t>ДЖЕРЕЛО</w:t>
      </w:r>
      <w:r>
        <w:t></w:t>
      </w:r>
      <w:r>
        <w:rPr>
          <w:rFonts w:hint="eastAsia"/>
        </w:rPr>
        <w:t>ДОСЛІДЖЕННЯ</w:t>
      </w:r>
      <w:r>
        <w:t></w:t>
      </w:r>
      <w:r>
        <w:rPr>
          <w:rFonts w:hint="eastAsia"/>
        </w:rPr>
        <w:t>ЕТИКИ</w:t>
      </w:r>
      <w:r>
        <w:t></w:t>
      </w:r>
      <w:r>
        <w:rPr>
          <w:rFonts w:hint="eastAsia"/>
        </w:rPr>
        <w:t>Й</w:t>
      </w:r>
      <w:r>
        <w:t></w:t>
      </w:r>
      <w:r>
        <w:rPr>
          <w:rFonts w:hint="eastAsia"/>
        </w:rPr>
        <w:t>МОРАЛІ</w:t>
      </w:r>
      <w:r>
        <w:tab/>
      </w:r>
      <w:r>
        <w:t></w:t>
      </w:r>
      <w:r>
        <w:t></w:t>
      </w:r>
    </w:p>
    <w:p w:rsidR="00A1072E" w:rsidRDefault="00A1072E" w:rsidP="00A1072E">
      <w:r>
        <w:t></w:t>
      </w:r>
      <w:r>
        <w:t></w:t>
      </w:r>
      <w:r>
        <w:t></w:t>
      </w:r>
      <w:r>
        <w:t></w:t>
      </w:r>
      <w:r>
        <w:tab/>
      </w:r>
      <w:r>
        <w:t></w:t>
      </w:r>
      <w:r>
        <w:rPr>
          <w:rFonts w:hint="eastAsia"/>
        </w:rPr>
        <w:t>Історіографія</w:t>
      </w:r>
      <w:r>
        <w:t></w:t>
      </w:r>
      <w:r>
        <w:rPr>
          <w:rFonts w:hint="eastAsia"/>
        </w:rPr>
        <w:t>та</w:t>
      </w:r>
      <w:r>
        <w:t></w:t>
      </w:r>
      <w:r>
        <w:rPr>
          <w:rFonts w:hint="eastAsia"/>
        </w:rPr>
        <w:t>джерельна</w:t>
      </w:r>
      <w:r>
        <w:t></w:t>
      </w:r>
      <w:r>
        <w:rPr>
          <w:rFonts w:hint="eastAsia"/>
        </w:rPr>
        <w:t>база</w:t>
      </w:r>
      <w:r>
        <w:tab/>
      </w:r>
      <w:r>
        <w:t></w:t>
      </w:r>
      <w:r>
        <w:t></w:t>
      </w:r>
    </w:p>
    <w:p w:rsidR="00A1072E" w:rsidRDefault="00A1072E" w:rsidP="00A1072E">
      <w:r>
        <w:t></w:t>
      </w:r>
      <w:r>
        <w:t></w:t>
      </w:r>
      <w:r>
        <w:t></w:t>
      </w:r>
      <w:r>
        <w:t></w:t>
      </w:r>
      <w:r>
        <w:tab/>
      </w:r>
      <w:r>
        <w:t></w:t>
      </w:r>
      <w:r>
        <w:rPr>
          <w:rFonts w:hint="eastAsia"/>
        </w:rPr>
        <w:t>Осмислення</w:t>
      </w:r>
      <w:r>
        <w:t></w:t>
      </w:r>
      <w:r>
        <w:rPr>
          <w:rFonts w:hint="eastAsia"/>
        </w:rPr>
        <w:t>проблеми</w:t>
      </w:r>
      <w:r>
        <w:t></w:t>
      </w:r>
      <w:r>
        <w:rPr>
          <w:rFonts w:hint="eastAsia"/>
        </w:rPr>
        <w:t>в</w:t>
      </w:r>
      <w:r>
        <w:t></w:t>
      </w:r>
      <w:r>
        <w:rPr>
          <w:rFonts w:hint="eastAsia"/>
        </w:rPr>
        <w:t>наукових</w:t>
      </w:r>
      <w:r>
        <w:t></w:t>
      </w:r>
      <w:r>
        <w:rPr>
          <w:rFonts w:hint="eastAsia"/>
        </w:rPr>
        <w:t>студіях</w:t>
      </w:r>
      <w:r>
        <w:tab/>
      </w:r>
      <w:r>
        <w:t></w:t>
      </w:r>
      <w:r>
        <w:t></w:t>
      </w:r>
    </w:p>
    <w:p w:rsidR="00A1072E" w:rsidRDefault="00A1072E" w:rsidP="00A1072E">
      <w:r>
        <w:rPr>
          <w:rFonts w:hint="eastAsia"/>
        </w:rPr>
        <w:t>Розділ</w:t>
      </w:r>
      <w:r>
        <w:t></w:t>
      </w:r>
      <w:r>
        <w:t></w:t>
      </w:r>
      <w:r>
        <w:t></w:t>
      </w:r>
      <w:r>
        <w:t></w:t>
      </w:r>
      <w:r>
        <w:t></w:t>
      </w:r>
      <w:r>
        <w:rPr>
          <w:rFonts w:hint="eastAsia"/>
        </w:rPr>
        <w:t>МОРАЛЬНО</w:t>
      </w:r>
      <w:r>
        <w:t></w:t>
      </w:r>
      <w:r>
        <w:rPr>
          <w:rFonts w:hint="eastAsia"/>
        </w:rPr>
        <w:t>ЕТИЧНІ</w:t>
      </w:r>
      <w:r>
        <w:t></w:t>
      </w:r>
      <w:r>
        <w:rPr>
          <w:rFonts w:hint="eastAsia"/>
        </w:rPr>
        <w:t>КРИТЕРІЇ</w:t>
      </w:r>
      <w:r>
        <w:t></w:t>
      </w:r>
      <w:r>
        <w:rPr>
          <w:rFonts w:hint="eastAsia"/>
        </w:rPr>
        <w:t>ВИБОРУ</w:t>
      </w:r>
      <w:r>
        <w:t></w:t>
      </w:r>
      <w:r>
        <w:rPr>
          <w:rFonts w:hint="eastAsia"/>
        </w:rPr>
        <w:t>ПАРИ</w:t>
      </w:r>
      <w:r>
        <w:t></w:t>
      </w:r>
      <w:r>
        <w:rPr>
          <w:rFonts w:hint="eastAsia"/>
        </w:rPr>
        <w:t>В</w:t>
      </w:r>
      <w:r>
        <w:t></w:t>
      </w:r>
      <w:r>
        <w:rPr>
          <w:rFonts w:hint="eastAsia"/>
        </w:rPr>
        <w:t>УКРАЇНСЬКИХ</w:t>
      </w:r>
      <w:r>
        <w:t></w:t>
      </w:r>
      <w:r>
        <w:rPr>
          <w:rFonts w:hint="eastAsia"/>
        </w:rPr>
        <w:t>НАРОДНИХ</w:t>
      </w:r>
      <w:r>
        <w:t></w:t>
      </w:r>
      <w:r>
        <w:rPr>
          <w:rFonts w:hint="eastAsia"/>
        </w:rPr>
        <w:t>ПІСНЯХ</w:t>
      </w:r>
      <w:r>
        <w:t></w:t>
      </w:r>
      <w:r>
        <w:rPr>
          <w:rFonts w:hint="eastAsia"/>
        </w:rPr>
        <w:t>ПРО</w:t>
      </w:r>
      <w:r>
        <w:t></w:t>
      </w:r>
      <w:r>
        <w:rPr>
          <w:rFonts w:hint="eastAsia"/>
        </w:rPr>
        <w:t>КОХАННЯ</w:t>
      </w:r>
      <w:r>
        <w:tab/>
      </w:r>
      <w:r>
        <w:t></w:t>
      </w:r>
      <w:r>
        <w:t></w:t>
      </w:r>
    </w:p>
    <w:p w:rsidR="00A1072E" w:rsidRDefault="00A1072E" w:rsidP="00A1072E">
      <w:r>
        <w:t></w:t>
      </w:r>
      <w:r>
        <w:t></w:t>
      </w:r>
      <w:r>
        <w:t></w:t>
      </w:r>
      <w:r>
        <w:t></w:t>
      </w:r>
      <w:r>
        <w:tab/>
      </w:r>
      <w:r>
        <w:t></w:t>
      </w:r>
      <w:r>
        <w:rPr>
          <w:rFonts w:hint="eastAsia"/>
        </w:rPr>
        <w:t>Народна</w:t>
      </w:r>
      <w:r>
        <w:t></w:t>
      </w:r>
      <w:r>
        <w:rPr>
          <w:rFonts w:hint="eastAsia"/>
        </w:rPr>
        <w:t>пісенність</w:t>
      </w:r>
      <w:r>
        <w:t></w:t>
      </w:r>
      <w:r>
        <w:rPr>
          <w:rFonts w:hint="eastAsia"/>
        </w:rPr>
        <w:t>про</w:t>
      </w:r>
      <w:r>
        <w:t></w:t>
      </w:r>
      <w:r>
        <w:rPr>
          <w:rFonts w:hint="eastAsia"/>
        </w:rPr>
        <w:t>вікову</w:t>
      </w:r>
      <w:r>
        <w:t></w:t>
      </w:r>
      <w:r>
        <w:rPr>
          <w:rFonts w:hint="eastAsia"/>
        </w:rPr>
        <w:t>норму</w:t>
      </w:r>
      <w:r>
        <w:t></w:t>
      </w:r>
      <w:r>
        <w:rPr>
          <w:rFonts w:hint="eastAsia"/>
        </w:rPr>
        <w:t>одруження</w:t>
      </w:r>
      <w:r>
        <w:tab/>
      </w:r>
      <w:r>
        <w:t></w:t>
      </w:r>
      <w:r>
        <w:t></w:t>
      </w:r>
    </w:p>
    <w:p w:rsidR="00A1072E" w:rsidRDefault="00A1072E" w:rsidP="00A1072E">
      <w:r>
        <w:t></w:t>
      </w:r>
      <w:r>
        <w:t></w:t>
      </w:r>
      <w:r>
        <w:t></w:t>
      </w:r>
      <w:r>
        <w:t></w:t>
      </w:r>
      <w:r>
        <w:t></w:t>
      </w:r>
      <w:r>
        <w:t></w:t>
      </w:r>
      <w:r>
        <w:tab/>
      </w:r>
      <w:r>
        <w:t></w:t>
      </w:r>
      <w:r>
        <w:rPr>
          <w:rFonts w:hint="eastAsia"/>
        </w:rPr>
        <w:t>Традиційна</w:t>
      </w:r>
      <w:r>
        <w:t></w:t>
      </w:r>
      <w:r>
        <w:rPr>
          <w:rFonts w:hint="eastAsia"/>
        </w:rPr>
        <w:t>вікова</w:t>
      </w:r>
      <w:r>
        <w:t></w:t>
      </w:r>
      <w:r>
        <w:rPr>
          <w:rFonts w:hint="eastAsia"/>
        </w:rPr>
        <w:t>норма</w:t>
      </w:r>
      <w:r>
        <w:t></w:t>
      </w:r>
      <w:r>
        <w:t></w:t>
      </w:r>
      <w:r>
        <w:rPr>
          <w:rFonts w:hint="eastAsia"/>
        </w:rPr>
        <w:t>Ранні</w:t>
      </w:r>
      <w:r>
        <w:t></w:t>
      </w:r>
      <w:r>
        <w:t></w:t>
      </w:r>
      <w:r>
        <w:t></w:t>
      </w:r>
      <w:r>
        <w:t></w:t>
      </w:r>
      <w:r>
        <w:rPr>
          <w:rFonts w:hint="eastAsia"/>
        </w:rPr>
        <w:t>пізні</w:t>
      </w:r>
      <w:r>
        <w:t></w:t>
      </w:r>
      <w:r>
        <w:rPr>
          <w:rFonts w:hint="eastAsia"/>
        </w:rPr>
        <w:t>шлюби</w:t>
      </w:r>
      <w:r>
        <w:tab/>
      </w:r>
      <w:r>
        <w:t></w:t>
      </w:r>
      <w:r>
        <w:t></w:t>
      </w:r>
    </w:p>
    <w:p w:rsidR="00A1072E" w:rsidRDefault="00A1072E" w:rsidP="00A1072E">
      <w:r>
        <w:lastRenderedPageBreak/>
        <w:t></w:t>
      </w:r>
      <w:r>
        <w:t></w:t>
      </w:r>
      <w:r>
        <w:t></w:t>
      </w:r>
      <w:r>
        <w:t></w:t>
      </w:r>
      <w:r>
        <w:t></w:t>
      </w:r>
      <w:r>
        <w:t></w:t>
      </w:r>
      <w:r>
        <w:tab/>
      </w:r>
      <w:r>
        <w:t></w:t>
      </w:r>
      <w:r>
        <w:rPr>
          <w:rFonts w:hint="eastAsia"/>
        </w:rPr>
        <w:t>Мотиви</w:t>
      </w:r>
      <w:r>
        <w:t></w:t>
      </w:r>
      <w:r>
        <w:rPr>
          <w:rFonts w:hint="eastAsia"/>
        </w:rPr>
        <w:t>вікової</w:t>
      </w:r>
      <w:r>
        <w:t></w:t>
      </w:r>
      <w:r>
        <w:rPr>
          <w:rFonts w:hint="eastAsia"/>
        </w:rPr>
        <w:t>нерівності</w:t>
      </w:r>
      <w:r>
        <w:t></w:t>
      </w:r>
      <w:r>
        <w:rPr>
          <w:rFonts w:hint="eastAsia"/>
        </w:rPr>
        <w:t>у</w:t>
      </w:r>
      <w:r>
        <w:t></w:t>
      </w:r>
      <w:r>
        <w:rPr>
          <w:rFonts w:hint="eastAsia"/>
        </w:rPr>
        <w:t>любовних</w:t>
      </w:r>
      <w:r>
        <w:t></w:t>
      </w:r>
      <w:r>
        <w:rPr>
          <w:rFonts w:hint="eastAsia"/>
        </w:rPr>
        <w:t>піснях</w:t>
      </w:r>
      <w:r>
        <w:t></w:t>
      </w:r>
      <w:r>
        <w:tab/>
      </w:r>
      <w:r>
        <w:t></w:t>
      </w:r>
      <w:r>
        <w:t></w:t>
      </w:r>
      <w:r>
        <w:t></w:t>
      </w:r>
    </w:p>
    <w:p w:rsidR="00A1072E" w:rsidRDefault="00A1072E" w:rsidP="00A1072E">
      <w:r>
        <w:t></w:t>
      </w:r>
      <w:r>
        <w:t></w:t>
      </w:r>
      <w:r>
        <w:t></w:t>
      </w:r>
      <w:r>
        <w:t></w:t>
      </w:r>
      <w:r>
        <w:tab/>
      </w:r>
      <w:r>
        <w:t></w:t>
      </w:r>
      <w:r>
        <w:rPr>
          <w:rFonts w:hint="eastAsia"/>
        </w:rPr>
        <w:t>Етноконстанти</w:t>
      </w:r>
      <w:r>
        <w:t></w:t>
      </w:r>
      <w:r>
        <w:rPr>
          <w:rFonts w:hint="eastAsia"/>
        </w:rPr>
        <w:t>зовнішньої</w:t>
      </w:r>
      <w:r>
        <w:t></w:t>
      </w:r>
      <w:r>
        <w:rPr>
          <w:rFonts w:hint="eastAsia"/>
        </w:rPr>
        <w:t>краси</w:t>
      </w:r>
      <w:r>
        <w:t></w:t>
      </w:r>
      <w:r>
        <w:rPr>
          <w:rFonts w:hint="eastAsia"/>
        </w:rPr>
        <w:t>молоді</w:t>
      </w:r>
      <w:r>
        <w:tab/>
      </w:r>
      <w:r>
        <w:t></w:t>
      </w:r>
      <w:r>
        <w:t></w:t>
      </w:r>
    </w:p>
    <w:p w:rsidR="00A1072E" w:rsidRDefault="00A1072E" w:rsidP="00A1072E">
      <w:r>
        <w:t></w:t>
      </w:r>
      <w:r>
        <w:t></w:t>
      </w:r>
      <w:r>
        <w:t></w:t>
      </w:r>
      <w:r>
        <w:t></w:t>
      </w:r>
      <w:r>
        <w:t></w:t>
      </w:r>
      <w:r>
        <w:t></w:t>
      </w:r>
      <w:r>
        <w:tab/>
      </w:r>
      <w:r>
        <w:t></w:t>
      </w:r>
      <w:r>
        <w:rPr>
          <w:rFonts w:hint="eastAsia"/>
        </w:rPr>
        <w:t>Поетичне</w:t>
      </w:r>
      <w:r>
        <w:t></w:t>
      </w:r>
      <w:r>
        <w:rPr>
          <w:rFonts w:hint="eastAsia"/>
        </w:rPr>
        <w:t>змалювання</w:t>
      </w:r>
      <w:r>
        <w:t></w:t>
      </w:r>
      <w:r>
        <w:rPr>
          <w:rFonts w:hint="eastAsia"/>
        </w:rPr>
        <w:t>дівочої</w:t>
      </w:r>
      <w:r>
        <w:t></w:t>
      </w:r>
      <w:r>
        <w:rPr>
          <w:rFonts w:hint="eastAsia"/>
        </w:rPr>
        <w:t>вроди</w:t>
      </w:r>
      <w:r>
        <w:tab/>
      </w:r>
      <w:r>
        <w:t></w:t>
      </w:r>
      <w:r>
        <w:t></w:t>
      </w:r>
    </w:p>
    <w:p w:rsidR="00A1072E" w:rsidRDefault="00A1072E" w:rsidP="00A1072E">
      <w:r>
        <w:t></w:t>
      </w:r>
      <w:r>
        <w:t></w:t>
      </w:r>
      <w:r>
        <w:t></w:t>
      </w:r>
      <w:r>
        <w:t></w:t>
      </w:r>
      <w:r>
        <w:t></w:t>
      </w:r>
      <w:r>
        <w:t></w:t>
      </w:r>
      <w:r>
        <w:tab/>
      </w:r>
      <w:r>
        <w:t></w:t>
      </w:r>
      <w:r>
        <w:rPr>
          <w:rFonts w:hint="eastAsia"/>
        </w:rPr>
        <w:t>Народнопоетичний</w:t>
      </w:r>
      <w:r>
        <w:t></w:t>
      </w:r>
      <w:r>
        <w:rPr>
          <w:rFonts w:hint="eastAsia"/>
        </w:rPr>
        <w:t>ідеал</w:t>
      </w:r>
      <w:r>
        <w:t></w:t>
      </w:r>
      <w:r>
        <w:rPr>
          <w:rFonts w:hint="eastAsia"/>
        </w:rPr>
        <w:t>парубка</w:t>
      </w:r>
      <w:r>
        <w:tab/>
      </w:r>
      <w:r>
        <w:t></w:t>
      </w:r>
      <w:r>
        <w:t></w:t>
      </w:r>
    </w:p>
    <w:p w:rsidR="00A1072E" w:rsidRDefault="00A1072E" w:rsidP="00A1072E">
      <w:r>
        <w:t></w:t>
      </w:r>
      <w:r>
        <w:t></w:t>
      </w:r>
      <w:r>
        <w:t></w:t>
      </w:r>
      <w:r>
        <w:t></w:t>
      </w:r>
      <w:r>
        <w:t></w:t>
      </w:r>
      <w:r>
        <w:t></w:t>
      </w:r>
      <w:r>
        <w:tab/>
      </w:r>
      <w:r>
        <w:t></w:t>
      </w:r>
      <w:r>
        <w:rPr>
          <w:rFonts w:hint="eastAsia"/>
        </w:rPr>
        <w:t>Естетичне</w:t>
      </w:r>
      <w:r>
        <w:t></w:t>
      </w:r>
      <w:r>
        <w:rPr>
          <w:rFonts w:hint="eastAsia"/>
        </w:rPr>
        <w:t>і</w:t>
      </w:r>
      <w:r>
        <w:t></w:t>
      </w:r>
      <w:r>
        <w:rPr>
          <w:rFonts w:hint="eastAsia"/>
        </w:rPr>
        <w:t>символічне</w:t>
      </w:r>
      <w:r>
        <w:t></w:t>
      </w:r>
      <w:r>
        <w:rPr>
          <w:rFonts w:hint="eastAsia"/>
        </w:rPr>
        <w:t>значення</w:t>
      </w:r>
      <w:r>
        <w:t></w:t>
      </w:r>
      <w:r>
        <w:rPr>
          <w:rFonts w:hint="eastAsia"/>
        </w:rPr>
        <w:t>та</w:t>
      </w:r>
      <w:r>
        <w:t></w:t>
      </w:r>
      <w:r>
        <w:rPr>
          <w:rFonts w:hint="eastAsia"/>
        </w:rPr>
        <w:t>функції</w:t>
      </w:r>
      <w:r>
        <w:t></w:t>
      </w:r>
      <w:r>
        <w:rPr>
          <w:rFonts w:hint="eastAsia"/>
        </w:rPr>
        <w:t>одягу</w:t>
      </w:r>
      <w:r>
        <w:t></w:t>
      </w:r>
      <w:r>
        <w:rPr>
          <w:rFonts w:hint="eastAsia"/>
        </w:rPr>
        <w:t>й</w:t>
      </w:r>
      <w:r>
        <w:t></w:t>
      </w:r>
      <w:r>
        <w:rPr>
          <w:rFonts w:hint="eastAsia"/>
        </w:rPr>
        <w:t>аксесуарів</w:t>
      </w:r>
      <w:r>
        <w:t></w:t>
      </w:r>
      <w:r>
        <w:rPr>
          <w:rFonts w:hint="eastAsia"/>
        </w:rPr>
        <w:t>молоді</w:t>
      </w:r>
      <w:r>
        <w:t></w:t>
      </w:r>
      <w:r>
        <w:tab/>
      </w:r>
      <w:r>
        <w:t></w:t>
      </w:r>
      <w:r>
        <w:t></w:t>
      </w:r>
    </w:p>
    <w:p w:rsidR="00A1072E" w:rsidRDefault="00A1072E" w:rsidP="00A1072E">
      <w:r>
        <w:t></w:t>
      </w:r>
      <w:r>
        <w:t></w:t>
      </w:r>
      <w:r>
        <w:t></w:t>
      </w:r>
      <w:r>
        <w:t></w:t>
      </w:r>
      <w:r>
        <w:tab/>
      </w:r>
      <w:r>
        <w:t></w:t>
      </w:r>
      <w:r>
        <w:rPr>
          <w:rFonts w:hint="eastAsia"/>
        </w:rPr>
        <w:t>Репрезентація</w:t>
      </w:r>
      <w:r>
        <w:t></w:t>
      </w:r>
      <w:r>
        <w:rPr>
          <w:rFonts w:hint="eastAsia"/>
        </w:rPr>
        <w:t>працелюбності</w:t>
      </w:r>
      <w:r>
        <w:t></w:t>
      </w:r>
      <w:r>
        <w:rPr>
          <w:rFonts w:hint="eastAsia"/>
        </w:rPr>
        <w:t>як</w:t>
      </w:r>
      <w:r>
        <w:t></w:t>
      </w:r>
      <w:r>
        <w:rPr>
          <w:rFonts w:hint="eastAsia"/>
        </w:rPr>
        <w:t>визначального</w:t>
      </w:r>
      <w:r>
        <w:t></w:t>
      </w:r>
      <w:r>
        <w:rPr>
          <w:rFonts w:hint="eastAsia"/>
        </w:rPr>
        <w:t>критерію</w:t>
      </w:r>
      <w:r>
        <w:tab/>
      </w:r>
      <w:r>
        <w:t></w:t>
      </w:r>
      <w:r>
        <w:t></w:t>
      </w:r>
    </w:p>
    <w:p w:rsidR="00A1072E" w:rsidRDefault="00A1072E" w:rsidP="00A1072E">
      <w:r>
        <w:t></w:t>
      </w:r>
      <w:r>
        <w:t></w:t>
      </w:r>
      <w:r>
        <w:t></w:t>
      </w:r>
      <w:r>
        <w:t></w:t>
      </w:r>
      <w:r>
        <w:tab/>
      </w:r>
      <w:r>
        <w:t></w:t>
      </w:r>
      <w:r>
        <w:rPr>
          <w:rFonts w:hint="eastAsia"/>
        </w:rPr>
        <w:t>Фольклорна</w:t>
      </w:r>
      <w:r>
        <w:t></w:t>
      </w:r>
      <w:r>
        <w:rPr>
          <w:rFonts w:hint="eastAsia"/>
        </w:rPr>
        <w:t>парадигма</w:t>
      </w:r>
      <w:r>
        <w:t></w:t>
      </w:r>
      <w:r>
        <w:rPr>
          <w:rFonts w:hint="eastAsia"/>
        </w:rPr>
        <w:t>уявлень</w:t>
      </w:r>
      <w:r>
        <w:t></w:t>
      </w:r>
      <w:r>
        <w:rPr>
          <w:rFonts w:hint="eastAsia"/>
        </w:rPr>
        <w:t>про</w:t>
      </w:r>
      <w:r>
        <w:t></w:t>
      </w:r>
      <w:r>
        <w:rPr>
          <w:rFonts w:hint="eastAsia"/>
        </w:rPr>
        <w:t>кмітливість</w:t>
      </w:r>
      <w:r>
        <w:t></w:t>
      </w:r>
      <w:r>
        <w:t></w:t>
      </w:r>
      <w:r>
        <w:rPr>
          <w:rFonts w:hint="eastAsia"/>
        </w:rPr>
        <w:t>володіння</w:t>
      </w:r>
      <w:r>
        <w:t></w:t>
      </w:r>
      <w:r>
        <w:rPr>
          <w:rFonts w:hint="eastAsia"/>
        </w:rPr>
        <w:t>мистецькими</w:t>
      </w:r>
      <w:r>
        <w:t></w:t>
      </w:r>
      <w:r>
        <w:rPr>
          <w:rFonts w:hint="eastAsia"/>
        </w:rPr>
        <w:t>талантами</w:t>
      </w:r>
      <w:r>
        <w:tab/>
      </w:r>
      <w:r>
        <w:t></w:t>
      </w:r>
      <w:r>
        <w:t></w:t>
      </w:r>
    </w:p>
    <w:p w:rsidR="00A1072E" w:rsidRDefault="00A1072E" w:rsidP="00A1072E">
      <w:r>
        <w:t></w:t>
      </w:r>
      <w:r>
        <w:t></w:t>
      </w:r>
      <w:r>
        <w:t></w:t>
      </w:r>
      <w:r>
        <w:t></w:t>
      </w:r>
      <w:r>
        <w:tab/>
      </w:r>
      <w:r>
        <w:t></w:t>
      </w:r>
      <w:r>
        <w:rPr>
          <w:rFonts w:hint="eastAsia"/>
        </w:rPr>
        <w:t>Мотиви</w:t>
      </w:r>
      <w:r>
        <w:t></w:t>
      </w:r>
      <w:r>
        <w:rPr>
          <w:rFonts w:hint="eastAsia"/>
        </w:rPr>
        <w:t>соціального</w:t>
      </w:r>
      <w:r>
        <w:t></w:t>
      </w:r>
      <w:r>
        <w:rPr>
          <w:rFonts w:hint="eastAsia"/>
        </w:rPr>
        <w:t>статусу</w:t>
      </w:r>
      <w:r>
        <w:t></w:t>
      </w:r>
      <w:r>
        <w:rPr>
          <w:rFonts w:hint="eastAsia"/>
        </w:rPr>
        <w:t>родини</w:t>
      </w:r>
      <w:r>
        <w:t></w:t>
      </w:r>
      <w:r>
        <w:t></w:t>
      </w:r>
      <w:r>
        <w:t></w:t>
      </w:r>
      <w:r>
        <w:rPr>
          <w:rFonts w:hint="eastAsia"/>
        </w:rPr>
        <w:t>маркера</w:t>
      </w:r>
      <w:r>
        <w:t></w:t>
      </w:r>
      <w:r>
        <w:rPr>
          <w:rFonts w:hint="eastAsia"/>
        </w:rPr>
        <w:t>шлюбного</w:t>
      </w:r>
      <w:r>
        <w:t></w:t>
      </w:r>
      <w:r>
        <w:rPr>
          <w:rFonts w:hint="eastAsia"/>
        </w:rPr>
        <w:t>вибору</w:t>
      </w:r>
      <w:r>
        <w:t></w:t>
      </w:r>
      <w:r>
        <w:t></w:t>
      </w:r>
      <w:r>
        <w:t></w:t>
      </w:r>
    </w:p>
    <w:p w:rsidR="00A1072E" w:rsidRDefault="00A1072E" w:rsidP="00A1072E">
      <w:r>
        <w:rPr>
          <w:rFonts w:hint="eastAsia"/>
        </w:rPr>
        <w:t>РОЗДІЛ</w:t>
      </w:r>
      <w:r>
        <w:t></w:t>
      </w:r>
      <w:r>
        <w:t></w:t>
      </w:r>
      <w:r>
        <w:t></w:t>
      </w:r>
      <w:r>
        <w:t></w:t>
      </w:r>
      <w:r>
        <w:t></w:t>
      </w:r>
      <w:r>
        <w:t></w:t>
      </w:r>
      <w:r>
        <w:rPr>
          <w:rFonts w:hint="eastAsia"/>
        </w:rPr>
        <w:t>ЕТИЧНІ</w:t>
      </w:r>
      <w:r>
        <w:t></w:t>
      </w:r>
      <w:r>
        <w:rPr>
          <w:rFonts w:hint="eastAsia"/>
        </w:rPr>
        <w:t>ЗАСАДИ</w:t>
      </w:r>
      <w:r>
        <w:t></w:t>
      </w:r>
      <w:r>
        <w:rPr>
          <w:rFonts w:hint="eastAsia"/>
        </w:rPr>
        <w:t>МОДЕЛЮВАННЯ</w:t>
      </w:r>
      <w:r>
        <w:t></w:t>
      </w:r>
      <w:r>
        <w:rPr>
          <w:rFonts w:hint="eastAsia"/>
        </w:rPr>
        <w:t>ТРАДИЦІЙНИХ</w:t>
      </w:r>
      <w:r>
        <w:t></w:t>
      </w:r>
      <w:r>
        <w:rPr>
          <w:rFonts w:hint="eastAsia"/>
        </w:rPr>
        <w:t>ЗУСТРІЧЕЙ</w:t>
      </w:r>
      <w:r>
        <w:t></w:t>
      </w:r>
      <w:r>
        <w:rPr>
          <w:rFonts w:hint="eastAsia"/>
        </w:rPr>
        <w:t>ЗАКОХАНИХ</w:t>
      </w:r>
      <w:r>
        <w:t></w:t>
      </w:r>
      <w:r>
        <w:rPr>
          <w:rFonts w:hint="eastAsia"/>
        </w:rPr>
        <w:t>КРІЗЬ</w:t>
      </w:r>
      <w:r>
        <w:t></w:t>
      </w:r>
      <w:r>
        <w:rPr>
          <w:rFonts w:hint="eastAsia"/>
        </w:rPr>
        <w:t>ПРИЗМУ</w:t>
      </w:r>
      <w:r>
        <w:t></w:t>
      </w:r>
      <w:r>
        <w:rPr>
          <w:rFonts w:hint="eastAsia"/>
        </w:rPr>
        <w:t>НАРОДНИХ</w:t>
      </w:r>
      <w:r>
        <w:t></w:t>
      </w:r>
      <w:r>
        <w:rPr>
          <w:rFonts w:hint="eastAsia"/>
        </w:rPr>
        <w:t>ПІСЕНЬ</w:t>
      </w:r>
      <w:r>
        <w:t></w:t>
      </w:r>
      <w:r>
        <w:rPr>
          <w:rFonts w:hint="eastAsia"/>
        </w:rPr>
        <w:t>ПРО</w:t>
      </w:r>
      <w:r>
        <w:t></w:t>
      </w:r>
      <w:r>
        <w:rPr>
          <w:rFonts w:hint="eastAsia"/>
        </w:rPr>
        <w:t>КОХАННЯ</w:t>
      </w:r>
      <w:r>
        <w:tab/>
      </w:r>
      <w:r>
        <w:t></w:t>
      </w:r>
      <w:r>
        <w:t></w:t>
      </w:r>
      <w:r>
        <w:t></w:t>
      </w:r>
    </w:p>
    <w:p w:rsidR="00A1072E" w:rsidRDefault="00A1072E" w:rsidP="00A1072E">
      <w:r>
        <w:t></w:t>
      </w:r>
      <w:r>
        <w:t></w:t>
      </w:r>
      <w:r>
        <w:t></w:t>
      </w:r>
      <w:r>
        <w:t></w:t>
      </w:r>
      <w:r>
        <w:tab/>
      </w:r>
      <w:r>
        <w:t></w:t>
      </w:r>
      <w:r>
        <w:rPr>
          <w:rFonts w:hint="eastAsia"/>
        </w:rPr>
        <w:t>Поняття</w:t>
      </w:r>
      <w:r>
        <w:t></w:t>
      </w:r>
      <w:r>
        <w:rPr>
          <w:rFonts w:hint="eastAsia"/>
        </w:rPr>
        <w:t>етнічних</w:t>
      </w:r>
      <w:r>
        <w:t></w:t>
      </w:r>
      <w:r>
        <w:rPr>
          <w:rFonts w:hint="eastAsia"/>
        </w:rPr>
        <w:t>стереотипів</w:t>
      </w:r>
      <w:r>
        <w:t></w:t>
      </w:r>
      <w:r>
        <w:rPr>
          <w:rFonts w:hint="eastAsia"/>
        </w:rPr>
        <w:t>поведінки</w:t>
      </w:r>
      <w:r>
        <w:t></w:t>
      </w:r>
      <w:r>
        <w:t></w:t>
      </w:r>
      <w:r>
        <w:rPr>
          <w:rFonts w:hint="eastAsia"/>
        </w:rPr>
        <w:t>соціальної</w:t>
      </w:r>
      <w:r>
        <w:t></w:t>
      </w:r>
      <w:r>
        <w:rPr>
          <w:rFonts w:hint="eastAsia"/>
        </w:rPr>
        <w:t>норми</w:t>
      </w:r>
      <w:r>
        <w:t></w:t>
      </w:r>
      <w:r>
        <w:rPr>
          <w:rFonts w:hint="eastAsia"/>
        </w:rPr>
        <w:t>та</w:t>
      </w:r>
      <w:r>
        <w:t></w:t>
      </w:r>
      <w:r>
        <w:rPr>
          <w:rFonts w:hint="eastAsia"/>
        </w:rPr>
        <w:t>особливостей</w:t>
      </w:r>
      <w:r>
        <w:t></w:t>
      </w:r>
      <w:r>
        <w:rPr>
          <w:rFonts w:hint="eastAsia"/>
        </w:rPr>
        <w:t>їх</w:t>
      </w:r>
      <w:r>
        <w:t></w:t>
      </w:r>
      <w:r>
        <w:rPr>
          <w:rFonts w:hint="eastAsia"/>
        </w:rPr>
        <w:t>змалювання</w:t>
      </w:r>
      <w:r>
        <w:t></w:t>
      </w:r>
      <w:r>
        <w:rPr>
          <w:rFonts w:hint="eastAsia"/>
        </w:rPr>
        <w:t>у</w:t>
      </w:r>
      <w:r>
        <w:t></w:t>
      </w:r>
      <w:r>
        <w:rPr>
          <w:rFonts w:hint="eastAsia"/>
        </w:rPr>
        <w:t>народних</w:t>
      </w:r>
      <w:r>
        <w:t></w:t>
      </w:r>
      <w:r>
        <w:rPr>
          <w:rFonts w:hint="eastAsia"/>
        </w:rPr>
        <w:t>піснях</w:t>
      </w:r>
      <w:r>
        <w:t></w:t>
      </w:r>
      <w:r>
        <w:rPr>
          <w:rFonts w:hint="eastAsia"/>
        </w:rPr>
        <w:t>про</w:t>
      </w:r>
      <w:r>
        <w:t></w:t>
      </w:r>
      <w:r>
        <w:rPr>
          <w:rFonts w:hint="eastAsia"/>
        </w:rPr>
        <w:t>кохання</w:t>
      </w:r>
      <w:r>
        <w:tab/>
      </w:r>
      <w:r>
        <w:t></w:t>
      </w:r>
      <w:r>
        <w:t></w:t>
      </w:r>
      <w:r>
        <w:t></w:t>
      </w:r>
    </w:p>
    <w:p w:rsidR="00A1072E" w:rsidRDefault="00A1072E" w:rsidP="00A1072E">
      <w:r>
        <w:t></w:t>
      </w:r>
      <w:r>
        <w:t></w:t>
      </w:r>
      <w:r>
        <w:t></w:t>
      </w:r>
      <w:r>
        <w:t></w:t>
      </w:r>
      <w:r>
        <w:tab/>
      </w:r>
      <w:r>
        <w:t></w:t>
      </w:r>
      <w:r>
        <w:rPr>
          <w:rFonts w:hint="eastAsia"/>
        </w:rPr>
        <w:t>Відображення</w:t>
      </w:r>
      <w:r>
        <w:t></w:t>
      </w:r>
      <w:r>
        <w:rPr>
          <w:rFonts w:hint="eastAsia"/>
        </w:rPr>
        <w:t>специфіки</w:t>
      </w:r>
      <w:r>
        <w:t></w:t>
      </w:r>
      <w:r>
        <w:rPr>
          <w:rFonts w:hint="eastAsia"/>
        </w:rPr>
        <w:t>національного</w:t>
      </w:r>
      <w:r>
        <w:t></w:t>
      </w:r>
      <w:r>
        <w:t></w:t>
      </w:r>
      <w:r>
        <w:rPr>
          <w:rFonts w:hint="eastAsia"/>
        </w:rPr>
        <w:t>залицяльного</w:t>
      </w:r>
      <w:r>
        <w:t></w:t>
      </w:r>
      <w:r>
        <w:t></w:t>
      </w:r>
      <w:r>
        <w:rPr>
          <w:rFonts w:hint="eastAsia"/>
        </w:rPr>
        <w:t>етикету</w:t>
      </w:r>
      <w:r>
        <w:t></w:t>
      </w:r>
      <w:r>
        <w:t></w:t>
      </w:r>
      <w:r>
        <w:t></w:t>
      </w:r>
      <w:r>
        <w:t></w:t>
      </w:r>
      <w:r>
        <w:t></w:t>
      </w:r>
    </w:p>
    <w:p w:rsidR="00A1072E" w:rsidRDefault="00A1072E" w:rsidP="00A1072E">
      <w:r>
        <w:t></w:t>
      </w:r>
      <w:r>
        <w:t></w:t>
      </w:r>
      <w:r>
        <w:t></w:t>
      </w:r>
      <w:r>
        <w:t></w:t>
      </w:r>
      <w:r>
        <w:tab/>
      </w:r>
      <w:r>
        <w:rPr>
          <w:rFonts w:hint="eastAsia"/>
        </w:rPr>
        <w:t>Візія</w:t>
      </w:r>
      <w:r>
        <w:t></w:t>
      </w:r>
      <w:r>
        <w:rPr>
          <w:rFonts w:hint="eastAsia"/>
        </w:rPr>
        <w:t>традиційних</w:t>
      </w:r>
      <w:r>
        <w:t></w:t>
      </w:r>
      <w:r>
        <w:rPr>
          <w:rFonts w:hint="eastAsia"/>
        </w:rPr>
        <w:t>побачень</w:t>
      </w:r>
      <w:r>
        <w:tab/>
      </w:r>
      <w:r>
        <w:t></w:t>
      </w:r>
      <w:r>
        <w:t></w:t>
      </w:r>
      <w:r>
        <w:t></w:t>
      </w:r>
    </w:p>
    <w:p w:rsidR="00A1072E" w:rsidRDefault="00A1072E" w:rsidP="00A1072E">
      <w:r>
        <w:t></w:t>
      </w:r>
      <w:r>
        <w:t></w:t>
      </w:r>
      <w:r>
        <w:t></w:t>
      </w:r>
      <w:r>
        <w:t></w:t>
      </w:r>
      <w:r>
        <w:t></w:t>
      </w:r>
      <w:r>
        <w:t></w:t>
      </w:r>
      <w:r>
        <w:tab/>
      </w:r>
      <w:r>
        <w:t></w:t>
      </w:r>
      <w:r>
        <w:rPr>
          <w:rFonts w:hint="eastAsia"/>
        </w:rPr>
        <w:t>Привітання</w:t>
      </w:r>
      <w:r>
        <w:t></w:t>
      </w:r>
      <w:r>
        <w:rPr>
          <w:rFonts w:hint="eastAsia"/>
        </w:rPr>
        <w:t>закоханих</w:t>
      </w:r>
      <w:r>
        <w:t></w:t>
      </w:r>
      <w:r>
        <w:rPr>
          <w:rFonts w:hint="eastAsia"/>
        </w:rPr>
        <w:t>як</w:t>
      </w:r>
      <w:r>
        <w:t></w:t>
      </w:r>
      <w:r>
        <w:rPr>
          <w:rFonts w:hint="eastAsia"/>
        </w:rPr>
        <w:t>вияв</w:t>
      </w:r>
      <w:r>
        <w:t></w:t>
      </w:r>
      <w:r>
        <w:rPr>
          <w:rFonts w:hint="eastAsia"/>
        </w:rPr>
        <w:t>традиційної</w:t>
      </w:r>
      <w:r>
        <w:t></w:t>
      </w:r>
      <w:r>
        <w:rPr>
          <w:rFonts w:hint="eastAsia"/>
        </w:rPr>
        <w:t>ввічливості</w:t>
      </w:r>
      <w:r>
        <w:tab/>
      </w:r>
      <w:r>
        <w:t></w:t>
      </w:r>
      <w:r>
        <w:t></w:t>
      </w:r>
      <w:r>
        <w:t></w:t>
      </w:r>
    </w:p>
    <w:p w:rsidR="00A1072E" w:rsidRDefault="00A1072E" w:rsidP="00A1072E">
      <w:r>
        <w:t></w:t>
      </w:r>
      <w:r>
        <w:t></w:t>
      </w:r>
      <w:r>
        <w:t></w:t>
      </w:r>
      <w:r>
        <w:t></w:t>
      </w:r>
      <w:r>
        <w:t></w:t>
      </w:r>
      <w:r>
        <w:t></w:t>
      </w:r>
      <w:r>
        <w:tab/>
      </w:r>
      <w:r>
        <w:t></w:t>
      </w:r>
      <w:r>
        <w:rPr>
          <w:rFonts w:hint="eastAsia"/>
        </w:rPr>
        <w:t>Часопростір</w:t>
      </w:r>
      <w:r>
        <w:t></w:t>
      </w:r>
      <w:r>
        <w:rPr>
          <w:rFonts w:hint="eastAsia"/>
        </w:rPr>
        <w:t>побачень</w:t>
      </w:r>
      <w:r>
        <w:tab/>
      </w:r>
      <w:r>
        <w:t></w:t>
      </w:r>
      <w:r>
        <w:t></w:t>
      </w:r>
      <w:r>
        <w:t></w:t>
      </w:r>
    </w:p>
    <w:p w:rsidR="00A1072E" w:rsidRDefault="00A1072E" w:rsidP="00A1072E">
      <w:r>
        <w:t></w:t>
      </w:r>
      <w:r>
        <w:t></w:t>
      </w:r>
      <w:r>
        <w:t></w:t>
      </w:r>
      <w:r>
        <w:t></w:t>
      </w:r>
      <w:r>
        <w:t></w:t>
      </w:r>
      <w:r>
        <w:t></w:t>
      </w:r>
      <w:r>
        <w:tab/>
      </w:r>
      <w:r>
        <w:t></w:t>
      </w:r>
      <w:r>
        <w:rPr>
          <w:rFonts w:hint="eastAsia"/>
        </w:rPr>
        <w:t>Гармонія</w:t>
      </w:r>
      <w:r>
        <w:t></w:t>
      </w:r>
      <w:r>
        <w:rPr>
          <w:rFonts w:hint="eastAsia"/>
        </w:rPr>
        <w:t>стосунків</w:t>
      </w:r>
      <w:r>
        <w:t></w:t>
      </w:r>
      <w:r>
        <w:rPr>
          <w:rFonts w:hint="eastAsia"/>
        </w:rPr>
        <w:t>закоханих</w:t>
      </w:r>
      <w:r>
        <w:t></w:t>
      </w:r>
      <w:r>
        <w:t></w:t>
      </w:r>
      <w:r>
        <w:t></w:t>
      </w:r>
      <w:r>
        <w:rPr>
          <w:rFonts w:hint="eastAsia"/>
        </w:rPr>
        <w:t>найвищий</w:t>
      </w:r>
      <w:r>
        <w:t></w:t>
      </w:r>
      <w:r>
        <w:rPr>
          <w:rFonts w:hint="eastAsia"/>
        </w:rPr>
        <w:t>вияв</w:t>
      </w:r>
      <w:r>
        <w:t></w:t>
      </w:r>
      <w:r>
        <w:rPr>
          <w:rFonts w:hint="eastAsia"/>
        </w:rPr>
        <w:t>морально</w:t>
      </w:r>
      <w:r>
        <w:t></w:t>
      </w:r>
      <w:r>
        <w:rPr>
          <w:rFonts w:hint="eastAsia"/>
        </w:rPr>
        <w:t>етичного</w:t>
      </w:r>
      <w:r>
        <w:t></w:t>
      </w:r>
      <w:r>
        <w:t></w:t>
      </w:r>
      <w:r>
        <w:rPr>
          <w:rFonts w:hint="eastAsia"/>
        </w:rPr>
        <w:t>естетичного</w:t>
      </w:r>
      <w:r>
        <w:t></w:t>
      </w:r>
      <w:r>
        <w:rPr>
          <w:rFonts w:hint="eastAsia"/>
        </w:rPr>
        <w:t>та</w:t>
      </w:r>
      <w:r>
        <w:t></w:t>
      </w:r>
      <w:r>
        <w:rPr>
          <w:rFonts w:hint="eastAsia"/>
        </w:rPr>
        <w:t>художнього</w:t>
      </w:r>
      <w:r>
        <w:t></w:t>
      </w:r>
      <w:r>
        <w:rPr>
          <w:rFonts w:hint="eastAsia"/>
        </w:rPr>
        <w:t>потенціалу</w:t>
      </w:r>
      <w:r>
        <w:t></w:t>
      </w:r>
      <w:r>
        <w:rPr>
          <w:rFonts w:hint="eastAsia"/>
        </w:rPr>
        <w:t>народних</w:t>
      </w:r>
      <w:r>
        <w:t></w:t>
      </w:r>
      <w:r>
        <w:rPr>
          <w:rFonts w:hint="eastAsia"/>
        </w:rPr>
        <w:t>пісень</w:t>
      </w:r>
      <w:r>
        <w:t></w:t>
      </w:r>
      <w:r>
        <w:rPr>
          <w:rFonts w:hint="eastAsia"/>
        </w:rPr>
        <w:t>про</w:t>
      </w:r>
      <w:r>
        <w:t></w:t>
      </w:r>
      <w:r>
        <w:rPr>
          <w:rFonts w:hint="eastAsia"/>
        </w:rPr>
        <w:t>кохання</w:t>
      </w:r>
      <w:r>
        <w:t></w:t>
      </w:r>
      <w:r>
        <w:t></w:t>
      </w:r>
      <w:r>
        <w:t></w:t>
      </w:r>
      <w:r>
        <w:t></w:t>
      </w:r>
    </w:p>
    <w:p w:rsidR="00A1072E" w:rsidRDefault="00A1072E" w:rsidP="00A1072E">
      <w:r>
        <w:t></w:t>
      </w:r>
      <w:r>
        <w:t></w:t>
      </w:r>
      <w:r>
        <w:t></w:t>
      </w:r>
      <w:r>
        <w:t></w:t>
      </w:r>
      <w:r>
        <w:tab/>
      </w:r>
      <w:r>
        <w:t></w:t>
      </w:r>
      <w:r>
        <w:rPr>
          <w:rFonts w:hint="eastAsia"/>
        </w:rPr>
        <w:t>Мотиви</w:t>
      </w:r>
      <w:r>
        <w:t></w:t>
      </w:r>
      <w:r>
        <w:rPr>
          <w:rFonts w:hint="eastAsia"/>
        </w:rPr>
        <w:t>вручення</w:t>
      </w:r>
      <w:r>
        <w:t></w:t>
      </w:r>
      <w:r>
        <w:rPr>
          <w:rFonts w:hint="eastAsia"/>
        </w:rPr>
        <w:t>подарунків</w:t>
      </w:r>
      <w:r>
        <w:t></w:t>
      </w:r>
      <w:r>
        <w:rPr>
          <w:rFonts w:hint="eastAsia"/>
        </w:rPr>
        <w:t>як</w:t>
      </w:r>
      <w:r>
        <w:t></w:t>
      </w:r>
      <w:r>
        <w:rPr>
          <w:rFonts w:hint="eastAsia"/>
        </w:rPr>
        <w:t>ознаки</w:t>
      </w:r>
      <w:r>
        <w:t></w:t>
      </w:r>
      <w:r>
        <w:rPr>
          <w:rFonts w:hint="eastAsia"/>
        </w:rPr>
        <w:t>утвореної</w:t>
      </w:r>
      <w:r>
        <w:t></w:t>
      </w:r>
      <w:r>
        <w:rPr>
          <w:rFonts w:hint="eastAsia"/>
        </w:rPr>
        <w:t>пари</w:t>
      </w:r>
      <w:r>
        <w:t></w:t>
      </w:r>
      <w:r>
        <w:rPr>
          <w:rFonts w:hint="eastAsia"/>
        </w:rPr>
        <w:t>закоханих</w:t>
      </w:r>
      <w:r>
        <w:t></w:t>
      </w:r>
      <w:r>
        <w:t></w:t>
      </w:r>
      <w:r>
        <w:t></w:t>
      </w:r>
      <w:r>
        <w:t></w:t>
      </w:r>
    </w:p>
    <w:p w:rsidR="00A1072E" w:rsidRDefault="00A1072E" w:rsidP="00A1072E">
      <w:r>
        <w:t></w:t>
      </w:r>
      <w:r>
        <w:t></w:t>
      </w:r>
      <w:r>
        <w:t></w:t>
      </w:r>
      <w:r>
        <w:t></w:t>
      </w:r>
      <w:r>
        <w:tab/>
      </w:r>
      <w:r>
        <w:t></w:t>
      </w:r>
      <w:r>
        <w:rPr>
          <w:rFonts w:hint="eastAsia"/>
        </w:rPr>
        <w:t>Проектування</w:t>
      </w:r>
      <w:r>
        <w:t></w:t>
      </w:r>
      <w:r>
        <w:rPr>
          <w:rFonts w:hint="eastAsia"/>
        </w:rPr>
        <w:t>заручин</w:t>
      </w:r>
      <w:r>
        <w:t></w:t>
      </w:r>
      <w:r>
        <w:t></w:t>
      </w:r>
      <w:r>
        <w:rPr>
          <w:rFonts w:hint="eastAsia"/>
        </w:rPr>
        <w:t>весілля</w:t>
      </w:r>
      <w:r>
        <w:t></w:t>
      </w:r>
      <w:r>
        <w:rPr>
          <w:rFonts w:hint="eastAsia"/>
        </w:rPr>
        <w:t>і</w:t>
      </w:r>
      <w:r>
        <w:t></w:t>
      </w:r>
      <w:r>
        <w:rPr>
          <w:rFonts w:hint="eastAsia"/>
        </w:rPr>
        <w:t>майбутнього</w:t>
      </w:r>
      <w:r>
        <w:t></w:t>
      </w:r>
      <w:r>
        <w:rPr>
          <w:rFonts w:hint="eastAsia"/>
        </w:rPr>
        <w:t>подружнього</w:t>
      </w:r>
      <w:r>
        <w:t></w:t>
      </w:r>
      <w:r>
        <w:rPr>
          <w:rFonts w:hint="eastAsia"/>
        </w:rPr>
        <w:t>життя</w:t>
      </w:r>
      <w:r>
        <w:t></w:t>
      </w:r>
      <w:r>
        <w:t></w:t>
      </w:r>
      <w:r>
        <w:t></w:t>
      </w:r>
      <w:r>
        <w:t></w:t>
      </w:r>
    </w:p>
    <w:p w:rsidR="00A1072E" w:rsidRDefault="00A1072E" w:rsidP="00A1072E">
      <w:r>
        <w:t></w:t>
      </w:r>
    </w:p>
    <w:p w:rsidR="00A1072E" w:rsidRDefault="00A1072E" w:rsidP="00A1072E">
      <w:r>
        <w:t></w:t>
      </w:r>
      <w:r>
        <w:t></w:t>
      </w:r>
    </w:p>
    <w:p w:rsidR="00A1072E" w:rsidRDefault="00A1072E" w:rsidP="00A1072E">
      <w:r>
        <w:rPr>
          <w:rFonts w:hint="eastAsia"/>
        </w:rPr>
        <w:t>РОЗДІЛ</w:t>
      </w:r>
      <w:r>
        <w:t></w:t>
      </w:r>
      <w:r>
        <w:t></w:t>
      </w:r>
      <w:r>
        <w:t></w:t>
      </w:r>
      <w:r>
        <w:t></w:t>
      </w:r>
      <w:r>
        <w:t></w:t>
      </w:r>
      <w:r>
        <w:rPr>
          <w:rFonts w:hint="eastAsia"/>
        </w:rPr>
        <w:t>УСНОПОЕТИЧНІ</w:t>
      </w:r>
      <w:r>
        <w:t></w:t>
      </w:r>
      <w:r>
        <w:rPr>
          <w:rFonts w:hint="eastAsia"/>
        </w:rPr>
        <w:t>ВИМІРИ</w:t>
      </w:r>
      <w:r>
        <w:t></w:t>
      </w:r>
      <w:r>
        <w:rPr>
          <w:rFonts w:hint="eastAsia"/>
        </w:rPr>
        <w:t>ПОРУШЕНЬ</w:t>
      </w:r>
      <w:r>
        <w:t></w:t>
      </w:r>
      <w:r>
        <w:rPr>
          <w:rFonts w:hint="eastAsia"/>
        </w:rPr>
        <w:t>ТРАДИЦІЙНИХ</w:t>
      </w:r>
      <w:r>
        <w:t></w:t>
      </w:r>
      <w:r>
        <w:rPr>
          <w:rFonts w:hint="eastAsia"/>
        </w:rPr>
        <w:t>МОРАЛЬНИХ</w:t>
      </w:r>
      <w:r>
        <w:t></w:t>
      </w:r>
      <w:r>
        <w:rPr>
          <w:rFonts w:hint="eastAsia"/>
        </w:rPr>
        <w:t>НОРМ</w:t>
      </w:r>
      <w:r>
        <w:tab/>
      </w:r>
      <w:r>
        <w:t></w:t>
      </w:r>
      <w:r>
        <w:t></w:t>
      </w:r>
      <w:r>
        <w:t></w:t>
      </w:r>
    </w:p>
    <w:p w:rsidR="00A1072E" w:rsidRDefault="00A1072E" w:rsidP="00A1072E">
      <w:r>
        <w:t></w:t>
      </w:r>
      <w:r>
        <w:t></w:t>
      </w:r>
      <w:r>
        <w:t></w:t>
      </w:r>
      <w:r>
        <w:t></w:t>
      </w:r>
      <w:r>
        <w:tab/>
      </w:r>
      <w:r>
        <w:rPr>
          <w:rFonts w:hint="eastAsia"/>
        </w:rPr>
        <w:t>Мотиви</w:t>
      </w:r>
      <w:r>
        <w:t></w:t>
      </w:r>
      <w:r>
        <w:rPr>
          <w:rFonts w:hint="eastAsia"/>
        </w:rPr>
        <w:t>самотності</w:t>
      </w:r>
      <w:r>
        <w:t></w:t>
      </w:r>
      <w:r>
        <w:rPr>
          <w:rFonts w:hint="eastAsia"/>
        </w:rPr>
        <w:t>як</w:t>
      </w:r>
      <w:r>
        <w:t></w:t>
      </w:r>
      <w:r>
        <w:rPr>
          <w:rFonts w:hint="eastAsia"/>
        </w:rPr>
        <w:t>недотримання</w:t>
      </w:r>
      <w:r>
        <w:t></w:t>
      </w:r>
      <w:r>
        <w:rPr>
          <w:rFonts w:hint="eastAsia"/>
        </w:rPr>
        <w:t>норми</w:t>
      </w:r>
      <w:r>
        <w:t></w:t>
      </w:r>
      <w:r>
        <w:rPr>
          <w:rFonts w:hint="eastAsia"/>
        </w:rPr>
        <w:t>про</w:t>
      </w:r>
      <w:r>
        <w:rPr>
          <w:rFonts w:hint="eastAsia"/>
        </w:rPr>
        <w:lastRenderedPageBreak/>
        <w:t>довження</w:t>
      </w:r>
      <w:r>
        <w:t></w:t>
      </w:r>
      <w:r>
        <w:rPr>
          <w:rFonts w:hint="eastAsia"/>
        </w:rPr>
        <w:t>роду</w:t>
      </w:r>
      <w:r>
        <w:t></w:t>
      </w:r>
      <w:r>
        <w:tab/>
      </w:r>
      <w:r>
        <w:t></w:t>
      </w:r>
      <w:r>
        <w:t></w:t>
      </w:r>
      <w:r>
        <w:t></w:t>
      </w:r>
    </w:p>
    <w:p w:rsidR="00A1072E" w:rsidRDefault="00A1072E" w:rsidP="00A1072E">
      <w:r>
        <w:t></w:t>
      </w:r>
      <w:r>
        <w:t></w:t>
      </w:r>
      <w:r>
        <w:t></w:t>
      </w:r>
      <w:r>
        <w:t></w:t>
      </w:r>
      <w:r>
        <w:tab/>
      </w:r>
      <w:r>
        <w:t></w:t>
      </w:r>
      <w:r>
        <w:rPr>
          <w:rFonts w:hint="eastAsia"/>
        </w:rPr>
        <w:t>Мотиви</w:t>
      </w:r>
      <w:r>
        <w:t></w:t>
      </w:r>
      <w:r>
        <w:rPr>
          <w:rFonts w:hint="eastAsia"/>
        </w:rPr>
        <w:t>чарування</w:t>
      </w:r>
      <w:r>
        <w:t></w:t>
      </w:r>
      <w:r>
        <w:rPr>
          <w:rFonts w:hint="eastAsia"/>
        </w:rPr>
        <w:t>в</w:t>
      </w:r>
      <w:r>
        <w:t></w:t>
      </w:r>
      <w:r>
        <w:rPr>
          <w:rFonts w:hint="eastAsia"/>
        </w:rPr>
        <w:t>українських</w:t>
      </w:r>
      <w:r>
        <w:t></w:t>
      </w:r>
      <w:r>
        <w:rPr>
          <w:rFonts w:hint="eastAsia"/>
        </w:rPr>
        <w:t>народних</w:t>
      </w:r>
      <w:r>
        <w:t></w:t>
      </w:r>
      <w:r>
        <w:rPr>
          <w:rFonts w:hint="eastAsia"/>
        </w:rPr>
        <w:t>любовних</w:t>
      </w:r>
      <w:r>
        <w:t></w:t>
      </w:r>
      <w:r>
        <w:rPr>
          <w:rFonts w:hint="eastAsia"/>
        </w:rPr>
        <w:t>піснях</w:t>
      </w:r>
      <w:r>
        <w:tab/>
      </w:r>
      <w:r>
        <w:t></w:t>
      </w:r>
      <w:r>
        <w:t></w:t>
      </w:r>
      <w:r>
        <w:t></w:t>
      </w:r>
    </w:p>
    <w:p w:rsidR="00A1072E" w:rsidRDefault="00A1072E" w:rsidP="00A1072E">
      <w:r>
        <w:t></w:t>
      </w:r>
      <w:r>
        <w:t></w:t>
      </w:r>
      <w:r>
        <w:t></w:t>
      </w:r>
      <w:r>
        <w:t></w:t>
      </w:r>
      <w:r>
        <w:tab/>
      </w:r>
      <w:r>
        <w:t></w:t>
      </w:r>
      <w:r>
        <w:rPr>
          <w:rFonts w:hint="eastAsia"/>
        </w:rPr>
        <w:t>Символіка</w:t>
      </w:r>
      <w:r>
        <w:t></w:t>
      </w:r>
      <w:r>
        <w:rPr>
          <w:rFonts w:hint="eastAsia"/>
        </w:rPr>
        <w:t>розлуки</w:t>
      </w:r>
      <w:r>
        <w:t></w:t>
      </w:r>
      <w:r>
        <w:rPr>
          <w:rFonts w:hint="eastAsia"/>
        </w:rPr>
        <w:t>закоханих</w:t>
      </w:r>
      <w:r>
        <w:tab/>
      </w:r>
      <w:r>
        <w:t></w:t>
      </w:r>
      <w:r>
        <w:t></w:t>
      </w:r>
      <w:r>
        <w:t></w:t>
      </w:r>
    </w:p>
    <w:p w:rsidR="00A1072E" w:rsidRDefault="00A1072E" w:rsidP="00A1072E">
      <w:r>
        <w:t></w:t>
      </w:r>
      <w:r>
        <w:t></w:t>
      </w:r>
      <w:r>
        <w:t></w:t>
      </w:r>
      <w:r>
        <w:t></w:t>
      </w:r>
      <w:r>
        <w:tab/>
      </w:r>
      <w:r>
        <w:t></w:t>
      </w:r>
      <w:r>
        <w:rPr>
          <w:rFonts w:hint="eastAsia"/>
        </w:rPr>
        <w:t>Зрада</w:t>
      </w:r>
      <w:r>
        <w:t></w:t>
      </w:r>
      <w:r>
        <w:rPr>
          <w:rFonts w:hint="eastAsia"/>
        </w:rPr>
        <w:t>в</w:t>
      </w:r>
      <w:r>
        <w:t></w:t>
      </w:r>
      <w:r>
        <w:rPr>
          <w:rFonts w:hint="eastAsia"/>
        </w:rPr>
        <w:t>коханні</w:t>
      </w:r>
      <w:r>
        <w:t></w:t>
      </w:r>
      <w:r>
        <w:t></w:t>
      </w:r>
      <w:r>
        <w:t></w:t>
      </w:r>
      <w:r>
        <w:rPr>
          <w:rFonts w:hint="eastAsia"/>
        </w:rPr>
        <w:t>один</w:t>
      </w:r>
      <w:r>
        <w:t></w:t>
      </w:r>
      <w:r>
        <w:rPr>
          <w:rFonts w:hint="eastAsia"/>
        </w:rPr>
        <w:t>із</w:t>
      </w:r>
      <w:r>
        <w:t></w:t>
      </w:r>
      <w:r>
        <w:rPr>
          <w:rFonts w:hint="eastAsia"/>
        </w:rPr>
        <w:t>найбільших</w:t>
      </w:r>
      <w:r>
        <w:t></w:t>
      </w:r>
      <w:r>
        <w:rPr>
          <w:rFonts w:hint="eastAsia"/>
        </w:rPr>
        <w:t>моральних</w:t>
      </w:r>
      <w:r>
        <w:t></w:t>
      </w:r>
      <w:r>
        <w:rPr>
          <w:rFonts w:hint="eastAsia"/>
        </w:rPr>
        <w:t>злочинів</w:t>
      </w:r>
      <w:r>
        <w:tab/>
      </w:r>
      <w:r>
        <w:t></w:t>
      </w:r>
      <w:r>
        <w:t></w:t>
      </w:r>
      <w:r>
        <w:t></w:t>
      </w:r>
    </w:p>
    <w:p w:rsidR="00A1072E" w:rsidRDefault="00A1072E" w:rsidP="00A1072E">
      <w:r>
        <w:t></w:t>
      </w:r>
      <w:r>
        <w:t></w:t>
      </w:r>
      <w:r>
        <w:t></w:t>
      </w:r>
      <w:r>
        <w:t></w:t>
      </w:r>
      <w:r>
        <w:tab/>
      </w:r>
      <w:r>
        <w:t></w:t>
      </w:r>
      <w:r>
        <w:rPr>
          <w:rFonts w:hint="eastAsia"/>
        </w:rPr>
        <w:t>Мотиви</w:t>
      </w:r>
      <w:r>
        <w:t></w:t>
      </w:r>
      <w:r>
        <w:rPr>
          <w:rFonts w:hint="eastAsia"/>
        </w:rPr>
        <w:t>втручання</w:t>
      </w:r>
      <w:r>
        <w:t></w:t>
      </w:r>
      <w:r>
        <w:rPr>
          <w:rFonts w:hint="eastAsia"/>
        </w:rPr>
        <w:t>роду</w:t>
      </w:r>
      <w:r>
        <w:t></w:t>
      </w:r>
      <w:r>
        <w:rPr>
          <w:rFonts w:hint="eastAsia"/>
        </w:rPr>
        <w:t>і</w:t>
      </w:r>
      <w:r>
        <w:t></w:t>
      </w:r>
      <w:r>
        <w:rPr>
          <w:rFonts w:hint="eastAsia"/>
        </w:rPr>
        <w:t>громади</w:t>
      </w:r>
      <w:r>
        <w:t></w:t>
      </w:r>
      <w:r>
        <w:rPr>
          <w:rFonts w:hint="eastAsia"/>
        </w:rPr>
        <w:t>у</w:t>
      </w:r>
      <w:r>
        <w:t></w:t>
      </w:r>
      <w:r>
        <w:rPr>
          <w:rFonts w:hint="eastAsia"/>
        </w:rPr>
        <w:t>стосунки</w:t>
      </w:r>
      <w:r>
        <w:t></w:t>
      </w:r>
      <w:r>
        <w:rPr>
          <w:rFonts w:hint="eastAsia"/>
        </w:rPr>
        <w:t>закоханих</w:t>
      </w:r>
      <w:r>
        <w:tab/>
      </w:r>
      <w:r>
        <w:t></w:t>
      </w:r>
      <w:r>
        <w:t></w:t>
      </w:r>
      <w:r>
        <w:t></w:t>
      </w:r>
    </w:p>
    <w:p w:rsidR="00A1072E" w:rsidRDefault="00A1072E" w:rsidP="00A1072E">
      <w:r>
        <w:t></w:t>
      </w:r>
      <w:r>
        <w:t></w:t>
      </w:r>
      <w:r>
        <w:t></w:t>
      </w:r>
      <w:r>
        <w:t></w:t>
      </w:r>
      <w:r>
        <w:tab/>
      </w:r>
      <w:r>
        <w:t></w:t>
      </w:r>
      <w:r>
        <w:rPr>
          <w:rFonts w:hint="eastAsia"/>
        </w:rPr>
        <w:t>Символіка</w:t>
      </w:r>
      <w:r>
        <w:t></w:t>
      </w:r>
      <w:r>
        <w:rPr>
          <w:rFonts w:hint="eastAsia"/>
        </w:rPr>
        <w:t>дівочої</w:t>
      </w:r>
      <w:r>
        <w:t></w:t>
      </w:r>
      <w:r>
        <w:rPr>
          <w:rFonts w:hint="eastAsia"/>
        </w:rPr>
        <w:t>коси</w:t>
      </w:r>
      <w:r>
        <w:t></w:t>
      </w:r>
      <w:r>
        <w:rPr>
          <w:rFonts w:hint="eastAsia"/>
        </w:rPr>
        <w:t>у</w:t>
      </w:r>
      <w:r>
        <w:t></w:t>
      </w:r>
      <w:r>
        <w:rPr>
          <w:rFonts w:hint="eastAsia"/>
        </w:rPr>
        <w:t>любовних</w:t>
      </w:r>
      <w:r>
        <w:t></w:t>
      </w:r>
      <w:r>
        <w:rPr>
          <w:rFonts w:hint="eastAsia"/>
        </w:rPr>
        <w:t>піснях</w:t>
      </w:r>
      <w:r>
        <w:tab/>
      </w:r>
      <w:r>
        <w:t></w:t>
      </w:r>
      <w:r>
        <w:t></w:t>
      </w:r>
      <w:r>
        <w:t></w:t>
      </w:r>
    </w:p>
    <w:p w:rsidR="00A1072E" w:rsidRDefault="00A1072E" w:rsidP="00A1072E">
      <w:r>
        <w:t></w:t>
      </w:r>
      <w:r>
        <w:t></w:t>
      </w:r>
      <w:r>
        <w:t></w:t>
      </w:r>
      <w:r>
        <w:t></w:t>
      </w:r>
      <w:r>
        <w:tab/>
      </w:r>
      <w:r>
        <w:t></w:t>
      </w:r>
      <w:r>
        <w:rPr>
          <w:rFonts w:hint="eastAsia"/>
        </w:rPr>
        <w:t>Мотиви</w:t>
      </w:r>
      <w:r>
        <w:t></w:t>
      </w:r>
      <w:r>
        <w:rPr>
          <w:rFonts w:hint="eastAsia"/>
        </w:rPr>
        <w:t>втрати</w:t>
      </w:r>
      <w:r>
        <w:t></w:t>
      </w:r>
      <w:r>
        <w:rPr>
          <w:rFonts w:hint="eastAsia"/>
        </w:rPr>
        <w:t>вінка</w:t>
      </w:r>
      <w:r>
        <w:tab/>
      </w:r>
      <w:r>
        <w:t></w:t>
      </w:r>
      <w:r>
        <w:t></w:t>
      </w:r>
      <w:r>
        <w:t></w:t>
      </w:r>
    </w:p>
    <w:p w:rsidR="00A1072E" w:rsidRDefault="00A1072E" w:rsidP="00A1072E">
      <w:r>
        <w:rPr>
          <w:rFonts w:hint="eastAsia"/>
        </w:rPr>
        <w:t>ВИСНОВКИ</w:t>
      </w:r>
      <w:r>
        <w:tab/>
      </w:r>
      <w:r>
        <w:t></w:t>
      </w:r>
      <w:r>
        <w:t></w:t>
      </w:r>
      <w:r>
        <w:t></w:t>
      </w:r>
    </w:p>
    <w:p w:rsidR="00A1072E" w:rsidRDefault="00A1072E" w:rsidP="00A1072E">
      <w:r>
        <w:rPr>
          <w:rFonts w:hint="eastAsia"/>
        </w:rPr>
        <w:t>СПИСОК</w:t>
      </w:r>
      <w:r>
        <w:t></w:t>
      </w:r>
      <w:r>
        <w:rPr>
          <w:rFonts w:hint="eastAsia"/>
        </w:rPr>
        <w:t>ВИКОРИСТАНОЇ</w:t>
      </w:r>
      <w:r>
        <w:t></w:t>
      </w:r>
      <w:r>
        <w:rPr>
          <w:rFonts w:hint="eastAsia"/>
        </w:rPr>
        <w:t>ЛІТЕРАТУРИ</w:t>
      </w:r>
      <w:r>
        <w:t></w:t>
      </w:r>
      <w:r>
        <w:rPr>
          <w:rFonts w:hint="eastAsia"/>
        </w:rPr>
        <w:t>І</w:t>
      </w:r>
      <w:r>
        <w:t></w:t>
      </w:r>
      <w:r>
        <w:rPr>
          <w:rFonts w:hint="eastAsia"/>
        </w:rPr>
        <w:t>ДЖЕРЕЛ</w:t>
      </w:r>
      <w:r>
        <w:tab/>
      </w:r>
      <w:r>
        <w:t></w:t>
      </w:r>
      <w:r>
        <w:t></w:t>
      </w:r>
      <w:r>
        <w:t></w:t>
      </w:r>
    </w:p>
    <w:p w:rsidR="00A1072E" w:rsidRDefault="00A1072E" w:rsidP="00A1072E">
      <w:r>
        <w:rPr>
          <w:rFonts w:hint="eastAsia"/>
        </w:rPr>
        <w:t>ДОДАТКИ</w:t>
      </w:r>
      <w:r>
        <w:t></w:t>
      </w:r>
      <w:r>
        <w:t></w:t>
      </w:r>
      <w:r>
        <w:rPr>
          <w:rFonts w:hint="eastAsia"/>
        </w:rPr>
        <w:t>Список</w:t>
      </w:r>
      <w:r>
        <w:t></w:t>
      </w:r>
      <w:r>
        <w:rPr>
          <w:rFonts w:hint="eastAsia"/>
        </w:rPr>
        <w:t>публікацій</w:t>
      </w:r>
      <w:r>
        <w:t></w:t>
      </w:r>
      <w:r>
        <w:rPr>
          <w:rFonts w:hint="eastAsia"/>
        </w:rPr>
        <w:t>здобувача</w:t>
      </w:r>
      <w:r>
        <w:t></w:t>
      </w:r>
      <w:r>
        <w:rPr>
          <w:rFonts w:hint="eastAsia"/>
        </w:rPr>
        <w:t>за</w:t>
      </w:r>
      <w:r>
        <w:t></w:t>
      </w:r>
      <w:r>
        <w:rPr>
          <w:rFonts w:hint="eastAsia"/>
        </w:rPr>
        <w:t>темою</w:t>
      </w:r>
      <w:r>
        <w:t></w:t>
      </w:r>
      <w:r>
        <w:rPr>
          <w:rFonts w:hint="eastAsia"/>
        </w:rPr>
        <w:t>дисертації</w:t>
      </w:r>
      <w:r>
        <w:tab/>
      </w:r>
      <w:r>
        <w:t></w:t>
      </w:r>
      <w:r>
        <w:t></w:t>
      </w:r>
      <w:r>
        <w:t></w:t>
      </w:r>
    </w:p>
    <w:p w:rsidR="00A1072E" w:rsidRDefault="00A1072E" w:rsidP="00A1072E">
      <w:r>
        <w:t></w:t>
      </w:r>
    </w:p>
    <w:p w:rsidR="00306410" w:rsidRDefault="00A1072E" w:rsidP="00A1072E">
      <w:r>
        <w:t></w:t>
      </w:r>
      <w:r>
        <w:t></w:t>
      </w:r>
    </w:p>
    <w:p w:rsidR="00A1072E" w:rsidRDefault="00A1072E" w:rsidP="00A1072E"/>
    <w:p w:rsidR="00A1072E" w:rsidRDefault="00A1072E" w:rsidP="00A1072E"/>
    <w:p w:rsidR="00A1072E" w:rsidRPr="00306410" w:rsidRDefault="00A1072E" w:rsidP="00A1072E">
      <w:bookmarkStart w:id="0" w:name="_GoBack"/>
      <w:bookmarkEnd w:id="0"/>
    </w:p>
    <w:sectPr w:rsidR="00A1072E" w:rsidRPr="0030641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1C6" w:rsidRDefault="004F51C6">
      <w:pPr>
        <w:spacing w:after="0" w:line="240" w:lineRule="auto"/>
      </w:pPr>
      <w:r>
        <w:separator/>
      </w:r>
    </w:p>
  </w:endnote>
  <w:endnote w:type="continuationSeparator" w:id="0">
    <w:p w:rsidR="004F51C6" w:rsidRDefault="004F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1C6" w:rsidRDefault="004F51C6"/>
    <w:p w:rsidR="004F51C6" w:rsidRDefault="004F51C6"/>
    <w:p w:rsidR="004F51C6" w:rsidRDefault="004F51C6"/>
    <w:p w:rsidR="004F51C6" w:rsidRDefault="004F51C6"/>
    <w:p w:rsidR="004F51C6" w:rsidRDefault="004F51C6"/>
    <w:p w:rsidR="004F51C6" w:rsidRDefault="004F51C6"/>
    <w:p w:rsidR="004F51C6" w:rsidRDefault="004F51C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C6" w:rsidRDefault="004F5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F51C6" w:rsidRDefault="004F5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F51C6" w:rsidRDefault="004F51C6"/>
    <w:p w:rsidR="004F51C6" w:rsidRDefault="004F51C6"/>
    <w:p w:rsidR="004F51C6" w:rsidRDefault="004F51C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C6" w:rsidRDefault="004F51C6"/>
                          <w:p w:rsidR="004F51C6" w:rsidRDefault="004F51C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F51C6" w:rsidRDefault="004F51C6"/>
                    <w:p w:rsidR="004F51C6" w:rsidRDefault="004F51C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F51C6" w:rsidRDefault="004F51C6"/>
    <w:p w:rsidR="004F51C6" w:rsidRDefault="004F51C6">
      <w:pPr>
        <w:rPr>
          <w:sz w:val="2"/>
          <w:szCs w:val="2"/>
        </w:rPr>
      </w:pPr>
    </w:p>
    <w:p w:rsidR="004F51C6" w:rsidRDefault="004F51C6"/>
    <w:p w:rsidR="004F51C6" w:rsidRDefault="004F51C6">
      <w:pPr>
        <w:spacing w:after="0" w:line="240" w:lineRule="auto"/>
      </w:pPr>
    </w:p>
  </w:footnote>
  <w:footnote w:type="continuationSeparator" w:id="0">
    <w:p w:rsidR="004F51C6" w:rsidRDefault="004F5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C6"/>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A7418-5C32-4574-B628-F5C94920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15022</TotalTime>
  <Pages>3</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389</cp:revision>
  <cp:lastPrinted>2009-02-06T05:36:00Z</cp:lastPrinted>
  <dcterms:created xsi:type="dcterms:W3CDTF">2023-09-07T12:38:00Z</dcterms:created>
  <dcterms:modified xsi:type="dcterms:W3CDTF">2023-11-14T08:56:00Z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