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64E6" w14:textId="02E5F3AD" w:rsidR="006D2132" w:rsidRDefault="005062B4" w:rsidP="005062B4">
      <w:pPr>
        <w:rPr>
          <w:rFonts w:ascii="Times New Roman" w:eastAsia="Arial Unicode MS" w:hAnsi="Times New Roman" w:cs="Times New Roman"/>
          <w:b/>
          <w:bCs/>
          <w:color w:val="000000"/>
          <w:kern w:val="0"/>
          <w:sz w:val="28"/>
          <w:szCs w:val="28"/>
          <w:lang w:eastAsia="ru-RU" w:bidi="uk-UA"/>
        </w:rPr>
      </w:pPr>
      <w:r w:rsidRPr="005062B4">
        <w:rPr>
          <w:rFonts w:ascii="Times New Roman" w:eastAsia="Arial Unicode MS" w:hAnsi="Times New Roman" w:cs="Times New Roman" w:hint="eastAsia"/>
          <w:b/>
          <w:bCs/>
          <w:color w:val="000000"/>
          <w:kern w:val="0"/>
          <w:sz w:val="28"/>
          <w:szCs w:val="28"/>
          <w:lang w:eastAsia="ru-RU" w:bidi="uk-UA"/>
        </w:rPr>
        <w:t>Малащенко</w:t>
      </w:r>
      <w:r w:rsidRPr="005062B4">
        <w:rPr>
          <w:rFonts w:ascii="Times New Roman" w:eastAsia="Arial Unicode MS" w:hAnsi="Times New Roman" w:cs="Times New Roman"/>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Валерий</w:t>
      </w:r>
      <w:r w:rsidRPr="005062B4">
        <w:rPr>
          <w:rFonts w:ascii="Times New Roman" w:eastAsia="Arial Unicode MS" w:hAnsi="Times New Roman" w:cs="Times New Roman"/>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Обучение</w:t>
      </w:r>
      <w:r w:rsidRPr="005062B4">
        <w:rPr>
          <w:rFonts w:ascii="Times New Roman" w:eastAsia="Arial Unicode MS" w:hAnsi="Times New Roman" w:cs="Times New Roman"/>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студентов</w:t>
      </w:r>
      <w:r w:rsidRPr="005062B4">
        <w:rPr>
          <w:rFonts w:ascii="Times New Roman" w:eastAsia="Arial Unicode MS" w:hAnsi="Times New Roman" w:cs="Times New Roman"/>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на</w:t>
      </w:r>
      <w:r w:rsidRPr="005062B4">
        <w:rPr>
          <w:rFonts w:ascii="Times New Roman" w:eastAsia="Arial Unicode MS" w:hAnsi="Times New Roman" w:cs="Times New Roman"/>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электронных</w:t>
      </w:r>
      <w:r w:rsidRPr="005062B4">
        <w:rPr>
          <w:rFonts w:ascii="Times New Roman" w:eastAsia="Arial Unicode MS" w:hAnsi="Times New Roman" w:cs="Times New Roman"/>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клавишных</w:t>
      </w:r>
      <w:r w:rsidRPr="005062B4">
        <w:rPr>
          <w:rFonts w:ascii="Times New Roman" w:eastAsia="Arial Unicode MS" w:hAnsi="Times New Roman" w:cs="Times New Roman"/>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музыкальных</w:t>
      </w:r>
      <w:r w:rsidRPr="005062B4">
        <w:rPr>
          <w:rFonts w:ascii="Times New Roman" w:eastAsia="Arial Unicode MS" w:hAnsi="Times New Roman" w:cs="Times New Roman"/>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инструментах</w:t>
      </w:r>
      <w:r w:rsidRPr="005062B4">
        <w:rPr>
          <w:rFonts w:ascii="Times New Roman" w:eastAsia="Arial Unicode MS" w:hAnsi="Times New Roman" w:cs="Times New Roman"/>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на</w:t>
      </w:r>
      <w:r w:rsidRPr="005062B4">
        <w:rPr>
          <w:rFonts w:ascii="Times New Roman" w:eastAsia="Arial Unicode MS" w:hAnsi="Times New Roman" w:cs="Times New Roman"/>
          <w:b/>
          <w:bCs/>
          <w:color w:val="000000"/>
          <w:kern w:val="0"/>
          <w:sz w:val="28"/>
          <w:szCs w:val="28"/>
          <w:lang w:eastAsia="ru-RU" w:bidi="uk-UA"/>
        </w:rPr>
        <w:t xml:space="preserve"> </w:t>
      </w:r>
      <w:r w:rsidRPr="005062B4">
        <w:rPr>
          <w:rFonts w:ascii="Times New Roman" w:eastAsia="Arial Unicode MS" w:hAnsi="Times New Roman" w:cs="Times New Roman" w:hint="eastAsia"/>
          <w:b/>
          <w:bCs/>
          <w:color w:val="000000"/>
          <w:kern w:val="0"/>
          <w:sz w:val="28"/>
          <w:szCs w:val="28"/>
          <w:lang w:eastAsia="ru-RU" w:bidi="uk-UA"/>
        </w:rPr>
        <w:t>основе</w:t>
      </w:r>
      <w:r w:rsidRPr="005062B4">
        <w:rPr>
          <w:rFonts w:ascii="Times New Roman" w:eastAsia="Arial Unicode MS" w:hAnsi="Times New Roman" w:cs="Times New Roman"/>
          <w:b/>
          <w:bCs/>
          <w:color w:val="000000"/>
          <w:kern w:val="0"/>
          <w:sz w:val="28"/>
          <w:szCs w:val="28"/>
          <w:lang w:eastAsia="ru-RU" w:bidi="uk-UA"/>
        </w:rPr>
        <w:t xml:space="preserve"> MIDI-</w:t>
      </w:r>
      <w:r w:rsidRPr="005062B4">
        <w:rPr>
          <w:rFonts w:ascii="Times New Roman" w:eastAsia="Arial Unicode MS" w:hAnsi="Times New Roman" w:cs="Times New Roman" w:hint="eastAsia"/>
          <w:b/>
          <w:bCs/>
          <w:color w:val="000000"/>
          <w:kern w:val="0"/>
          <w:sz w:val="28"/>
          <w:szCs w:val="28"/>
          <w:lang w:eastAsia="ru-RU" w:bidi="uk-UA"/>
        </w:rPr>
        <w:t>технологий</w:t>
      </w:r>
    </w:p>
    <w:p w14:paraId="24C387D3" w14:textId="77777777" w:rsidR="005062B4" w:rsidRDefault="005062B4" w:rsidP="005062B4">
      <w:pPr>
        <w:rPr>
          <w:lang w:bidi="uk-UA"/>
        </w:rPr>
      </w:pPr>
      <w:r>
        <w:rPr>
          <w:rFonts w:hint="eastAsia"/>
          <w:lang w:bidi="uk-UA"/>
        </w:rPr>
        <w:t>ОГЛАВЛЕНИЕ</w:t>
      </w:r>
      <w:r>
        <w:rPr>
          <w:lang w:bidi="uk-UA"/>
        </w:rPr>
        <w:t xml:space="preserve"> </w:t>
      </w:r>
      <w:r>
        <w:rPr>
          <w:rFonts w:hint="eastAsia"/>
          <w:lang w:bidi="uk-UA"/>
        </w:rPr>
        <w:t>ДИССЕРТАЦИИ</w:t>
      </w:r>
    </w:p>
    <w:p w14:paraId="7C3E6BE3" w14:textId="77777777" w:rsidR="005062B4" w:rsidRDefault="005062B4" w:rsidP="005062B4">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Малащенко</w:t>
      </w:r>
      <w:r>
        <w:rPr>
          <w:lang w:bidi="uk-UA"/>
        </w:rPr>
        <w:t xml:space="preserve"> </w:t>
      </w:r>
      <w:r>
        <w:rPr>
          <w:rFonts w:hint="eastAsia"/>
          <w:lang w:bidi="uk-UA"/>
        </w:rPr>
        <w:t>Валерий</w:t>
      </w:r>
      <w:r>
        <w:rPr>
          <w:lang w:bidi="uk-UA"/>
        </w:rPr>
        <w:t xml:space="preserve"> </w:t>
      </w:r>
      <w:r>
        <w:rPr>
          <w:rFonts w:hint="eastAsia"/>
          <w:lang w:bidi="uk-UA"/>
        </w:rPr>
        <w:t>Олегович</w:t>
      </w:r>
    </w:p>
    <w:p w14:paraId="01BDD330" w14:textId="77777777" w:rsidR="005062B4" w:rsidRDefault="005062B4" w:rsidP="005062B4">
      <w:pPr>
        <w:rPr>
          <w:lang w:bidi="uk-UA"/>
        </w:rPr>
      </w:pPr>
      <w:r>
        <w:rPr>
          <w:rFonts w:hint="eastAsia"/>
          <w:lang w:bidi="uk-UA"/>
        </w:rPr>
        <w:t>ВВЕДЕНИЕ</w:t>
      </w:r>
    </w:p>
    <w:p w14:paraId="6A5B8551" w14:textId="77777777" w:rsidR="005062B4" w:rsidRDefault="005062B4" w:rsidP="005062B4">
      <w:pPr>
        <w:rPr>
          <w:lang w:bidi="uk-UA"/>
        </w:rPr>
      </w:pPr>
    </w:p>
    <w:p w14:paraId="54166D10" w14:textId="77777777" w:rsidR="005062B4" w:rsidRDefault="005062B4" w:rsidP="005062B4">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и</w:t>
      </w:r>
      <w:r>
        <w:rPr>
          <w:lang w:bidi="uk-UA"/>
        </w:rPr>
        <w:t xml:space="preserve"> </w:t>
      </w:r>
      <w:r>
        <w:rPr>
          <w:rFonts w:hint="eastAsia"/>
          <w:lang w:bidi="uk-UA"/>
        </w:rPr>
        <w:t>технологические</w:t>
      </w:r>
      <w:r>
        <w:rPr>
          <w:lang w:bidi="uk-UA"/>
        </w:rPr>
        <w:t xml:space="preserve"> </w:t>
      </w:r>
      <w:r>
        <w:rPr>
          <w:rFonts w:hint="eastAsia"/>
          <w:lang w:bidi="uk-UA"/>
        </w:rPr>
        <w:t>аспекты</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электронных</w:t>
      </w:r>
      <w:r>
        <w:rPr>
          <w:lang w:bidi="uk-UA"/>
        </w:rPr>
        <w:t xml:space="preserve"> </w:t>
      </w:r>
      <w:r>
        <w:rPr>
          <w:rFonts w:hint="eastAsia"/>
          <w:lang w:bidi="uk-UA"/>
        </w:rPr>
        <w:t>клавишных</w:t>
      </w:r>
      <w:r>
        <w:rPr>
          <w:lang w:bidi="uk-UA"/>
        </w:rPr>
        <w:t xml:space="preserve"> </w:t>
      </w:r>
      <w:r>
        <w:rPr>
          <w:rFonts w:hint="eastAsia"/>
          <w:lang w:bidi="uk-UA"/>
        </w:rPr>
        <w:t>музыкальных</w:t>
      </w:r>
      <w:r>
        <w:rPr>
          <w:lang w:bidi="uk-UA"/>
        </w:rPr>
        <w:t xml:space="preserve"> </w:t>
      </w:r>
      <w:r>
        <w:rPr>
          <w:rFonts w:hint="eastAsia"/>
          <w:lang w:bidi="uk-UA"/>
        </w:rPr>
        <w:t>инструментах</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MIDI-</w:t>
      </w:r>
      <w:r>
        <w:rPr>
          <w:rFonts w:hint="eastAsia"/>
          <w:lang w:bidi="uk-UA"/>
        </w:rPr>
        <w:t>технологий</w:t>
      </w:r>
    </w:p>
    <w:p w14:paraId="7B62DA39" w14:textId="77777777" w:rsidR="005062B4" w:rsidRDefault="005062B4" w:rsidP="005062B4">
      <w:pPr>
        <w:rPr>
          <w:lang w:bidi="uk-UA"/>
        </w:rPr>
      </w:pPr>
    </w:p>
    <w:p w14:paraId="1A5AADA0" w14:textId="77777777" w:rsidR="005062B4" w:rsidRDefault="005062B4" w:rsidP="005062B4">
      <w:pPr>
        <w:rPr>
          <w:lang w:bidi="uk-UA"/>
        </w:rPr>
      </w:pPr>
      <w:r>
        <w:rPr>
          <w:lang w:bidi="uk-UA"/>
        </w:rPr>
        <w:t xml:space="preserve">1.1 </w:t>
      </w:r>
      <w:r>
        <w:rPr>
          <w:rFonts w:hint="eastAsia"/>
          <w:lang w:bidi="uk-UA"/>
        </w:rPr>
        <w:t>Клавишные</w:t>
      </w:r>
      <w:r>
        <w:rPr>
          <w:lang w:bidi="uk-UA"/>
        </w:rPr>
        <w:t xml:space="preserve"> </w:t>
      </w:r>
      <w:r>
        <w:rPr>
          <w:rFonts w:hint="eastAsia"/>
          <w:lang w:bidi="uk-UA"/>
        </w:rPr>
        <w:t>электронные</w:t>
      </w:r>
      <w:r>
        <w:rPr>
          <w:lang w:bidi="uk-UA"/>
        </w:rPr>
        <w:t xml:space="preserve"> </w:t>
      </w:r>
      <w:r>
        <w:rPr>
          <w:rFonts w:hint="eastAsia"/>
          <w:lang w:bidi="uk-UA"/>
        </w:rPr>
        <w:t>музыкальные</w:t>
      </w:r>
      <w:r>
        <w:rPr>
          <w:lang w:bidi="uk-UA"/>
        </w:rPr>
        <w:t xml:space="preserve"> </w:t>
      </w:r>
      <w:r>
        <w:rPr>
          <w:rFonts w:hint="eastAsia"/>
          <w:lang w:bidi="uk-UA"/>
        </w:rPr>
        <w:t>инструменты</w:t>
      </w:r>
      <w:r>
        <w:rPr>
          <w:lang w:bidi="uk-UA"/>
        </w:rPr>
        <w:t xml:space="preserve"> </w:t>
      </w:r>
      <w:r>
        <w:rPr>
          <w:rFonts w:hint="eastAsia"/>
          <w:lang w:bidi="uk-UA"/>
        </w:rPr>
        <w:t>и</w:t>
      </w:r>
      <w:r>
        <w:rPr>
          <w:lang w:bidi="uk-UA"/>
        </w:rPr>
        <w:t xml:space="preserve"> MIDI-</w:t>
      </w:r>
      <w:r>
        <w:rPr>
          <w:rFonts w:hint="eastAsia"/>
          <w:lang w:bidi="uk-UA"/>
        </w:rPr>
        <w:t>технологии</w:t>
      </w:r>
      <w:r>
        <w:rPr>
          <w:lang w:bidi="uk-UA"/>
        </w:rPr>
        <w:t xml:space="preserve">: </w:t>
      </w:r>
      <w:r>
        <w:rPr>
          <w:rFonts w:hint="eastAsia"/>
          <w:lang w:bidi="uk-UA"/>
        </w:rPr>
        <w:t>возникновение</w:t>
      </w:r>
      <w:r>
        <w:rPr>
          <w:lang w:bidi="uk-UA"/>
        </w:rPr>
        <w:t xml:space="preserve">, </w:t>
      </w:r>
      <w:r>
        <w:rPr>
          <w:rFonts w:hint="eastAsia"/>
          <w:lang w:bidi="uk-UA"/>
        </w:rPr>
        <w:t>развитие</w:t>
      </w:r>
      <w:r>
        <w:rPr>
          <w:lang w:bidi="uk-UA"/>
        </w:rPr>
        <w:t xml:space="preserve">, </w:t>
      </w:r>
      <w:r>
        <w:rPr>
          <w:rFonts w:hint="eastAsia"/>
          <w:lang w:bidi="uk-UA"/>
        </w:rPr>
        <w:t>классификация</w:t>
      </w:r>
    </w:p>
    <w:p w14:paraId="23C3A2C7" w14:textId="77777777" w:rsidR="005062B4" w:rsidRDefault="005062B4" w:rsidP="005062B4">
      <w:pPr>
        <w:rPr>
          <w:lang w:bidi="uk-UA"/>
        </w:rPr>
      </w:pPr>
    </w:p>
    <w:p w14:paraId="234862FE" w14:textId="77777777" w:rsidR="005062B4" w:rsidRDefault="005062B4" w:rsidP="005062B4">
      <w:pPr>
        <w:rPr>
          <w:lang w:bidi="uk-UA"/>
        </w:rPr>
      </w:pPr>
      <w:r>
        <w:rPr>
          <w:lang w:bidi="uk-UA"/>
        </w:rPr>
        <w:t xml:space="preserve">1.2 </w:t>
      </w:r>
      <w:r>
        <w:rPr>
          <w:rFonts w:hint="eastAsia"/>
          <w:lang w:bidi="uk-UA"/>
        </w:rPr>
        <w:t>Проблемы</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электронных</w:t>
      </w:r>
      <w:r>
        <w:rPr>
          <w:lang w:bidi="uk-UA"/>
        </w:rPr>
        <w:t xml:space="preserve"> </w:t>
      </w:r>
      <w:r>
        <w:rPr>
          <w:rFonts w:hint="eastAsia"/>
          <w:lang w:bidi="uk-UA"/>
        </w:rPr>
        <w:t>клавишных</w:t>
      </w:r>
      <w:r>
        <w:rPr>
          <w:lang w:bidi="uk-UA"/>
        </w:rPr>
        <w:t xml:space="preserve"> </w:t>
      </w:r>
      <w:r>
        <w:rPr>
          <w:rFonts w:hint="eastAsia"/>
          <w:lang w:bidi="uk-UA"/>
        </w:rPr>
        <w:t>музыкальных</w:t>
      </w:r>
      <w:r>
        <w:rPr>
          <w:lang w:bidi="uk-UA"/>
        </w:rPr>
        <w:t xml:space="preserve"> </w:t>
      </w:r>
      <w:r>
        <w:rPr>
          <w:rFonts w:hint="eastAsia"/>
          <w:lang w:bidi="uk-UA"/>
        </w:rPr>
        <w:t>инструментах</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MIDI-</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мировых</w:t>
      </w:r>
      <w:r>
        <w:rPr>
          <w:lang w:bidi="uk-UA"/>
        </w:rPr>
        <w:t xml:space="preserve"> </w:t>
      </w:r>
      <w:r>
        <w:rPr>
          <w:rFonts w:hint="eastAsia"/>
          <w:lang w:bidi="uk-UA"/>
        </w:rPr>
        <w:t>тенденций</w:t>
      </w:r>
      <w:r>
        <w:rPr>
          <w:lang w:bidi="uk-UA"/>
        </w:rPr>
        <w:t xml:space="preserve"> </w:t>
      </w:r>
      <w:r>
        <w:rPr>
          <w:rFonts w:hint="eastAsia"/>
          <w:lang w:bidi="uk-UA"/>
        </w:rPr>
        <w:t>развития</w:t>
      </w:r>
      <w:r>
        <w:rPr>
          <w:lang w:bidi="uk-UA"/>
        </w:rPr>
        <w:t xml:space="preserve"> </w:t>
      </w:r>
      <w:r>
        <w:rPr>
          <w:rFonts w:hint="eastAsia"/>
          <w:lang w:bidi="uk-UA"/>
        </w:rPr>
        <w:t>электронной</w:t>
      </w:r>
      <w:r>
        <w:rPr>
          <w:lang w:bidi="uk-UA"/>
        </w:rPr>
        <w:t xml:space="preserve"> </w:t>
      </w:r>
      <w:r>
        <w:rPr>
          <w:rFonts w:hint="eastAsia"/>
          <w:lang w:bidi="uk-UA"/>
        </w:rPr>
        <w:t>музыки</w:t>
      </w:r>
    </w:p>
    <w:p w14:paraId="2B0A74AE" w14:textId="77777777" w:rsidR="005062B4" w:rsidRDefault="005062B4" w:rsidP="005062B4">
      <w:pPr>
        <w:rPr>
          <w:lang w:bidi="uk-UA"/>
        </w:rPr>
      </w:pPr>
    </w:p>
    <w:p w14:paraId="4B2AF8D9" w14:textId="77777777" w:rsidR="005062B4" w:rsidRDefault="005062B4" w:rsidP="005062B4">
      <w:pPr>
        <w:rPr>
          <w:lang w:bidi="uk-UA"/>
        </w:rPr>
      </w:pPr>
      <w:r>
        <w:rPr>
          <w:lang w:bidi="uk-UA"/>
        </w:rPr>
        <w:t xml:space="preserve">1.3 </w:t>
      </w:r>
      <w:r>
        <w:rPr>
          <w:rFonts w:hint="eastAsia"/>
          <w:lang w:bidi="uk-UA"/>
        </w:rPr>
        <w:t>Модель</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электронных</w:t>
      </w:r>
      <w:r>
        <w:rPr>
          <w:lang w:bidi="uk-UA"/>
        </w:rPr>
        <w:t xml:space="preserve"> </w:t>
      </w:r>
      <w:r>
        <w:rPr>
          <w:rFonts w:hint="eastAsia"/>
          <w:lang w:bidi="uk-UA"/>
        </w:rPr>
        <w:t>клавишных</w:t>
      </w:r>
      <w:r>
        <w:rPr>
          <w:lang w:bidi="uk-UA"/>
        </w:rPr>
        <w:t xml:space="preserve"> </w:t>
      </w:r>
      <w:r>
        <w:rPr>
          <w:rFonts w:hint="eastAsia"/>
          <w:lang w:bidi="uk-UA"/>
        </w:rPr>
        <w:t>музыкальных</w:t>
      </w:r>
    </w:p>
    <w:p w14:paraId="4A997B2B" w14:textId="77777777" w:rsidR="005062B4" w:rsidRDefault="005062B4" w:rsidP="005062B4">
      <w:pPr>
        <w:rPr>
          <w:lang w:bidi="uk-UA"/>
        </w:rPr>
      </w:pPr>
    </w:p>
    <w:p w14:paraId="7D16EE65" w14:textId="77777777" w:rsidR="005062B4" w:rsidRDefault="005062B4" w:rsidP="005062B4">
      <w:pPr>
        <w:rPr>
          <w:lang w:bidi="uk-UA"/>
        </w:rPr>
      </w:pPr>
      <w:r>
        <w:rPr>
          <w:rFonts w:hint="eastAsia"/>
          <w:lang w:bidi="uk-UA"/>
        </w:rPr>
        <w:t>инструментах</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MIDI-</w:t>
      </w:r>
      <w:r>
        <w:rPr>
          <w:rFonts w:hint="eastAsia"/>
          <w:lang w:bidi="uk-UA"/>
        </w:rPr>
        <w:t>технологий</w:t>
      </w:r>
    </w:p>
    <w:p w14:paraId="73C4875C" w14:textId="77777777" w:rsidR="005062B4" w:rsidRDefault="005062B4" w:rsidP="005062B4">
      <w:pPr>
        <w:rPr>
          <w:lang w:bidi="uk-UA"/>
        </w:rPr>
      </w:pPr>
    </w:p>
    <w:p w14:paraId="5589B933" w14:textId="77777777" w:rsidR="005062B4" w:rsidRDefault="005062B4" w:rsidP="005062B4">
      <w:pPr>
        <w:rPr>
          <w:lang w:bidi="uk-UA"/>
        </w:rPr>
      </w:pPr>
      <w:r>
        <w:rPr>
          <w:rFonts w:hint="eastAsia"/>
          <w:lang w:bidi="uk-UA"/>
        </w:rPr>
        <w:t>Выводы</w:t>
      </w:r>
      <w:r>
        <w:rPr>
          <w:lang w:bidi="uk-UA"/>
        </w:rPr>
        <w:t xml:space="preserve"> </w:t>
      </w:r>
      <w:r>
        <w:rPr>
          <w:rFonts w:hint="eastAsia"/>
          <w:lang w:bidi="uk-UA"/>
        </w:rPr>
        <w:t>по</w:t>
      </w:r>
      <w:r>
        <w:rPr>
          <w:lang w:bidi="uk-UA"/>
        </w:rPr>
        <w:t xml:space="preserve"> 1-</w:t>
      </w:r>
      <w:r>
        <w:rPr>
          <w:rFonts w:hint="eastAsia"/>
          <w:lang w:bidi="uk-UA"/>
        </w:rPr>
        <w:t>ой</w:t>
      </w:r>
      <w:r>
        <w:rPr>
          <w:lang w:bidi="uk-UA"/>
        </w:rPr>
        <w:t xml:space="preserve"> </w:t>
      </w:r>
      <w:r>
        <w:rPr>
          <w:rFonts w:hint="eastAsia"/>
          <w:lang w:bidi="uk-UA"/>
        </w:rPr>
        <w:t>главе</w:t>
      </w:r>
    </w:p>
    <w:p w14:paraId="1F92BF35" w14:textId="77777777" w:rsidR="005062B4" w:rsidRDefault="005062B4" w:rsidP="005062B4">
      <w:pPr>
        <w:rPr>
          <w:lang w:bidi="uk-UA"/>
        </w:rPr>
      </w:pPr>
    </w:p>
    <w:p w14:paraId="5BBE1A63" w14:textId="77777777" w:rsidR="005062B4" w:rsidRDefault="005062B4" w:rsidP="005062B4">
      <w:pPr>
        <w:rPr>
          <w:lang w:bidi="uk-UA"/>
        </w:rPr>
      </w:pPr>
      <w:r>
        <w:rPr>
          <w:rFonts w:hint="eastAsia"/>
          <w:lang w:bidi="uk-UA"/>
        </w:rPr>
        <w:t>ГЛАВА</w:t>
      </w:r>
      <w:r>
        <w:rPr>
          <w:lang w:bidi="uk-UA"/>
        </w:rPr>
        <w:t xml:space="preserve"> 2.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апробация</w:t>
      </w:r>
      <w:r>
        <w:rPr>
          <w:lang w:bidi="uk-UA"/>
        </w:rPr>
        <w:t xml:space="preserve"> </w:t>
      </w:r>
      <w:r>
        <w:rPr>
          <w:rFonts w:hint="eastAsia"/>
          <w:lang w:bidi="uk-UA"/>
        </w:rPr>
        <w:t>модели</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электронных</w:t>
      </w:r>
      <w:r>
        <w:rPr>
          <w:lang w:bidi="uk-UA"/>
        </w:rPr>
        <w:t xml:space="preserve"> </w:t>
      </w:r>
      <w:r>
        <w:rPr>
          <w:rFonts w:hint="eastAsia"/>
          <w:lang w:bidi="uk-UA"/>
        </w:rPr>
        <w:t>клавишных</w:t>
      </w:r>
      <w:r>
        <w:rPr>
          <w:lang w:bidi="uk-UA"/>
        </w:rPr>
        <w:t xml:space="preserve"> </w:t>
      </w:r>
      <w:r>
        <w:rPr>
          <w:rFonts w:hint="eastAsia"/>
          <w:lang w:bidi="uk-UA"/>
        </w:rPr>
        <w:t>музыкальных</w:t>
      </w:r>
      <w:r>
        <w:rPr>
          <w:lang w:bidi="uk-UA"/>
        </w:rPr>
        <w:t xml:space="preserve"> </w:t>
      </w:r>
      <w:r>
        <w:rPr>
          <w:rFonts w:hint="eastAsia"/>
          <w:lang w:bidi="uk-UA"/>
        </w:rPr>
        <w:t>инструментах</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MIDI-</w:t>
      </w:r>
      <w:r>
        <w:rPr>
          <w:rFonts w:hint="eastAsia"/>
          <w:lang w:bidi="uk-UA"/>
        </w:rPr>
        <w:t>технологий</w:t>
      </w:r>
    </w:p>
    <w:p w14:paraId="27072268" w14:textId="77777777" w:rsidR="005062B4" w:rsidRDefault="005062B4" w:rsidP="005062B4">
      <w:pPr>
        <w:rPr>
          <w:lang w:bidi="uk-UA"/>
        </w:rPr>
      </w:pPr>
    </w:p>
    <w:p w14:paraId="57BFAC79" w14:textId="77777777" w:rsidR="005062B4" w:rsidRDefault="005062B4" w:rsidP="005062B4">
      <w:pPr>
        <w:rPr>
          <w:lang w:bidi="uk-UA"/>
        </w:rPr>
      </w:pPr>
      <w:r>
        <w:rPr>
          <w:lang w:bidi="uk-UA"/>
        </w:rPr>
        <w:t xml:space="preserve">2.1 </w:t>
      </w:r>
      <w:r>
        <w:rPr>
          <w:rFonts w:hint="eastAsia"/>
          <w:lang w:bidi="uk-UA"/>
        </w:rPr>
        <w:t>Констатирующий</w:t>
      </w:r>
      <w:r>
        <w:rPr>
          <w:lang w:bidi="uk-UA"/>
        </w:rPr>
        <w:t xml:space="preserve"> </w:t>
      </w:r>
      <w:r>
        <w:rPr>
          <w:rFonts w:hint="eastAsia"/>
          <w:lang w:bidi="uk-UA"/>
        </w:rPr>
        <w:t>и</w:t>
      </w:r>
      <w:r>
        <w:rPr>
          <w:lang w:bidi="uk-UA"/>
        </w:rPr>
        <w:t xml:space="preserve"> </w:t>
      </w:r>
      <w:r>
        <w:rPr>
          <w:rFonts w:hint="eastAsia"/>
          <w:lang w:bidi="uk-UA"/>
        </w:rPr>
        <w:t>поисковый</w:t>
      </w:r>
      <w:r>
        <w:rPr>
          <w:lang w:bidi="uk-UA"/>
        </w:rPr>
        <w:t xml:space="preserve"> </w:t>
      </w:r>
      <w:r>
        <w:rPr>
          <w:rFonts w:hint="eastAsia"/>
          <w:lang w:bidi="uk-UA"/>
        </w:rPr>
        <w:t>этапы</w:t>
      </w:r>
      <w:r>
        <w:rPr>
          <w:lang w:bidi="uk-UA"/>
        </w:rPr>
        <w:t xml:space="preserve"> </w:t>
      </w:r>
      <w:r>
        <w:rPr>
          <w:rFonts w:hint="eastAsia"/>
          <w:lang w:bidi="uk-UA"/>
        </w:rPr>
        <w:t>апробации</w:t>
      </w:r>
      <w:r>
        <w:rPr>
          <w:lang w:bidi="uk-UA"/>
        </w:rPr>
        <w:t xml:space="preserve"> </w:t>
      </w:r>
      <w:r>
        <w:rPr>
          <w:rFonts w:hint="eastAsia"/>
          <w:lang w:bidi="uk-UA"/>
        </w:rPr>
        <w:t>модели</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электронных</w:t>
      </w:r>
      <w:r>
        <w:rPr>
          <w:lang w:bidi="uk-UA"/>
        </w:rPr>
        <w:t xml:space="preserve"> </w:t>
      </w:r>
      <w:r>
        <w:rPr>
          <w:rFonts w:hint="eastAsia"/>
          <w:lang w:bidi="uk-UA"/>
        </w:rPr>
        <w:t>клавишных</w:t>
      </w:r>
      <w:r>
        <w:rPr>
          <w:lang w:bidi="uk-UA"/>
        </w:rPr>
        <w:t xml:space="preserve"> </w:t>
      </w:r>
      <w:r>
        <w:rPr>
          <w:rFonts w:hint="eastAsia"/>
          <w:lang w:bidi="uk-UA"/>
        </w:rPr>
        <w:t>музыкальных</w:t>
      </w:r>
      <w:r>
        <w:rPr>
          <w:lang w:bidi="uk-UA"/>
        </w:rPr>
        <w:t xml:space="preserve"> </w:t>
      </w:r>
      <w:r>
        <w:rPr>
          <w:rFonts w:hint="eastAsia"/>
          <w:lang w:bidi="uk-UA"/>
        </w:rPr>
        <w:t>инструментах</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MIDI-</w:t>
      </w:r>
      <w:r>
        <w:rPr>
          <w:rFonts w:hint="eastAsia"/>
          <w:lang w:bidi="uk-UA"/>
        </w:rPr>
        <w:t>технологий</w:t>
      </w:r>
    </w:p>
    <w:p w14:paraId="6F487CBD" w14:textId="77777777" w:rsidR="005062B4" w:rsidRDefault="005062B4" w:rsidP="005062B4">
      <w:pPr>
        <w:rPr>
          <w:lang w:bidi="uk-UA"/>
        </w:rPr>
      </w:pPr>
    </w:p>
    <w:p w14:paraId="4AE6563F" w14:textId="77777777" w:rsidR="005062B4" w:rsidRDefault="005062B4" w:rsidP="005062B4">
      <w:pPr>
        <w:rPr>
          <w:lang w:bidi="uk-UA"/>
        </w:rPr>
      </w:pPr>
      <w:r>
        <w:rPr>
          <w:lang w:bidi="uk-UA"/>
        </w:rPr>
        <w:t xml:space="preserve">2.2 </w:t>
      </w:r>
      <w:r>
        <w:rPr>
          <w:rFonts w:hint="eastAsia"/>
          <w:lang w:bidi="uk-UA"/>
        </w:rPr>
        <w:t>Инновационно</w:t>
      </w:r>
      <w:r>
        <w:rPr>
          <w:lang w:bidi="uk-UA"/>
        </w:rPr>
        <w:t>-</w:t>
      </w:r>
      <w:r>
        <w:rPr>
          <w:rFonts w:hint="eastAsia"/>
          <w:lang w:bidi="uk-UA"/>
        </w:rPr>
        <w:t>содержательный</w:t>
      </w:r>
      <w:r>
        <w:rPr>
          <w:lang w:bidi="uk-UA"/>
        </w:rPr>
        <w:t xml:space="preserve"> </w:t>
      </w:r>
      <w:r>
        <w:rPr>
          <w:rFonts w:hint="eastAsia"/>
          <w:lang w:bidi="uk-UA"/>
        </w:rPr>
        <w:t>и</w:t>
      </w:r>
      <w:r>
        <w:rPr>
          <w:lang w:bidi="uk-UA"/>
        </w:rPr>
        <w:t xml:space="preserve"> </w:t>
      </w:r>
      <w:r>
        <w:rPr>
          <w:rFonts w:hint="eastAsia"/>
          <w:lang w:bidi="uk-UA"/>
        </w:rPr>
        <w:t>формирующий</w:t>
      </w:r>
      <w:r>
        <w:rPr>
          <w:lang w:bidi="uk-UA"/>
        </w:rPr>
        <w:t xml:space="preserve"> </w:t>
      </w:r>
      <w:r>
        <w:rPr>
          <w:rFonts w:hint="eastAsia"/>
          <w:lang w:bidi="uk-UA"/>
        </w:rPr>
        <w:t>эт</w:t>
      </w:r>
      <w:r>
        <w:rPr>
          <w:rFonts w:hint="eastAsia"/>
          <w:lang w:bidi="uk-UA"/>
        </w:rPr>
        <w:lastRenderedPageBreak/>
        <w:t>апы</w:t>
      </w:r>
      <w:r>
        <w:rPr>
          <w:lang w:bidi="uk-UA"/>
        </w:rPr>
        <w:t xml:space="preserve"> </w:t>
      </w:r>
      <w:r>
        <w:rPr>
          <w:rFonts w:hint="eastAsia"/>
          <w:lang w:bidi="uk-UA"/>
        </w:rPr>
        <w:t>апробации</w:t>
      </w:r>
      <w:r>
        <w:rPr>
          <w:lang w:bidi="uk-UA"/>
        </w:rPr>
        <w:t xml:space="preserve"> </w:t>
      </w:r>
      <w:r>
        <w:rPr>
          <w:rFonts w:hint="eastAsia"/>
          <w:lang w:bidi="uk-UA"/>
        </w:rPr>
        <w:t>модели</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электронных</w:t>
      </w:r>
      <w:r>
        <w:rPr>
          <w:lang w:bidi="uk-UA"/>
        </w:rPr>
        <w:t xml:space="preserve"> </w:t>
      </w:r>
      <w:r>
        <w:rPr>
          <w:rFonts w:hint="eastAsia"/>
          <w:lang w:bidi="uk-UA"/>
        </w:rPr>
        <w:t>клавишных</w:t>
      </w:r>
      <w:r>
        <w:rPr>
          <w:lang w:bidi="uk-UA"/>
        </w:rPr>
        <w:t xml:space="preserve"> </w:t>
      </w:r>
      <w:r>
        <w:rPr>
          <w:rFonts w:hint="eastAsia"/>
          <w:lang w:bidi="uk-UA"/>
        </w:rPr>
        <w:t>музыкальных</w:t>
      </w:r>
      <w:r>
        <w:rPr>
          <w:lang w:bidi="uk-UA"/>
        </w:rPr>
        <w:t xml:space="preserve"> </w:t>
      </w:r>
      <w:r>
        <w:rPr>
          <w:rFonts w:hint="eastAsia"/>
          <w:lang w:bidi="uk-UA"/>
        </w:rPr>
        <w:t>инструментах</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MIDI-</w:t>
      </w:r>
      <w:r>
        <w:rPr>
          <w:rFonts w:hint="eastAsia"/>
          <w:lang w:bidi="uk-UA"/>
        </w:rPr>
        <w:t>технологий</w:t>
      </w:r>
    </w:p>
    <w:p w14:paraId="018784D5" w14:textId="77777777" w:rsidR="005062B4" w:rsidRDefault="005062B4" w:rsidP="005062B4">
      <w:pPr>
        <w:rPr>
          <w:lang w:bidi="uk-UA"/>
        </w:rPr>
      </w:pPr>
    </w:p>
    <w:p w14:paraId="46FF9FF8" w14:textId="77777777" w:rsidR="005062B4" w:rsidRDefault="005062B4" w:rsidP="005062B4">
      <w:pPr>
        <w:rPr>
          <w:lang w:bidi="uk-UA"/>
        </w:rPr>
      </w:pPr>
      <w:r>
        <w:rPr>
          <w:lang w:bidi="uk-UA"/>
        </w:rPr>
        <w:t xml:space="preserve">2.3 </w:t>
      </w:r>
      <w:r>
        <w:rPr>
          <w:rFonts w:hint="eastAsia"/>
          <w:lang w:bidi="uk-UA"/>
        </w:rPr>
        <w:t>Контрольный</w:t>
      </w:r>
      <w:r>
        <w:rPr>
          <w:lang w:bidi="uk-UA"/>
        </w:rPr>
        <w:t xml:space="preserve"> </w:t>
      </w:r>
      <w:r>
        <w:rPr>
          <w:rFonts w:hint="eastAsia"/>
          <w:lang w:bidi="uk-UA"/>
        </w:rPr>
        <w:t>этап</w:t>
      </w:r>
      <w:r>
        <w:rPr>
          <w:lang w:bidi="uk-UA"/>
        </w:rPr>
        <w:t xml:space="preserve"> </w:t>
      </w:r>
      <w:r>
        <w:rPr>
          <w:rFonts w:hint="eastAsia"/>
          <w:lang w:bidi="uk-UA"/>
        </w:rPr>
        <w:t>апробации</w:t>
      </w:r>
      <w:r>
        <w:rPr>
          <w:lang w:bidi="uk-UA"/>
        </w:rPr>
        <w:t xml:space="preserve"> </w:t>
      </w:r>
      <w:r>
        <w:rPr>
          <w:rFonts w:hint="eastAsia"/>
          <w:lang w:bidi="uk-UA"/>
        </w:rPr>
        <w:t>модели</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электронных</w:t>
      </w:r>
      <w:r>
        <w:rPr>
          <w:lang w:bidi="uk-UA"/>
        </w:rPr>
        <w:t xml:space="preserve"> </w:t>
      </w:r>
      <w:r>
        <w:rPr>
          <w:rFonts w:hint="eastAsia"/>
          <w:lang w:bidi="uk-UA"/>
        </w:rPr>
        <w:t>клавишных</w:t>
      </w:r>
      <w:r>
        <w:rPr>
          <w:lang w:bidi="uk-UA"/>
        </w:rPr>
        <w:t xml:space="preserve"> </w:t>
      </w:r>
      <w:r>
        <w:rPr>
          <w:rFonts w:hint="eastAsia"/>
          <w:lang w:bidi="uk-UA"/>
        </w:rPr>
        <w:t>музыкальных</w:t>
      </w:r>
      <w:r>
        <w:rPr>
          <w:lang w:bidi="uk-UA"/>
        </w:rPr>
        <w:t xml:space="preserve"> </w:t>
      </w:r>
      <w:r>
        <w:rPr>
          <w:rFonts w:hint="eastAsia"/>
          <w:lang w:bidi="uk-UA"/>
        </w:rPr>
        <w:t>инструментах</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MIDI-</w:t>
      </w:r>
      <w:r>
        <w:rPr>
          <w:rFonts w:hint="eastAsia"/>
          <w:lang w:bidi="uk-UA"/>
        </w:rPr>
        <w:t>технологий</w:t>
      </w:r>
    </w:p>
    <w:p w14:paraId="57A8B699" w14:textId="77777777" w:rsidR="005062B4" w:rsidRDefault="005062B4" w:rsidP="005062B4">
      <w:pPr>
        <w:rPr>
          <w:lang w:bidi="uk-UA"/>
        </w:rPr>
      </w:pPr>
    </w:p>
    <w:p w14:paraId="7E71F826" w14:textId="77777777" w:rsidR="005062B4" w:rsidRDefault="005062B4" w:rsidP="005062B4">
      <w:pPr>
        <w:rPr>
          <w:lang w:bidi="uk-UA"/>
        </w:rPr>
      </w:pPr>
      <w:r>
        <w:rPr>
          <w:rFonts w:hint="eastAsia"/>
          <w:lang w:bidi="uk-UA"/>
        </w:rPr>
        <w:t>Выводы</w:t>
      </w:r>
      <w:r>
        <w:rPr>
          <w:lang w:bidi="uk-UA"/>
        </w:rPr>
        <w:t xml:space="preserve"> </w:t>
      </w:r>
      <w:r>
        <w:rPr>
          <w:rFonts w:hint="eastAsia"/>
          <w:lang w:bidi="uk-UA"/>
        </w:rPr>
        <w:t>по</w:t>
      </w:r>
      <w:r>
        <w:rPr>
          <w:lang w:bidi="uk-UA"/>
        </w:rPr>
        <w:t xml:space="preserve"> 2-</w:t>
      </w:r>
      <w:r>
        <w:rPr>
          <w:rFonts w:hint="eastAsia"/>
          <w:lang w:bidi="uk-UA"/>
        </w:rPr>
        <w:t>ой</w:t>
      </w:r>
      <w:r>
        <w:rPr>
          <w:lang w:bidi="uk-UA"/>
        </w:rPr>
        <w:t xml:space="preserve"> </w:t>
      </w:r>
      <w:r>
        <w:rPr>
          <w:rFonts w:hint="eastAsia"/>
          <w:lang w:bidi="uk-UA"/>
        </w:rPr>
        <w:t>главе</w:t>
      </w:r>
    </w:p>
    <w:p w14:paraId="7549D192" w14:textId="77777777" w:rsidR="005062B4" w:rsidRDefault="005062B4" w:rsidP="005062B4">
      <w:pPr>
        <w:rPr>
          <w:lang w:bidi="uk-UA"/>
        </w:rPr>
      </w:pPr>
    </w:p>
    <w:p w14:paraId="2BF9D357" w14:textId="77777777" w:rsidR="005062B4" w:rsidRDefault="005062B4" w:rsidP="005062B4">
      <w:pPr>
        <w:rPr>
          <w:lang w:bidi="uk-UA"/>
        </w:rPr>
      </w:pPr>
      <w:r>
        <w:rPr>
          <w:rFonts w:hint="eastAsia"/>
          <w:lang w:bidi="uk-UA"/>
        </w:rPr>
        <w:t>Заключение</w:t>
      </w:r>
    </w:p>
    <w:p w14:paraId="2A2D697A" w14:textId="77777777" w:rsidR="005062B4" w:rsidRDefault="005062B4" w:rsidP="005062B4">
      <w:pPr>
        <w:rPr>
          <w:lang w:bidi="uk-UA"/>
        </w:rPr>
      </w:pPr>
    </w:p>
    <w:p w14:paraId="2B3441FE" w14:textId="77777777" w:rsidR="005062B4" w:rsidRDefault="005062B4" w:rsidP="005062B4">
      <w:pPr>
        <w:rPr>
          <w:lang w:bidi="uk-UA"/>
        </w:rPr>
      </w:pPr>
      <w:r>
        <w:rPr>
          <w:rFonts w:hint="eastAsia"/>
          <w:lang w:bidi="uk-UA"/>
        </w:rPr>
        <w:t>Список</w:t>
      </w:r>
      <w:r>
        <w:rPr>
          <w:lang w:bidi="uk-UA"/>
        </w:rPr>
        <w:t xml:space="preserve"> </w:t>
      </w:r>
      <w:r>
        <w:rPr>
          <w:rFonts w:hint="eastAsia"/>
          <w:lang w:bidi="uk-UA"/>
        </w:rPr>
        <w:t>литературы</w:t>
      </w:r>
    </w:p>
    <w:p w14:paraId="0ED46A7E" w14:textId="77777777" w:rsidR="005062B4" w:rsidRDefault="005062B4" w:rsidP="005062B4">
      <w:pPr>
        <w:rPr>
          <w:lang w:bidi="uk-UA"/>
        </w:rPr>
      </w:pPr>
    </w:p>
    <w:p w14:paraId="0958E969" w14:textId="0606269D" w:rsidR="005062B4" w:rsidRPr="005062B4" w:rsidRDefault="005062B4" w:rsidP="005062B4">
      <w:pPr>
        <w:rPr>
          <w:lang w:bidi="uk-UA"/>
        </w:rPr>
      </w:pPr>
      <w:r>
        <w:rPr>
          <w:rFonts w:hint="eastAsia"/>
          <w:lang w:bidi="uk-UA"/>
        </w:rPr>
        <w:t>Приложение</w:t>
      </w:r>
    </w:p>
    <w:sectPr w:rsidR="005062B4" w:rsidRPr="005062B4" w:rsidSect="00720A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C020" w14:textId="77777777" w:rsidR="00720A03" w:rsidRDefault="00720A03">
      <w:pPr>
        <w:spacing w:after="0" w:line="240" w:lineRule="auto"/>
      </w:pPr>
      <w:r>
        <w:separator/>
      </w:r>
    </w:p>
  </w:endnote>
  <w:endnote w:type="continuationSeparator" w:id="0">
    <w:p w14:paraId="1AEEF996" w14:textId="77777777" w:rsidR="00720A03" w:rsidRDefault="0072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6E65" w14:textId="77777777" w:rsidR="00720A03" w:rsidRDefault="00720A03"/>
    <w:p w14:paraId="3190D862" w14:textId="77777777" w:rsidR="00720A03" w:rsidRDefault="00720A03"/>
    <w:p w14:paraId="1CC9EA37" w14:textId="77777777" w:rsidR="00720A03" w:rsidRDefault="00720A03"/>
    <w:p w14:paraId="092B05D1" w14:textId="77777777" w:rsidR="00720A03" w:rsidRDefault="00720A03"/>
    <w:p w14:paraId="528AE17D" w14:textId="77777777" w:rsidR="00720A03" w:rsidRDefault="00720A03"/>
    <w:p w14:paraId="34F96BF3" w14:textId="77777777" w:rsidR="00720A03" w:rsidRDefault="00720A03"/>
    <w:p w14:paraId="5FAF2690" w14:textId="77777777" w:rsidR="00720A03" w:rsidRDefault="00720A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3CC532" wp14:editId="6265DF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E0A2E" w14:textId="77777777" w:rsidR="00720A03" w:rsidRDefault="00720A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3CC5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1E0A2E" w14:textId="77777777" w:rsidR="00720A03" w:rsidRDefault="00720A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67419F" w14:textId="77777777" w:rsidR="00720A03" w:rsidRDefault="00720A03"/>
    <w:p w14:paraId="5D4D4C66" w14:textId="77777777" w:rsidR="00720A03" w:rsidRDefault="00720A03"/>
    <w:p w14:paraId="7978C483" w14:textId="77777777" w:rsidR="00720A03" w:rsidRDefault="00720A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3E6D54" wp14:editId="6AF51D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6A2C" w14:textId="77777777" w:rsidR="00720A03" w:rsidRDefault="00720A03"/>
                          <w:p w14:paraId="1E1A0044" w14:textId="77777777" w:rsidR="00720A03" w:rsidRDefault="00720A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3E6D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746A2C" w14:textId="77777777" w:rsidR="00720A03" w:rsidRDefault="00720A03"/>
                    <w:p w14:paraId="1E1A0044" w14:textId="77777777" w:rsidR="00720A03" w:rsidRDefault="00720A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17BF2A" w14:textId="77777777" w:rsidR="00720A03" w:rsidRDefault="00720A03"/>
    <w:p w14:paraId="0F0D858D" w14:textId="77777777" w:rsidR="00720A03" w:rsidRDefault="00720A03">
      <w:pPr>
        <w:rPr>
          <w:sz w:val="2"/>
          <w:szCs w:val="2"/>
        </w:rPr>
      </w:pPr>
    </w:p>
    <w:p w14:paraId="14C93D27" w14:textId="77777777" w:rsidR="00720A03" w:rsidRDefault="00720A03"/>
    <w:p w14:paraId="073BCD39" w14:textId="77777777" w:rsidR="00720A03" w:rsidRDefault="00720A03">
      <w:pPr>
        <w:spacing w:after="0" w:line="240" w:lineRule="auto"/>
      </w:pPr>
    </w:p>
  </w:footnote>
  <w:footnote w:type="continuationSeparator" w:id="0">
    <w:p w14:paraId="6BBFCEF7" w14:textId="77777777" w:rsidR="00720A03" w:rsidRDefault="0072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0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5441</TotalTime>
  <Pages>2</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450</cp:revision>
  <cp:lastPrinted>2009-02-06T05:36:00Z</cp:lastPrinted>
  <dcterms:created xsi:type="dcterms:W3CDTF">2024-01-07T13:43:00Z</dcterms:created>
  <dcterms:modified xsi:type="dcterms:W3CDTF">2024-01-17T19:24:00Z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