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6E941" w14:textId="0CA76CC2" w:rsidR="00121BB8" w:rsidRDefault="00507D8D" w:rsidP="00507D8D">
      <w:r w:rsidRPr="00507D8D">
        <w:rPr>
          <w:rFonts w:hint="eastAsia"/>
        </w:rPr>
        <w:t>Комлев</w:t>
      </w:r>
      <w:r w:rsidRPr="00507D8D">
        <w:t xml:space="preserve"> </w:t>
      </w:r>
      <w:r w:rsidRPr="00507D8D">
        <w:rPr>
          <w:rFonts w:hint="eastAsia"/>
        </w:rPr>
        <w:t>Игорь</w:t>
      </w:r>
      <w:r w:rsidRPr="00507D8D">
        <w:t xml:space="preserve"> </w:t>
      </w:r>
      <w:r w:rsidRPr="00507D8D">
        <w:rPr>
          <w:rFonts w:hint="eastAsia"/>
        </w:rPr>
        <w:t>Александрович</w:t>
      </w:r>
      <w:r>
        <w:rPr>
          <w:rFonts w:hint="cs"/>
        </w:rPr>
        <w:t xml:space="preserve"> </w:t>
      </w:r>
      <w:r w:rsidRPr="00507D8D">
        <w:rPr>
          <w:rFonts w:hint="eastAsia"/>
        </w:rPr>
        <w:t>Автоматизированная</w:t>
      </w:r>
      <w:r w:rsidRPr="00507D8D">
        <w:t xml:space="preserve"> </w:t>
      </w:r>
      <w:r w:rsidRPr="00507D8D">
        <w:rPr>
          <w:rFonts w:hint="eastAsia"/>
        </w:rPr>
        <w:t>система</w:t>
      </w:r>
      <w:r w:rsidRPr="00507D8D">
        <w:t xml:space="preserve"> </w:t>
      </w:r>
      <w:r w:rsidRPr="00507D8D">
        <w:rPr>
          <w:rFonts w:hint="eastAsia"/>
        </w:rPr>
        <w:t>прогнозирования</w:t>
      </w:r>
      <w:r w:rsidRPr="00507D8D">
        <w:t xml:space="preserve"> </w:t>
      </w:r>
      <w:r w:rsidRPr="00507D8D">
        <w:rPr>
          <w:rFonts w:hint="eastAsia"/>
        </w:rPr>
        <w:t>ишемических</w:t>
      </w:r>
      <w:r w:rsidRPr="00507D8D">
        <w:t xml:space="preserve"> </w:t>
      </w:r>
      <w:r w:rsidRPr="00507D8D">
        <w:rPr>
          <w:rFonts w:hint="eastAsia"/>
        </w:rPr>
        <w:t>рисков</w:t>
      </w:r>
      <w:r w:rsidRPr="00507D8D">
        <w:t xml:space="preserve"> </w:t>
      </w:r>
      <w:r w:rsidRPr="00507D8D">
        <w:rPr>
          <w:rFonts w:hint="eastAsia"/>
        </w:rPr>
        <w:t>с</w:t>
      </w:r>
      <w:r w:rsidRPr="00507D8D">
        <w:t xml:space="preserve"> </w:t>
      </w:r>
      <w:r w:rsidRPr="00507D8D">
        <w:rPr>
          <w:rFonts w:hint="eastAsia"/>
        </w:rPr>
        <w:t>дублированием</w:t>
      </w:r>
      <w:r w:rsidRPr="00507D8D">
        <w:t xml:space="preserve"> </w:t>
      </w:r>
      <w:r w:rsidRPr="00507D8D">
        <w:rPr>
          <w:rFonts w:hint="eastAsia"/>
        </w:rPr>
        <w:t>решений</w:t>
      </w:r>
      <w:r w:rsidRPr="00507D8D">
        <w:t xml:space="preserve"> </w:t>
      </w:r>
      <w:r w:rsidRPr="00507D8D">
        <w:rPr>
          <w:rFonts w:hint="eastAsia"/>
        </w:rPr>
        <w:t>и</w:t>
      </w:r>
      <w:r w:rsidRPr="00507D8D">
        <w:t xml:space="preserve"> </w:t>
      </w:r>
      <w:r w:rsidRPr="00507D8D">
        <w:rPr>
          <w:rFonts w:hint="eastAsia"/>
        </w:rPr>
        <w:t>ассоциативным</w:t>
      </w:r>
      <w:r w:rsidRPr="00507D8D">
        <w:t xml:space="preserve"> </w:t>
      </w:r>
      <w:r w:rsidRPr="00507D8D">
        <w:rPr>
          <w:rFonts w:hint="eastAsia"/>
        </w:rPr>
        <w:t>выбором</w:t>
      </w:r>
    </w:p>
    <w:p w14:paraId="4CF84470" w14:textId="77777777" w:rsidR="00507D8D" w:rsidRDefault="00507D8D" w:rsidP="00507D8D">
      <w:r>
        <w:rPr>
          <w:rFonts w:hint="eastAsia"/>
        </w:rPr>
        <w:t>ОГЛАВЛЕНИЕ</w:t>
      </w:r>
      <w:r>
        <w:t xml:space="preserve"> </w:t>
      </w:r>
      <w:r>
        <w:rPr>
          <w:rFonts w:hint="eastAsia"/>
        </w:rPr>
        <w:t>ДИССЕРТАЦИИ</w:t>
      </w:r>
    </w:p>
    <w:p w14:paraId="6B665E18" w14:textId="77777777" w:rsidR="00507D8D" w:rsidRDefault="00507D8D" w:rsidP="00507D8D">
      <w:r>
        <w:rPr>
          <w:rFonts w:hint="eastAsia"/>
        </w:rPr>
        <w:t>кандидат</w:t>
      </w:r>
      <w:r>
        <w:t xml:space="preserve"> </w:t>
      </w:r>
      <w:r>
        <w:rPr>
          <w:rFonts w:hint="eastAsia"/>
        </w:rPr>
        <w:t>наук</w:t>
      </w:r>
      <w:r>
        <w:t xml:space="preserve"> </w:t>
      </w:r>
      <w:r>
        <w:rPr>
          <w:rFonts w:hint="eastAsia"/>
        </w:rPr>
        <w:t>Комлев</w:t>
      </w:r>
      <w:r>
        <w:t xml:space="preserve"> </w:t>
      </w:r>
      <w:r>
        <w:rPr>
          <w:rFonts w:hint="eastAsia"/>
        </w:rPr>
        <w:t>Игорь</w:t>
      </w:r>
      <w:r>
        <w:t xml:space="preserve"> </w:t>
      </w:r>
      <w:r>
        <w:rPr>
          <w:rFonts w:hint="eastAsia"/>
        </w:rPr>
        <w:t>Александрович</w:t>
      </w:r>
    </w:p>
    <w:p w14:paraId="51349DA7" w14:textId="77777777" w:rsidR="00507D8D" w:rsidRDefault="00507D8D" w:rsidP="00507D8D">
      <w:r>
        <w:rPr>
          <w:rFonts w:hint="eastAsia"/>
        </w:rPr>
        <w:t>Оглавление</w:t>
      </w:r>
    </w:p>
    <w:p w14:paraId="6A90EEE6" w14:textId="77777777" w:rsidR="00507D8D" w:rsidRDefault="00507D8D" w:rsidP="00507D8D"/>
    <w:p w14:paraId="5529E896" w14:textId="77777777" w:rsidR="00507D8D" w:rsidRDefault="00507D8D" w:rsidP="00507D8D">
      <w:r>
        <w:rPr>
          <w:rFonts w:hint="eastAsia"/>
        </w:rPr>
        <w:t>Ведение</w:t>
      </w:r>
    </w:p>
    <w:p w14:paraId="43CCA612" w14:textId="77777777" w:rsidR="00507D8D" w:rsidRDefault="00507D8D" w:rsidP="00507D8D"/>
    <w:p w14:paraId="1D0BE9BE" w14:textId="77777777" w:rsidR="00507D8D" w:rsidRDefault="00507D8D" w:rsidP="00507D8D">
      <w:r>
        <w:t xml:space="preserve">1 </w:t>
      </w:r>
      <w:r>
        <w:rPr>
          <w:rFonts w:hint="eastAsia"/>
        </w:rPr>
        <w:t>Аналитический</w:t>
      </w:r>
      <w:r>
        <w:t xml:space="preserve"> </w:t>
      </w:r>
      <w:r>
        <w:rPr>
          <w:rFonts w:hint="eastAsia"/>
        </w:rPr>
        <w:t>обзор</w:t>
      </w:r>
      <w:r>
        <w:t xml:space="preserve"> </w:t>
      </w:r>
      <w:r>
        <w:rPr>
          <w:rFonts w:hint="eastAsia"/>
        </w:rPr>
        <w:t>и</w:t>
      </w:r>
      <w:r>
        <w:t xml:space="preserve"> </w:t>
      </w:r>
      <w:r>
        <w:rPr>
          <w:rFonts w:hint="eastAsia"/>
        </w:rPr>
        <w:t>постановка</w:t>
      </w:r>
      <w:r>
        <w:t xml:space="preserve"> </w:t>
      </w:r>
      <w:r>
        <w:rPr>
          <w:rFonts w:hint="eastAsia"/>
        </w:rPr>
        <w:t>задачи</w:t>
      </w:r>
      <w:r>
        <w:t xml:space="preserve"> </w:t>
      </w:r>
      <w:r>
        <w:rPr>
          <w:rFonts w:hint="eastAsia"/>
        </w:rPr>
        <w:t>на</w:t>
      </w:r>
      <w:r>
        <w:t xml:space="preserve"> </w:t>
      </w:r>
      <w:r>
        <w:rPr>
          <w:rFonts w:hint="eastAsia"/>
        </w:rPr>
        <w:t>исследование</w:t>
      </w:r>
    </w:p>
    <w:p w14:paraId="6D12D265" w14:textId="77777777" w:rsidR="00507D8D" w:rsidRDefault="00507D8D" w:rsidP="00507D8D"/>
    <w:p w14:paraId="061E6BA0" w14:textId="77777777" w:rsidR="00507D8D" w:rsidRDefault="00507D8D" w:rsidP="00507D8D">
      <w:r>
        <w:t xml:space="preserve">1.1 </w:t>
      </w:r>
      <w:r>
        <w:rPr>
          <w:rFonts w:hint="eastAsia"/>
        </w:rPr>
        <w:t>Анализ</w:t>
      </w:r>
      <w:r>
        <w:t xml:space="preserve"> </w:t>
      </w:r>
      <w:r>
        <w:rPr>
          <w:rFonts w:hint="eastAsia"/>
        </w:rPr>
        <w:t>современных</w:t>
      </w:r>
      <w:r>
        <w:t xml:space="preserve"> </w:t>
      </w:r>
      <w:r>
        <w:rPr>
          <w:rFonts w:hint="eastAsia"/>
        </w:rPr>
        <w:t>подходов</w:t>
      </w:r>
      <w:r>
        <w:t xml:space="preserve"> </w:t>
      </w:r>
      <w:r>
        <w:rPr>
          <w:rFonts w:hint="eastAsia"/>
        </w:rPr>
        <w:t>к</w:t>
      </w:r>
      <w:r>
        <w:t xml:space="preserve"> </w:t>
      </w:r>
      <w:r>
        <w:rPr>
          <w:rFonts w:hint="eastAsia"/>
        </w:rPr>
        <w:t>прогнозированию</w:t>
      </w:r>
      <w:r>
        <w:t xml:space="preserve"> </w:t>
      </w:r>
      <w:r>
        <w:rPr>
          <w:rFonts w:hint="eastAsia"/>
        </w:rPr>
        <w:t>сердечно</w:t>
      </w:r>
      <w:r>
        <w:t>-</w:t>
      </w:r>
      <w:r>
        <w:rPr>
          <w:rFonts w:hint="eastAsia"/>
        </w:rPr>
        <w:t>сосудистых</w:t>
      </w:r>
      <w:r>
        <w:t xml:space="preserve"> </w:t>
      </w:r>
      <w:r>
        <w:rPr>
          <w:rFonts w:hint="eastAsia"/>
        </w:rPr>
        <w:t>осложнений</w:t>
      </w:r>
    </w:p>
    <w:p w14:paraId="58138136" w14:textId="77777777" w:rsidR="00507D8D" w:rsidRDefault="00507D8D" w:rsidP="00507D8D"/>
    <w:p w14:paraId="7F50D545" w14:textId="77777777" w:rsidR="00507D8D" w:rsidRDefault="00507D8D" w:rsidP="00507D8D">
      <w:r>
        <w:t xml:space="preserve">1.2 </w:t>
      </w:r>
      <w:r>
        <w:rPr>
          <w:rFonts w:hint="eastAsia"/>
        </w:rPr>
        <w:t>Методы</w:t>
      </w:r>
      <w:r>
        <w:t xml:space="preserve"> </w:t>
      </w:r>
      <w:r>
        <w:rPr>
          <w:rFonts w:hint="eastAsia"/>
        </w:rPr>
        <w:t>прогнозирования</w:t>
      </w:r>
      <w:r>
        <w:t xml:space="preserve"> </w:t>
      </w:r>
      <w:r>
        <w:rPr>
          <w:rFonts w:hint="eastAsia"/>
        </w:rPr>
        <w:t>и</w:t>
      </w:r>
      <w:r>
        <w:t xml:space="preserve"> </w:t>
      </w:r>
      <w:r>
        <w:rPr>
          <w:rFonts w:hint="eastAsia"/>
        </w:rPr>
        <w:t>диагностики</w:t>
      </w:r>
      <w:r>
        <w:t xml:space="preserve">, </w:t>
      </w:r>
      <w:r>
        <w:rPr>
          <w:rFonts w:hint="eastAsia"/>
        </w:rPr>
        <w:t>применяемые</w:t>
      </w:r>
      <w:r>
        <w:t xml:space="preserve"> </w:t>
      </w:r>
      <w:r>
        <w:rPr>
          <w:rFonts w:hint="eastAsia"/>
        </w:rPr>
        <w:t>в</w:t>
      </w:r>
      <w:r>
        <w:t xml:space="preserve"> </w:t>
      </w:r>
      <w:r>
        <w:rPr>
          <w:rFonts w:hint="eastAsia"/>
        </w:rPr>
        <w:t>медицинской</w:t>
      </w:r>
      <w:r>
        <w:t xml:space="preserve"> </w:t>
      </w:r>
      <w:r>
        <w:rPr>
          <w:rFonts w:hint="eastAsia"/>
        </w:rPr>
        <w:t>практике</w:t>
      </w:r>
    </w:p>
    <w:p w14:paraId="5B12C468" w14:textId="77777777" w:rsidR="00507D8D" w:rsidRDefault="00507D8D" w:rsidP="00507D8D"/>
    <w:p w14:paraId="7A05ABDC" w14:textId="77777777" w:rsidR="00507D8D" w:rsidRDefault="00507D8D" w:rsidP="00507D8D">
      <w:r>
        <w:t xml:space="preserve">1.3 </w:t>
      </w:r>
      <w:r>
        <w:rPr>
          <w:rFonts w:hint="eastAsia"/>
        </w:rPr>
        <w:t>Компьютерные</w:t>
      </w:r>
      <w:r>
        <w:t xml:space="preserve"> </w:t>
      </w:r>
      <w:r>
        <w:rPr>
          <w:rFonts w:hint="eastAsia"/>
        </w:rPr>
        <w:t>технологии</w:t>
      </w:r>
      <w:r>
        <w:t xml:space="preserve"> </w:t>
      </w:r>
      <w:r>
        <w:rPr>
          <w:rFonts w:hint="eastAsia"/>
        </w:rPr>
        <w:t>прогнозирования</w:t>
      </w:r>
      <w:r>
        <w:t xml:space="preserve"> </w:t>
      </w:r>
      <w:r>
        <w:rPr>
          <w:rFonts w:hint="eastAsia"/>
        </w:rPr>
        <w:t>и</w:t>
      </w:r>
      <w:r>
        <w:t xml:space="preserve"> </w:t>
      </w:r>
      <w:r>
        <w:rPr>
          <w:rFonts w:hint="eastAsia"/>
        </w:rPr>
        <w:t>диагностики</w:t>
      </w:r>
    </w:p>
    <w:p w14:paraId="469F0E35" w14:textId="77777777" w:rsidR="00507D8D" w:rsidRDefault="00507D8D" w:rsidP="00507D8D"/>
    <w:p w14:paraId="5EF0E7AF" w14:textId="77777777" w:rsidR="00507D8D" w:rsidRDefault="00507D8D" w:rsidP="00507D8D">
      <w:r>
        <w:rPr>
          <w:rFonts w:hint="eastAsia"/>
        </w:rPr>
        <w:t>в</w:t>
      </w:r>
      <w:r>
        <w:t xml:space="preserve"> </w:t>
      </w:r>
      <w:r>
        <w:rPr>
          <w:rFonts w:hint="eastAsia"/>
        </w:rPr>
        <w:t>медицинской</w:t>
      </w:r>
      <w:r>
        <w:t xml:space="preserve"> </w:t>
      </w:r>
      <w:r>
        <w:rPr>
          <w:rFonts w:hint="eastAsia"/>
        </w:rPr>
        <w:t>практике</w:t>
      </w:r>
    </w:p>
    <w:p w14:paraId="5AF51C02" w14:textId="77777777" w:rsidR="00507D8D" w:rsidRDefault="00507D8D" w:rsidP="00507D8D"/>
    <w:p w14:paraId="0840671A" w14:textId="77777777" w:rsidR="00507D8D" w:rsidRDefault="00507D8D" w:rsidP="00507D8D">
      <w:r>
        <w:t xml:space="preserve">1.4 </w:t>
      </w:r>
      <w:r>
        <w:rPr>
          <w:rFonts w:hint="eastAsia"/>
        </w:rPr>
        <w:t>Нечеткие</w:t>
      </w:r>
      <w:r>
        <w:t xml:space="preserve"> </w:t>
      </w:r>
      <w:r>
        <w:rPr>
          <w:rFonts w:hint="eastAsia"/>
        </w:rPr>
        <w:t>модели</w:t>
      </w:r>
      <w:r>
        <w:t xml:space="preserve"> </w:t>
      </w:r>
      <w:r>
        <w:rPr>
          <w:rFonts w:hint="eastAsia"/>
        </w:rPr>
        <w:t>принятия</w:t>
      </w:r>
      <w:r>
        <w:t xml:space="preserve"> </w:t>
      </w:r>
      <w:r>
        <w:rPr>
          <w:rFonts w:hint="eastAsia"/>
        </w:rPr>
        <w:t>решений</w:t>
      </w:r>
      <w:r>
        <w:t xml:space="preserve"> </w:t>
      </w:r>
      <w:r>
        <w:rPr>
          <w:rFonts w:hint="eastAsia"/>
        </w:rPr>
        <w:t>в</w:t>
      </w:r>
      <w:r>
        <w:t xml:space="preserve"> </w:t>
      </w:r>
      <w:r>
        <w:rPr>
          <w:rFonts w:hint="eastAsia"/>
        </w:rPr>
        <w:t>медицинских</w:t>
      </w:r>
      <w:r>
        <w:t xml:space="preserve"> </w:t>
      </w:r>
      <w:r>
        <w:rPr>
          <w:rFonts w:hint="eastAsia"/>
        </w:rPr>
        <w:t>диагностических</w:t>
      </w:r>
      <w:r>
        <w:t xml:space="preserve"> </w:t>
      </w:r>
      <w:r>
        <w:rPr>
          <w:rFonts w:hint="eastAsia"/>
        </w:rPr>
        <w:t>системах</w:t>
      </w:r>
    </w:p>
    <w:p w14:paraId="29BFF2EA" w14:textId="77777777" w:rsidR="00507D8D" w:rsidRDefault="00507D8D" w:rsidP="00507D8D"/>
    <w:p w14:paraId="43D6C3C3" w14:textId="77777777" w:rsidR="00507D8D" w:rsidRDefault="00507D8D" w:rsidP="00507D8D">
      <w:r>
        <w:t xml:space="preserve">1.5 </w:t>
      </w:r>
      <w:r>
        <w:rPr>
          <w:rFonts w:hint="eastAsia"/>
        </w:rPr>
        <w:t>Постановка</w:t>
      </w:r>
      <w:r>
        <w:t xml:space="preserve"> </w:t>
      </w:r>
      <w:r>
        <w:rPr>
          <w:rFonts w:hint="eastAsia"/>
        </w:rPr>
        <w:t>задачи</w:t>
      </w:r>
      <w:r>
        <w:t xml:space="preserve"> </w:t>
      </w:r>
      <w:r>
        <w:rPr>
          <w:rFonts w:hint="eastAsia"/>
        </w:rPr>
        <w:t>на</w:t>
      </w:r>
      <w:r>
        <w:t xml:space="preserve"> </w:t>
      </w:r>
      <w:r>
        <w:rPr>
          <w:rFonts w:hint="eastAsia"/>
        </w:rPr>
        <w:t>исследование</w:t>
      </w:r>
    </w:p>
    <w:p w14:paraId="2120F7FE" w14:textId="77777777" w:rsidR="00507D8D" w:rsidRDefault="00507D8D" w:rsidP="00507D8D"/>
    <w:p w14:paraId="08D6912F" w14:textId="77777777" w:rsidR="00507D8D" w:rsidRDefault="00507D8D" w:rsidP="00507D8D">
      <w:r>
        <w:t xml:space="preserve">2 </w:t>
      </w:r>
      <w:r>
        <w:rPr>
          <w:rFonts w:hint="eastAsia"/>
        </w:rPr>
        <w:t>Разработка</w:t>
      </w:r>
      <w:r>
        <w:t xml:space="preserve"> </w:t>
      </w:r>
      <w:r>
        <w:rPr>
          <w:rFonts w:hint="eastAsia"/>
        </w:rPr>
        <w:t>интеллектуальных</w:t>
      </w:r>
      <w:r>
        <w:t xml:space="preserve"> </w:t>
      </w:r>
      <w:r>
        <w:rPr>
          <w:rFonts w:hint="eastAsia"/>
        </w:rPr>
        <w:t>агентов</w:t>
      </w:r>
      <w:r>
        <w:t xml:space="preserve"> </w:t>
      </w:r>
      <w:r>
        <w:rPr>
          <w:rFonts w:hint="eastAsia"/>
        </w:rPr>
        <w:t>и</w:t>
      </w:r>
      <w:r>
        <w:t xml:space="preserve"> </w:t>
      </w:r>
      <w:r>
        <w:rPr>
          <w:rFonts w:hint="eastAsia"/>
        </w:rPr>
        <w:t>моделей</w:t>
      </w:r>
      <w:r>
        <w:t xml:space="preserve"> </w:t>
      </w:r>
      <w:r>
        <w:rPr>
          <w:rFonts w:hint="eastAsia"/>
        </w:rPr>
        <w:t>прогнозирования</w:t>
      </w:r>
      <w:r>
        <w:t xml:space="preserve"> </w:t>
      </w:r>
      <w:r>
        <w:rPr>
          <w:rFonts w:hint="eastAsia"/>
        </w:rPr>
        <w:t>возникновения</w:t>
      </w:r>
      <w:r>
        <w:t xml:space="preserve"> </w:t>
      </w:r>
      <w:r>
        <w:rPr>
          <w:rFonts w:hint="eastAsia"/>
        </w:rPr>
        <w:t>и</w:t>
      </w:r>
      <w:r>
        <w:t xml:space="preserve"> </w:t>
      </w:r>
      <w:r>
        <w:rPr>
          <w:rFonts w:hint="eastAsia"/>
        </w:rPr>
        <w:t>развития</w:t>
      </w:r>
      <w:r>
        <w:t xml:space="preserve"> </w:t>
      </w:r>
      <w:r>
        <w:rPr>
          <w:rFonts w:hint="eastAsia"/>
        </w:rPr>
        <w:t>ишемии</w:t>
      </w:r>
      <w:r>
        <w:t xml:space="preserve"> </w:t>
      </w:r>
      <w:r>
        <w:rPr>
          <w:rFonts w:hint="eastAsia"/>
        </w:rPr>
        <w:t>сердца</w:t>
      </w:r>
    </w:p>
    <w:p w14:paraId="2A8C7D9C" w14:textId="77777777" w:rsidR="00507D8D" w:rsidRDefault="00507D8D" w:rsidP="00507D8D"/>
    <w:p w14:paraId="6ABB92BA" w14:textId="77777777" w:rsidR="00507D8D" w:rsidRDefault="00507D8D" w:rsidP="00507D8D">
      <w:r>
        <w:t xml:space="preserve">2.1 </w:t>
      </w:r>
      <w:r>
        <w:rPr>
          <w:rFonts w:hint="eastAsia"/>
        </w:rPr>
        <w:t>Структурный</w:t>
      </w:r>
      <w:r>
        <w:t xml:space="preserve"> </w:t>
      </w:r>
      <w:r>
        <w:rPr>
          <w:rFonts w:hint="eastAsia"/>
        </w:rPr>
        <w:t>анализ</w:t>
      </w:r>
      <w:r>
        <w:t xml:space="preserve"> </w:t>
      </w:r>
      <w:r>
        <w:rPr>
          <w:rFonts w:hint="eastAsia"/>
        </w:rPr>
        <w:t>и</w:t>
      </w:r>
      <w:r>
        <w:t xml:space="preserve"> </w:t>
      </w:r>
      <w:r>
        <w:rPr>
          <w:rFonts w:hint="eastAsia"/>
        </w:rPr>
        <w:t>синтез</w:t>
      </w:r>
      <w:r>
        <w:t xml:space="preserve"> </w:t>
      </w:r>
      <w:r>
        <w:rPr>
          <w:rFonts w:hint="eastAsia"/>
        </w:rPr>
        <w:t>признакового</w:t>
      </w:r>
      <w:r>
        <w:t xml:space="preserve"> </w:t>
      </w:r>
      <w:r>
        <w:rPr>
          <w:rFonts w:hint="eastAsia"/>
        </w:rPr>
        <w:t>пространства</w:t>
      </w:r>
      <w:r>
        <w:t xml:space="preserve"> </w:t>
      </w:r>
      <w:r>
        <w:rPr>
          <w:rFonts w:hint="eastAsia"/>
        </w:rPr>
        <w:t>для</w:t>
      </w:r>
      <w:r>
        <w:t xml:space="preserve"> </w:t>
      </w:r>
      <w:r>
        <w:rPr>
          <w:rFonts w:hint="eastAsia"/>
        </w:rPr>
        <w:t>математических</w:t>
      </w:r>
      <w:r>
        <w:t xml:space="preserve"> </w:t>
      </w:r>
      <w:r>
        <w:rPr>
          <w:rFonts w:hint="eastAsia"/>
        </w:rPr>
        <w:t>моделей</w:t>
      </w:r>
      <w:r>
        <w:t xml:space="preserve"> </w:t>
      </w:r>
      <w:r>
        <w:rPr>
          <w:rFonts w:hint="eastAsia"/>
        </w:rPr>
        <w:t>прогнозирования</w:t>
      </w:r>
      <w:r>
        <w:t xml:space="preserve"> </w:t>
      </w:r>
      <w:r>
        <w:rPr>
          <w:rFonts w:hint="eastAsia"/>
        </w:rPr>
        <w:t>и</w:t>
      </w:r>
      <w:r>
        <w:t xml:space="preserve"> </w:t>
      </w:r>
      <w:r>
        <w:rPr>
          <w:rFonts w:hint="eastAsia"/>
        </w:rPr>
        <w:t>развития</w:t>
      </w:r>
      <w:r>
        <w:t xml:space="preserve"> </w:t>
      </w:r>
      <w:r>
        <w:rPr>
          <w:rFonts w:hint="eastAsia"/>
        </w:rPr>
        <w:t>ишемии</w:t>
      </w:r>
      <w:r>
        <w:t xml:space="preserve"> </w:t>
      </w:r>
      <w:r>
        <w:rPr>
          <w:rFonts w:hint="eastAsia"/>
        </w:rPr>
        <w:t>сердца</w:t>
      </w:r>
    </w:p>
    <w:p w14:paraId="38F8C73B" w14:textId="77777777" w:rsidR="00507D8D" w:rsidRDefault="00507D8D" w:rsidP="00507D8D"/>
    <w:p w14:paraId="3AFFFE39" w14:textId="77777777" w:rsidR="00507D8D" w:rsidRDefault="00507D8D" w:rsidP="00507D8D">
      <w:r>
        <w:t xml:space="preserve">2.2 </w:t>
      </w:r>
      <w:r>
        <w:rPr>
          <w:rFonts w:hint="eastAsia"/>
        </w:rPr>
        <w:t>Синтез</w:t>
      </w:r>
      <w:r>
        <w:t xml:space="preserve"> </w:t>
      </w:r>
      <w:r>
        <w:rPr>
          <w:rFonts w:hint="eastAsia"/>
        </w:rPr>
        <w:t>математических</w:t>
      </w:r>
      <w:r>
        <w:t xml:space="preserve"> </w:t>
      </w:r>
      <w:r>
        <w:rPr>
          <w:rFonts w:hint="eastAsia"/>
        </w:rPr>
        <w:t>моделей</w:t>
      </w:r>
      <w:r>
        <w:t xml:space="preserve"> </w:t>
      </w:r>
      <w:r>
        <w:rPr>
          <w:rFonts w:hint="eastAsia"/>
        </w:rPr>
        <w:t>прогнозирования</w:t>
      </w:r>
      <w:r>
        <w:t xml:space="preserve"> </w:t>
      </w:r>
      <w:r>
        <w:rPr>
          <w:rFonts w:hint="eastAsia"/>
        </w:rPr>
        <w:t>ишемических</w:t>
      </w:r>
      <w:r>
        <w:t xml:space="preserve"> </w:t>
      </w:r>
      <w:r>
        <w:rPr>
          <w:rFonts w:hint="eastAsia"/>
        </w:rPr>
        <w:t>рисков</w:t>
      </w:r>
      <w:r>
        <w:t xml:space="preserve"> </w:t>
      </w:r>
      <w:r>
        <w:rPr>
          <w:rFonts w:hint="eastAsia"/>
        </w:rPr>
        <w:t>на</w:t>
      </w:r>
      <w:r>
        <w:t xml:space="preserve"> </w:t>
      </w:r>
      <w:r>
        <w:rPr>
          <w:rFonts w:hint="eastAsia"/>
        </w:rPr>
        <w:t>основе</w:t>
      </w:r>
      <w:r>
        <w:t xml:space="preserve"> </w:t>
      </w:r>
      <w:r>
        <w:rPr>
          <w:rFonts w:hint="eastAsia"/>
        </w:rPr>
        <w:t>традиционных</w:t>
      </w:r>
      <w:r>
        <w:t xml:space="preserve"> </w:t>
      </w:r>
      <w:r>
        <w:rPr>
          <w:rFonts w:hint="eastAsia"/>
        </w:rPr>
        <w:t>предикторов</w:t>
      </w:r>
      <w:r>
        <w:t xml:space="preserve"> </w:t>
      </w:r>
      <w:r>
        <w:rPr>
          <w:rFonts w:hint="eastAsia"/>
        </w:rPr>
        <w:t>сердечнососудистых</w:t>
      </w:r>
      <w:r>
        <w:t xml:space="preserve"> </w:t>
      </w:r>
      <w:r>
        <w:rPr>
          <w:rFonts w:hint="eastAsia"/>
        </w:rPr>
        <w:t>осложнений</w:t>
      </w:r>
    </w:p>
    <w:p w14:paraId="09C897BE" w14:textId="77777777" w:rsidR="00507D8D" w:rsidRDefault="00507D8D" w:rsidP="00507D8D"/>
    <w:p w14:paraId="6F720EFD" w14:textId="77777777" w:rsidR="00507D8D" w:rsidRDefault="00507D8D" w:rsidP="00507D8D">
      <w:r>
        <w:t xml:space="preserve">2.3 </w:t>
      </w:r>
      <w:r>
        <w:rPr>
          <w:rFonts w:hint="eastAsia"/>
        </w:rPr>
        <w:t>Метод</w:t>
      </w:r>
      <w:r>
        <w:t xml:space="preserve"> </w:t>
      </w:r>
      <w:r>
        <w:rPr>
          <w:rFonts w:hint="eastAsia"/>
        </w:rPr>
        <w:t>оперативного</w:t>
      </w:r>
      <w:r>
        <w:t xml:space="preserve"> </w:t>
      </w:r>
      <w:r>
        <w:rPr>
          <w:rFonts w:hint="eastAsia"/>
        </w:rPr>
        <w:t>контроля</w:t>
      </w:r>
      <w:r>
        <w:t xml:space="preserve"> </w:t>
      </w:r>
      <w:r>
        <w:rPr>
          <w:rFonts w:hint="eastAsia"/>
        </w:rPr>
        <w:t>за</w:t>
      </w:r>
      <w:r>
        <w:t xml:space="preserve"> </w:t>
      </w:r>
      <w:r>
        <w:rPr>
          <w:rFonts w:hint="eastAsia"/>
        </w:rPr>
        <w:t>динамикой</w:t>
      </w:r>
      <w:r>
        <w:t xml:space="preserve"> </w:t>
      </w:r>
      <w:r>
        <w:rPr>
          <w:rFonts w:hint="eastAsia"/>
        </w:rPr>
        <w:t>развития</w:t>
      </w:r>
      <w:r>
        <w:t xml:space="preserve"> </w:t>
      </w:r>
      <w:r>
        <w:rPr>
          <w:rFonts w:hint="eastAsia"/>
        </w:rPr>
        <w:t>ишемии</w:t>
      </w:r>
      <w:r>
        <w:t xml:space="preserve"> </w:t>
      </w:r>
      <w:r>
        <w:rPr>
          <w:rFonts w:hint="eastAsia"/>
        </w:rPr>
        <w:t>сердца</w:t>
      </w:r>
      <w:r>
        <w:t xml:space="preserve"> </w:t>
      </w:r>
      <w:r>
        <w:rPr>
          <w:rFonts w:hint="eastAsia"/>
        </w:rPr>
        <w:t>по</w:t>
      </w:r>
      <w:r>
        <w:t xml:space="preserve"> </w:t>
      </w:r>
      <w:r>
        <w:rPr>
          <w:rFonts w:hint="eastAsia"/>
        </w:rPr>
        <w:t>энергетическому</w:t>
      </w:r>
      <w:r>
        <w:t xml:space="preserve"> </w:t>
      </w:r>
      <w:r>
        <w:rPr>
          <w:rFonts w:hint="eastAsia"/>
        </w:rPr>
        <w:t>разбалансу</w:t>
      </w:r>
      <w:r>
        <w:t xml:space="preserve"> </w:t>
      </w:r>
      <w:r>
        <w:rPr>
          <w:rFonts w:hint="eastAsia"/>
        </w:rPr>
        <w:t>меридианных</w:t>
      </w:r>
      <w:r>
        <w:t xml:space="preserve"> </w:t>
      </w:r>
      <w:r>
        <w:rPr>
          <w:rFonts w:hint="eastAsia"/>
        </w:rPr>
        <w:t>структур</w:t>
      </w:r>
    </w:p>
    <w:p w14:paraId="05B5FE3E" w14:textId="77777777" w:rsidR="00507D8D" w:rsidRDefault="00507D8D" w:rsidP="00507D8D"/>
    <w:p w14:paraId="31E74D97" w14:textId="77777777" w:rsidR="00507D8D" w:rsidRDefault="00507D8D" w:rsidP="00507D8D">
      <w:r>
        <w:t xml:space="preserve">2.4 </w:t>
      </w:r>
      <w:r>
        <w:rPr>
          <w:rFonts w:hint="eastAsia"/>
        </w:rPr>
        <w:t>Модели</w:t>
      </w:r>
      <w:r>
        <w:t xml:space="preserve"> </w:t>
      </w:r>
      <w:r>
        <w:rPr>
          <w:rFonts w:hint="eastAsia"/>
        </w:rPr>
        <w:t>и</w:t>
      </w:r>
      <w:r>
        <w:t xml:space="preserve"> </w:t>
      </w:r>
      <w:r>
        <w:rPr>
          <w:rFonts w:hint="eastAsia"/>
        </w:rPr>
        <w:t>алгоритмы</w:t>
      </w:r>
      <w:r>
        <w:t xml:space="preserve"> </w:t>
      </w:r>
      <w:r>
        <w:rPr>
          <w:rFonts w:hint="eastAsia"/>
        </w:rPr>
        <w:t>для</w:t>
      </w:r>
      <w:r>
        <w:t xml:space="preserve"> </w:t>
      </w:r>
      <w:r>
        <w:rPr>
          <w:rFonts w:hint="eastAsia"/>
        </w:rPr>
        <w:t>прогнозирования</w:t>
      </w:r>
      <w:r>
        <w:t xml:space="preserve"> </w:t>
      </w:r>
      <w:r>
        <w:rPr>
          <w:rFonts w:hint="eastAsia"/>
        </w:rPr>
        <w:t>ишемической</w:t>
      </w:r>
      <w:r>
        <w:t xml:space="preserve"> </w:t>
      </w:r>
      <w:r>
        <w:rPr>
          <w:rFonts w:hint="eastAsia"/>
        </w:rPr>
        <w:t>болезни</w:t>
      </w:r>
      <w:r>
        <w:t xml:space="preserve"> </w:t>
      </w:r>
      <w:r>
        <w:rPr>
          <w:rFonts w:hint="eastAsia"/>
        </w:rPr>
        <w:t>сердца</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электрокардиосигнала</w:t>
      </w:r>
    </w:p>
    <w:p w14:paraId="1198751F" w14:textId="77777777" w:rsidR="00507D8D" w:rsidRDefault="00507D8D" w:rsidP="00507D8D"/>
    <w:p w14:paraId="20D1E2E2" w14:textId="77777777" w:rsidR="00507D8D" w:rsidRDefault="00507D8D" w:rsidP="00507D8D">
      <w:r>
        <w:t xml:space="preserve">2.5 </w:t>
      </w:r>
      <w:r>
        <w:rPr>
          <w:rFonts w:hint="eastAsia"/>
        </w:rPr>
        <w:t>Выводы</w:t>
      </w:r>
      <w:r>
        <w:t xml:space="preserve"> </w:t>
      </w:r>
      <w:r>
        <w:rPr>
          <w:rFonts w:hint="eastAsia"/>
        </w:rPr>
        <w:t>второго</w:t>
      </w:r>
      <w:r>
        <w:t xml:space="preserve"> </w:t>
      </w:r>
      <w:r>
        <w:rPr>
          <w:rFonts w:hint="eastAsia"/>
        </w:rPr>
        <w:t>раздела</w:t>
      </w:r>
    </w:p>
    <w:p w14:paraId="2EF9A98E" w14:textId="77777777" w:rsidR="00507D8D" w:rsidRDefault="00507D8D" w:rsidP="00507D8D"/>
    <w:p w14:paraId="3AEA81EE" w14:textId="77777777" w:rsidR="00507D8D" w:rsidRDefault="00507D8D" w:rsidP="00507D8D">
      <w:r>
        <w:t xml:space="preserve">3 </w:t>
      </w:r>
      <w:r>
        <w:rPr>
          <w:rFonts w:hint="eastAsia"/>
        </w:rPr>
        <w:t>Методы</w:t>
      </w:r>
      <w:r>
        <w:t xml:space="preserve"> </w:t>
      </w:r>
      <w:r>
        <w:rPr>
          <w:rFonts w:hint="eastAsia"/>
        </w:rPr>
        <w:t>и</w:t>
      </w:r>
      <w:r>
        <w:t xml:space="preserve"> </w:t>
      </w:r>
      <w:r>
        <w:rPr>
          <w:rFonts w:hint="eastAsia"/>
        </w:rPr>
        <w:t>модели</w:t>
      </w:r>
      <w:r>
        <w:t xml:space="preserve"> </w:t>
      </w:r>
      <w:r>
        <w:rPr>
          <w:rFonts w:hint="eastAsia"/>
        </w:rPr>
        <w:t>структурно</w:t>
      </w:r>
      <w:r>
        <w:t xml:space="preserve"> - </w:t>
      </w:r>
      <w:r>
        <w:rPr>
          <w:rFonts w:hint="eastAsia"/>
        </w:rPr>
        <w:t>функциональных</w:t>
      </w:r>
      <w:r>
        <w:t xml:space="preserve"> </w:t>
      </w:r>
      <w:r>
        <w:rPr>
          <w:rFonts w:hint="eastAsia"/>
        </w:rPr>
        <w:t>решений</w:t>
      </w:r>
      <w:r>
        <w:t xml:space="preserve"> </w:t>
      </w:r>
      <w:r>
        <w:rPr>
          <w:rFonts w:hint="eastAsia"/>
        </w:rPr>
        <w:t>при</w:t>
      </w:r>
      <w:r>
        <w:t xml:space="preserve"> </w:t>
      </w:r>
      <w:r>
        <w:rPr>
          <w:rFonts w:hint="eastAsia"/>
        </w:rPr>
        <w:t>прогнозировании</w:t>
      </w:r>
      <w:r>
        <w:t xml:space="preserve"> </w:t>
      </w:r>
      <w:r>
        <w:rPr>
          <w:rFonts w:hint="eastAsia"/>
        </w:rPr>
        <w:t>ишемических</w:t>
      </w:r>
      <w:r>
        <w:t xml:space="preserve"> </w:t>
      </w:r>
      <w:r>
        <w:rPr>
          <w:rFonts w:hint="eastAsia"/>
        </w:rPr>
        <w:t>рисков</w:t>
      </w:r>
    </w:p>
    <w:p w14:paraId="51875D07" w14:textId="77777777" w:rsidR="00507D8D" w:rsidRDefault="00507D8D" w:rsidP="00507D8D"/>
    <w:p w14:paraId="5108C004" w14:textId="77777777" w:rsidR="00507D8D" w:rsidRDefault="00507D8D" w:rsidP="00507D8D">
      <w:r>
        <w:t xml:space="preserve">3.1 </w:t>
      </w:r>
      <w:r>
        <w:rPr>
          <w:rFonts w:hint="eastAsia"/>
        </w:rPr>
        <w:t>Структурно</w:t>
      </w:r>
      <w:r>
        <w:t xml:space="preserve"> - </w:t>
      </w:r>
      <w:r>
        <w:rPr>
          <w:rFonts w:hint="eastAsia"/>
        </w:rPr>
        <w:t>функциональная</w:t>
      </w:r>
      <w:r>
        <w:t xml:space="preserve"> </w:t>
      </w:r>
      <w:r>
        <w:rPr>
          <w:rFonts w:hint="eastAsia"/>
        </w:rPr>
        <w:t>модель</w:t>
      </w:r>
      <w:r>
        <w:t xml:space="preserve"> </w:t>
      </w:r>
      <w:r>
        <w:rPr>
          <w:rFonts w:hint="eastAsia"/>
        </w:rPr>
        <w:t>принятия</w:t>
      </w:r>
      <w:r>
        <w:t xml:space="preserve"> </w:t>
      </w:r>
      <w:r>
        <w:rPr>
          <w:rFonts w:hint="eastAsia"/>
        </w:rPr>
        <w:t>решений</w:t>
      </w:r>
      <w:r>
        <w:t xml:space="preserve"> </w:t>
      </w:r>
      <w:r>
        <w:rPr>
          <w:rFonts w:hint="eastAsia"/>
        </w:rPr>
        <w:t>для</w:t>
      </w:r>
      <w:r>
        <w:t xml:space="preserve"> </w:t>
      </w:r>
      <w:r>
        <w:rPr>
          <w:rFonts w:hint="eastAsia"/>
        </w:rPr>
        <w:t>дублирующих</w:t>
      </w:r>
      <w:r>
        <w:t xml:space="preserve"> </w:t>
      </w:r>
      <w:r>
        <w:rPr>
          <w:rFonts w:hint="eastAsia"/>
        </w:rPr>
        <w:t>решениях</w:t>
      </w:r>
      <w:r>
        <w:t xml:space="preserve"> </w:t>
      </w:r>
      <w:r>
        <w:rPr>
          <w:rFonts w:hint="eastAsia"/>
        </w:rPr>
        <w:t>и</w:t>
      </w:r>
      <w:r>
        <w:t xml:space="preserve"> </w:t>
      </w:r>
      <w:r>
        <w:rPr>
          <w:rFonts w:hint="eastAsia"/>
        </w:rPr>
        <w:t>ассоциативном</w:t>
      </w:r>
      <w:r>
        <w:t xml:space="preserve"> </w:t>
      </w:r>
      <w:r>
        <w:rPr>
          <w:rFonts w:hint="eastAsia"/>
        </w:rPr>
        <w:t>выборе</w:t>
      </w:r>
    </w:p>
    <w:p w14:paraId="57BB3790" w14:textId="77777777" w:rsidR="00507D8D" w:rsidRDefault="00507D8D" w:rsidP="00507D8D"/>
    <w:p w14:paraId="444F6E8C" w14:textId="77777777" w:rsidR="00507D8D" w:rsidRDefault="00507D8D" w:rsidP="00507D8D">
      <w:r>
        <w:t xml:space="preserve">3.2 </w:t>
      </w:r>
      <w:r>
        <w:rPr>
          <w:rFonts w:hint="eastAsia"/>
        </w:rPr>
        <w:t>Модель</w:t>
      </w:r>
      <w:r>
        <w:t xml:space="preserve"> </w:t>
      </w:r>
      <w:r>
        <w:rPr>
          <w:rFonts w:hint="eastAsia"/>
        </w:rPr>
        <w:t>принятия</w:t>
      </w:r>
      <w:r>
        <w:t xml:space="preserve"> </w:t>
      </w:r>
      <w:r>
        <w:rPr>
          <w:rFonts w:hint="eastAsia"/>
        </w:rPr>
        <w:t>решений</w:t>
      </w:r>
      <w:r>
        <w:t xml:space="preserve"> </w:t>
      </w:r>
      <w:r>
        <w:rPr>
          <w:rFonts w:hint="eastAsia"/>
        </w:rPr>
        <w:t>с</w:t>
      </w:r>
      <w:r>
        <w:t xml:space="preserve"> </w:t>
      </w:r>
      <w:r>
        <w:rPr>
          <w:rFonts w:hint="eastAsia"/>
        </w:rPr>
        <w:t>использованием</w:t>
      </w:r>
      <w:r>
        <w:t xml:space="preserve"> </w:t>
      </w:r>
      <w:r>
        <w:rPr>
          <w:rFonts w:hint="eastAsia"/>
        </w:rPr>
        <w:t>нейронных</w:t>
      </w:r>
      <w:r>
        <w:t xml:space="preserve"> </w:t>
      </w:r>
      <w:r>
        <w:rPr>
          <w:rFonts w:hint="eastAsia"/>
        </w:rPr>
        <w:t>сетей</w:t>
      </w:r>
    </w:p>
    <w:p w14:paraId="3650C587" w14:textId="77777777" w:rsidR="00507D8D" w:rsidRDefault="00507D8D" w:rsidP="00507D8D"/>
    <w:p w14:paraId="53B6AF9F" w14:textId="77777777" w:rsidR="00507D8D" w:rsidRDefault="00507D8D" w:rsidP="00507D8D">
      <w:r>
        <w:t xml:space="preserve">3.3 </w:t>
      </w:r>
      <w:r>
        <w:rPr>
          <w:rFonts w:hint="eastAsia"/>
        </w:rPr>
        <w:t>Модуль</w:t>
      </w:r>
      <w:r>
        <w:t xml:space="preserve"> </w:t>
      </w:r>
      <w:r>
        <w:rPr>
          <w:rFonts w:hint="eastAsia"/>
        </w:rPr>
        <w:t>принятия</w:t>
      </w:r>
      <w:r>
        <w:t xml:space="preserve"> </w:t>
      </w:r>
      <w:r>
        <w:rPr>
          <w:rFonts w:hint="eastAsia"/>
        </w:rPr>
        <w:t>решений</w:t>
      </w:r>
      <w:r>
        <w:t xml:space="preserve"> </w:t>
      </w:r>
      <w:r>
        <w:rPr>
          <w:rFonts w:hint="eastAsia"/>
        </w:rPr>
        <w:t>по</w:t>
      </w:r>
      <w:r>
        <w:t xml:space="preserve"> </w:t>
      </w:r>
      <w:r>
        <w:rPr>
          <w:rFonts w:hint="eastAsia"/>
        </w:rPr>
        <w:t>ишемическому</w:t>
      </w:r>
      <w:r>
        <w:t xml:space="preserve"> </w:t>
      </w:r>
      <w:r>
        <w:rPr>
          <w:rFonts w:hint="eastAsia"/>
        </w:rPr>
        <w:t>риску</w:t>
      </w:r>
      <w:r>
        <w:t xml:space="preserve"> </w:t>
      </w:r>
      <w:r>
        <w:rPr>
          <w:rFonts w:hint="eastAsia"/>
        </w:rPr>
        <w:t>на</w:t>
      </w:r>
      <w:r>
        <w:t xml:space="preserve"> </w:t>
      </w:r>
      <w:r>
        <w:rPr>
          <w:rFonts w:hint="eastAsia"/>
        </w:rPr>
        <w:t>основе</w:t>
      </w:r>
      <w:r>
        <w:t xml:space="preserve"> </w:t>
      </w:r>
      <w:r>
        <w:rPr>
          <w:rFonts w:hint="eastAsia"/>
        </w:rPr>
        <w:t>нечеткого</w:t>
      </w:r>
      <w:r>
        <w:t xml:space="preserve"> </w:t>
      </w:r>
      <w:r>
        <w:rPr>
          <w:rFonts w:hint="eastAsia"/>
        </w:rPr>
        <w:t>логического</w:t>
      </w:r>
      <w:r>
        <w:t xml:space="preserve"> </w:t>
      </w:r>
      <w:r>
        <w:rPr>
          <w:rFonts w:hint="eastAsia"/>
        </w:rPr>
        <w:t>вывода</w:t>
      </w:r>
    </w:p>
    <w:p w14:paraId="227C4FF7" w14:textId="77777777" w:rsidR="00507D8D" w:rsidRDefault="00507D8D" w:rsidP="00507D8D"/>
    <w:p w14:paraId="16146B1C" w14:textId="77777777" w:rsidR="00507D8D" w:rsidRDefault="00507D8D" w:rsidP="00507D8D">
      <w:r>
        <w:t xml:space="preserve">3.4 </w:t>
      </w:r>
      <w:r>
        <w:rPr>
          <w:rFonts w:hint="eastAsia"/>
        </w:rPr>
        <w:t>Блок</w:t>
      </w:r>
      <w:r>
        <w:t xml:space="preserve"> </w:t>
      </w:r>
      <w:r>
        <w:rPr>
          <w:rFonts w:hint="eastAsia"/>
        </w:rPr>
        <w:t>управления</w:t>
      </w:r>
      <w:r>
        <w:t xml:space="preserve"> </w:t>
      </w:r>
      <w:r>
        <w:rPr>
          <w:rFonts w:hint="eastAsia"/>
        </w:rPr>
        <w:t>бустингом</w:t>
      </w:r>
      <w:r>
        <w:t xml:space="preserve"> </w:t>
      </w:r>
      <w:r>
        <w:rPr>
          <w:rFonts w:hint="eastAsia"/>
        </w:rPr>
        <w:t>и</w:t>
      </w:r>
      <w:r>
        <w:t xml:space="preserve"> </w:t>
      </w:r>
      <w:r>
        <w:rPr>
          <w:rFonts w:hint="eastAsia"/>
        </w:rPr>
        <w:t>алгоритмы</w:t>
      </w:r>
      <w:r>
        <w:t xml:space="preserve"> </w:t>
      </w:r>
      <w:r>
        <w:rPr>
          <w:rFonts w:hint="eastAsia"/>
        </w:rPr>
        <w:t>его</w:t>
      </w:r>
      <w:r>
        <w:t xml:space="preserve"> </w:t>
      </w:r>
      <w:r>
        <w:rPr>
          <w:rFonts w:hint="eastAsia"/>
        </w:rPr>
        <w:t>работы</w:t>
      </w:r>
    </w:p>
    <w:p w14:paraId="285DC360" w14:textId="77777777" w:rsidR="00507D8D" w:rsidRDefault="00507D8D" w:rsidP="00507D8D"/>
    <w:p w14:paraId="301D082D" w14:textId="77777777" w:rsidR="00507D8D" w:rsidRDefault="00507D8D" w:rsidP="00507D8D">
      <w:r>
        <w:t xml:space="preserve">3.5 </w:t>
      </w:r>
      <w:r>
        <w:rPr>
          <w:rFonts w:hint="eastAsia"/>
        </w:rPr>
        <w:t>Выводы</w:t>
      </w:r>
      <w:r>
        <w:t xml:space="preserve"> </w:t>
      </w:r>
      <w:r>
        <w:rPr>
          <w:rFonts w:hint="eastAsia"/>
        </w:rPr>
        <w:t>третьего</w:t>
      </w:r>
      <w:r>
        <w:t xml:space="preserve"> </w:t>
      </w:r>
      <w:r>
        <w:rPr>
          <w:rFonts w:hint="eastAsia"/>
        </w:rPr>
        <w:t>раздела</w:t>
      </w:r>
    </w:p>
    <w:p w14:paraId="64CF7911" w14:textId="77777777" w:rsidR="00507D8D" w:rsidRDefault="00507D8D" w:rsidP="00507D8D"/>
    <w:p w14:paraId="06646F66" w14:textId="77777777" w:rsidR="00507D8D" w:rsidRDefault="00507D8D" w:rsidP="00507D8D">
      <w:r>
        <w:t xml:space="preserve">4 </w:t>
      </w:r>
      <w:r>
        <w:rPr>
          <w:rFonts w:hint="eastAsia"/>
        </w:rPr>
        <w:t>Экспериментальные</w:t>
      </w:r>
      <w:r>
        <w:t xml:space="preserve"> </w:t>
      </w:r>
      <w:r>
        <w:rPr>
          <w:rFonts w:hint="eastAsia"/>
        </w:rPr>
        <w:t>исследования</w:t>
      </w:r>
      <w:r>
        <w:t xml:space="preserve"> </w:t>
      </w:r>
      <w:r>
        <w:rPr>
          <w:rFonts w:hint="eastAsia"/>
        </w:rPr>
        <w:t>автоматизированной</w:t>
      </w:r>
      <w:r>
        <w:t xml:space="preserve"> </w:t>
      </w:r>
      <w:r>
        <w:rPr>
          <w:rFonts w:hint="eastAsia"/>
        </w:rPr>
        <w:t>системы</w:t>
      </w:r>
      <w:r>
        <w:t xml:space="preserve"> </w:t>
      </w:r>
      <w:r>
        <w:rPr>
          <w:rFonts w:hint="eastAsia"/>
        </w:rPr>
        <w:t>прогнозирования</w:t>
      </w:r>
      <w:r>
        <w:t xml:space="preserve"> </w:t>
      </w:r>
      <w:r>
        <w:rPr>
          <w:rFonts w:hint="eastAsia"/>
        </w:rPr>
        <w:t>ишемических</w:t>
      </w:r>
      <w:r>
        <w:t xml:space="preserve"> </w:t>
      </w:r>
      <w:r>
        <w:rPr>
          <w:rFonts w:hint="eastAsia"/>
        </w:rPr>
        <w:t>рисков</w:t>
      </w:r>
    </w:p>
    <w:p w14:paraId="561256F3" w14:textId="77777777" w:rsidR="00507D8D" w:rsidRDefault="00507D8D" w:rsidP="00507D8D"/>
    <w:p w14:paraId="189E7947" w14:textId="77777777" w:rsidR="00507D8D" w:rsidRDefault="00507D8D" w:rsidP="00507D8D">
      <w:r>
        <w:t xml:space="preserve">4.1 </w:t>
      </w:r>
      <w:r>
        <w:rPr>
          <w:rFonts w:hint="eastAsia"/>
        </w:rPr>
        <w:t>Структурная</w:t>
      </w:r>
      <w:r>
        <w:t xml:space="preserve"> </w:t>
      </w:r>
      <w:r>
        <w:rPr>
          <w:rFonts w:hint="eastAsia"/>
        </w:rPr>
        <w:t>схема</w:t>
      </w:r>
      <w:r>
        <w:t xml:space="preserve"> </w:t>
      </w:r>
      <w:r>
        <w:rPr>
          <w:rFonts w:hint="eastAsia"/>
        </w:rPr>
        <w:t>автоматизированной</w:t>
      </w:r>
      <w:r>
        <w:t xml:space="preserve"> </w:t>
      </w:r>
      <w:r>
        <w:rPr>
          <w:rFonts w:hint="eastAsia"/>
        </w:rPr>
        <w:t>системы</w:t>
      </w:r>
      <w:r>
        <w:t xml:space="preserve"> </w:t>
      </w:r>
      <w:r>
        <w:rPr>
          <w:rFonts w:hint="eastAsia"/>
        </w:rPr>
        <w:t>прогнозирования</w:t>
      </w:r>
      <w:r>
        <w:t xml:space="preserve"> </w:t>
      </w:r>
      <w:r>
        <w:rPr>
          <w:rFonts w:hint="eastAsia"/>
        </w:rPr>
        <w:t>ишемических</w:t>
      </w:r>
      <w:r>
        <w:t xml:space="preserve"> </w:t>
      </w:r>
      <w:r>
        <w:rPr>
          <w:rFonts w:hint="eastAsia"/>
        </w:rPr>
        <w:t>рисков</w:t>
      </w:r>
    </w:p>
    <w:p w14:paraId="129F59D5" w14:textId="77777777" w:rsidR="00507D8D" w:rsidRDefault="00507D8D" w:rsidP="00507D8D"/>
    <w:p w14:paraId="06460D56" w14:textId="77777777" w:rsidR="00507D8D" w:rsidRDefault="00507D8D" w:rsidP="00507D8D">
      <w:r>
        <w:t xml:space="preserve">4.2 </w:t>
      </w:r>
      <w:r>
        <w:rPr>
          <w:rFonts w:hint="eastAsia"/>
        </w:rPr>
        <w:t>Программное</w:t>
      </w:r>
      <w:r>
        <w:t xml:space="preserve"> </w:t>
      </w:r>
      <w:r>
        <w:rPr>
          <w:rFonts w:hint="eastAsia"/>
        </w:rPr>
        <w:t>обеспечение</w:t>
      </w:r>
      <w:r>
        <w:t xml:space="preserve"> </w:t>
      </w:r>
      <w:r>
        <w:rPr>
          <w:rFonts w:hint="eastAsia"/>
        </w:rPr>
        <w:t>для</w:t>
      </w:r>
      <w:r>
        <w:t xml:space="preserve"> </w:t>
      </w:r>
      <w:r>
        <w:rPr>
          <w:rFonts w:hint="eastAsia"/>
        </w:rPr>
        <w:t>автоматизированной</w:t>
      </w:r>
      <w:r>
        <w:t xml:space="preserve"> </w:t>
      </w:r>
      <w:r>
        <w:rPr>
          <w:rFonts w:hint="eastAsia"/>
        </w:rPr>
        <w:t>системы</w:t>
      </w:r>
      <w:r>
        <w:t xml:space="preserve"> </w:t>
      </w:r>
      <w:r>
        <w:rPr>
          <w:rFonts w:hint="eastAsia"/>
        </w:rPr>
        <w:t>прогнозирования</w:t>
      </w:r>
      <w:r>
        <w:t xml:space="preserve"> </w:t>
      </w:r>
      <w:r>
        <w:rPr>
          <w:rFonts w:hint="eastAsia"/>
        </w:rPr>
        <w:t>ишемической</w:t>
      </w:r>
      <w:r>
        <w:t xml:space="preserve"> </w:t>
      </w:r>
      <w:r>
        <w:rPr>
          <w:rFonts w:hint="eastAsia"/>
        </w:rPr>
        <w:t>болезни</w:t>
      </w:r>
      <w:r>
        <w:t xml:space="preserve"> </w:t>
      </w:r>
      <w:r>
        <w:rPr>
          <w:rFonts w:hint="eastAsia"/>
        </w:rPr>
        <w:t>сердца</w:t>
      </w:r>
    </w:p>
    <w:p w14:paraId="487A3E42" w14:textId="77777777" w:rsidR="00507D8D" w:rsidRDefault="00507D8D" w:rsidP="00507D8D"/>
    <w:p w14:paraId="14B355A7" w14:textId="77777777" w:rsidR="00507D8D" w:rsidRDefault="00507D8D" w:rsidP="00507D8D">
      <w:r>
        <w:t xml:space="preserve">4.2.1 </w:t>
      </w:r>
      <w:r>
        <w:rPr>
          <w:rFonts w:hint="eastAsia"/>
        </w:rPr>
        <w:t>Модуль</w:t>
      </w:r>
      <w:r>
        <w:t xml:space="preserve"> </w:t>
      </w:r>
      <w:r>
        <w:rPr>
          <w:rFonts w:hint="eastAsia"/>
        </w:rPr>
        <w:t>автоматизированного</w:t>
      </w:r>
      <w:r>
        <w:t xml:space="preserve"> </w:t>
      </w:r>
      <w:r>
        <w:rPr>
          <w:rFonts w:hint="eastAsia"/>
        </w:rPr>
        <w:t>анализа</w:t>
      </w:r>
      <w:r>
        <w:t xml:space="preserve"> </w:t>
      </w:r>
      <w:r>
        <w:rPr>
          <w:rFonts w:hint="eastAsia"/>
        </w:rPr>
        <w:t>электрокардиосигнала</w:t>
      </w:r>
    </w:p>
    <w:p w14:paraId="3EE99BD2" w14:textId="77777777" w:rsidR="00507D8D" w:rsidRDefault="00507D8D" w:rsidP="00507D8D"/>
    <w:p w14:paraId="230B8AF4" w14:textId="77777777" w:rsidR="00507D8D" w:rsidRDefault="00507D8D" w:rsidP="00507D8D">
      <w:r>
        <w:t xml:space="preserve">4.2.2 </w:t>
      </w:r>
      <w:r>
        <w:rPr>
          <w:rFonts w:hint="eastAsia"/>
        </w:rPr>
        <w:t>Программное</w:t>
      </w:r>
      <w:r>
        <w:t xml:space="preserve"> </w:t>
      </w:r>
      <w:r>
        <w:rPr>
          <w:rFonts w:hint="eastAsia"/>
        </w:rPr>
        <w:t>обеспечение</w:t>
      </w:r>
      <w:r>
        <w:t xml:space="preserve"> </w:t>
      </w:r>
      <w:r>
        <w:rPr>
          <w:rFonts w:hint="eastAsia"/>
        </w:rPr>
        <w:t>для</w:t>
      </w:r>
      <w:r>
        <w:t xml:space="preserve"> </w:t>
      </w:r>
      <w:r>
        <w:rPr>
          <w:rFonts w:hint="eastAsia"/>
        </w:rPr>
        <w:t>модуля</w:t>
      </w:r>
      <w:r>
        <w:t xml:space="preserve"> </w:t>
      </w:r>
      <w:r>
        <w:rPr>
          <w:rFonts w:hint="eastAsia"/>
        </w:rPr>
        <w:t>нечеткого</w:t>
      </w:r>
      <w:r>
        <w:t xml:space="preserve"> </w:t>
      </w:r>
      <w:r>
        <w:rPr>
          <w:rFonts w:hint="eastAsia"/>
        </w:rPr>
        <w:t>логического</w:t>
      </w:r>
      <w:r>
        <w:t xml:space="preserve"> </w:t>
      </w:r>
      <w:r>
        <w:rPr>
          <w:rFonts w:hint="eastAsia"/>
        </w:rPr>
        <w:t>вывода</w:t>
      </w:r>
    </w:p>
    <w:p w14:paraId="0CDE66F2" w14:textId="77777777" w:rsidR="00507D8D" w:rsidRDefault="00507D8D" w:rsidP="00507D8D"/>
    <w:p w14:paraId="4B1FFD26" w14:textId="77777777" w:rsidR="00507D8D" w:rsidRDefault="00507D8D" w:rsidP="00507D8D">
      <w:r>
        <w:t xml:space="preserve">4.3 </w:t>
      </w:r>
      <w:r>
        <w:rPr>
          <w:rFonts w:hint="eastAsia"/>
        </w:rPr>
        <w:t>Экспериментальные</w:t>
      </w:r>
      <w:r>
        <w:t xml:space="preserve"> </w:t>
      </w:r>
      <w:r>
        <w:rPr>
          <w:rFonts w:hint="eastAsia"/>
        </w:rPr>
        <w:t>исследования</w:t>
      </w:r>
      <w:r>
        <w:t xml:space="preserve"> </w:t>
      </w:r>
      <w:r>
        <w:rPr>
          <w:rFonts w:hint="eastAsia"/>
        </w:rPr>
        <w:t>качества</w:t>
      </w:r>
      <w:r>
        <w:t xml:space="preserve"> </w:t>
      </w:r>
      <w:r>
        <w:rPr>
          <w:rFonts w:hint="eastAsia"/>
        </w:rPr>
        <w:t>принятия</w:t>
      </w:r>
      <w:r>
        <w:t xml:space="preserve"> </w:t>
      </w:r>
      <w:r>
        <w:rPr>
          <w:rFonts w:hint="eastAsia"/>
        </w:rPr>
        <w:t>решений</w:t>
      </w:r>
      <w:r>
        <w:t xml:space="preserve"> </w:t>
      </w:r>
      <w:r>
        <w:rPr>
          <w:rFonts w:hint="eastAsia"/>
        </w:rPr>
        <w:t>модулей</w:t>
      </w:r>
      <w:r>
        <w:t xml:space="preserve"> </w:t>
      </w:r>
      <w:r>
        <w:rPr>
          <w:rFonts w:hint="eastAsia"/>
        </w:rPr>
        <w:t>автоматизированной</w:t>
      </w:r>
      <w:r>
        <w:t xml:space="preserve"> </w:t>
      </w:r>
      <w:r>
        <w:rPr>
          <w:rFonts w:hint="eastAsia"/>
        </w:rPr>
        <w:t>системы</w:t>
      </w:r>
      <w:r>
        <w:t xml:space="preserve"> </w:t>
      </w:r>
      <w:r>
        <w:rPr>
          <w:rFonts w:hint="eastAsia"/>
        </w:rPr>
        <w:t>по</w:t>
      </w:r>
      <w:r>
        <w:t xml:space="preserve"> </w:t>
      </w:r>
      <w:r>
        <w:rPr>
          <w:rFonts w:hint="eastAsia"/>
        </w:rPr>
        <w:t>прогнозированию</w:t>
      </w:r>
      <w:r>
        <w:t xml:space="preserve"> </w:t>
      </w:r>
      <w:r>
        <w:rPr>
          <w:rFonts w:hint="eastAsia"/>
        </w:rPr>
        <w:t>ишемических</w:t>
      </w:r>
      <w:r>
        <w:t xml:space="preserve"> </w:t>
      </w:r>
      <w:r>
        <w:rPr>
          <w:rFonts w:hint="eastAsia"/>
        </w:rPr>
        <w:t>рисков</w:t>
      </w:r>
    </w:p>
    <w:p w14:paraId="253F6D3A" w14:textId="77777777" w:rsidR="00507D8D" w:rsidRDefault="00507D8D" w:rsidP="00507D8D"/>
    <w:p w14:paraId="49EE6945" w14:textId="0D4E1C6C" w:rsidR="00507D8D" w:rsidRPr="00507D8D" w:rsidRDefault="00507D8D" w:rsidP="00507D8D">
      <w:r>
        <w:t xml:space="preserve">4.4 </w:t>
      </w:r>
      <w:r>
        <w:rPr>
          <w:rFonts w:hint="eastAsia"/>
        </w:rPr>
        <w:t>Выводы</w:t>
      </w:r>
      <w:r>
        <w:t xml:space="preserve"> </w:t>
      </w:r>
      <w:r>
        <w:rPr>
          <w:rFonts w:hint="eastAsia"/>
        </w:rPr>
        <w:t>четвертого</w:t>
      </w:r>
      <w:r>
        <w:t xml:space="preserve"> </w:t>
      </w:r>
      <w:r>
        <w:rPr>
          <w:rFonts w:hint="eastAsia"/>
        </w:rPr>
        <w:t>раздела</w:t>
      </w:r>
      <w:r>
        <w:t xml:space="preserve"> 120 </w:t>
      </w:r>
      <w:r>
        <w:rPr>
          <w:rFonts w:hint="eastAsia"/>
        </w:rPr>
        <w:t>Заключение</w:t>
      </w:r>
      <w:r>
        <w:t xml:space="preserve"> 122 </w:t>
      </w:r>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r>
        <w:t xml:space="preserve"> 124 </w:t>
      </w:r>
      <w:r>
        <w:rPr>
          <w:rFonts w:hint="eastAsia"/>
        </w:rPr>
        <w:t>Список</w:t>
      </w:r>
      <w:r>
        <w:t xml:space="preserve"> </w:t>
      </w:r>
      <w:r>
        <w:rPr>
          <w:rFonts w:hint="eastAsia"/>
        </w:rPr>
        <w:t>литературы</w:t>
      </w:r>
    </w:p>
    <w:sectPr w:rsidR="00507D8D" w:rsidRPr="00507D8D" w:rsidSect="008D302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54365" w14:textId="77777777" w:rsidR="008D3025" w:rsidRDefault="008D3025">
      <w:pPr>
        <w:spacing w:after="0" w:line="240" w:lineRule="auto"/>
      </w:pPr>
      <w:r>
        <w:separator/>
      </w:r>
    </w:p>
  </w:endnote>
  <w:endnote w:type="continuationSeparator" w:id="0">
    <w:p w14:paraId="14112551" w14:textId="77777777" w:rsidR="008D3025" w:rsidRDefault="008D3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3AEB4" w14:textId="77777777" w:rsidR="008D3025" w:rsidRDefault="008D3025"/>
    <w:p w14:paraId="4141DC93" w14:textId="77777777" w:rsidR="008D3025" w:rsidRDefault="008D3025"/>
    <w:p w14:paraId="16B7BB30" w14:textId="77777777" w:rsidR="008D3025" w:rsidRDefault="008D3025"/>
    <w:p w14:paraId="2194D45D" w14:textId="77777777" w:rsidR="008D3025" w:rsidRDefault="008D3025"/>
    <w:p w14:paraId="65A3C8E7" w14:textId="77777777" w:rsidR="008D3025" w:rsidRDefault="008D3025"/>
    <w:p w14:paraId="575F2CF1" w14:textId="77777777" w:rsidR="008D3025" w:rsidRDefault="008D3025"/>
    <w:p w14:paraId="794C1062" w14:textId="77777777" w:rsidR="008D3025" w:rsidRDefault="008D302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D99D36" wp14:editId="4070F57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18EEA" w14:textId="77777777" w:rsidR="008D3025" w:rsidRDefault="008D30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D99D3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E818EEA" w14:textId="77777777" w:rsidR="008D3025" w:rsidRDefault="008D30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1D82F3" w14:textId="77777777" w:rsidR="008D3025" w:rsidRDefault="008D3025"/>
    <w:p w14:paraId="65358E26" w14:textId="77777777" w:rsidR="008D3025" w:rsidRDefault="008D3025"/>
    <w:p w14:paraId="529B3AF8" w14:textId="77777777" w:rsidR="008D3025" w:rsidRDefault="008D302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8494D7" wp14:editId="214EDD1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FAAFE" w14:textId="77777777" w:rsidR="008D3025" w:rsidRDefault="008D3025"/>
                          <w:p w14:paraId="53AFBC85" w14:textId="77777777" w:rsidR="008D3025" w:rsidRDefault="008D30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8494D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DFAAFE" w14:textId="77777777" w:rsidR="008D3025" w:rsidRDefault="008D3025"/>
                    <w:p w14:paraId="53AFBC85" w14:textId="77777777" w:rsidR="008D3025" w:rsidRDefault="008D30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321CE7" w14:textId="77777777" w:rsidR="008D3025" w:rsidRDefault="008D3025"/>
    <w:p w14:paraId="258B9778" w14:textId="77777777" w:rsidR="008D3025" w:rsidRDefault="008D3025">
      <w:pPr>
        <w:rPr>
          <w:sz w:val="2"/>
          <w:szCs w:val="2"/>
        </w:rPr>
      </w:pPr>
    </w:p>
    <w:p w14:paraId="773EB05B" w14:textId="77777777" w:rsidR="008D3025" w:rsidRDefault="008D3025"/>
    <w:p w14:paraId="3B008420" w14:textId="77777777" w:rsidR="008D3025" w:rsidRDefault="008D3025">
      <w:pPr>
        <w:spacing w:after="0" w:line="240" w:lineRule="auto"/>
      </w:pPr>
    </w:p>
  </w:footnote>
  <w:footnote w:type="continuationSeparator" w:id="0">
    <w:p w14:paraId="765D7D7E" w14:textId="77777777" w:rsidR="008D3025" w:rsidRDefault="008D3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25"/>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32503</TotalTime>
  <Pages>3</Pages>
  <Words>352</Words>
  <Characters>2011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4231</cp:revision>
  <cp:lastPrinted>2009-02-06T05:36:00Z</cp:lastPrinted>
  <dcterms:created xsi:type="dcterms:W3CDTF">2024-01-07T13:43:00Z</dcterms:created>
  <dcterms:modified xsi:type="dcterms:W3CDTF">2024-03-01T09:52:00Z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