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06DBE" w14:textId="0313BA43" w:rsidR="00662667" w:rsidRDefault="007246AE" w:rsidP="007246AE">
      <w:r w:rsidRPr="007246AE">
        <w:rPr>
          <w:rFonts w:hint="eastAsia"/>
        </w:rPr>
        <w:t>Гигиеническая</w:t>
      </w:r>
      <w:r w:rsidRPr="007246AE">
        <w:t xml:space="preserve"> </w:t>
      </w:r>
      <w:r w:rsidRPr="007246AE">
        <w:rPr>
          <w:rFonts w:hint="eastAsia"/>
        </w:rPr>
        <w:t>оценка</w:t>
      </w:r>
      <w:r w:rsidRPr="007246AE">
        <w:t xml:space="preserve"> </w:t>
      </w:r>
      <w:r w:rsidRPr="007246AE">
        <w:rPr>
          <w:rFonts w:hint="eastAsia"/>
        </w:rPr>
        <w:t>отходов</w:t>
      </w:r>
      <w:r w:rsidRPr="007246AE">
        <w:t xml:space="preserve"> </w:t>
      </w:r>
      <w:r w:rsidRPr="007246AE">
        <w:rPr>
          <w:rFonts w:hint="eastAsia"/>
        </w:rPr>
        <w:t>дорожно</w:t>
      </w:r>
      <w:r w:rsidRPr="007246AE">
        <w:t>-</w:t>
      </w:r>
      <w:r w:rsidRPr="007246AE">
        <w:rPr>
          <w:rFonts w:hint="eastAsia"/>
        </w:rPr>
        <w:t>автомобильного</w:t>
      </w:r>
      <w:r w:rsidRPr="007246AE">
        <w:t xml:space="preserve"> </w:t>
      </w:r>
      <w:r w:rsidRPr="007246AE">
        <w:rPr>
          <w:rFonts w:hint="eastAsia"/>
        </w:rPr>
        <w:t>комплекса</w:t>
      </w:r>
      <w:r w:rsidRPr="007246AE">
        <w:t xml:space="preserve"> </w:t>
      </w:r>
      <w:r w:rsidRPr="007246AE">
        <w:rPr>
          <w:rFonts w:hint="eastAsia"/>
        </w:rPr>
        <w:t>и</w:t>
      </w:r>
      <w:r w:rsidRPr="007246AE">
        <w:t xml:space="preserve"> </w:t>
      </w:r>
      <w:r w:rsidRPr="007246AE">
        <w:rPr>
          <w:rFonts w:hint="eastAsia"/>
        </w:rPr>
        <w:t>средств</w:t>
      </w:r>
      <w:r w:rsidRPr="007246AE">
        <w:t xml:space="preserve"> </w:t>
      </w:r>
      <w:r w:rsidRPr="007246AE">
        <w:rPr>
          <w:rFonts w:hint="eastAsia"/>
        </w:rPr>
        <w:t>моющих</w:t>
      </w:r>
      <w:r w:rsidRPr="007246AE">
        <w:t xml:space="preserve"> </w:t>
      </w:r>
      <w:r w:rsidRPr="007246AE">
        <w:rPr>
          <w:rFonts w:hint="eastAsia"/>
        </w:rPr>
        <w:t>технических</w:t>
      </w:r>
      <w:r w:rsidRPr="007246AE">
        <w:t xml:space="preserve">, </w:t>
      </w:r>
      <w:r w:rsidRPr="007246AE">
        <w:rPr>
          <w:rFonts w:hint="eastAsia"/>
        </w:rPr>
        <w:t>применяемых</w:t>
      </w:r>
      <w:r w:rsidRPr="007246AE">
        <w:t xml:space="preserve"> </w:t>
      </w:r>
      <w:r w:rsidRPr="007246AE">
        <w:rPr>
          <w:rFonts w:hint="eastAsia"/>
        </w:rPr>
        <w:t>для</w:t>
      </w:r>
      <w:r w:rsidRPr="007246AE">
        <w:t xml:space="preserve"> </w:t>
      </w:r>
      <w:r w:rsidRPr="007246AE">
        <w:rPr>
          <w:rFonts w:hint="eastAsia"/>
        </w:rPr>
        <w:t>урбанизированных</w:t>
      </w:r>
      <w:r w:rsidRPr="007246AE">
        <w:t xml:space="preserve"> </w:t>
      </w:r>
      <w:r w:rsidRPr="007246AE">
        <w:rPr>
          <w:rFonts w:hint="eastAsia"/>
        </w:rPr>
        <w:t>территорий</w:t>
      </w:r>
      <w:r>
        <w:t xml:space="preserve"> </w:t>
      </w:r>
      <w:r w:rsidRPr="007246AE">
        <w:rPr>
          <w:rFonts w:hint="eastAsia"/>
        </w:rPr>
        <w:t>Колодий</w:t>
      </w:r>
      <w:r w:rsidRPr="007246AE">
        <w:t xml:space="preserve"> </w:t>
      </w:r>
      <w:r w:rsidRPr="007246AE">
        <w:rPr>
          <w:rFonts w:hint="eastAsia"/>
        </w:rPr>
        <w:t>Светлана</w:t>
      </w:r>
      <w:r w:rsidRPr="007246AE">
        <w:t xml:space="preserve"> </w:t>
      </w:r>
      <w:r w:rsidRPr="007246AE">
        <w:rPr>
          <w:rFonts w:hint="eastAsia"/>
        </w:rPr>
        <w:t>Петровна</w:t>
      </w:r>
    </w:p>
    <w:p w14:paraId="6AED1CAA" w14:textId="77777777" w:rsidR="007246AE" w:rsidRDefault="007246AE" w:rsidP="007246AE">
      <w:r>
        <w:rPr>
          <w:rFonts w:hint="eastAsia"/>
        </w:rPr>
        <w:t>ОГЛАВЛЕНИЕ</w:t>
      </w:r>
      <w:r>
        <w:t xml:space="preserve"> </w:t>
      </w:r>
      <w:r>
        <w:rPr>
          <w:rFonts w:hint="eastAsia"/>
        </w:rPr>
        <w:t>ДИССЕРТАЦИИ</w:t>
      </w:r>
    </w:p>
    <w:p w14:paraId="25719939" w14:textId="77777777" w:rsidR="007246AE" w:rsidRDefault="007246AE" w:rsidP="007246AE">
      <w:r>
        <w:rPr>
          <w:rFonts w:hint="eastAsia"/>
        </w:rPr>
        <w:t>кандидат</w:t>
      </w:r>
      <w:r>
        <w:t xml:space="preserve"> </w:t>
      </w:r>
      <w:r>
        <w:rPr>
          <w:rFonts w:hint="eastAsia"/>
        </w:rPr>
        <w:t>наук</w:t>
      </w:r>
      <w:r>
        <w:t xml:space="preserve"> </w:t>
      </w:r>
      <w:r>
        <w:rPr>
          <w:rFonts w:hint="eastAsia"/>
        </w:rPr>
        <w:t>Колодий</w:t>
      </w:r>
      <w:r>
        <w:t xml:space="preserve"> </w:t>
      </w:r>
      <w:r>
        <w:rPr>
          <w:rFonts w:hint="eastAsia"/>
        </w:rPr>
        <w:t>Светлана</w:t>
      </w:r>
      <w:r>
        <w:t xml:space="preserve"> </w:t>
      </w:r>
      <w:r>
        <w:rPr>
          <w:rFonts w:hint="eastAsia"/>
        </w:rPr>
        <w:t>Петровна</w:t>
      </w:r>
    </w:p>
    <w:p w14:paraId="120FF61A" w14:textId="77777777" w:rsidR="007246AE" w:rsidRDefault="007246AE" w:rsidP="007246AE">
      <w:r>
        <w:rPr>
          <w:rFonts w:hint="eastAsia"/>
        </w:rPr>
        <w:t>ВВЕДЕНИЕ</w:t>
      </w:r>
    </w:p>
    <w:p w14:paraId="0961077C" w14:textId="77777777" w:rsidR="007246AE" w:rsidRDefault="007246AE" w:rsidP="007246AE"/>
    <w:p w14:paraId="6A68D0D3" w14:textId="77777777" w:rsidR="007246AE" w:rsidRDefault="007246AE" w:rsidP="007246AE">
      <w:r>
        <w:rPr>
          <w:rFonts w:hint="eastAsia"/>
        </w:rPr>
        <w:t>ГЛАВА</w:t>
      </w:r>
      <w:r>
        <w:t xml:space="preserve"> 1 </w:t>
      </w:r>
      <w:r>
        <w:rPr>
          <w:rFonts w:hint="eastAsia"/>
        </w:rPr>
        <w:t>СОВРЕМЕННЫЕ</w:t>
      </w:r>
      <w:r>
        <w:t xml:space="preserve"> </w:t>
      </w:r>
      <w:r>
        <w:rPr>
          <w:rFonts w:hint="eastAsia"/>
        </w:rPr>
        <w:t>ГИГИЕНИЧЕСКИЕ</w:t>
      </w:r>
      <w:r>
        <w:t xml:space="preserve"> </w:t>
      </w:r>
      <w:r>
        <w:rPr>
          <w:rFonts w:hint="eastAsia"/>
        </w:rPr>
        <w:t>ПРОБЛЕМЫ</w:t>
      </w:r>
    </w:p>
    <w:p w14:paraId="52201202" w14:textId="77777777" w:rsidR="007246AE" w:rsidRDefault="007246AE" w:rsidP="007246AE"/>
    <w:p w14:paraId="335FAB06" w14:textId="77777777" w:rsidR="007246AE" w:rsidRDefault="007246AE" w:rsidP="007246AE">
      <w:r>
        <w:rPr>
          <w:rFonts w:hint="eastAsia"/>
        </w:rPr>
        <w:t>ОБСЛУЖИВАНИЯ</w:t>
      </w:r>
      <w:r>
        <w:t xml:space="preserve"> </w:t>
      </w:r>
      <w:r>
        <w:rPr>
          <w:rFonts w:hint="eastAsia"/>
        </w:rPr>
        <w:t>ДОРОЖНО</w:t>
      </w:r>
      <w:r>
        <w:t>-</w:t>
      </w:r>
      <w:r>
        <w:rPr>
          <w:rFonts w:hint="eastAsia"/>
        </w:rPr>
        <w:t>АВТОМОБИЛЬНОГО</w:t>
      </w:r>
      <w:r>
        <w:t xml:space="preserve"> </w:t>
      </w:r>
      <w:r>
        <w:rPr>
          <w:rFonts w:hint="eastAsia"/>
        </w:rPr>
        <w:t>КОМПЛЕКСА</w:t>
      </w:r>
      <w:r>
        <w:t xml:space="preserve"> (</w:t>
      </w:r>
      <w:r>
        <w:rPr>
          <w:rFonts w:hint="eastAsia"/>
        </w:rPr>
        <w:t>обзор</w:t>
      </w:r>
      <w:r>
        <w:t xml:space="preserve"> </w:t>
      </w:r>
      <w:r>
        <w:rPr>
          <w:rFonts w:hint="eastAsia"/>
        </w:rPr>
        <w:t>литературы</w:t>
      </w:r>
      <w:r>
        <w:t>)</w:t>
      </w:r>
    </w:p>
    <w:p w14:paraId="7830C5EA" w14:textId="77777777" w:rsidR="007246AE" w:rsidRDefault="007246AE" w:rsidP="007246AE"/>
    <w:p w14:paraId="02259FD1" w14:textId="77777777" w:rsidR="007246AE" w:rsidRDefault="007246AE" w:rsidP="007246AE">
      <w:r>
        <w:t xml:space="preserve">1.1 </w:t>
      </w:r>
      <w:r>
        <w:rPr>
          <w:rFonts w:hint="eastAsia"/>
        </w:rPr>
        <w:t>Загрязнение</w:t>
      </w:r>
      <w:r>
        <w:t xml:space="preserve"> </w:t>
      </w:r>
      <w:r>
        <w:rPr>
          <w:rFonts w:hint="eastAsia"/>
        </w:rPr>
        <w:t>урбанизированных</w:t>
      </w:r>
      <w:r>
        <w:t xml:space="preserve"> </w:t>
      </w:r>
      <w:r>
        <w:rPr>
          <w:rFonts w:hint="eastAsia"/>
        </w:rPr>
        <w:t>территорий</w:t>
      </w:r>
      <w:r>
        <w:t xml:space="preserve"> </w:t>
      </w:r>
      <w:r>
        <w:rPr>
          <w:rFonts w:hint="eastAsia"/>
        </w:rPr>
        <w:t>отходами</w:t>
      </w:r>
      <w:r>
        <w:t xml:space="preserve"> </w:t>
      </w:r>
      <w:r>
        <w:rPr>
          <w:rFonts w:hint="eastAsia"/>
        </w:rPr>
        <w:t>дорожно</w:t>
      </w:r>
      <w:r>
        <w:t>-</w:t>
      </w:r>
      <w:r>
        <w:rPr>
          <w:rFonts w:hint="eastAsia"/>
        </w:rPr>
        <w:t>автомобильного</w:t>
      </w:r>
      <w:r>
        <w:t xml:space="preserve"> </w:t>
      </w:r>
      <w:r>
        <w:rPr>
          <w:rFonts w:hint="eastAsia"/>
        </w:rPr>
        <w:t>комплекса</w:t>
      </w:r>
    </w:p>
    <w:p w14:paraId="7870C780" w14:textId="77777777" w:rsidR="007246AE" w:rsidRDefault="007246AE" w:rsidP="007246AE"/>
    <w:p w14:paraId="19A26AA6" w14:textId="77777777" w:rsidR="007246AE" w:rsidRDefault="007246AE" w:rsidP="007246AE">
      <w:r>
        <w:t xml:space="preserve">1.2 </w:t>
      </w:r>
      <w:r>
        <w:rPr>
          <w:rFonts w:hint="eastAsia"/>
        </w:rPr>
        <w:t>Влияние</w:t>
      </w:r>
      <w:r>
        <w:t xml:space="preserve"> </w:t>
      </w:r>
      <w:r>
        <w:rPr>
          <w:rFonts w:hint="eastAsia"/>
        </w:rPr>
        <w:t>дорожно</w:t>
      </w:r>
      <w:r>
        <w:t>-</w:t>
      </w:r>
      <w:r>
        <w:rPr>
          <w:rFonts w:hint="eastAsia"/>
        </w:rPr>
        <w:t>автомобильного</w:t>
      </w:r>
      <w:r>
        <w:t xml:space="preserve"> </w:t>
      </w:r>
      <w:r>
        <w:rPr>
          <w:rFonts w:hint="eastAsia"/>
        </w:rPr>
        <w:t>комплекса</w:t>
      </w:r>
      <w:r>
        <w:t xml:space="preserve"> </w:t>
      </w:r>
      <w:r>
        <w:rPr>
          <w:rFonts w:hint="eastAsia"/>
        </w:rPr>
        <w:t>на</w:t>
      </w:r>
      <w:r>
        <w:t xml:space="preserve"> </w:t>
      </w:r>
      <w:r>
        <w:rPr>
          <w:rFonts w:hint="eastAsia"/>
        </w:rPr>
        <w:t>здоровье</w:t>
      </w:r>
      <w:r>
        <w:t xml:space="preserve"> </w:t>
      </w:r>
      <w:r>
        <w:rPr>
          <w:rFonts w:hint="eastAsia"/>
        </w:rPr>
        <w:t>населения</w:t>
      </w:r>
    </w:p>
    <w:p w14:paraId="06E21124" w14:textId="77777777" w:rsidR="007246AE" w:rsidRDefault="007246AE" w:rsidP="007246AE"/>
    <w:p w14:paraId="29B83359" w14:textId="77777777" w:rsidR="007246AE" w:rsidRDefault="007246AE" w:rsidP="007246AE">
      <w:r>
        <w:t xml:space="preserve">1.3 </w:t>
      </w:r>
      <w:r>
        <w:rPr>
          <w:rFonts w:hint="eastAsia"/>
        </w:rPr>
        <w:t>Особенности</w:t>
      </w:r>
      <w:r>
        <w:t xml:space="preserve"> </w:t>
      </w:r>
      <w:r>
        <w:rPr>
          <w:rFonts w:hint="eastAsia"/>
        </w:rPr>
        <w:t>использования</w:t>
      </w:r>
      <w:r>
        <w:t xml:space="preserve"> </w:t>
      </w:r>
      <w:r>
        <w:rPr>
          <w:rFonts w:hint="eastAsia"/>
        </w:rPr>
        <w:t>средств</w:t>
      </w:r>
      <w:r>
        <w:t xml:space="preserve"> </w:t>
      </w:r>
      <w:r>
        <w:rPr>
          <w:rFonts w:hint="eastAsia"/>
        </w:rPr>
        <w:t>моющих</w:t>
      </w:r>
      <w:r>
        <w:t xml:space="preserve"> </w:t>
      </w:r>
      <w:r>
        <w:rPr>
          <w:rFonts w:hint="eastAsia"/>
        </w:rPr>
        <w:t>технических</w:t>
      </w:r>
      <w:r>
        <w:t xml:space="preserve">, </w:t>
      </w:r>
      <w:r>
        <w:rPr>
          <w:rFonts w:hint="eastAsia"/>
        </w:rPr>
        <w:t>применяемых</w:t>
      </w:r>
      <w:r>
        <w:t xml:space="preserve"> </w:t>
      </w:r>
      <w:r>
        <w:rPr>
          <w:rFonts w:hint="eastAsia"/>
        </w:rPr>
        <w:t>для</w:t>
      </w:r>
      <w:r>
        <w:t xml:space="preserve"> </w:t>
      </w:r>
      <w:r>
        <w:rPr>
          <w:rFonts w:hint="eastAsia"/>
        </w:rPr>
        <w:t>дорожных</w:t>
      </w:r>
      <w:r>
        <w:t xml:space="preserve"> </w:t>
      </w:r>
      <w:r>
        <w:rPr>
          <w:rFonts w:hint="eastAsia"/>
        </w:rPr>
        <w:t>покрытий</w:t>
      </w:r>
    </w:p>
    <w:p w14:paraId="1A96A9B0" w14:textId="77777777" w:rsidR="007246AE" w:rsidRDefault="007246AE" w:rsidP="007246AE"/>
    <w:p w14:paraId="20F87BF0" w14:textId="77777777" w:rsidR="007246AE" w:rsidRDefault="007246AE" w:rsidP="007246AE">
      <w:r>
        <w:rPr>
          <w:rFonts w:hint="eastAsia"/>
        </w:rPr>
        <w:t>ГЛАВА</w:t>
      </w:r>
      <w:r>
        <w:t xml:space="preserve"> 2. </w:t>
      </w:r>
      <w:r>
        <w:rPr>
          <w:rFonts w:hint="eastAsia"/>
        </w:rPr>
        <w:t>ПРОГРАММА</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77B76619" w14:textId="77777777" w:rsidR="007246AE" w:rsidRDefault="007246AE" w:rsidP="007246AE"/>
    <w:p w14:paraId="51D4CAF6" w14:textId="77777777" w:rsidR="007246AE" w:rsidRDefault="007246AE" w:rsidP="007246AE">
      <w:r>
        <w:t xml:space="preserve">2.1 </w:t>
      </w:r>
      <w:r>
        <w:rPr>
          <w:rFonts w:hint="eastAsia"/>
        </w:rPr>
        <w:t>Программа</w:t>
      </w:r>
      <w:r>
        <w:t xml:space="preserve">, </w:t>
      </w:r>
      <w:r>
        <w:rPr>
          <w:rFonts w:hint="eastAsia"/>
        </w:rPr>
        <w:t>объекты</w:t>
      </w:r>
      <w:r>
        <w:t xml:space="preserve"> </w:t>
      </w:r>
      <w:r>
        <w:rPr>
          <w:rFonts w:hint="eastAsia"/>
        </w:rPr>
        <w:t>исследований</w:t>
      </w:r>
    </w:p>
    <w:p w14:paraId="6B7B1F33" w14:textId="77777777" w:rsidR="007246AE" w:rsidRDefault="007246AE" w:rsidP="007246AE"/>
    <w:p w14:paraId="6D68CD94" w14:textId="77777777" w:rsidR="007246AE" w:rsidRDefault="007246AE" w:rsidP="007246AE">
      <w:r>
        <w:t xml:space="preserve">2.2 </w:t>
      </w:r>
      <w:r>
        <w:rPr>
          <w:rFonts w:hint="eastAsia"/>
        </w:rPr>
        <w:t>Токсиколого</w:t>
      </w:r>
      <w:r>
        <w:t>-</w:t>
      </w:r>
      <w:r>
        <w:rPr>
          <w:rFonts w:hint="eastAsia"/>
        </w:rPr>
        <w:t>гигиенические</w:t>
      </w:r>
      <w:r>
        <w:t xml:space="preserve"> </w:t>
      </w:r>
      <w:r>
        <w:rPr>
          <w:rFonts w:hint="eastAsia"/>
        </w:rPr>
        <w:t>методы</w:t>
      </w:r>
      <w:r>
        <w:t xml:space="preserve"> </w:t>
      </w:r>
      <w:r>
        <w:rPr>
          <w:rFonts w:hint="eastAsia"/>
        </w:rPr>
        <w:t>исследования</w:t>
      </w:r>
    </w:p>
    <w:p w14:paraId="68A38FE3" w14:textId="77777777" w:rsidR="007246AE" w:rsidRDefault="007246AE" w:rsidP="007246AE"/>
    <w:p w14:paraId="65D3F1AC" w14:textId="77777777" w:rsidR="007246AE" w:rsidRDefault="007246AE" w:rsidP="007246AE">
      <w:r>
        <w:t xml:space="preserve">2.3 </w:t>
      </w:r>
      <w:r>
        <w:rPr>
          <w:rFonts w:hint="eastAsia"/>
        </w:rPr>
        <w:t>Расчетные</w:t>
      </w:r>
      <w:r>
        <w:t xml:space="preserve"> </w:t>
      </w:r>
      <w:r>
        <w:rPr>
          <w:rFonts w:hint="eastAsia"/>
        </w:rPr>
        <w:t>методы</w:t>
      </w:r>
      <w:r>
        <w:t xml:space="preserve"> </w:t>
      </w:r>
      <w:r>
        <w:rPr>
          <w:rFonts w:hint="eastAsia"/>
        </w:rPr>
        <w:t>оценки</w:t>
      </w:r>
      <w:r>
        <w:t xml:space="preserve"> </w:t>
      </w:r>
      <w:r>
        <w:rPr>
          <w:rFonts w:hint="eastAsia"/>
        </w:rPr>
        <w:t>класса</w:t>
      </w:r>
      <w:r>
        <w:t xml:space="preserve"> </w:t>
      </w:r>
      <w:r>
        <w:rPr>
          <w:rFonts w:hint="eastAsia"/>
        </w:rPr>
        <w:t>опасности</w:t>
      </w:r>
      <w:r>
        <w:t xml:space="preserve"> </w:t>
      </w:r>
      <w:r>
        <w:rPr>
          <w:rFonts w:hint="eastAsia"/>
        </w:rPr>
        <w:t>отходов</w:t>
      </w:r>
      <w:r>
        <w:t xml:space="preserve"> </w:t>
      </w:r>
      <w:r>
        <w:rPr>
          <w:rFonts w:hint="eastAsia"/>
        </w:rPr>
        <w:t>дорожно</w:t>
      </w:r>
      <w:r>
        <w:t>-</w:t>
      </w:r>
      <w:r>
        <w:rPr>
          <w:rFonts w:hint="eastAsia"/>
        </w:rPr>
        <w:t>автомобильного</w:t>
      </w:r>
      <w:r>
        <w:t xml:space="preserve"> </w:t>
      </w:r>
      <w:r>
        <w:rPr>
          <w:rFonts w:hint="eastAsia"/>
        </w:rPr>
        <w:t>комплекса</w:t>
      </w:r>
    </w:p>
    <w:p w14:paraId="0EEB3724" w14:textId="77777777" w:rsidR="007246AE" w:rsidRDefault="007246AE" w:rsidP="007246AE"/>
    <w:p w14:paraId="70AF29E1" w14:textId="77777777" w:rsidR="007246AE" w:rsidRDefault="007246AE" w:rsidP="007246AE">
      <w:r>
        <w:rPr>
          <w:rFonts w:hint="eastAsia"/>
        </w:rPr>
        <w:t>ГЛАВА</w:t>
      </w:r>
      <w:r>
        <w:t xml:space="preserve"> 3 </w:t>
      </w:r>
      <w:r>
        <w:rPr>
          <w:rFonts w:hint="eastAsia"/>
        </w:rPr>
        <w:t>ГИГИЕНИЧЕСКАЯ</w:t>
      </w:r>
      <w:r>
        <w:t xml:space="preserve"> </w:t>
      </w:r>
      <w:r>
        <w:rPr>
          <w:rFonts w:hint="eastAsia"/>
        </w:rPr>
        <w:t>ХАРАКТЕРИСТИКА</w:t>
      </w:r>
      <w:r>
        <w:t xml:space="preserve"> </w:t>
      </w:r>
      <w:r>
        <w:rPr>
          <w:rFonts w:hint="eastAsia"/>
        </w:rPr>
        <w:t>ОТХОДОВ</w:t>
      </w:r>
      <w:r>
        <w:t xml:space="preserve"> </w:t>
      </w:r>
      <w:r>
        <w:rPr>
          <w:rFonts w:hint="eastAsia"/>
        </w:rPr>
        <w:t>ДОРОЖНО</w:t>
      </w:r>
      <w:r>
        <w:t>-</w:t>
      </w:r>
    </w:p>
    <w:p w14:paraId="0AE699B9" w14:textId="77777777" w:rsidR="007246AE" w:rsidRDefault="007246AE" w:rsidP="007246AE"/>
    <w:p w14:paraId="4BA400C9" w14:textId="77777777" w:rsidR="007246AE" w:rsidRDefault="007246AE" w:rsidP="007246AE">
      <w:r>
        <w:rPr>
          <w:rFonts w:hint="eastAsia"/>
        </w:rPr>
        <w:t>АВТОМОБИЛЬНОГО</w:t>
      </w:r>
      <w:r>
        <w:t xml:space="preserve"> </w:t>
      </w:r>
      <w:r>
        <w:rPr>
          <w:rFonts w:hint="eastAsia"/>
        </w:rPr>
        <w:t>КОМПЛЕКСА</w:t>
      </w:r>
    </w:p>
    <w:p w14:paraId="6DBEE9CC" w14:textId="77777777" w:rsidR="007246AE" w:rsidRDefault="007246AE" w:rsidP="007246AE"/>
    <w:p w14:paraId="501C1B96" w14:textId="77777777" w:rsidR="007246AE" w:rsidRDefault="007246AE" w:rsidP="007246AE">
      <w:r>
        <w:t xml:space="preserve">3.1 </w:t>
      </w:r>
      <w:r>
        <w:rPr>
          <w:rFonts w:hint="eastAsia"/>
        </w:rPr>
        <w:t>Оценка</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отходов</w:t>
      </w:r>
      <w:r>
        <w:t xml:space="preserve"> </w:t>
      </w:r>
      <w:r>
        <w:rPr>
          <w:rFonts w:hint="eastAsia"/>
        </w:rPr>
        <w:t>дорожно</w:t>
      </w:r>
      <w:r>
        <w:t>-</w:t>
      </w:r>
      <w:r>
        <w:rPr>
          <w:rFonts w:hint="eastAsia"/>
        </w:rPr>
        <w:t>автомобильного</w:t>
      </w:r>
      <w:r>
        <w:t xml:space="preserve"> </w:t>
      </w:r>
      <w:r>
        <w:rPr>
          <w:rFonts w:hint="eastAsia"/>
        </w:rPr>
        <w:t>комплекса</w:t>
      </w:r>
    </w:p>
    <w:p w14:paraId="615B39A8" w14:textId="77777777" w:rsidR="007246AE" w:rsidRDefault="007246AE" w:rsidP="007246AE"/>
    <w:p w14:paraId="03BFDF04" w14:textId="77777777" w:rsidR="007246AE" w:rsidRDefault="007246AE" w:rsidP="007246AE">
      <w:r>
        <w:t xml:space="preserve">3.2 </w:t>
      </w:r>
      <w:r>
        <w:rPr>
          <w:rFonts w:hint="eastAsia"/>
        </w:rPr>
        <w:t>Токсиколого</w:t>
      </w:r>
      <w:r>
        <w:t>-</w:t>
      </w:r>
      <w:r>
        <w:rPr>
          <w:rFonts w:hint="eastAsia"/>
        </w:rPr>
        <w:t>гигиеническая</w:t>
      </w:r>
      <w:r>
        <w:t xml:space="preserve"> </w:t>
      </w:r>
      <w:r>
        <w:rPr>
          <w:rFonts w:hint="eastAsia"/>
        </w:rPr>
        <w:t>оценка</w:t>
      </w:r>
    </w:p>
    <w:p w14:paraId="72DB4F07" w14:textId="77777777" w:rsidR="007246AE" w:rsidRDefault="007246AE" w:rsidP="007246AE"/>
    <w:p w14:paraId="6273B0AF" w14:textId="77777777" w:rsidR="007246AE" w:rsidRDefault="007246AE" w:rsidP="007246AE">
      <w:r>
        <w:t xml:space="preserve">3.2.1 </w:t>
      </w:r>
      <w:r>
        <w:rPr>
          <w:rFonts w:hint="eastAsia"/>
        </w:rPr>
        <w:t>Исследование</w:t>
      </w:r>
      <w:r>
        <w:t xml:space="preserve"> </w:t>
      </w:r>
      <w:r>
        <w:rPr>
          <w:rFonts w:hint="eastAsia"/>
        </w:rPr>
        <w:t>параметров</w:t>
      </w:r>
      <w:r>
        <w:t xml:space="preserve"> </w:t>
      </w:r>
      <w:r>
        <w:rPr>
          <w:rFonts w:hint="eastAsia"/>
        </w:rPr>
        <w:t>острой</w:t>
      </w:r>
      <w:r>
        <w:t xml:space="preserve"> </w:t>
      </w:r>
      <w:r>
        <w:rPr>
          <w:rFonts w:hint="eastAsia"/>
        </w:rPr>
        <w:t>токсичности</w:t>
      </w:r>
    </w:p>
    <w:p w14:paraId="0B4E0E35" w14:textId="77777777" w:rsidR="007246AE" w:rsidRDefault="007246AE" w:rsidP="007246AE"/>
    <w:p w14:paraId="4C83B88E" w14:textId="77777777" w:rsidR="007246AE" w:rsidRDefault="007246AE" w:rsidP="007246AE">
      <w:r>
        <w:t xml:space="preserve">3.2.2 </w:t>
      </w:r>
      <w:r>
        <w:rPr>
          <w:rFonts w:hint="eastAsia"/>
        </w:rPr>
        <w:t>Определение</w:t>
      </w:r>
      <w:r>
        <w:t xml:space="preserve"> </w:t>
      </w:r>
      <w:r>
        <w:rPr>
          <w:rFonts w:hint="eastAsia"/>
        </w:rPr>
        <w:t>местного</w:t>
      </w:r>
      <w:r>
        <w:t xml:space="preserve"> </w:t>
      </w:r>
      <w:r>
        <w:rPr>
          <w:rFonts w:hint="eastAsia"/>
        </w:rPr>
        <w:t>раздражающего</w:t>
      </w:r>
      <w:r>
        <w:t xml:space="preserve"> </w:t>
      </w:r>
      <w:r>
        <w:rPr>
          <w:rFonts w:hint="eastAsia"/>
        </w:rPr>
        <w:t>действия</w:t>
      </w:r>
    </w:p>
    <w:p w14:paraId="744C0D5A" w14:textId="77777777" w:rsidR="007246AE" w:rsidRDefault="007246AE" w:rsidP="007246AE"/>
    <w:p w14:paraId="24A939DF" w14:textId="77777777" w:rsidR="007246AE" w:rsidRDefault="007246AE" w:rsidP="007246AE">
      <w:r>
        <w:t xml:space="preserve">3.2.3 </w:t>
      </w:r>
      <w:r>
        <w:rPr>
          <w:rFonts w:hint="eastAsia"/>
        </w:rPr>
        <w:t>Исследование</w:t>
      </w:r>
      <w:r>
        <w:t xml:space="preserve"> </w:t>
      </w:r>
      <w:r>
        <w:rPr>
          <w:rFonts w:hint="eastAsia"/>
        </w:rPr>
        <w:t>аллергенных</w:t>
      </w:r>
      <w:r>
        <w:t xml:space="preserve"> </w:t>
      </w:r>
      <w:r>
        <w:rPr>
          <w:rFonts w:hint="eastAsia"/>
        </w:rPr>
        <w:t>свойств</w:t>
      </w:r>
    </w:p>
    <w:p w14:paraId="0B1DE360" w14:textId="77777777" w:rsidR="007246AE" w:rsidRDefault="007246AE" w:rsidP="007246AE"/>
    <w:p w14:paraId="14A898AB" w14:textId="77777777" w:rsidR="007246AE" w:rsidRDefault="007246AE" w:rsidP="007246AE">
      <w:r>
        <w:t xml:space="preserve">3.3 </w:t>
      </w:r>
      <w:r>
        <w:rPr>
          <w:rFonts w:hint="eastAsia"/>
        </w:rPr>
        <w:t>Определение</w:t>
      </w:r>
      <w:r>
        <w:t xml:space="preserve"> </w:t>
      </w:r>
      <w:r>
        <w:rPr>
          <w:rFonts w:hint="eastAsia"/>
        </w:rPr>
        <w:t>класса</w:t>
      </w:r>
      <w:r>
        <w:t xml:space="preserve"> </w:t>
      </w:r>
      <w:r>
        <w:rPr>
          <w:rFonts w:hint="eastAsia"/>
        </w:rPr>
        <w:t>опасности</w:t>
      </w:r>
      <w:r>
        <w:t xml:space="preserve"> </w:t>
      </w:r>
      <w:r>
        <w:rPr>
          <w:rFonts w:hint="eastAsia"/>
        </w:rPr>
        <w:t>отходов</w:t>
      </w:r>
      <w:r>
        <w:t xml:space="preserve"> </w:t>
      </w:r>
      <w:r>
        <w:rPr>
          <w:rFonts w:hint="eastAsia"/>
        </w:rPr>
        <w:t>дорожно</w:t>
      </w:r>
      <w:r>
        <w:t>-</w:t>
      </w:r>
      <w:r>
        <w:rPr>
          <w:rFonts w:hint="eastAsia"/>
        </w:rPr>
        <w:t>автомобильного</w:t>
      </w:r>
    </w:p>
    <w:p w14:paraId="22F593D7" w14:textId="77777777" w:rsidR="007246AE" w:rsidRDefault="007246AE" w:rsidP="007246AE"/>
    <w:p w14:paraId="42357007" w14:textId="77777777" w:rsidR="007246AE" w:rsidRDefault="007246AE" w:rsidP="007246AE">
      <w:r>
        <w:rPr>
          <w:rFonts w:hint="eastAsia"/>
        </w:rPr>
        <w:t>комплекса</w:t>
      </w:r>
      <w:r>
        <w:t xml:space="preserve"> </w:t>
      </w:r>
      <w:r>
        <w:rPr>
          <w:rFonts w:hint="eastAsia"/>
        </w:rPr>
        <w:t>для</w:t>
      </w:r>
      <w:r>
        <w:t xml:space="preserve"> </w:t>
      </w:r>
      <w:r>
        <w:rPr>
          <w:rFonts w:hint="eastAsia"/>
        </w:rPr>
        <w:t>здоровья</w:t>
      </w:r>
      <w:r>
        <w:t xml:space="preserve"> </w:t>
      </w:r>
      <w:r>
        <w:rPr>
          <w:rFonts w:hint="eastAsia"/>
        </w:rPr>
        <w:t>человека</w:t>
      </w:r>
      <w:r>
        <w:t xml:space="preserve"> </w:t>
      </w:r>
      <w:r>
        <w:rPr>
          <w:rFonts w:hint="eastAsia"/>
        </w:rPr>
        <w:t>и</w:t>
      </w:r>
      <w:r>
        <w:t xml:space="preserve"> </w:t>
      </w:r>
      <w:r>
        <w:rPr>
          <w:rFonts w:hint="eastAsia"/>
        </w:rPr>
        <w:t>окружающей</w:t>
      </w:r>
      <w:r>
        <w:t xml:space="preserve"> </w:t>
      </w:r>
      <w:r>
        <w:rPr>
          <w:rFonts w:hint="eastAsia"/>
        </w:rPr>
        <w:t>среды</w:t>
      </w:r>
    </w:p>
    <w:p w14:paraId="17179CFA" w14:textId="77777777" w:rsidR="007246AE" w:rsidRDefault="007246AE" w:rsidP="007246AE"/>
    <w:p w14:paraId="7FEDF3E4" w14:textId="77777777" w:rsidR="007246AE" w:rsidRDefault="007246AE" w:rsidP="007246AE">
      <w:r>
        <w:t xml:space="preserve">3.3.1 </w:t>
      </w:r>
      <w:r>
        <w:rPr>
          <w:rFonts w:hint="eastAsia"/>
        </w:rPr>
        <w:t>Определение</w:t>
      </w:r>
      <w:r>
        <w:t xml:space="preserve"> </w:t>
      </w:r>
      <w:r>
        <w:rPr>
          <w:rFonts w:hint="eastAsia"/>
        </w:rPr>
        <w:t>класса</w:t>
      </w:r>
      <w:r>
        <w:t xml:space="preserve"> </w:t>
      </w:r>
      <w:r>
        <w:rPr>
          <w:rFonts w:hint="eastAsia"/>
        </w:rPr>
        <w:t>опасности</w:t>
      </w:r>
      <w:r>
        <w:t xml:space="preserve"> </w:t>
      </w:r>
      <w:r>
        <w:rPr>
          <w:rFonts w:hint="eastAsia"/>
        </w:rPr>
        <w:t>по</w:t>
      </w:r>
      <w:r>
        <w:t xml:space="preserve"> </w:t>
      </w:r>
      <w:r>
        <w:rPr>
          <w:rFonts w:hint="eastAsia"/>
        </w:rPr>
        <w:t>степени</w:t>
      </w:r>
      <w:r>
        <w:t xml:space="preserve"> </w:t>
      </w:r>
      <w:r>
        <w:rPr>
          <w:rFonts w:hint="eastAsia"/>
        </w:rPr>
        <w:t>негативного</w:t>
      </w:r>
      <w:r>
        <w:t xml:space="preserve"> </w:t>
      </w:r>
      <w:r>
        <w:rPr>
          <w:rFonts w:hint="eastAsia"/>
        </w:rPr>
        <w:t>воздействия</w:t>
      </w:r>
      <w:r>
        <w:t xml:space="preserve"> </w:t>
      </w:r>
      <w:r>
        <w:rPr>
          <w:rFonts w:hint="eastAsia"/>
        </w:rPr>
        <w:t>на</w:t>
      </w:r>
      <w:r>
        <w:t xml:space="preserve"> </w:t>
      </w:r>
      <w:r>
        <w:rPr>
          <w:rFonts w:hint="eastAsia"/>
        </w:rPr>
        <w:t>окружающую</w:t>
      </w:r>
      <w:r>
        <w:t xml:space="preserve"> </w:t>
      </w:r>
      <w:r>
        <w:rPr>
          <w:rFonts w:hint="eastAsia"/>
        </w:rPr>
        <w:t>среду</w:t>
      </w:r>
    </w:p>
    <w:p w14:paraId="66B26032" w14:textId="77777777" w:rsidR="007246AE" w:rsidRDefault="007246AE" w:rsidP="007246AE"/>
    <w:p w14:paraId="64214D6E" w14:textId="77777777" w:rsidR="007246AE" w:rsidRDefault="007246AE" w:rsidP="007246AE">
      <w:r>
        <w:t xml:space="preserve">3.3.2 </w:t>
      </w:r>
      <w:r>
        <w:rPr>
          <w:rFonts w:hint="eastAsia"/>
        </w:rPr>
        <w:t>Определение</w:t>
      </w:r>
      <w:r>
        <w:t xml:space="preserve"> </w:t>
      </w:r>
      <w:r>
        <w:rPr>
          <w:rFonts w:hint="eastAsia"/>
        </w:rPr>
        <w:t>класса</w:t>
      </w:r>
      <w:r>
        <w:t xml:space="preserve"> </w:t>
      </w:r>
      <w:r>
        <w:rPr>
          <w:rFonts w:hint="eastAsia"/>
        </w:rPr>
        <w:t>опасности</w:t>
      </w:r>
      <w:r>
        <w:t xml:space="preserve"> </w:t>
      </w:r>
      <w:r>
        <w:rPr>
          <w:rFonts w:hint="eastAsia"/>
        </w:rPr>
        <w:t>отходов</w:t>
      </w:r>
      <w:r>
        <w:t xml:space="preserve"> </w:t>
      </w:r>
      <w:r>
        <w:rPr>
          <w:rFonts w:hint="eastAsia"/>
        </w:rPr>
        <w:t>дорожно</w:t>
      </w:r>
      <w:r>
        <w:t>-</w:t>
      </w:r>
      <w:r>
        <w:rPr>
          <w:rFonts w:hint="eastAsia"/>
        </w:rPr>
        <w:t>автомобильного</w:t>
      </w:r>
      <w:r>
        <w:t xml:space="preserve"> </w:t>
      </w:r>
      <w:r>
        <w:rPr>
          <w:rFonts w:hint="eastAsia"/>
        </w:rPr>
        <w:t>комплекса</w:t>
      </w:r>
      <w:r>
        <w:t xml:space="preserve"> </w:t>
      </w:r>
      <w:r>
        <w:rPr>
          <w:rFonts w:hint="eastAsia"/>
        </w:rPr>
        <w:t>для</w:t>
      </w:r>
      <w:r>
        <w:t xml:space="preserve"> </w:t>
      </w:r>
      <w:r>
        <w:rPr>
          <w:rFonts w:hint="eastAsia"/>
        </w:rPr>
        <w:t>здоровья</w:t>
      </w:r>
      <w:r>
        <w:t xml:space="preserve"> </w:t>
      </w:r>
      <w:r>
        <w:rPr>
          <w:rFonts w:hint="eastAsia"/>
        </w:rPr>
        <w:t>человека</w:t>
      </w:r>
    </w:p>
    <w:p w14:paraId="6CA46B0C" w14:textId="77777777" w:rsidR="007246AE" w:rsidRDefault="007246AE" w:rsidP="007246AE"/>
    <w:p w14:paraId="7AAB8F63" w14:textId="77777777" w:rsidR="007246AE" w:rsidRDefault="007246AE" w:rsidP="007246AE">
      <w:r>
        <w:rPr>
          <w:rFonts w:hint="eastAsia"/>
        </w:rPr>
        <w:t>ГЛАВА</w:t>
      </w:r>
      <w:r>
        <w:t xml:space="preserve"> 4 </w:t>
      </w:r>
      <w:r>
        <w:rPr>
          <w:rFonts w:hint="eastAsia"/>
        </w:rPr>
        <w:t>ИССЛЕДОВАНИЕ</w:t>
      </w:r>
      <w:r>
        <w:t xml:space="preserve"> </w:t>
      </w:r>
      <w:r>
        <w:rPr>
          <w:rFonts w:hint="eastAsia"/>
        </w:rPr>
        <w:t>МИГРАЦИИ</w:t>
      </w:r>
      <w:r>
        <w:t xml:space="preserve"> </w:t>
      </w:r>
      <w:r>
        <w:rPr>
          <w:rFonts w:hint="eastAsia"/>
        </w:rPr>
        <w:t>ОТХОДОВ</w:t>
      </w:r>
      <w:r>
        <w:t xml:space="preserve"> </w:t>
      </w:r>
      <w:r>
        <w:rPr>
          <w:rFonts w:hint="eastAsia"/>
        </w:rPr>
        <w:t>ДОРОЖНО</w:t>
      </w:r>
      <w:r>
        <w:t>-</w:t>
      </w:r>
    </w:p>
    <w:p w14:paraId="22A8B5B0" w14:textId="77777777" w:rsidR="007246AE" w:rsidRDefault="007246AE" w:rsidP="007246AE"/>
    <w:p w14:paraId="3D4EE9FE" w14:textId="77777777" w:rsidR="007246AE" w:rsidRDefault="007246AE" w:rsidP="007246AE">
      <w:r>
        <w:rPr>
          <w:rFonts w:hint="eastAsia"/>
        </w:rPr>
        <w:t>АВТОМОБИЛЬНОГО</w:t>
      </w:r>
      <w:r>
        <w:t xml:space="preserve"> </w:t>
      </w:r>
      <w:r>
        <w:rPr>
          <w:rFonts w:hint="eastAsia"/>
        </w:rPr>
        <w:t>КОМПЛЕКСА</w:t>
      </w:r>
      <w:r>
        <w:t xml:space="preserve"> </w:t>
      </w:r>
      <w:r>
        <w:rPr>
          <w:rFonts w:hint="eastAsia"/>
        </w:rPr>
        <w:t>В</w:t>
      </w:r>
      <w:r>
        <w:t xml:space="preserve"> </w:t>
      </w:r>
      <w:r>
        <w:rPr>
          <w:rFonts w:hint="eastAsia"/>
        </w:rPr>
        <w:t>ОБЪЕКТЫ</w:t>
      </w:r>
      <w:r>
        <w:t xml:space="preserve"> </w:t>
      </w:r>
      <w:r>
        <w:rPr>
          <w:rFonts w:hint="eastAsia"/>
        </w:rPr>
        <w:t>ОКРУЖАЮЩЕЙ</w:t>
      </w:r>
      <w:r>
        <w:t xml:space="preserve"> </w:t>
      </w:r>
      <w:r>
        <w:rPr>
          <w:rFonts w:hint="eastAsia"/>
        </w:rPr>
        <w:t>СРЕДЫ</w:t>
      </w:r>
    </w:p>
    <w:p w14:paraId="177392F0" w14:textId="77777777" w:rsidR="007246AE" w:rsidRDefault="007246AE" w:rsidP="007246AE"/>
    <w:p w14:paraId="47D8B69C" w14:textId="77777777" w:rsidR="007246AE" w:rsidRDefault="007246AE" w:rsidP="007246AE">
      <w:r>
        <w:t xml:space="preserve">4.1 </w:t>
      </w:r>
      <w:r>
        <w:rPr>
          <w:rFonts w:hint="eastAsia"/>
        </w:rPr>
        <w:t>Определение</w:t>
      </w:r>
      <w:r>
        <w:t xml:space="preserve"> </w:t>
      </w:r>
      <w:r>
        <w:rPr>
          <w:rFonts w:hint="eastAsia"/>
        </w:rPr>
        <w:t>миграционно</w:t>
      </w:r>
      <w:r>
        <w:t>-</w:t>
      </w:r>
      <w:r>
        <w:rPr>
          <w:rFonts w:hint="eastAsia"/>
        </w:rPr>
        <w:t>водного</w:t>
      </w:r>
      <w:r>
        <w:t xml:space="preserve"> </w:t>
      </w:r>
      <w:r>
        <w:rPr>
          <w:rFonts w:hint="eastAsia"/>
        </w:rPr>
        <w:t>показателя</w:t>
      </w:r>
      <w:r>
        <w:t xml:space="preserve"> </w:t>
      </w:r>
      <w:r>
        <w:rPr>
          <w:rFonts w:hint="eastAsia"/>
        </w:rPr>
        <w:t>вредности</w:t>
      </w:r>
    </w:p>
    <w:p w14:paraId="5FE26C11" w14:textId="77777777" w:rsidR="007246AE" w:rsidRDefault="007246AE" w:rsidP="007246AE"/>
    <w:p w14:paraId="0C58A983" w14:textId="77777777" w:rsidR="007246AE" w:rsidRDefault="007246AE" w:rsidP="007246AE">
      <w:r>
        <w:t xml:space="preserve">4.2 </w:t>
      </w:r>
      <w:r>
        <w:rPr>
          <w:rFonts w:hint="eastAsia"/>
        </w:rPr>
        <w:t>Определение</w:t>
      </w:r>
      <w:r>
        <w:t xml:space="preserve"> </w:t>
      </w:r>
      <w:r>
        <w:rPr>
          <w:rFonts w:hint="eastAsia"/>
        </w:rPr>
        <w:t>воздушно</w:t>
      </w:r>
      <w:r>
        <w:t>-</w:t>
      </w:r>
      <w:r>
        <w:rPr>
          <w:rFonts w:hint="eastAsia"/>
        </w:rPr>
        <w:t>миграционной</w:t>
      </w:r>
      <w:r>
        <w:t xml:space="preserve"> </w:t>
      </w:r>
      <w:r>
        <w:rPr>
          <w:rFonts w:hint="eastAsia"/>
        </w:rPr>
        <w:t>опасности</w:t>
      </w:r>
    </w:p>
    <w:p w14:paraId="406BB831" w14:textId="77777777" w:rsidR="007246AE" w:rsidRDefault="007246AE" w:rsidP="007246AE"/>
    <w:p w14:paraId="7F861314" w14:textId="77777777" w:rsidR="007246AE" w:rsidRDefault="007246AE" w:rsidP="007246AE">
      <w:r>
        <w:t xml:space="preserve">4.3 </w:t>
      </w:r>
      <w:r>
        <w:rPr>
          <w:rFonts w:hint="eastAsia"/>
        </w:rPr>
        <w:t>Исследование</w:t>
      </w:r>
      <w:r>
        <w:t xml:space="preserve"> </w:t>
      </w:r>
      <w:r>
        <w:rPr>
          <w:rFonts w:hint="eastAsia"/>
        </w:rPr>
        <w:t>влияния</w:t>
      </w:r>
      <w:r>
        <w:t xml:space="preserve"> </w:t>
      </w:r>
      <w:r>
        <w:rPr>
          <w:rFonts w:hint="eastAsia"/>
        </w:rPr>
        <w:t>на</w:t>
      </w:r>
      <w:r>
        <w:t xml:space="preserve"> </w:t>
      </w:r>
      <w:r>
        <w:rPr>
          <w:rFonts w:hint="eastAsia"/>
        </w:rPr>
        <w:t>высшие</w:t>
      </w:r>
      <w:r>
        <w:t xml:space="preserve"> </w:t>
      </w:r>
      <w:r>
        <w:rPr>
          <w:rFonts w:hint="eastAsia"/>
        </w:rPr>
        <w:t>растения</w:t>
      </w:r>
    </w:p>
    <w:p w14:paraId="5596D9F4" w14:textId="77777777" w:rsidR="007246AE" w:rsidRDefault="007246AE" w:rsidP="007246AE"/>
    <w:p w14:paraId="173450DE" w14:textId="77777777" w:rsidR="007246AE" w:rsidRDefault="007246AE" w:rsidP="007246AE">
      <w:r>
        <w:rPr>
          <w:rFonts w:hint="eastAsia"/>
        </w:rPr>
        <w:t>ГЛАВА</w:t>
      </w:r>
      <w:r>
        <w:t xml:space="preserve"> 5 </w:t>
      </w:r>
      <w:r>
        <w:rPr>
          <w:rFonts w:hint="eastAsia"/>
        </w:rPr>
        <w:t>ГИГИЕНИЧЕСКАЯ</w:t>
      </w:r>
      <w:r>
        <w:t xml:space="preserve"> </w:t>
      </w:r>
      <w:r>
        <w:rPr>
          <w:rFonts w:hint="eastAsia"/>
        </w:rPr>
        <w:t>ОЦЕНКА</w:t>
      </w:r>
      <w:r>
        <w:t xml:space="preserve"> </w:t>
      </w:r>
      <w:r>
        <w:rPr>
          <w:rFonts w:hint="eastAsia"/>
        </w:rPr>
        <w:t>СРЕДСТВ</w:t>
      </w:r>
      <w:r>
        <w:t xml:space="preserve"> </w:t>
      </w:r>
      <w:r>
        <w:rPr>
          <w:rFonts w:hint="eastAsia"/>
        </w:rPr>
        <w:t>МОЮЩИХ</w:t>
      </w:r>
    </w:p>
    <w:p w14:paraId="4D0F055A" w14:textId="77777777" w:rsidR="007246AE" w:rsidRDefault="007246AE" w:rsidP="007246AE"/>
    <w:p w14:paraId="544D2A15" w14:textId="77777777" w:rsidR="007246AE" w:rsidRDefault="007246AE" w:rsidP="007246AE">
      <w:r>
        <w:rPr>
          <w:rFonts w:hint="eastAsia"/>
        </w:rPr>
        <w:t>ТЕХНИЧЕСКИХ</w:t>
      </w:r>
      <w:r>
        <w:t xml:space="preserve">, </w:t>
      </w:r>
      <w:r>
        <w:rPr>
          <w:rFonts w:hint="eastAsia"/>
        </w:rPr>
        <w:t>ИСПОЛЬЗУЕМЫХ</w:t>
      </w:r>
      <w:r>
        <w:t xml:space="preserve"> </w:t>
      </w:r>
      <w:r>
        <w:rPr>
          <w:rFonts w:hint="eastAsia"/>
        </w:rPr>
        <w:t>ДЛЯ</w:t>
      </w:r>
      <w:r>
        <w:t xml:space="preserve"> </w:t>
      </w:r>
      <w:r>
        <w:rPr>
          <w:rFonts w:hint="eastAsia"/>
        </w:rPr>
        <w:t>ОБСЛУЖИВАНИЯ</w:t>
      </w:r>
      <w:r>
        <w:t xml:space="preserve"> </w:t>
      </w:r>
      <w:r>
        <w:rPr>
          <w:rFonts w:hint="eastAsia"/>
        </w:rPr>
        <w:t>ДОРОГ</w:t>
      </w:r>
    </w:p>
    <w:p w14:paraId="2F54400C" w14:textId="77777777" w:rsidR="007246AE" w:rsidRDefault="007246AE" w:rsidP="007246AE"/>
    <w:p w14:paraId="4E29CCB9" w14:textId="77777777" w:rsidR="007246AE" w:rsidRDefault="007246AE" w:rsidP="007246AE">
      <w:r>
        <w:t xml:space="preserve">5.1 </w:t>
      </w:r>
      <w:r>
        <w:rPr>
          <w:rFonts w:hint="eastAsia"/>
        </w:rPr>
        <w:t>Токсиколого</w:t>
      </w:r>
      <w:r>
        <w:t>-</w:t>
      </w:r>
      <w:r>
        <w:rPr>
          <w:rFonts w:hint="eastAsia"/>
        </w:rPr>
        <w:t>гигиеническая</w:t>
      </w:r>
      <w:r>
        <w:t xml:space="preserve"> </w:t>
      </w:r>
      <w:r>
        <w:rPr>
          <w:rFonts w:hint="eastAsia"/>
        </w:rPr>
        <w:t>оценка</w:t>
      </w:r>
    </w:p>
    <w:p w14:paraId="349FB02C" w14:textId="77777777" w:rsidR="007246AE" w:rsidRDefault="007246AE" w:rsidP="007246AE"/>
    <w:p w14:paraId="6D364F17" w14:textId="77777777" w:rsidR="007246AE" w:rsidRDefault="007246AE" w:rsidP="007246AE">
      <w:r>
        <w:t xml:space="preserve">5.1.1 </w:t>
      </w:r>
      <w:r>
        <w:rPr>
          <w:rFonts w:hint="eastAsia"/>
        </w:rPr>
        <w:t>Оценка</w:t>
      </w:r>
      <w:r>
        <w:t xml:space="preserve"> </w:t>
      </w:r>
      <w:r>
        <w:rPr>
          <w:rFonts w:hint="eastAsia"/>
        </w:rPr>
        <w:t>параметров</w:t>
      </w:r>
      <w:r>
        <w:t xml:space="preserve"> </w:t>
      </w:r>
      <w:r>
        <w:rPr>
          <w:rFonts w:hint="eastAsia"/>
        </w:rPr>
        <w:t>токсичности</w:t>
      </w:r>
    </w:p>
    <w:p w14:paraId="57850DA8" w14:textId="77777777" w:rsidR="007246AE" w:rsidRDefault="007246AE" w:rsidP="007246AE"/>
    <w:p w14:paraId="2669B9E1" w14:textId="77777777" w:rsidR="007246AE" w:rsidRDefault="007246AE" w:rsidP="007246AE">
      <w:r>
        <w:t xml:space="preserve">5.1.2 </w:t>
      </w:r>
      <w:r>
        <w:rPr>
          <w:rFonts w:hint="eastAsia"/>
        </w:rPr>
        <w:t>Исследование</w:t>
      </w:r>
      <w:r>
        <w:t xml:space="preserve"> </w:t>
      </w:r>
      <w:r>
        <w:rPr>
          <w:rFonts w:hint="eastAsia"/>
        </w:rPr>
        <w:t>местного</w:t>
      </w:r>
      <w:r>
        <w:t xml:space="preserve"> </w:t>
      </w:r>
      <w:r>
        <w:rPr>
          <w:rFonts w:hint="eastAsia"/>
        </w:rPr>
        <w:t>раздражающего</w:t>
      </w:r>
      <w:r>
        <w:t xml:space="preserve"> </w:t>
      </w:r>
      <w:r>
        <w:rPr>
          <w:rFonts w:hint="eastAsia"/>
        </w:rPr>
        <w:t>и</w:t>
      </w:r>
      <w:r>
        <w:t xml:space="preserve"> </w:t>
      </w:r>
      <w:r>
        <w:rPr>
          <w:rFonts w:hint="eastAsia"/>
        </w:rPr>
        <w:t>кожно</w:t>
      </w:r>
      <w:r>
        <w:t>-</w:t>
      </w:r>
      <w:r>
        <w:rPr>
          <w:rFonts w:hint="eastAsia"/>
        </w:rPr>
        <w:t>резорбтивного</w:t>
      </w:r>
      <w:r>
        <w:t xml:space="preserve"> </w:t>
      </w:r>
      <w:r>
        <w:rPr>
          <w:rFonts w:hint="eastAsia"/>
        </w:rPr>
        <w:t>действия</w:t>
      </w:r>
    </w:p>
    <w:p w14:paraId="410CAA08" w14:textId="77777777" w:rsidR="007246AE" w:rsidRDefault="007246AE" w:rsidP="007246AE"/>
    <w:p w14:paraId="1DE3BEB7" w14:textId="77777777" w:rsidR="007246AE" w:rsidRDefault="007246AE" w:rsidP="007246AE">
      <w:r>
        <w:t xml:space="preserve">5.1.3 </w:t>
      </w:r>
      <w:r>
        <w:rPr>
          <w:rFonts w:hint="eastAsia"/>
        </w:rPr>
        <w:t>Исследование</w:t>
      </w:r>
      <w:r>
        <w:t xml:space="preserve"> </w:t>
      </w:r>
      <w:r>
        <w:rPr>
          <w:rFonts w:hint="eastAsia"/>
        </w:rPr>
        <w:t>аллергенных</w:t>
      </w:r>
      <w:r>
        <w:t xml:space="preserve"> </w:t>
      </w:r>
      <w:r>
        <w:rPr>
          <w:rFonts w:hint="eastAsia"/>
        </w:rPr>
        <w:t>свойств</w:t>
      </w:r>
    </w:p>
    <w:p w14:paraId="451822BC" w14:textId="77777777" w:rsidR="007246AE" w:rsidRDefault="007246AE" w:rsidP="007246AE"/>
    <w:p w14:paraId="49F95F3D" w14:textId="77777777" w:rsidR="007246AE" w:rsidRDefault="007246AE" w:rsidP="007246AE">
      <w:r>
        <w:t xml:space="preserve">5.1.4 </w:t>
      </w:r>
      <w:r>
        <w:rPr>
          <w:rFonts w:hint="eastAsia"/>
        </w:rPr>
        <w:t>Изучение</w:t>
      </w:r>
      <w:r>
        <w:t xml:space="preserve"> </w:t>
      </w:r>
      <w:r>
        <w:rPr>
          <w:rFonts w:hint="eastAsia"/>
        </w:rPr>
        <w:t>токсичности</w:t>
      </w:r>
      <w:r>
        <w:t xml:space="preserve"> </w:t>
      </w:r>
      <w:r>
        <w:rPr>
          <w:rFonts w:hint="eastAsia"/>
        </w:rPr>
        <w:t>средств</w:t>
      </w:r>
      <w:r>
        <w:t xml:space="preserve"> </w:t>
      </w:r>
      <w:r>
        <w:rPr>
          <w:rFonts w:hint="eastAsia"/>
        </w:rPr>
        <w:t>моющих</w:t>
      </w:r>
      <w:r>
        <w:t xml:space="preserve"> </w:t>
      </w:r>
      <w:r>
        <w:rPr>
          <w:rFonts w:hint="eastAsia"/>
        </w:rPr>
        <w:t>технических</w:t>
      </w:r>
      <w:r>
        <w:t xml:space="preserve"> </w:t>
      </w:r>
      <w:r>
        <w:rPr>
          <w:rFonts w:hint="eastAsia"/>
        </w:rPr>
        <w:t>для</w:t>
      </w:r>
      <w:r>
        <w:t xml:space="preserve"> </w:t>
      </w:r>
      <w:r>
        <w:rPr>
          <w:rFonts w:hint="eastAsia"/>
        </w:rPr>
        <w:t>гидробионтов</w:t>
      </w:r>
    </w:p>
    <w:p w14:paraId="7EC771EF" w14:textId="77777777" w:rsidR="007246AE" w:rsidRDefault="007246AE" w:rsidP="007246AE"/>
    <w:p w14:paraId="446AE8AB" w14:textId="77777777" w:rsidR="007246AE" w:rsidRDefault="007246AE" w:rsidP="007246AE">
      <w:r>
        <w:t xml:space="preserve">5.1.5 </w:t>
      </w:r>
      <w:r>
        <w:rPr>
          <w:rFonts w:hint="eastAsia"/>
        </w:rPr>
        <w:t>Определение</w:t>
      </w:r>
      <w:r>
        <w:t xml:space="preserve"> </w:t>
      </w:r>
      <w:r>
        <w:rPr>
          <w:rFonts w:hint="eastAsia"/>
        </w:rPr>
        <w:t>цитотоксического</w:t>
      </w:r>
      <w:r>
        <w:t xml:space="preserve"> </w:t>
      </w:r>
      <w:r>
        <w:rPr>
          <w:rFonts w:hint="eastAsia"/>
        </w:rPr>
        <w:t>действия</w:t>
      </w:r>
    </w:p>
    <w:p w14:paraId="546CB1ED" w14:textId="77777777" w:rsidR="007246AE" w:rsidRDefault="007246AE" w:rsidP="007246AE"/>
    <w:p w14:paraId="68F2A7B6" w14:textId="77777777" w:rsidR="007246AE" w:rsidRDefault="007246AE" w:rsidP="007246AE">
      <w:r>
        <w:t xml:space="preserve">5.2 </w:t>
      </w:r>
      <w:r>
        <w:rPr>
          <w:rFonts w:hint="eastAsia"/>
        </w:rPr>
        <w:t>Влияние</w:t>
      </w:r>
      <w:r>
        <w:t xml:space="preserve"> </w:t>
      </w:r>
      <w:r>
        <w:rPr>
          <w:rFonts w:hint="eastAsia"/>
        </w:rPr>
        <w:t>средств</w:t>
      </w:r>
      <w:r>
        <w:t xml:space="preserve"> </w:t>
      </w:r>
      <w:r>
        <w:rPr>
          <w:rFonts w:hint="eastAsia"/>
        </w:rPr>
        <w:t>моющих</w:t>
      </w:r>
      <w:r>
        <w:t xml:space="preserve"> </w:t>
      </w:r>
      <w:r>
        <w:rPr>
          <w:rFonts w:hint="eastAsia"/>
        </w:rPr>
        <w:t>технических</w:t>
      </w:r>
      <w:r>
        <w:t xml:space="preserve"> </w:t>
      </w:r>
      <w:r>
        <w:rPr>
          <w:rFonts w:hint="eastAsia"/>
        </w:rPr>
        <w:t>на</w:t>
      </w:r>
      <w:r>
        <w:t xml:space="preserve"> </w:t>
      </w:r>
      <w:r>
        <w:rPr>
          <w:rFonts w:hint="eastAsia"/>
        </w:rPr>
        <w:t>почвенный</w:t>
      </w:r>
      <w:r>
        <w:t xml:space="preserve"> </w:t>
      </w:r>
      <w:r>
        <w:rPr>
          <w:rFonts w:hint="eastAsia"/>
        </w:rPr>
        <w:t>микробиоценоз</w:t>
      </w:r>
    </w:p>
    <w:p w14:paraId="4018F06C" w14:textId="77777777" w:rsidR="007246AE" w:rsidRDefault="007246AE" w:rsidP="007246AE"/>
    <w:p w14:paraId="17CC2A04" w14:textId="77777777" w:rsidR="007246AE" w:rsidRDefault="007246AE" w:rsidP="007246AE">
      <w:r>
        <w:t xml:space="preserve">5.3 </w:t>
      </w:r>
      <w:r>
        <w:rPr>
          <w:rFonts w:hint="eastAsia"/>
        </w:rPr>
        <w:t>Исследование</w:t>
      </w:r>
      <w:r>
        <w:t xml:space="preserve"> </w:t>
      </w:r>
      <w:r>
        <w:rPr>
          <w:rFonts w:hint="eastAsia"/>
        </w:rPr>
        <w:t>влияния</w:t>
      </w:r>
      <w:r>
        <w:t xml:space="preserve"> </w:t>
      </w:r>
      <w:r>
        <w:rPr>
          <w:rFonts w:hint="eastAsia"/>
        </w:rPr>
        <w:t>на</w:t>
      </w:r>
      <w:r>
        <w:t xml:space="preserve"> </w:t>
      </w:r>
      <w:r>
        <w:rPr>
          <w:rFonts w:hint="eastAsia"/>
        </w:rPr>
        <w:t>высшие</w:t>
      </w:r>
      <w:r>
        <w:t xml:space="preserve"> </w:t>
      </w:r>
      <w:r>
        <w:rPr>
          <w:rFonts w:hint="eastAsia"/>
        </w:rPr>
        <w:t>растения</w:t>
      </w:r>
    </w:p>
    <w:p w14:paraId="0E749992" w14:textId="77777777" w:rsidR="007246AE" w:rsidRDefault="007246AE" w:rsidP="007246AE"/>
    <w:p w14:paraId="2A343FC5" w14:textId="77777777" w:rsidR="007246AE" w:rsidRDefault="007246AE" w:rsidP="007246AE">
      <w:r>
        <w:t xml:space="preserve">5.4 </w:t>
      </w:r>
      <w:r>
        <w:rPr>
          <w:rFonts w:hint="eastAsia"/>
        </w:rPr>
        <w:t>Изучение</w:t>
      </w:r>
      <w:r>
        <w:t xml:space="preserve"> </w:t>
      </w:r>
      <w:r>
        <w:rPr>
          <w:rFonts w:hint="eastAsia"/>
        </w:rPr>
        <w:t>миграции</w:t>
      </w:r>
      <w:r>
        <w:t xml:space="preserve"> </w:t>
      </w:r>
      <w:r>
        <w:rPr>
          <w:rFonts w:hint="eastAsia"/>
        </w:rPr>
        <w:t>средств</w:t>
      </w:r>
      <w:r>
        <w:t xml:space="preserve"> </w:t>
      </w:r>
      <w:r>
        <w:rPr>
          <w:rFonts w:hint="eastAsia"/>
        </w:rPr>
        <w:t>моющих</w:t>
      </w:r>
      <w:r>
        <w:t xml:space="preserve"> </w:t>
      </w:r>
      <w:r>
        <w:rPr>
          <w:rFonts w:hint="eastAsia"/>
        </w:rPr>
        <w:t>технических</w:t>
      </w:r>
    </w:p>
    <w:p w14:paraId="317F3837" w14:textId="77777777" w:rsidR="007246AE" w:rsidRDefault="007246AE" w:rsidP="007246AE"/>
    <w:p w14:paraId="789C730A" w14:textId="77777777" w:rsidR="007246AE" w:rsidRDefault="007246AE" w:rsidP="007246AE">
      <w:r>
        <w:rPr>
          <w:rFonts w:hint="eastAsia"/>
        </w:rPr>
        <w:t>из</w:t>
      </w:r>
      <w:r>
        <w:t xml:space="preserve"> </w:t>
      </w:r>
      <w:r>
        <w:rPr>
          <w:rFonts w:hint="eastAsia"/>
        </w:rPr>
        <w:t>почвы</w:t>
      </w:r>
      <w:r>
        <w:t xml:space="preserve"> </w:t>
      </w:r>
      <w:r>
        <w:rPr>
          <w:rFonts w:hint="eastAsia"/>
        </w:rPr>
        <w:t>в</w:t>
      </w:r>
      <w:r>
        <w:t xml:space="preserve"> </w:t>
      </w:r>
      <w:r>
        <w:rPr>
          <w:rFonts w:hint="eastAsia"/>
        </w:rPr>
        <w:t>воду</w:t>
      </w:r>
    </w:p>
    <w:p w14:paraId="24F63767" w14:textId="77777777" w:rsidR="007246AE" w:rsidRDefault="007246AE" w:rsidP="007246AE"/>
    <w:p w14:paraId="14B82C22" w14:textId="77777777" w:rsidR="007246AE" w:rsidRDefault="007246AE" w:rsidP="007246AE">
      <w:r>
        <w:rPr>
          <w:rFonts w:hint="eastAsia"/>
        </w:rPr>
        <w:t>ЗАКЛЮЧЕНИЕ</w:t>
      </w:r>
    </w:p>
    <w:p w14:paraId="7881D34A" w14:textId="77777777" w:rsidR="007246AE" w:rsidRDefault="007246AE" w:rsidP="007246AE"/>
    <w:p w14:paraId="2793ADE7" w14:textId="77777777" w:rsidR="007246AE" w:rsidRDefault="007246AE" w:rsidP="007246AE">
      <w:r>
        <w:rPr>
          <w:rFonts w:hint="eastAsia"/>
        </w:rPr>
        <w:t>ВЫВОДЫ</w:t>
      </w:r>
    </w:p>
    <w:p w14:paraId="67833FAC" w14:textId="77777777" w:rsidR="007246AE" w:rsidRDefault="007246AE" w:rsidP="007246AE"/>
    <w:p w14:paraId="312E91A3" w14:textId="77777777" w:rsidR="007246AE" w:rsidRDefault="007246AE" w:rsidP="007246AE">
      <w:r>
        <w:rPr>
          <w:rFonts w:hint="eastAsia"/>
        </w:rPr>
        <w:t>ПРАКТИЧЕСКИЕ</w:t>
      </w:r>
      <w:r>
        <w:t xml:space="preserve"> </w:t>
      </w:r>
      <w:r>
        <w:rPr>
          <w:rFonts w:hint="eastAsia"/>
        </w:rPr>
        <w:t>РЕКОМЕНДАЦИИ</w:t>
      </w:r>
    </w:p>
    <w:p w14:paraId="6295E01F" w14:textId="77777777" w:rsidR="007246AE" w:rsidRDefault="007246AE" w:rsidP="007246AE"/>
    <w:p w14:paraId="2AC3F129" w14:textId="77777777" w:rsidR="007246AE" w:rsidRDefault="007246AE" w:rsidP="007246AE">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3A077AF3" w14:textId="77777777" w:rsidR="007246AE" w:rsidRDefault="007246AE" w:rsidP="007246AE"/>
    <w:p w14:paraId="4C0499F0" w14:textId="77777777" w:rsidR="007246AE" w:rsidRDefault="007246AE" w:rsidP="007246AE">
      <w:r>
        <w:rPr>
          <w:rFonts w:hint="eastAsia"/>
        </w:rPr>
        <w:t>СПИСОК</w:t>
      </w:r>
      <w:r>
        <w:t xml:space="preserve"> </w:t>
      </w:r>
      <w:r>
        <w:rPr>
          <w:rFonts w:hint="eastAsia"/>
        </w:rPr>
        <w:t>СОКРАЩЕНИЙ</w:t>
      </w:r>
    </w:p>
    <w:p w14:paraId="679267F9" w14:textId="77777777" w:rsidR="007246AE" w:rsidRDefault="007246AE" w:rsidP="007246AE"/>
    <w:p w14:paraId="1434AC21" w14:textId="76ABA8D9" w:rsidR="007246AE" w:rsidRPr="007246AE" w:rsidRDefault="007246AE" w:rsidP="007246AE">
      <w:r>
        <w:rPr>
          <w:rFonts w:hint="eastAsia"/>
        </w:rPr>
        <w:t>СПИСОК</w:t>
      </w:r>
      <w:r>
        <w:t xml:space="preserve"> </w:t>
      </w:r>
      <w:r>
        <w:rPr>
          <w:rFonts w:hint="eastAsia"/>
        </w:rPr>
        <w:t>ЛИТЕРАТУРЫ</w:t>
      </w:r>
    </w:p>
    <w:sectPr w:rsidR="007246AE" w:rsidRPr="007246A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A72BD" w14:textId="77777777" w:rsidR="008B3EBE" w:rsidRPr="008D1934" w:rsidRDefault="008B3EBE">
      <w:pPr>
        <w:spacing w:after="0" w:line="240" w:lineRule="auto"/>
      </w:pPr>
      <w:r w:rsidRPr="008D1934">
        <w:separator/>
      </w:r>
    </w:p>
  </w:endnote>
  <w:endnote w:type="continuationSeparator" w:id="0">
    <w:p w14:paraId="6A5088B4" w14:textId="77777777" w:rsidR="008B3EBE" w:rsidRPr="008D1934" w:rsidRDefault="008B3EB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8BA8" w14:textId="77777777" w:rsidR="008B3EBE" w:rsidRPr="008D1934" w:rsidRDefault="008B3EBE"/>
    <w:p w14:paraId="2DCC7DB4" w14:textId="77777777" w:rsidR="008B3EBE" w:rsidRPr="008D1934" w:rsidRDefault="008B3EBE"/>
    <w:p w14:paraId="18FF3BC8" w14:textId="77777777" w:rsidR="008B3EBE" w:rsidRPr="008D1934" w:rsidRDefault="008B3EBE"/>
    <w:p w14:paraId="12A535E2" w14:textId="77777777" w:rsidR="008B3EBE" w:rsidRPr="008D1934" w:rsidRDefault="008B3EBE"/>
    <w:p w14:paraId="6710EADA" w14:textId="77777777" w:rsidR="008B3EBE" w:rsidRPr="008D1934" w:rsidRDefault="008B3EBE"/>
    <w:p w14:paraId="0F0E9F8A" w14:textId="77777777" w:rsidR="008B3EBE" w:rsidRPr="008D1934" w:rsidRDefault="008B3EBE"/>
    <w:p w14:paraId="3F0B2BA7" w14:textId="77777777" w:rsidR="008B3EBE" w:rsidRPr="008D1934" w:rsidRDefault="008B3EBE">
      <w:pPr>
        <w:rPr>
          <w:sz w:val="2"/>
          <w:szCs w:val="2"/>
        </w:rPr>
      </w:pPr>
      <w:r>
        <w:rPr>
          <w:noProof/>
        </w:rPr>
        <mc:AlternateContent>
          <mc:Choice Requires="wps">
            <w:drawing>
              <wp:anchor distT="0" distB="0" distL="63500" distR="63500" simplePos="0" relativeHeight="251660288" behindDoc="1" locked="0" layoutInCell="1" allowOverlap="1" wp14:anchorId="0E951BBC" wp14:editId="0955C0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2446C2D" w14:textId="77777777" w:rsidR="008B3EBE" w:rsidRPr="008D1934" w:rsidRDefault="008B3E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51BB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446C2D" w14:textId="77777777" w:rsidR="008B3EBE" w:rsidRPr="008D1934" w:rsidRDefault="008B3E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A967A30" w14:textId="77777777" w:rsidR="008B3EBE" w:rsidRPr="008D1934" w:rsidRDefault="008B3EBE"/>
    <w:p w14:paraId="69DA5914" w14:textId="77777777" w:rsidR="008B3EBE" w:rsidRPr="008D1934" w:rsidRDefault="008B3EBE"/>
    <w:p w14:paraId="789845B4" w14:textId="77777777" w:rsidR="008B3EBE" w:rsidRPr="008D1934" w:rsidRDefault="008B3EBE">
      <w:pPr>
        <w:rPr>
          <w:sz w:val="2"/>
          <w:szCs w:val="2"/>
        </w:rPr>
      </w:pPr>
      <w:r>
        <w:rPr>
          <w:noProof/>
        </w:rPr>
        <mc:AlternateContent>
          <mc:Choice Requires="wps">
            <w:drawing>
              <wp:anchor distT="0" distB="0" distL="63500" distR="63500" simplePos="0" relativeHeight="251659264" behindDoc="1" locked="0" layoutInCell="1" allowOverlap="1" wp14:anchorId="39D6544E" wp14:editId="6E6D0DD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AB555E8" w14:textId="77777777" w:rsidR="008B3EBE" w:rsidRPr="008D1934" w:rsidRDefault="008B3E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D6544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B555E8" w14:textId="77777777" w:rsidR="008B3EBE" w:rsidRPr="008D1934" w:rsidRDefault="008B3E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4B70ABF" w14:textId="77777777" w:rsidR="008B3EBE" w:rsidRPr="008D1934" w:rsidRDefault="008B3EBE"/>
    <w:p w14:paraId="7D23FAB4" w14:textId="77777777" w:rsidR="008B3EBE" w:rsidRPr="008D1934" w:rsidRDefault="008B3EBE">
      <w:pPr>
        <w:rPr>
          <w:sz w:val="2"/>
          <w:szCs w:val="2"/>
        </w:rPr>
      </w:pPr>
    </w:p>
    <w:p w14:paraId="6855C9DE" w14:textId="77777777" w:rsidR="008B3EBE" w:rsidRPr="008D1934" w:rsidRDefault="008B3EBE"/>
    <w:p w14:paraId="3E2E3ADE" w14:textId="77777777" w:rsidR="008B3EBE" w:rsidRPr="008D1934" w:rsidRDefault="008B3EBE">
      <w:pPr>
        <w:spacing w:after="0" w:line="240" w:lineRule="auto"/>
      </w:pPr>
    </w:p>
  </w:footnote>
  <w:footnote w:type="continuationSeparator" w:id="0">
    <w:p w14:paraId="48653FCB" w14:textId="77777777" w:rsidR="008B3EBE" w:rsidRPr="008D1934" w:rsidRDefault="008B3EB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BE"/>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4</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cp:revision>
  <cp:lastPrinted>2024-05-12T14:21:00Z</cp:lastPrinted>
  <dcterms:created xsi:type="dcterms:W3CDTF">2024-05-12T14:37:00Z</dcterms:created>
  <dcterms:modified xsi:type="dcterms:W3CDTF">2024-05-13T21:55:00Z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