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EF98" w14:textId="77777777" w:rsidR="006D6A73" w:rsidRDefault="006D6A73" w:rsidP="006D6A7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Хамидуллина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Альфия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Насиховна</w:t>
      </w:r>
      <w:proofErr w:type="spellEnd"/>
    </w:p>
    <w:p w14:paraId="2A86A357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A3503AB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КРАТКАЯ ГЕОЛОГИЧЕСКАЯ ХАРАКТЕРИСТИКА ГОРИЗОНТА Д, РОМАШКИНСКОГО МЕСТОРОЖДЕНИЯ.</w:t>
      </w:r>
    </w:p>
    <w:p w14:paraId="2EDA8067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особенности геологического строения продуктивного горизонта.</w:t>
      </w:r>
    </w:p>
    <w:p w14:paraId="0F7CBBA0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свойства пластовых флюидов.</w:t>
      </w:r>
    </w:p>
    <w:p w14:paraId="3F369230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ОСОБЕННОСТЕЙ ЗАЛЕГАНИЯ ПЛАСТОВ В ПРЕДЕЛАХ I БЛОКА АБДРАХМАНОВСКОЙ ПЛОЩАДИ.</w:t>
      </w:r>
    </w:p>
    <w:p w14:paraId="2B930398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пространственного залегания пластов.</w:t>
      </w:r>
    </w:p>
    <w:p w14:paraId="41FDB4FC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залегания пластов по разрезу.</w:t>
      </w:r>
    </w:p>
    <w:p w14:paraId="3D150E6D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толщин пластов.</w:t>
      </w:r>
    </w:p>
    <w:p w14:paraId="6BD72E22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Характеристика гидродинамической связанности пластов.</w:t>
      </w:r>
    </w:p>
    <w:p w14:paraId="3911B395" w14:textId="77777777" w:rsidR="006D6A73" w:rsidRDefault="006D6A73" w:rsidP="006D6A7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Распределение начальных запасов.</w:t>
      </w:r>
    </w:p>
    <w:p w14:paraId="5DA9ADB1" w14:textId="5B6BA942" w:rsidR="00927C48" w:rsidRPr="006D6A73" w:rsidRDefault="00927C48" w:rsidP="006D6A73"/>
    <w:sectPr w:rsidR="00927C48" w:rsidRPr="006D6A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A1E19" w14:textId="77777777" w:rsidR="00C7257A" w:rsidRDefault="00C7257A">
      <w:pPr>
        <w:spacing w:after="0" w:line="240" w:lineRule="auto"/>
      </w:pPr>
      <w:r>
        <w:separator/>
      </w:r>
    </w:p>
  </w:endnote>
  <w:endnote w:type="continuationSeparator" w:id="0">
    <w:p w14:paraId="17B24582" w14:textId="77777777" w:rsidR="00C7257A" w:rsidRDefault="00C7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EC3F" w14:textId="77777777" w:rsidR="00C7257A" w:rsidRDefault="00C7257A">
      <w:pPr>
        <w:spacing w:after="0" w:line="240" w:lineRule="auto"/>
      </w:pPr>
      <w:r>
        <w:separator/>
      </w:r>
    </w:p>
  </w:footnote>
  <w:footnote w:type="continuationSeparator" w:id="0">
    <w:p w14:paraId="7C86018D" w14:textId="77777777" w:rsidR="00C7257A" w:rsidRDefault="00C7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2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257A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1382</cp:revision>
  <dcterms:created xsi:type="dcterms:W3CDTF">2024-06-20T08:51:00Z</dcterms:created>
  <dcterms:modified xsi:type="dcterms:W3CDTF">2024-07-01T22:17:00Z</dcterms:modified>
  <cp:category/>
</cp:coreProperties>
</file>