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D1E" w:rsidRDefault="00B57441" w:rsidP="00B57441">
      <w:pPr>
        <w:rPr>
          <w:rFonts w:ascii="Times New Roman" w:eastAsia="Times New Roman" w:hAnsi="Times New Roman" w:cs="Times New Roman"/>
          <w:b/>
          <w:sz w:val="24"/>
          <w:szCs w:val="24"/>
          <w:lang w:eastAsia="ru-RU"/>
        </w:rPr>
      </w:pPr>
      <w:r w:rsidRPr="00B57441">
        <w:rPr>
          <w:rFonts w:ascii="Times New Roman" w:eastAsia="Times New Roman" w:hAnsi="Times New Roman" w:cs="Times New Roman" w:hint="eastAsia"/>
          <w:b/>
          <w:sz w:val="24"/>
          <w:szCs w:val="24"/>
          <w:lang w:eastAsia="ru-RU"/>
        </w:rPr>
        <w:t>Фурман</w:t>
      </w:r>
      <w:r w:rsidRPr="00B57441">
        <w:rPr>
          <w:rFonts w:ascii="Times New Roman" w:eastAsia="Times New Roman" w:hAnsi="Times New Roman" w:cs="Times New Roman"/>
          <w:b/>
          <w:sz w:val="24"/>
          <w:szCs w:val="24"/>
          <w:lang w:eastAsia="ru-RU"/>
        </w:rPr>
        <w:t xml:space="preserve"> </w:t>
      </w:r>
      <w:r w:rsidRPr="00B57441">
        <w:rPr>
          <w:rFonts w:ascii="Times New Roman" w:eastAsia="Times New Roman" w:hAnsi="Times New Roman" w:cs="Times New Roman" w:hint="eastAsia"/>
          <w:b/>
          <w:sz w:val="24"/>
          <w:szCs w:val="24"/>
          <w:lang w:eastAsia="ru-RU"/>
        </w:rPr>
        <w:t>Игорь</w:t>
      </w:r>
      <w:r w:rsidRPr="00B57441">
        <w:rPr>
          <w:rFonts w:ascii="Times New Roman" w:eastAsia="Times New Roman" w:hAnsi="Times New Roman" w:cs="Times New Roman"/>
          <w:b/>
          <w:sz w:val="24"/>
          <w:szCs w:val="24"/>
          <w:lang w:eastAsia="ru-RU"/>
        </w:rPr>
        <w:t xml:space="preserve"> </w:t>
      </w:r>
      <w:r w:rsidRPr="00B57441">
        <w:rPr>
          <w:rFonts w:ascii="Times New Roman" w:eastAsia="Times New Roman" w:hAnsi="Times New Roman" w:cs="Times New Roman" w:hint="eastAsia"/>
          <w:b/>
          <w:sz w:val="24"/>
          <w:szCs w:val="24"/>
          <w:lang w:eastAsia="ru-RU"/>
        </w:rPr>
        <w:t>Евгеньевич</w:t>
      </w:r>
      <w:r w:rsidRPr="00B57441">
        <w:rPr>
          <w:rFonts w:ascii="Times New Roman" w:eastAsia="Times New Roman" w:hAnsi="Times New Roman" w:cs="Times New Roman"/>
          <w:b/>
          <w:sz w:val="24"/>
          <w:szCs w:val="24"/>
          <w:lang w:eastAsia="ru-RU"/>
        </w:rPr>
        <w:t xml:space="preserve">. </w:t>
      </w:r>
      <w:r w:rsidRPr="00B57441">
        <w:rPr>
          <w:rFonts w:ascii="Times New Roman" w:eastAsia="Times New Roman" w:hAnsi="Times New Roman" w:cs="Times New Roman" w:hint="eastAsia"/>
          <w:b/>
          <w:sz w:val="24"/>
          <w:szCs w:val="24"/>
          <w:lang w:eastAsia="ru-RU"/>
        </w:rPr>
        <w:t>Совершенствование</w:t>
      </w:r>
      <w:r w:rsidRPr="00B57441">
        <w:rPr>
          <w:rFonts w:ascii="Times New Roman" w:eastAsia="Times New Roman" w:hAnsi="Times New Roman" w:cs="Times New Roman"/>
          <w:b/>
          <w:sz w:val="24"/>
          <w:szCs w:val="24"/>
          <w:lang w:eastAsia="ru-RU"/>
        </w:rPr>
        <w:t xml:space="preserve"> </w:t>
      </w:r>
      <w:r w:rsidRPr="00B57441">
        <w:rPr>
          <w:rFonts w:ascii="Times New Roman" w:eastAsia="Times New Roman" w:hAnsi="Times New Roman" w:cs="Times New Roman" w:hint="eastAsia"/>
          <w:b/>
          <w:sz w:val="24"/>
          <w:szCs w:val="24"/>
          <w:lang w:eastAsia="ru-RU"/>
        </w:rPr>
        <w:t>составов</w:t>
      </w:r>
      <w:r w:rsidRPr="00B57441">
        <w:rPr>
          <w:rFonts w:ascii="Times New Roman" w:eastAsia="Times New Roman" w:hAnsi="Times New Roman" w:cs="Times New Roman"/>
          <w:b/>
          <w:sz w:val="24"/>
          <w:szCs w:val="24"/>
          <w:lang w:eastAsia="ru-RU"/>
        </w:rPr>
        <w:t xml:space="preserve"> </w:t>
      </w:r>
      <w:r w:rsidRPr="00B57441">
        <w:rPr>
          <w:rFonts w:ascii="Times New Roman" w:eastAsia="Times New Roman" w:hAnsi="Times New Roman" w:cs="Times New Roman" w:hint="eastAsia"/>
          <w:b/>
          <w:sz w:val="24"/>
          <w:szCs w:val="24"/>
          <w:lang w:eastAsia="ru-RU"/>
        </w:rPr>
        <w:t>и</w:t>
      </w:r>
      <w:r w:rsidRPr="00B57441">
        <w:rPr>
          <w:rFonts w:ascii="Times New Roman" w:eastAsia="Times New Roman" w:hAnsi="Times New Roman" w:cs="Times New Roman"/>
          <w:b/>
          <w:sz w:val="24"/>
          <w:szCs w:val="24"/>
          <w:lang w:eastAsia="ru-RU"/>
        </w:rPr>
        <w:t xml:space="preserve"> </w:t>
      </w:r>
      <w:r w:rsidRPr="00B57441">
        <w:rPr>
          <w:rFonts w:ascii="Times New Roman" w:eastAsia="Times New Roman" w:hAnsi="Times New Roman" w:cs="Times New Roman" w:hint="eastAsia"/>
          <w:b/>
          <w:sz w:val="24"/>
          <w:szCs w:val="24"/>
          <w:lang w:eastAsia="ru-RU"/>
        </w:rPr>
        <w:t>способов</w:t>
      </w:r>
      <w:r w:rsidRPr="00B57441">
        <w:rPr>
          <w:rFonts w:ascii="Times New Roman" w:eastAsia="Times New Roman" w:hAnsi="Times New Roman" w:cs="Times New Roman"/>
          <w:b/>
          <w:sz w:val="24"/>
          <w:szCs w:val="24"/>
          <w:lang w:eastAsia="ru-RU"/>
        </w:rPr>
        <w:t xml:space="preserve"> </w:t>
      </w:r>
      <w:r w:rsidRPr="00B57441">
        <w:rPr>
          <w:rFonts w:ascii="Times New Roman" w:eastAsia="Times New Roman" w:hAnsi="Times New Roman" w:cs="Times New Roman" w:hint="eastAsia"/>
          <w:b/>
          <w:sz w:val="24"/>
          <w:szCs w:val="24"/>
          <w:lang w:eastAsia="ru-RU"/>
        </w:rPr>
        <w:t>литья</w:t>
      </w:r>
      <w:r w:rsidRPr="00B57441">
        <w:rPr>
          <w:rFonts w:ascii="Times New Roman" w:eastAsia="Times New Roman" w:hAnsi="Times New Roman" w:cs="Times New Roman"/>
          <w:b/>
          <w:sz w:val="24"/>
          <w:szCs w:val="24"/>
          <w:lang w:eastAsia="ru-RU"/>
        </w:rPr>
        <w:t xml:space="preserve"> </w:t>
      </w:r>
      <w:r w:rsidRPr="00B57441">
        <w:rPr>
          <w:rFonts w:ascii="Times New Roman" w:eastAsia="Times New Roman" w:hAnsi="Times New Roman" w:cs="Times New Roman" w:hint="eastAsia"/>
          <w:b/>
          <w:sz w:val="24"/>
          <w:szCs w:val="24"/>
          <w:lang w:eastAsia="ru-RU"/>
        </w:rPr>
        <w:t>кобальтовых</w:t>
      </w:r>
      <w:r w:rsidRPr="00B57441">
        <w:rPr>
          <w:rFonts w:ascii="Times New Roman" w:eastAsia="Times New Roman" w:hAnsi="Times New Roman" w:cs="Times New Roman"/>
          <w:b/>
          <w:sz w:val="24"/>
          <w:szCs w:val="24"/>
          <w:lang w:eastAsia="ru-RU"/>
        </w:rPr>
        <w:t xml:space="preserve"> </w:t>
      </w:r>
      <w:r w:rsidRPr="00B57441">
        <w:rPr>
          <w:rFonts w:ascii="Times New Roman" w:eastAsia="Times New Roman" w:hAnsi="Times New Roman" w:cs="Times New Roman" w:hint="eastAsia"/>
          <w:b/>
          <w:sz w:val="24"/>
          <w:szCs w:val="24"/>
          <w:lang w:eastAsia="ru-RU"/>
        </w:rPr>
        <w:t>стеллитов</w:t>
      </w:r>
      <w:r w:rsidRPr="00B57441">
        <w:rPr>
          <w:rFonts w:ascii="Times New Roman" w:eastAsia="Times New Roman" w:hAnsi="Times New Roman" w:cs="Times New Roman"/>
          <w:b/>
          <w:sz w:val="24"/>
          <w:szCs w:val="24"/>
          <w:lang w:eastAsia="ru-RU"/>
        </w:rPr>
        <w:t xml:space="preserve"> :  </w:t>
      </w:r>
      <w:r w:rsidRPr="00B57441">
        <w:rPr>
          <w:rFonts w:ascii="Times New Roman" w:eastAsia="Times New Roman" w:hAnsi="Times New Roman" w:cs="Times New Roman" w:hint="eastAsia"/>
          <w:b/>
          <w:sz w:val="24"/>
          <w:szCs w:val="24"/>
          <w:lang w:eastAsia="ru-RU"/>
        </w:rPr>
        <w:t>дис</w:t>
      </w:r>
      <w:r w:rsidRPr="00B57441">
        <w:rPr>
          <w:rFonts w:ascii="Times New Roman" w:eastAsia="Times New Roman" w:hAnsi="Times New Roman" w:cs="Times New Roman"/>
          <w:b/>
          <w:sz w:val="24"/>
          <w:szCs w:val="24"/>
          <w:lang w:eastAsia="ru-RU"/>
        </w:rPr>
        <w:t xml:space="preserve">. ... </w:t>
      </w:r>
      <w:r w:rsidRPr="00B57441">
        <w:rPr>
          <w:rFonts w:ascii="Times New Roman" w:eastAsia="Times New Roman" w:hAnsi="Times New Roman" w:cs="Times New Roman" w:hint="eastAsia"/>
          <w:b/>
          <w:sz w:val="24"/>
          <w:szCs w:val="24"/>
          <w:lang w:eastAsia="ru-RU"/>
        </w:rPr>
        <w:t>канд</w:t>
      </w:r>
      <w:r w:rsidRPr="00B57441">
        <w:rPr>
          <w:rFonts w:ascii="Times New Roman" w:eastAsia="Times New Roman" w:hAnsi="Times New Roman" w:cs="Times New Roman"/>
          <w:b/>
          <w:sz w:val="24"/>
          <w:szCs w:val="24"/>
          <w:lang w:eastAsia="ru-RU"/>
        </w:rPr>
        <w:t xml:space="preserve">. </w:t>
      </w:r>
      <w:r w:rsidRPr="00B57441">
        <w:rPr>
          <w:rFonts w:ascii="Times New Roman" w:eastAsia="Times New Roman" w:hAnsi="Times New Roman" w:cs="Times New Roman" w:hint="eastAsia"/>
          <w:b/>
          <w:sz w:val="24"/>
          <w:szCs w:val="24"/>
          <w:lang w:eastAsia="ru-RU"/>
        </w:rPr>
        <w:t>техн</w:t>
      </w:r>
      <w:r w:rsidRPr="00B57441">
        <w:rPr>
          <w:rFonts w:ascii="Times New Roman" w:eastAsia="Times New Roman" w:hAnsi="Times New Roman" w:cs="Times New Roman"/>
          <w:b/>
          <w:sz w:val="24"/>
          <w:szCs w:val="24"/>
          <w:lang w:eastAsia="ru-RU"/>
        </w:rPr>
        <w:t xml:space="preserve">. </w:t>
      </w:r>
      <w:r w:rsidRPr="00B57441">
        <w:rPr>
          <w:rFonts w:ascii="Times New Roman" w:eastAsia="Times New Roman" w:hAnsi="Times New Roman" w:cs="Times New Roman" w:hint="eastAsia"/>
          <w:b/>
          <w:sz w:val="24"/>
          <w:szCs w:val="24"/>
          <w:lang w:eastAsia="ru-RU"/>
        </w:rPr>
        <w:t>наук</w:t>
      </w:r>
      <w:r w:rsidRPr="00B57441">
        <w:rPr>
          <w:rFonts w:ascii="Times New Roman" w:eastAsia="Times New Roman" w:hAnsi="Times New Roman" w:cs="Times New Roman"/>
          <w:b/>
          <w:sz w:val="24"/>
          <w:szCs w:val="24"/>
          <w:lang w:eastAsia="ru-RU"/>
        </w:rPr>
        <w:t xml:space="preserve"> : 05.16.04 </w:t>
      </w:r>
      <w:r w:rsidRPr="00B57441">
        <w:rPr>
          <w:rFonts w:ascii="Times New Roman" w:eastAsia="Times New Roman" w:hAnsi="Times New Roman" w:cs="Times New Roman" w:hint="eastAsia"/>
          <w:b/>
          <w:sz w:val="24"/>
          <w:szCs w:val="24"/>
          <w:lang w:eastAsia="ru-RU"/>
        </w:rPr>
        <w:t>Екатеринбург</w:t>
      </w:r>
      <w:r w:rsidRPr="00B57441">
        <w:rPr>
          <w:rFonts w:ascii="Times New Roman" w:eastAsia="Times New Roman" w:hAnsi="Times New Roman" w:cs="Times New Roman"/>
          <w:b/>
          <w:sz w:val="24"/>
          <w:szCs w:val="24"/>
          <w:lang w:eastAsia="ru-RU"/>
        </w:rPr>
        <w:t xml:space="preserve">, 2007 148 </w:t>
      </w:r>
      <w:r w:rsidRPr="00B57441">
        <w:rPr>
          <w:rFonts w:ascii="Times New Roman" w:eastAsia="Times New Roman" w:hAnsi="Times New Roman" w:cs="Times New Roman" w:hint="eastAsia"/>
          <w:b/>
          <w:sz w:val="24"/>
          <w:szCs w:val="24"/>
          <w:lang w:eastAsia="ru-RU"/>
        </w:rPr>
        <w:t>с</w:t>
      </w:r>
      <w:r w:rsidRPr="00B57441">
        <w:rPr>
          <w:rFonts w:ascii="Times New Roman" w:eastAsia="Times New Roman" w:hAnsi="Times New Roman" w:cs="Times New Roman"/>
          <w:b/>
          <w:sz w:val="24"/>
          <w:szCs w:val="24"/>
          <w:lang w:eastAsia="ru-RU"/>
        </w:rPr>
        <w:t xml:space="preserve">. </w:t>
      </w:r>
      <w:r w:rsidRPr="00B57441">
        <w:rPr>
          <w:rFonts w:ascii="Times New Roman" w:eastAsia="Times New Roman" w:hAnsi="Times New Roman" w:cs="Times New Roman" w:hint="eastAsia"/>
          <w:b/>
          <w:sz w:val="24"/>
          <w:szCs w:val="24"/>
          <w:lang w:eastAsia="ru-RU"/>
        </w:rPr>
        <w:t>РГБ</w:t>
      </w:r>
      <w:r w:rsidRPr="00B57441">
        <w:rPr>
          <w:rFonts w:ascii="Times New Roman" w:eastAsia="Times New Roman" w:hAnsi="Times New Roman" w:cs="Times New Roman"/>
          <w:b/>
          <w:sz w:val="24"/>
          <w:szCs w:val="24"/>
          <w:lang w:eastAsia="ru-RU"/>
        </w:rPr>
        <w:t xml:space="preserve"> </w:t>
      </w:r>
      <w:r w:rsidRPr="00B57441">
        <w:rPr>
          <w:rFonts w:ascii="Times New Roman" w:eastAsia="Times New Roman" w:hAnsi="Times New Roman" w:cs="Times New Roman" w:hint="eastAsia"/>
          <w:b/>
          <w:sz w:val="24"/>
          <w:szCs w:val="24"/>
          <w:lang w:eastAsia="ru-RU"/>
        </w:rPr>
        <w:t>ОД</w:t>
      </w:r>
      <w:r w:rsidRPr="00B57441">
        <w:rPr>
          <w:rFonts w:ascii="Times New Roman" w:eastAsia="Times New Roman" w:hAnsi="Times New Roman" w:cs="Times New Roman"/>
          <w:b/>
          <w:sz w:val="24"/>
          <w:szCs w:val="24"/>
          <w:lang w:eastAsia="ru-RU"/>
        </w:rPr>
        <w:t>, 61:07-5/2157</w:t>
      </w:r>
    </w:p>
    <w:p w:rsidR="00B57441" w:rsidRDefault="00B57441" w:rsidP="00B57441">
      <w:pPr>
        <w:rPr>
          <w:rFonts w:ascii="Times New Roman" w:eastAsia="Times New Roman" w:hAnsi="Times New Roman" w:cs="Times New Roman"/>
          <w:b/>
          <w:sz w:val="24"/>
          <w:szCs w:val="24"/>
          <w:lang w:eastAsia="ru-RU"/>
        </w:rPr>
      </w:pPr>
    </w:p>
    <w:p w:rsidR="00B57441" w:rsidRDefault="00B57441" w:rsidP="00B57441">
      <w:pPr>
        <w:rPr>
          <w:rFonts w:ascii="Times New Roman" w:eastAsia="Times New Roman" w:hAnsi="Times New Roman" w:cs="Times New Roman"/>
          <w:b/>
          <w:sz w:val="24"/>
          <w:szCs w:val="24"/>
          <w:lang w:eastAsia="ru-RU"/>
        </w:rPr>
      </w:pPr>
    </w:p>
    <w:p w:rsidR="00B57441" w:rsidRPr="00B57441" w:rsidRDefault="00B57441" w:rsidP="00B57441">
      <w:pPr>
        <w:tabs>
          <w:tab w:val="clear" w:pos="709"/>
        </w:tabs>
        <w:suppressAutoHyphens w:val="0"/>
        <w:spacing w:after="977" w:line="240" w:lineRule="exact"/>
        <w:ind w:firstLine="0"/>
        <w:jc w:val="center"/>
        <w:rPr>
          <w:rFonts w:ascii="Times New Roman" w:eastAsia="Times New Roman" w:hAnsi="Times New Roman" w:cs="Times New Roman"/>
          <w:color w:val="000000"/>
          <w:kern w:val="0"/>
          <w:sz w:val="24"/>
          <w:szCs w:val="24"/>
          <w:lang w:eastAsia="ru-RU" w:bidi="ru-RU"/>
        </w:rPr>
      </w:pPr>
      <w:r w:rsidRPr="00B57441">
        <w:rPr>
          <w:rFonts w:ascii="Times New Roman" w:eastAsia="Times New Roman" w:hAnsi="Times New Roman" w:cs="Times New Roman"/>
          <w:color w:val="000000"/>
          <w:kern w:val="0"/>
          <w:sz w:val="24"/>
          <w:szCs w:val="24"/>
          <w:lang w:eastAsia="ru-RU" w:bidi="ru-RU"/>
        </w:rPr>
        <w:t>ГОУ ВПО Уральский государственный технический университет - УПИ</w:t>
      </w:r>
    </w:p>
    <w:p w:rsidR="00B57441" w:rsidRPr="00B57441" w:rsidRDefault="00B57441" w:rsidP="00B57441">
      <w:pPr>
        <w:tabs>
          <w:tab w:val="clear" w:pos="709"/>
        </w:tabs>
        <w:suppressAutoHyphens w:val="0"/>
        <w:spacing w:after="1577" w:line="240" w:lineRule="exact"/>
        <w:ind w:firstLine="0"/>
        <w:jc w:val="right"/>
        <w:rPr>
          <w:rFonts w:ascii="Times New Roman" w:eastAsia="Times New Roman" w:hAnsi="Times New Roman" w:cs="Times New Roman"/>
          <w:color w:val="000000"/>
          <w:kern w:val="0"/>
          <w:sz w:val="24"/>
          <w:szCs w:val="24"/>
          <w:lang w:eastAsia="ru-RU" w:bidi="ru-RU"/>
        </w:rPr>
      </w:pPr>
      <w:r w:rsidRPr="00B57441">
        <w:rPr>
          <w:rFonts w:ascii="Times New Roman" w:eastAsia="Times New Roman" w:hAnsi="Times New Roman" w:cs="Times New Roman"/>
          <w:color w:val="000000"/>
          <w:kern w:val="0"/>
          <w:sz w:val="24"/>
          <w:szCs w:val="24"/>
          <w:lang w:eastAsia="ru-RU" w:bidi="ru-RU"/>
        </w:rPr>
        <w:t>На правах рукописи</w:t>
      </w:r>
    </w:p>
    <w:p w:rsidR="00B57441" w:rsidRPr="00B57441" w:rsidRDefault="00B57441" w:rsidP="00B57441">
      <w:pPr>
        <w:tabs>
          <w:tab w:val="clear" w:pos="709"/>
        </w:tabs>
        <w:suppressAutoHyphens w:val="0"/>
        <w:spacing w:after="916" w:line="240" w:lineRule="exact"/>
        <w:ind w:firstLine="0"/>
        <w:jc w:val="center"/>
        <w:rPr>
          <w:rFonts w:ascii="Times New Roman" w:eastAsia="Times New Roman" w:hAnsi="Times New Roman" w:cs="Times New Roman"/>
          <w:b/>
          <w:bCs/>
          <w:color w:val="000000"/>
          <w:kern w:val="0"/>
          <w:sz w:val="24"/>
          <w:szCs w:val="24"/>
          <w:lang w:eastAsia="ru-RU" w:bidi="ru-RU"/>
        </w:rPr>
      </w:pPr>
      <w:r w:rsidRPr="00B57441">
        <w:rPr>
          <w:rFonts w:ascii="Times New Roman" w:eastAsia="Times New Roman" w:hAnsi="Times New Roman" w:cs="Times New Roman"/>
          <w:b/>
          <w:bCs/>
          <w:color w:val="000000"/>
          <w:kern w:val="0"/>
          <w:sz w:val="24"/>
          <w:szCs w:val="24"/>
          <w:lang w:eastAsia="ru-RU" w:bidi="ru-RU"/>
        </w:rPr>
        <w:t>ФУРМАН ИГОРЬ ЕВГЕНЬЕВИЧ</w:t>
      </w:r>
    </w:p>
    <w:p w:rsidR="00B57441" w:rsidRPr="00B57441" w:rsidRDefault="00B57441" w:rsidP="00B57441">
      <w:pPr>
        <w:tabs>
          <w:tab w:val="clear" w:pos="709"/>
        </w:tabs>
        <w:suppressAutoHyphens w:val="0"/>
        <w:spacing w:after="2282" w:line="317" w:lineRule="exact"/>
        <w:ind w:firstLine="0"/>
        <w:jc w:val="center"/>
        <w:rPr>
          <w:rFonts w:ascii="Times New Roman" w:eastAsia="Times New Roman" w:hAnsi="Times New Roman" w:cs="Times New Roman"/>
          <w:b/>
          <w:bCs/>
          <w:color w:val="000000"/>
          <w:kern w:val="0"/>
          <w:sz w:val="24"/>
          <w:szCs w:val="24"/>
          <w:lang w:eastAsia="ru-RU" w:bidi="ru-RU"/>
        </w:rPr>
      </w:pPr>
      <w:r w:rsidRPr="00B57441">
        <w:rPr>
          <w:rFonts w:ascii="Times New Roman" w:eastAsia="Times New Roman" w:hAnsi="Times New Roman" w:cs="Times New Roman"/>
          <w:b/>
          <w:bCs/>
          <w:color w:val="000000"/>
          <w:kern w:val="0"/>
          <w:sz w:val="24"/>
          <w:szCs w:val="24"/>
          <w:lang w:eastAsia="ru-RU" w:bidi="ru-RU"/>
        </w:rPr>
        <w:t>СОВЕРШЕНСТВОВАНИЕ СОСТАВОВ И СПОСОБОВ ЛИТЬЯ КОБАЛЬТОВЫХ СТЕЛЛИТОВ</w:t>
      </w:r>
    </w:p>
    <w:p w:rsidR="00B57441" w:rsidRPr="00B57441" w:rsidRDefault="00B57441" w:rsidP="00B57441">
      <w:pPr>
        <w:tabs>
          <w:tab w:val="clear" w:pos="709"/>
        </w:tabs>
        <w:suppressAutoHyphens w:val="0"/>
        <w:spacing w:after="607" w:line="240" w:lineRule="exact"/>
        <w:ind w:firstLine="0"/>
        <w:jc w:val="center"/>
        <w:rPr>
          <w:rFonts w:ascii="Times New Roman" w:eastAsia="Times New Roman" w:hAnsi="Times New Roman" w:cs="Times New Roman"/>
          <w:color w:val="000000"/>
          <w:kern w:val="0"/>
          <w:sz w:val="24"/>
          <w:szCs w:val="24"/>
          <w:lang w:eastAsia="ru-RU" w:bidi="ru-RU"/>
        </w:rPr>
      </w:pPr>
      <w:r w:rsidRPr="00B57441">
        <w:rPr>
          <w:rFonts w:ascii="Times New Roman" w:eastAsia="Times New Roman" w:hAnsi="Times New Roman" w:cs="Times New Roman"/>
          <w:color w:val="000000"/>
          <w:kern w:val="0"/>
          <w:sz w:val="24"/>
          <w:szCs w:val="24"/>
          <w:lang w:eastAsia="ru-RU" w:bidi="ru-RU"/>
        </w:rPr>
        <w:t>Специальность 05.16.04 - Литейное производство</w:t>
      </w:r>
    </w:p>
    <w:p w:rsidR="00B57441" w:rsidRPr="00B57441" w:rsidRDefault="00B57441" w:rsidP="00B57441">
      <w:pPr>
        <w:tabs>
          <w:tab w:val="clear" w:pos="709"/>
        </w:tabs>
        <w:suppressAutoHyphens w:val="0"/>
        <w:spacing w:after="1020" w:line="322" w:lineRule="exact"/>
        <w:ind w:left="2440" w:right="2820" w:firstLine="560"/>
        <w:jc w:val="left"/>
        <w:rPr>
          <w:rFonts w:ascii="Times New Roman" w:eastAsia="Times New Roman" w:hAnsi="Times New Roman" w:cs="Times New Roman"/>
          <w:color w:val="000000"/>
          <w:kern w:val="0"/>
          <w:sz w:val="24"/>
          <w:szCs w:val="24"/>
          <w:lang w:eastAsia="ru-RU" w:bidi="ru-RU"/>
        </w:rPr>
      </w:pPr>
      <w:r w:rsidRPr="00B57441">
        <w:rPr>
          <w:rFonts w:ascii="Times New Roman" w:eastAsia="Times New Roman" w:hAnsi="Times New Roman" w:cs="Times New Roman"/>
          <w:color w:val="000000"/>
          <w:spacing w:val="70"/>
          <w:kern w:val="0"/>
          <w:sz w:val="24"/>
          <w:szCs w:val="24"/>
          <w:lang w:eastAsia="ru-RU" w:bidi="ru-RU"/>
        </w:rPr>
        <w:t xml:space="preserve">Диссертация </w:t>
      </w:r>
      <w:r w:rsidRPr="00B57441">
        <w:rPr>
          <w:rFonts w:ascii="Times New Roman" w:eastAsia="Times New Roman" w:hAnsi="Times New Roman" w:cs="Times New Roman"/>
          <w:color w:val="000000"/>
          <w:kern w:val="0"/>
          <w:sz w:val="24"/>
          <w:szCs w:val="24"/>
          <w:lang w:eastAsia="ru-RU" w:bidi="ru-RU"/>
        </w:rPr>
        <w:t>на соискание ученой степени кандидата технических наук</w:t>
      </w:r>
    </w:p>
    <w:p w:rsidR="00B57441" w:rsidRPr="00B57441" w:rsidRDefault="00B57441" w:rsidP="00B57441">
      <w:pPr>
        <w:tabs>
          <w:tab w:val="clear" w:pos="709"/>
        </w:tabs>
        <w:suppressAutoHyphens w:val="0"/>
        <w:spacing w:after="1685" w:line="322" w:lineRule="exact"/>
        <w:ind w:left="5220" w:right="600" w:firstLine="0"/>
        <w:jc w:val="left"/>
        <w:rPr>
          <w:rFonts w:ascii="Times New Roman" w:eastAsia="Times New Roman" w:hAnsi="Times New Roman" w:cs="Times New Roman"/>
          <w:color w:val="000000"/>
          <w:kern w:val="0"/>
          <w:sz w:val="24"/>
          <w:szCs w:val="24"/>
          <w:lang w:eastAsia="ru-RU" w:bidi="ru-RU"/>
        </w:rPr>
      </w:pPr>
      <w:r w:rsidRPr="00B57441">
        <w:rPr>
          <w:rFonts w:ascii="Times New Roman" w:eastAsia="Times New Roman" w:hAnsi="Times New Roman" w:cs="Times New Roman"/>
          <w:color w:val="000000"/>
          <w:kern w:val="0"/>
          <w:sz w:val="24"/>
          <w:szCs w:val="24"/>
          <w:lang w:eastAsia="ru-RU" w:bidi="ru-RU"/>
        </w:rPr>
        <w:t>научный руководитель: д.т.н. проф. Мысик Р.К.</w:t>
      </w:r>
    </w:p>
    <w:p w:rsidR="00B57441" w:rsidRPr="00B57441" w:rsidRDefault="00B57441" w:rsidP="00B57441">
      <w:pPr>
        <w:tabs>
          <w:tab w:val="clear" w:pos="709"/>
        </w:tabs>
        <w:suppressAutoHyphens w:val="0"/>
        <w:spacing w:after="7" w:line="240" w:lineRule="exact"/>
        <w:ind w:left="3280" w:firstLine="0"/>
        <w:jc w:val="left"/>
        <w:rPr>
          <w:rFonts w:ascii="Times New Roman" w:eastAsia="Times New Roman" w:hAnsi="Times New Roman" w:cs="Times New Roman"/>
          <w:color w:val="000000"/>
          <w:kern w:val="0"/>
          <w:sz w:val="24"/>
          <w:szCs w:val="24"/>
          <w:lang w:eastAsia="ru-RU" w:bidi="ru-RU"/>
        </w:rPr>
      </w:pPr>
      <w:r w:rsidRPr="00B57441">
        <w:rPr>
          <w:rFonts w:ascii="Times New Roman" w:eastAsia="Times New Roman" w:hAnsi="Times New Roman" w:cs="Times New Roman"/>
          <w:color w:val="000000"/>
          <w:kern w:val="0"/>
          <w:sz w:val="24"/>
          <w:szCs w:val="24"/>
          <w:lang w:eastAsia="ru-RU" w:bidi="ru-RU"/>
        </w:rPr>
        <w:t>Екатеринбург</w:t>
      </w:r>
    </w:p>
    <w:p w:rsidR="00B57441" w:rsidRPr="00B57441" w:rsidRDefault="00B57441" w:rsidP="00B57441">
      <w:pPr>
        <w:tabs>
          <w:tab w:val="clear" w:pos="709"/>
        </w:tabs>
        <w:suppressAutoHyphens w:val="0"/>
        <w:spacing w:after="0" w:line="240" w:lineRule="exact"/>
        <w:ind w:firstLine="0"/>
        <w:jc w:val="center"/>
        <w:rPr>
          <w:rFonts w:ascii="Times New Roman" w:eastAsia="Times New Roman" w:hAnsi="Times New Roman" w:cs="Times New Roman"/>
          <w:color w:val="000000"/>
          <w:kern w:val="0"/>
          <w:sz w:val="24"/>
          <w:szCs w:val="24"/>
          <w:lang w:eastAsia="ru-RU" w:bidi="ru-RU"/>
        </w:rPr>
      </w:pPr>
      <w:r w:rsidRPr="00B57441">
        <w:rPr>
          <w:rFonts w:ascii="Times New Roman" w:eastAsia="Times New Roman" w:hAnsi="Times New Roman" w:cs="Times New Roman"/>
          <w:color w:val="000000"/>
          <w:kern w:val="0"/>
          <w:sz w:val="24"/>
          <w:szCs w:val="24"/>
          <w:lang w:eastAsia="ru-RU" w:bidi="ru-RU"/>
        </w:rPr>
        <w:t>2007</w:t>
      </w:r>
      <w:r w:rsidRPr="00B57441">
        <w:rPr>
          <w:rFonts w:ascii="Times New Roman" w:eastAsia="Times New Roman" w:hAnsi="Times New Roman" w:cs="Times New Roman"/>
          <w:color w:val="000000"/>
          <w:kern w:val="0"/>
          <w:sz w:val="24"/>
          <w:szCs w:val="24"/>
          <w:lang w:eastAsia="ru-RU" w:bidi="ru-RU"/>
        </w:rPr>
        <w:br w:type="page"/>
      </w:r>
    </w:p>
    <w:p w:rsidR="00B57441" w:rsidRPr="00B57441" w:rsidRDefault="00B57441" w:rsidP="00B57441">
      <w:pPr>
        <w:tabs>
          <w:tab w:val="clear" w:pos="709"/>
        </w:tabs>
        <w:suppressAutoHyphens w:val="0"/>
        <w:spacing w:after="480" w:line="240" w:lineRule="exact"/>
        <w:ind w:firstLine="0"/>
        <w:jc w:val="center"/>
        <w:rPr>
          <w:rFonts w:ascii="Times New Roman" w:eastAsia="Times New Roman" w:hAnsi="Times New Roman" w:cs="Times New Roman"/>
          <w:b/>
          <w:bCs/>
          <w:color w:val="000000"/>
          <w:kern w:val="0"/>
          <w:sz w:val="24"/>
          <w:szCs w:val="24"/>
          <w:lang w:eastAsia="ru-RU" w:bidi="ru-RU"/>
        </w:rPr>
      </w:pPr>
      <w:r w:rsidRPr="00B57441">
        <w:rPr>
          <w:rFonts w:ascii="Times New Roman" w:eastAsia="Times New Roman" w:hAnsi="Times New Roman" w:cs="Times New Roman"/>
          <w:b/>
          <w:bCs/>
          <w:color w:val="000000"/>
          <w:kern w:val="0"/>
          <w:sz w:val="24"/>
          <w:szCs w:val="24"/>
          <w:lang w:eastAsia="ru-RU" w:bidi="ru-RU"/>
        </w:rPr>
        <w:t>ОГЛАВЛЕНИЕ</w:t>
      </w:r>
    </w:p>
    <w:p w:rsidR="00B57441" w:rsidRPr="00B57441" w:rsidRDefault="00B57441" w:rsidP="00B57441">
      <w:pPr>
        <w:tabs>
          <w:tab w:val="clear" w:pos="709"/>
          <w:tab w:val="right" w:leader="dot" w:pos="8757"/>
        </w:tabs>
        <w:suppressAutoHyphens w:val="0"/>
        <w:spacing w:after="0" w:line="480" w:lineRule="exact"/>
        <w:ind w:left="660" w:firstLine="0"/>
        <w:rPr>
          <w:rFonts w:ascii="Times New Roman" w:eastAsia="Times New Roman" w:hAnsi="Times New Roman" w:cs="Times New Roman"/>
          <w:color w:val="000000"/>
          <w:kern w:val="0"/>
          <w:sz w:val="24"/>
          <w:szCs w:val="24"/>
          <w:lang w:eastAsia="ru-RU" w:bidi="ru-RU"/>
        </w:rPr>
      </w:pPr>
      <w:r w:rsidRPr="00B57441">
        <w:rPr>
          <w:rFonts w:ascii="Times New Roman" w:eastAsia="Times New Roman" w:hAnsi="Times New Roman" w:cs="Times New Roman"/>
          <w:color w:val="000000"/>
          <w:kern w:val="0"/>
          <w:sz w:val="24"/>
          <w:szCs w:val="24"/>
          <w:lang w:eastAsia="ru-RU" w:bidi="ru-RU"/>
        </w:rPr>
        <w:fldChar w:fldCharType="begin"/>
      </w:r>
      <w:r w:rsidRPr="00B57441">
        <w:rPr>
          <w:rFonts w:ascii="Times New Roman" w:eastAsia="Times New Roman" w:hAnsi="Times New Roman" w:cs="Times New Roman"/>
          <w:color w:val="000000"/>
          <w:kern w:val="0"/>
          <w:sz w:val="24"/>
          <w:szCs w:val="24"/>
          <w:lang w:eastAsia="ru-RU" w:bidi="ru-RU"/>
        </w:rPr>
        <w:instrText xml:space="preserve"> TOC \o "1-5" \h \z </w:instrText>
      </w:r>
      <w:r w:rsidRPr="00B57441">
        <w:rPr>
          <w:rFonts w:ascii="Times New Roman" w:eastAsia="Times New Roman" w:hAnsi="Times New Roman" w:cs="Times New Roman"/>
          <w:color w:val="000000"/>
          <w:kern w:val="0"/>
          <w:sz w:val="24"/>
          <w:szCs w:val="24"/>
          <w:lang w:eastAsia="ru-RU" w:bidi="ru-RU"/>
        </w:rPr>
        <w:fldChar w:fldCharType="separate"/>
      </w:r>
      <w:r w:rsidRPr="00B57441">
        <w:rPr>
          <w:rFonts w:ascii="Times New Roman" w:eastAsia="Times New Roman" w:hAnsi="Times New Roman" w:cs="Times New Roman"/>
          <w:color w:val="000000"/>
          <w:kern w:val="0"/>
          <w:sz w:val="24"/>
          <w:szCs w:val="24"/>
          <w:lang w:eastAsia="ru-RU" w:bidi="ru-RU"/>
        </w:rPr>
        <w:t>Введение</w:t>
      </w:r>
      <w:r w:rsidRPr="00B57441">
        <w:rPr>
          <w:rFonts w:ascii="Times New Roman" w:eastAsia="Times New Roman" w:hAnsi="Times New Roman" w:cs="Times New Roman"/>
          <w:color w:val="000000"/>
          <w:kern w:val="0"/>
          <w:sz w:val="24"/>
          <w:szCs w:val="24"/>
          <w:lang w:eastAsia="ru-RU" w:bidi="ru-RU"/>
        </w:rPr>
        <w:tab/>
        <w:t>4</w:t>
      </w:r>
    </w:p>
    <w:p w:rsidR="00B57441" w:rsidRPr="00B57441" w:rsidRDefault="00B57441" w:rsidP="00B57441">
      <w:pPr>
        <w:tabs>
          <w:tab w:val="clear" w:pos="709"/>
          <w:tab w:val="left" w:pos="1114"/>
          <w:tab w:val="right" w:leader="dot" w:pos="8757"/>
        </w:tabs>
        <w:suppressAutoHyphens w:val="0"/>
        <w:spacing w:after="0" w:line="480" w:lineRule="exact"/>
        <w:ind w:left="40" w:firstLine="0"/>
        <w:rPr>
          <w:rFonts w:ascii="Times New Roman" w:eastAsia="Times New Roman" w:hAnsi="Times New Roman" w:cs="Times New Roman"/>
          <w:color w:val="000000"/>
          <w:kern w:val="0"/>
          <w:sz w:val="24"/>
          <w:szCs w:val="24"/>
          <w:lang w:eastAsia="ru-RU" w:bidi="ru-RU"/>
        </w:rPr>
      </w:pPr>
      <w:hyperlink w:anchor="bookmark5" w:tooltip="Current Document">
        <w:r w:rsidRPr="00B57441">
          <w:rPr>
            <w:rFonts w:ascii="Times New Roman" w:eastAsia="Times New Roman" w:hAnsi="Times New Roman" w:cs="Times New Roman"/>
            <w:color w:val="000000"/>
            <w:kern w:val="0"/>
            <w:sz w:val="24"/>
            <w:szCs w:val="24"/>
            <w:lang w:eastAsia="ru-RU" w:bidi="ru-RU"/>
          </w:rPr>
          <w:t>Глава 1.</w:t>
        </w:r>
        <w:r w:rsidRPr="00B57441">
          <w:rPr>
            <w:rFonts w:ascii="Times New Roman" w:eastAsia="Times New Roman" w:hAnsi="Times New Roman" w:cs="Times New Roman"/>
            <w:color w:val="000000"/>
            <w:kern w:val="0"/>
            <w:sz w:val="24"/>
            <w:szCs w:val="24"/>
            <w:lang w:eastAsia="ru-RU" w:bidi="ru-RU"/>
          </w:rPr>
          <w:tab/>
          <w:t>Состояние вопроса</w:t>
        </w:r>
        <w:r w:rsidRPr="00B57441">
          <w:rPr>
            <w:rFonts w:ascii="Times New Roman" w:eastAsia="Times New Roman" w:hAnsi="Times New Roman" w:cs="Times New Roman"/>
            <w:color w:val="000000"/>
            <w:kern w:val="0"/>
            <w:sz w:val="24"/>
            <w:szCs w:val="24"/>
            <w:lang w:eastAsia="ru-RU" w:bidi="ru-RU"/>
          </w:rPr>
          <w:tab/>
          <w:t>8</w:t>
        </w:r>
      </w:hyperlink>
    </w:p>
    <w:p w:rsidR="00B57441" w:rsidRPr="00B57441" w:rsidRDefault="00B57441" w:rsidP="00B57441">
      <w:pPr>
        <w:tabs>
          <w:tab w:val="clear" w:pos="709"/>
          <w:tab w:val="left" w:pos="1109"/>
          <w:tab w:val="right" w:leader="dot" w:pos="8757"/>
        </w:tabs>
        <w:suppressAutoHyphens w:val="0"/>
        <w:spacing w:after="0" w:line="480" w:lineRule="exact"/>
        <w:ind w:left="40" w:firstLine="0"/>
        <w:rPr>
          <w:rFonts w:ascii="Times New Roman" w:eastAsia="Times New Roman" w:hAnsi="Times New Roman" w:cs="Times New Roman"/>
          <w:color w:val="000000"/>
          <w:kern w:val="0"/>
          <w:sz w:val="24"/>
          <w:szCs w:val="24"/>
          <w:lang w:eastAsia="ru-RU" w:bidi="ru-RU"/>
        </w:rPr>
      </w:pPr>
      <w:hyperlink w:anchor="bookmark7" w:tooltip="Current Document">
        <w:r w:rsidRPr="00B57441">
          <w:rPr>
            <w:rFonts w:ascii="Times New Roman" w:eastAsia="Times New Roman" w:hAnsi="Times New Roman" w:cs="Times New Roman"/>
            <w:color w:val="000000"/>
            <w:kern w:val="0"/>
            <w:sz w:val="24"/>
            <w:szCs w:val="24"/>
            <w:lang w:eastAsia="ru-RU" w:bidi="ru-RU"/>
          </w:rPr>
          <w:t>Глава 2.</w:t>
        </w:r>
        <w:r w:rsidRPr="00B57441">
          <w:rPr>
            <w:rFonts w:ascii="Times New Roman" w:eastAsia="Times New Roman" w:hAnsi="Times New Roman" w:cs="Times New Roman"/>
            <w:color w:val="000000"/>
            <w:kern w:val="0"/>
            <w:sz w:val="24"/>
            <w:szCs w:val="24"/>
            <w:lang w:eastAsia="ru-RU" w:bidi="ru-RU"/>
          </w:rPr>
          <w:tab/>
          <w:t>Физико-химические свойства кобальтовых стеллитов</w:t>
        </w:r>
        <w:r w:rsidRPr="00B57441">
          <w:rPr>
            <w:rFonts w:ascii="Times New Roman" w:eastAsia="Times New Roman" w:hAnsi="Times New Roman" w:cs="Times New Roman"/>
            <w:color w:val="000000"/>
            <w:kern w:val="0"/>
            <w:sz w:val="24"/>
            <w:szCs w:val="24"/>
            <w:lang w:eastAsia="ru-RU" w:bidi="ru-RU"/>
          </w:rPr>
          <w:tab/>
          <w:t>27</w:t>
        </w:r>
      </w:hyperlink>
    </w:p>
    <w:p w:rsidR="00B57441" w:rsidRPr="00B57441" w:rsidRDefault="00B57441" w:rsidP="00B57441">
      <w:pPr>
        <w:numPr>
          <w:ilvl w:val="0"/>
          <w:numId w:val="39"/>
        </w:numPr>
        <w:tabs>
          <w:tab w:val="clear" w:pos="709"/>
          <w:tab w:val="right" w:leader="dot" w:pos="8757"/>
        </w:tabs>
        <w:suppressAutoHyphens w:val="0"/>
        <w:spacing w:after="0" w:line="480" w:lineRule="exact"/>
        <w:ind w:left="660" w:firstLine="0"/>
        <w:jc w:val="left"/>
        <w:rPr>
          <w:rFonts w:ascii="Times New Roman" w:eastAsia="Times New Roman" w:hAnsi="Times New Roman" w:cs="Times New Roman"/>
          <w:color w:val="000000"/>
          <w:kern w:val="0"/>
          <w:sz w:val="24"/>
          <w:szCs w:val="24"/>
          <w:lang w:eastAsia="ru-RU" w:bidi="ru-RU"/>
        </w:rPr>
      </w:pPr>
      <w:hyperlink w:anchor="bookmark8" w:tooltip="Current Document">
        <w:r w:rsidRPr="00B57441">
          <w:rPr>
            <w:rFonts w:ascii="Times New Roman" w:eastAsia="Times New Roman" w:hAnsi="Times New Roman" w:cs="Times New Roman"/>
            <w:color w:val="000000"/>
            <w:kern w:val="0"/>
            <w:sz w:val="24"/>
            <w:szCs w:val="24"/>
            <w:lang w:eastAsia="ru-RU" w:bidi="ru-RU"/>
          </w:rPr>
          <w:t xml:space="preserve"> Поверхностное натяжение расплавов на основе кобальта</w:t>
        </w:r>
        <w:r w:rsidRPr="00B57441">
          <w:rPr>
            <w:rFonts w:ascii="Times New Roman" w:eastAsia="Times New Roman" w:hAnsi="Times New Roman" w:cs="Times New Roman"/>
            <w:color w:val="000000"/>
            <w:kern w:val="0"/>
            <w:sz w:val="24"/>
            <w:szCs w:val="24"/>
            <w:lang w:eastAsia="ru-RU" w:bidi="ru-RU"/>
          </w:rPr>
          <w:tab/>
          <w:t>28</w:t>
        </w:r>
      </w:hyperlink>
    </w:p>
    <w:p w:rsidR="00B57441" w:rsidRPr="00B57441" w:rsidRDefault="00B57441" w:rsidP="00B57441">
      <w:pPr>
        <w:numPr>
          <w:ilvl w:val="0"/>
          <w:numId w:val="39"/>
        </w:numPr>
        <w:tabs>
          <w:tab w:val="clear" w:pos="709"/>
          <w:tab w:val="right" w:leader="dot" w:pos="8757"/>
        </w:tabs>
        <w:suppressAutoHyphens w:val="0"/>
        <w:spacing w:after="0" w:line="480" w:lineRule="exact"/>
        <w:ind w:left="660" w:firstLine="0"/>
        <w:jc w:val="left"/>
        <w:rPr>
          <w:rFonts w:ascii="Times New Roman" w:eastAsia="Times New Roman" w:hAnsi="Times New Roman" w:cs="Times New Roman"/>
          <w:color w:val="000000"/>
          <w:kern w:val="0"/>
          <w:sz w:val="24"/>
          <w:szCs w:val="24"/>
          <w:lang w:eastAsia="ru-RU" w:bidi="ru-RU"/>
        </w:rPr>
      </w:pPr>
      <w:r w:rsidRPr="00B57441">
        <w:rPr>
          <w:rFonts w:ascii="Times New Roman" w:eastAsia="Times New Roman" w:hAnsi="Times New Roman" w:cs="Times New Roman"/>
          <w:color w:val="000000"/>
          <w:kern w:val="0"/>
          <w:sz w:val="24"/>
          <w:szCs w:val="24"/>
          <w:lang w:eastAsia="ru-RU" w:bidi="ru-RU"/>
        </w:rPr>
        <w:t xml:space="preserve"> Смачивание стали кобальтовыми стеллитами</w:t>
      </w:r>
      <w:r w:rsidRPr="00B57441">
        <w:rPr>
          <w:rFonts w:ascii="Times New Roman" w:eastAsia="Times New Roman" w:hAnsi="Times New Roman" w:cs="Times New Roman"/>
          <w:color w:val="000000"/>
          <w:kern w:val="0"/>
          <w:sz w:val="24"/>
          <w:szCs w:val="24"/>
          <w:lang w:eastAsia="ru-RU" w:bidi="ru-RU"/>
        </w:rPr>
        <w:tab/>
        <w:t>32</w:t>
      </w:r>
    </w:p>
    <w:p w:rsidR="00B57441" w:rsidRPr="00B57441" w:rsidRDefault="00B57441" w:rsidP="00B57441">
      <w:pPr>
        <w:tabs>
          <w:tab w:val="clear" w:pos="709"/>
          <w:tab w:val="right" w:leader="dot" w:pos="8757"/>
        </w:tabs>
        <w:suppressAutoHyphens w:val="0"/>
        <w:spacing w:after="0" w:line="480" w:lineRule="exact"/>
        <w:ind w:left="660" w:firstLine="0"/>
        <w:rPr>
          <w:rFonts w:ascii="Times New Roman" w:eastAsia="Times New Roman" w:hAnsi="Times New Roman" w:cs="Times New Roman"/>
          <w:color w:val="000000"/>
          <w:kern w:val="0"/>
          <w:sz w:val="24"/>
          <w:szCs w:val="24"/>
          <w:lang w:eastAsia="ru-RU" w:bidi="ru-RU"/>
        </w:rPr>
      </w:pPr>
      <w:hyperlink w:anchor="bookmark10" w:tooltip="Current Document">
        <w:r w:rsidRPr="00B57441">
          <w:rPr>
            <w:rFonts w:ascii="Times New Roman" w:eastAsia="Times New Roman" w:hAnsi="Times New Roman" w:cs="Times New Roman"/>
            <w:color w:val="000000"/>
            <w:kern w:val="0"/>
            <w:sz w:val="24"/>
            <w:szCs w:val="24"/>
            <w:lang w:eastAsia="ru-RU" w:bidi="ru-RU"/>
          </w:rPr>
          <w:t>Выводы</w:t>
        </w:r>
        <w:r w:rsidRPr="00B57441">
          <w:rPr>
            <w:rFonts w:ascii="Times New Roman" w:eastAsia="Times New Roman" w:hAnsi="Times New Roman" w:cs="Times New Roman"/>
            <w:color w:val="000000"/>
            <w:kern w:val="0"/>
            <w:sz w:val="24"/>
            <w:szCs w:val="24"/>
            <w:lang w:eastAsia="ru-RU" w:bidi="ru-RU"/>
          </w:rPr>
          <w:tab/>
          <w:t>40</w:t>
        </w:r>
      </w:hyperlink>
    </w:p>
    <w:p w:rsidR="00B57441" w:rsidRPr="00B57441" w:rsidRDefault="00B57441" w:rsidP="00B57441">
      <w:pPr>
        <w:tabs>
          <w:tab w:val="clear" w:pos="709"/>
          <w:tab w:val="right" w:leader="dot" w:pos="8757"/>
        </w:tabs>
        <w:suppressAutoHyphens w:val="0"/>
        <w:spacing w:after="0" w:line="480" w:lineRule="exact"/>
        <w:ind w:left="40" w:firstLine="0"/>
        <w:rPr>
          <w:rFonts w:ascii="Times New Roman" w:eastAsia="Times New Roman" w:hAnsi="Times New Roman" w:cs="Times New Roman"/>
          <w:color w:val="000000"/>
          <w:kern w:val="0"/>
          <w:sz w:val="24"/>
          <w:szCs w:val="24"/>
          <w:lang w:eastAsia="ru-RU" w:bidi="ru-RU"/>
        </w:rPr>
      </w:pPr>
      <w:hyperlink w:anchor="bookmark11" w:tooltip="Current Document">
        <w:r w:rsidRPr="00B57441">
          <w:rPr>
            <w:rFonts w:ascii="Times New Roman" w:eastAsia="Times New Roman" w:hAnsi="Times New Roman" w:cs="Times New Roman"/>
            <w:color w:val="000000"/>
            <w:kern w:val="0"/>
            <w:sz w:val="24"/>
            <w:szCs w:val="24"/>
            <w:lang w:eastAsia="ru-RU" w:bidi="ru-RU"/>
          </w:rPr>
          <w:t>Глава 3. Износостойкость кобальтовых стеллитов</w:t>
        </w:r>
        <w:r w:rsidRPr="00B57441">
          <w:rPr>
            <w:rFonts w:ascii="Times New Roman" w:eastAsia="Times New Roman" w:hAnsi="Times New Roman" w:cs="Times New Roman"/>
            <w:color w:val="000000"/>
            <w:kern w:val="0"/>
            <w:sz w:val="24"/>
            <w:szCs w:val="24"/>
            <w:lang w:eastAsia="ru-RU" w:bidi="ru-RU"/>
          </w:rPr>
          <w:tab/>
          <w:t>41</w:t>
        </w:r>
      </w:hyperlink>
    </w:p>
    <w:p w:rsidR="00B57441" w:rsidRPr="00B57441" w:rsidRDefault="00B57441" w:rsidP="00B57441">
      <w:pPr>
        <w:numPr>
          <w:ilvl w:val="0"/>
          <w:numId w:val="40"/>
        </w:numPr>
        <w:tabs>
          <w:tab w:val="clear" w:pos="709"/>
          <w:tab w:val="right" w:leader="dot" w:pos="8757"/>
        </w:tabs>
        <w:suppressAutoHyphens w:val="0"/>
        <w:spacing w:after="0" w:line="480" w:lineRule="exact"/>
        <w:ind w:left="1020" w:right="40" w:hanging="340"/>
        <w:jc w:val="left"/>
        <w:rPr>
          <w:rFonts w:ascii="Times New Roman" w:eastAsia="Times New Roman" w:hAnsi="Times New Roman" w:cs="Times New Roman"/>
          <w:color w:val="000000"/>
          <w:kern w:val="0"/>
          <w:sz w:val="24"/>
          <w:szCs w:val="24"/>
          <w:lang w:eastAsia="ru-RU" w:bidi="ru-RU"/>
        </w:rPr>
      </w:pPr>
      <w:hyperlink w:anchor="bookmark12" w:tooltip="Current Document">
        <w:r w:rsidRPr="00B57441">
          <w:rPr>
            <w:rFonts w:ascii="Times New Roman" w:eastAsia="Times New Roman" w:hAnsi="Times New Roman" w:cs="Times New Roman"/>
            <w:color w:val="000000"/>
            <w:kern w:val="0"/>
            <w:sz w:val="24"/>
            <w:szCs w:val="24"/>
            <w:lang w:eastAsia="ru-RU" w:bidi="ru-RU"/>
          </w:rPr>
          <w:t xml:space="preserve"> Влияние химического состава на износостойкость кобальтовых стеллитов</w:t>
        </w:r>
        <w:r w:rsidRPr="00B57441">
          <w:rPr>
            <w:rFonts w:ascii="Times New Roman" w:eastAsia="Times New Roman" w:hAnsi="Times New Roman" w:cs="Times New Roman"/>
            <w:color w:val="000000"/>
            <w:kern w:val="0"/>
            <w:sz w:val="24"/>
            <w:szCs w:val="24"/>
            <w:lang w:eastAsia="ru-RU" w:bidi="ru-RU"/>
          </w:rPr>
          <w:tab/>
          <w:t>-</w:t>
        </w:r>
      </w:hyperlink>
    </w:p>
    <w:p w:rsidR="00B57441" w:rsidRPr="00B57441" w:rsidRDefault="00B57441" w:rsidP="00B57441">
      <w:pPr>
        <w:numPr>
          <w:ilvl w:val="0"/>
          <w:numId w:val="41"/>
        </w:numPr>
        <w:tabs>
          <w:tab w:val="clear" w:pos="709"/>
          <w:tab w:val="right" w:leader="dot" w:pos="8757"/>
        </w:tabs>
        <w:suppressAutoHyphens w:val="0"/>
        <w:spacing w:after="0" w:line="480" w:lineRule="exact"/>
        <w:ind w:left="1340" w:firstLine="0"/>
        <w:jc w:val="left"/>
        <w:rPr>
          <w:rFonts w:ascii="Times New Roman" w:eastAsia="Times New Roman" w:hAnsi="Times New Roman" w:cs="Times New Roman"/>
          <w:color w:val="000000"/>
          <w:kern w:val="0"/>
          <w:sz w:val="24"/>
          <w:szCs w:val="24"/>
          <w:lang w:eastAsia="ru-RU" w:bidi="ru-RU"/>
        </w:rPr>
      </w:pPr>
      <w:hyperlink w:anchor="bookmark13" w:tooltip="Current Document">
        <w:r w:rsidRPr="00B57441">
          <w:rPr>
            <w:rFonts w:ascii="Times New Roman" w:eastAsia="Times New Roman" w:hAnsi="Times New Roman" w:cs="Times New Roman"/>
            <w:color w:val="000000"/>
            <w:kern w:val="0"/>
            <w:sz w:val="24"/>
            <w:szCs w:val="24"/>
            <w:lang w:eastAsia="ru-RU" w:bidi="ru-RU"/>
          </w:rPr>
          <w:t xml:space="preserve"> Износ по закрепленному абразиву</w:t>
        </w:r>
        <w:r w:rsidRPr="00B57441">
          <w:rPr>
            <w:rFonts w:ascii="Times New Roman" w:eastAsia="Times New Roman" w:hAnsi="Times New Roman" w:cs="Times New Roman"/>
            <w:color w:val="000000"/>
            <w:kern w:val="0"/>
            <w:sz w:val="24"/>
            <w:szCs w:val="24"/>
            <w:lang w:eastAsia="ru-RU" w:bidi="ru-RU"/>
          </w:rPr>
          <w:tab/>
          <w:t>-</w:t>
        </w:r>
      </w:hyperlink>
    </w:p>
    <w:p w:rsidR="00B57441" w:rsidRPr="00B57441" w:rsidRDefault="00B57441" w:rsidP="00B57441">
      <w:pPr>
        <w:numPr>
          <w:ilvl w:val="0"/>
          <w:numId w:val="41"/>
        </w:numPr>
        <w:tabs>
          <w:tab w:val="clear" w:pos="709"/>
          <w:tab w:val="right" w:leader="dot" w:pos="8757"/>
        </w:tabs>
        <w:suppressAutoHyphens w:val="0"/>
        <w:spacing w:after="0" w:line="480" w:lineRule="exact"/>
        <w:ind w:left="1340" w:firstLine="0"/>
        <w:jc w:val="left"/>
        <w:rPr>
          <w:rFonts w:ascii="Times New Roman" w:eastAsia="Times New Roman" w:hAnsi="Times New Roman" w:cs="Times New Roman"/>
          <w:color w:val="000000"/>
          <w:kern w:val="0"/>
          <w:sz w:val="24"/>
          <w:szCs w:val="24"/>
          <w:lang w:eastAsia="ru-RU" w:bidi="ru-RU"/>
        </w:rPr>
      </w:pPr>
      <w:hyperlink w:anchor="bookmark22" w:tooltip="Current Document">
        <w:r w:rsidRPr="00B57441">
          <w:rPr>
            <w:rFonts w:ascii="Times New Roman" w:eastAsia="Times New Roman" w:hAnsi="Times New Roman" w:cs="Times New Roman"/>
            <w:color w:val="000000"/>
            <w:kern w:val="0"/>
            <w:sz w:val="24"/>
            <w:lang w:eastAsia="ru-RU" w:bidi="ru-RU"/>
          </w:rPr>
          <w:t xml:space="preserve"> Износ по незакрепленному абразиву</w:t>
        </w:r>
        <w:r w:rsidRPr="00B57441">
          <w:rPr>
            <w:rFonts w:ascii="Times New Roman" w:eastAsia="Times New Roman" w:hAnsi="Times New Roman" w:cs="Times New Roman"/>
            <w:color w:val="000000"/>
            <w:kern w:val="0"/>
            <w:sz w:val="24"/>
            <w:lang w:eastAsia="ru-RU" w:bidi="ru-RU"/>
          </w:rPr>
          <w:tab/>
          <w:t>52</w:t>
        </w:r>
      </w:hyperlink>
    </w:p>
    <w:p w:rsidR="00B57441" w:rsidRPr="00B57441" w:rsidRDefault="00B57441" w:rsidP="00B57441">
      <w:pPr>
        <w:numPr>
          <w:ilvl w:val="0"/>
          <w:numId w:val="41"/>
        </w:numPr>
        <w:tabs>
          <w:tab w:val="clear" w:pos="709"/>
          <w:tab w:val="right" w:leader="dot" w:pos="8757"/>
        </w:tabs>
        <w:suppressAutoHyphens w:val="0"/>
        <w:spacing w:after="0" w:line="480" w:lineRule="exact"/>
        <w:ind w:left="1340" w:firstLine="0"/>
        <w:jc w:val="left"/>
        <w:rPr>
          <w:rFonts w:ascii="Times New Roman" w:eastAsia="Times New Roman" w:hAnsi="Times New Roman" w:cs="Times New Roman"/>
          <w:color w:val="000000"/>
          <w:kern w:val="0"/>
          <w:sz w:val="24"/>
          <w:szCs w:val="24"/>
          <w:lang w:eastAsia="ru-RU" w:bidi="ru-RU"/>
        </w:rPr>
      </w:pPr>
      <w:hyperlink w:anchor="bookmark23" w:tooltip="Current Document">
        <w:r w:rsidRPr="00B57441">
          <w:rPr>
            <w:rFonts w:ascii="Times New Roman" w:eastAsia="Times New Roman" w:hAnsi="Times New Roman" w:cs="Times New Roman"/>
            <w:color w:val="000000"/>
            <w:kern w:val="0"/>
            <w:sz w:val="24"/>
            <w:lang w:eastAsia="ru-RU" w:bidi="ru-RU"/>
          </w:rPr>
          <w:t xml:space="preserve"> Газо-абразивный износ</w:t>
        </w:r>
        <w:r w:rsidRPr="00B57441">
          <w:rPr>
            <w:rFonts w:ascii="Times New Roman" w:eastAsia="Times New Roman" w:hAnsi="Times New Roman" w:cs="Times New Roman"/>
            <w:color w:val="000000"/>
            <w:kern w:val="0"/>
            <w:sz w:val="24"/>
            <w:lang w:eastAsia="ru-RU" w:bidi="ru-RU"/>
          </w:rPr>
          <w:tab/>
          <w:t>55</w:t>
        </w:r>
      </w:hyperlink>
    </w:p>
    <w:p w:rsidR="00B57441" w:rsidRPr="00B57441" w:rsidRDefault="00B57441" w:rsidP="00B57441">
      <w:pPr>
        <w:numPr>
          <w:ilvl w:val="0"/>
          <w:numId w:val="41"/>
        </w:numPr>
        <w:tabs>
          <w:tab w:val="clear" w:pos="709"/>
        </w:tabs>
        <w:suppressAutoHyphens w:val="0"/>
        <w:spacing w:after="0" w:line="480" w:lineRule="exact"/>
        <w:ind w:left="1340" w:firstLine="0"/>
        <w:jc w:val="left"/>
        <w:rPr>
          <w:rFonts w:ascii="Times New Roman" w:eastAsia="Times New Roman" w:hAnsi="Times New Roman" w:cs="Times New Roman"/>
          <w:color w:val="000000"/>
          <w:kern w:val="0"/>
          <w:sz w:val="24"/>
          <w:szCs w:val="24"/>
          <w:lang w:eastAsia="ru-RU" w:bidi="ru-RU"/>
        </w:rPr>
      </w:pPr>
      <w:r w:rsidRPr="00B57441">
        <w:rPr>
          <w:rFonts w:ascii="Times New Roman" w:eastAsia="Times New Roman" w:hAnsi="Times New Roman" w:cs="Times New Roman"/>
          <w:color w:val="000000"/>
          <w:kern w:val="0"/>
          <w:sz w:val="24"/>
          <w:szCs w:val="24"/>
          <w:lang w:eastAsia="ru-RU" w:bidi="ru-RU"/>
        </w:rPr>
        <w:t xml:space="preserve"> Газо-абразивный износ при повышенных температурах 60</w:t>
      </w:r>
    </w:p>
    <w:p w:rsidR="00B57441" w:rsidRPr="00B57441" w:rsidRDefault="00B57441" w:rsidP="00B57441">
      <w:pPr>
        <w:numPr>
          <w:ilvl w:val="0"/>
          <w:numId w:val="41"/>
        </w:numPr>
        <w:tabs>
          <w:tab w:val="clear" w:pos="709"/>
          <w:tab w:val="right" w:leader="dot" w:pos="8757"/>
        </w:tabs>
        <w:suppressAutoHyphens w:val="0"/>
        <w:spacing w:after="0" w:line="480" w:lineRule="exact"/>
        <w:ind w:left="1340" w:firstLine="0"/>
        <w:jc w:val="left"/>
        <w:rPr>
          <w:rFonts w:ascii="Times New Roman" w:eastAsia="Times New Roman" w:hAnsi="Times New Roman" w:cs="Times New Roman"/>
          <w:color w:val="000000"/>
          <w:kern w:val="0"/>
          <w:sz w:val="24"/>
          <w:szCs w:val="24"/>
          <w:lang w:eastAsia="ru-RU" w:bidi="ru-RU"/>
        </w:rPr>
      </w:pPr>
      <w:r w:rsidRPr="00B57441">
        <w:rPr>
          <w:rFonts w:ascii="Times New Roman" w:eastAsia="Times New Roman" w:hAnsi="Times New Roman" w:cs="Times New Roman"/>
          <w:color w:val="000000"/>
          <w:kern w:val="0"/>
          <w:sz w:val="24"/>
          <w:szCs w:val="24"/>
          <w:lang w:eastAsia="ru-RU" w:bidi="ru-RU"/>
        </w:rPr>
        <w:t xml:space="preserve"> Износ металла по металлу</w:t>
      </w:r>
      <w:r w:rsidRPr="00B57441">
        <w:rPr>
          <w:rFonts w:ascii="Times New Roman" w:eastAsia="Times New Roman" w:hAnsi="Times New Roman" w:cs="Times New Roman"/>
          <w:color w:val="000000"/>
          <w:kern w:val="0"/>
          <w:sz w:val="24"/>
          <w:szCs w:val="24"/>
          <w:lang w:eastAsia="ru-RU" w:bidi="ru-RU"/>
        </w:rPr>
        <w:tab/>
        <w:t>62</w:t>
      </w:r>
    </w:p>
    <w:p w:rsidR="00B57441" w:rsidRPr="00B57441" w:rsidRDefault="00B57441" w:rsidP="00B57441">
      <w:pPr>
        <w:numPr>
          <w:ilvl w:val="0"/>
          <w:numId w:val="40"/>
        </w:numPr>
        <w:tabs>
          <w:tab w:val="clear" w:pos="709"/>
        </w:tabs>
        <w:suppressAutoHyphens w:val="0"/>
        <w:spacing w:after="0" w:line="480" w:lineRule="exact"/>
        <w:ind w:left="660" w:firstLine="0"/>
        <w:jc w:val="left"/>
        <w:rPr>
          <w:rFonts w:ascii="Times New Roman" w:eastAsia="Times New Roman" w:hAnsi="Times New Roman" w:cs="Times New Roman"/>
          <w:color w:val="000000"/>
          <w:kern w:val="0"/>
          <w:sz w:val="24"/>
          <w:szCs w:val="24"/>
          <w:lang w:eastAsia="ru-RU" w:bidi="ru-RU"/>
        </w:rPr>
      </w:pPr>
      <w:r w:rsidRPr="00B57441">
        <w:rPr>
          <w:rFonts w:ascii="Times New Roman" w:eastAsia="Times New Roman" w:hAnsi="Times New Roman" w:cs="Times New Roman"/>
          <w:color w:val="000000"/>
          <w:kern w:val="0"/>
          <w:sz w:val="24"/>
          <w:szCs w:val="24"/>
          <w:lang w:eastAsia="ru-RU" w:bidi="ru-RU"/>
        </w:rPr>
        <w:t xml:space="preserve"> Изучение эксплуатационных свойств кобальтовых стеллитов</w:t>
      </w:r>
    </w:p>
    <w:p w:rsidR="00B57441" w:rsidRPr="00B57441" w:rsidRDefault="00B57441" w:rsidP="00B57441">
      <w:pPr>
        <w:tabs>
          <w:tab w:val="clear" w:pos="709"/>
          <w:tab w:val="right" w:leader="dot" w:pos="8757"/>
        </w:tabs>
        <w:suppressAutoHyphens w:val="0"/>
        <w:spacing w:after="0" w:line="480" w:lineRule="exact"/>
        <w:ind w:left="1020" w:firstLine="0"/>
        <w:rPr>
          <w:rFonts w:ascii="Times New Roman" w:eastAsia="Times New Roman" w:hAnsi="Times New Roman" w:cs="Times New Roman"/>
          <w:color w:val="000000"/>
          <w:kern w:val="0"/>
          <w:sz w:val="24"/>
          <w:szCs w:val="24"/>
          <w:lang w:eastAsia="ru-RU" w:bidi="ru-RU"/>
        </w:rPr>
      </w:pPr>
      <w:r w:rsidRPr="00B57441">
        <w:rPr>
          <w:rFonts w:ascii="Times New Roman" w:eastAsia="Times New Roman" w:hAnsi="Times New Roman" w:cs="Times New Roman"/>
          <w:color w:val="000000"/>
          <w:kern w:val="0"/>
          <w:sz w:val="24"/>
          <w:szCs w:val="24"/>
          <w:lang w:eastAsia="ru-RU" w:bidi="ru-RU"/>
        </w:rPr>
        <w:t>для упрочнения опор шарошечных долот</w:t>
      </w:r>
      <w:r w:rsidRPr="00B57441">
        <w:rPr>
          <w:rFonts w:ascii="Times New Roman" w:eastAsia="Times New Roman" w:hAnsi="Times New Roman" w:cs="Times New Roman"/>
          <w:color w:val="000000"/>
          <w:kern w:val="0"/>
          <w:sz w:val="24"/>
          <w:szCs w:val="24"/>
          <w:lang w:eastAsia="ru-RU" w:bidi="ru-RU"/>
        </w:rPr>
        <w:tab/>
        <w:t>69</w:t>
      </w:r>
    </w:p>
    <w:p w:rsidR="00B57441" w:rsidRPr="00B57441" w:rsidRDefault="00B57441" w:rsidP="00B57441">
      <w:pPr>
        <w:tabs>
          <w:tab w:val="clear" w:pos="709"/>
          <w:tab w:val="right" w:leader="dot" w:pos="8757"/>
        </w:tabs>
        <w:suppressAutoHyphens w:val="0"/>
        <w:spacing w:after="0" w:line="480" w:lineRule="exact"/>
        <w:ind w:left="660" w:firstLine="0"/>
        <w:rPr>
          <w:rFonts w:ascii="Times New Roman" w:eastAsia="Times New Roman" w:hAnsi="Times New Roman" w:cs="Times New Roman"/>
          <w:color w:val="000000"/>
          <w:kern w:val="0"/>
          <w:sz w:val="24"/>
          <w:szCs w:val="24"/>
          <w:lang w:eastAsia="ru-RU" w:bidi="ru-RU"/>
        </w:rPr>
      </w:pPr>
      <w:r w:rsidRPr="00B57441">
        <w:rPr>
          <w:rFonts w:ascii="Times New Roman" w:eastAsia="Times New Roman" w:hAnsi="Times New Roman" w:cs="Times New Roman"/>
          <w:color w:val="000000"/>
          <w:kern w:val="0"/>
          <w:sz w:val="24"/>
          <w:szCs w:val="24"/>
          <w:lang w:eastAsia="ru-RU" w:bidi="ru-RU"/>
        </w:rPr>
        <w:t>Выводы</w:t>
      </w:r>
      <w:r w:rsidRPr="00B57441">
        <w:rPr>
          <w:rFonts w:ascii="Times New Roman" w:eastAsia="Times New Roman" w:hAnsi="Times New Roman" w:cs="Times New Roman"/>
          <w:color w:val="000000"/>
          <w:kern w:val="0"/>
          <w:sz w:val="24"/>
          <w:szCs w:val="24"/>
          <w:lang w:eastAsia="ru-RU" w:bidi="ru-RU"/>
        </w:rPr>
        <w:tab/>
        <w:t>76</w:t>
      </w:r>
    </w:p>
    <w:p w:rsidR="00B57441" w:rsidRPr="00B57441" w:rsidRDefault="00B57441" w:rsidP="00B57441">
      <w:pPr>
        <w:tabs>
          <w:tab w:val="clear" w:pos="709"/>
          <w:tab w:val="left" w:pos="1114"/>
          <w:tab w:val="center" w:pos="6626"/>
        </w:tabs>
        <w:suppressAutoHyphens w:val="0"/>
        <w:spacing w:after="0" w:line="480" w:lineRule="exact"/>
        <w:ind w:left="40" w:firstLine="0"/>
        <w:rPr>
          <w:rFonts w:ascii="Times New Roman" w:eastAsia="Times New Roman" w:hAnsi="Times New Roman" w:cs="Times New Roman"/>
          <w:color w:val="000000"/>
          <w:kern w:val="0"/>
          <w:sz w:val="24"/>
          <w:szCs w:val="24"/>
          <w:lang w:eastAsia="ru-RU" w:bidi="ru-RU"/>
        </w:rPr>
      </w:pPr>
      <w:r w:rsidRPr="00B57441">
        <w:rPr>
          <w:rFonts w:ascii="Times New Roman" w:eastAsia="Times New Roman" w:hAnsi="Times New Roman" w:cs="Times New Roman"/>
          <w:color w:val="000000"/>
          <w:kern w:val="0"/>
          <w:sz w:val="24"/>
          <w:szCs w:val="24"/>
          <w:lang w:eastAsia="ru-RU" w:bidi="ru-RU"/>
        </w:rPr>
        <w:t>Глава 4.</w:t>
      </w:r>
      <w:r w:rsidRPr="00B57441">
        <w:rPr>
          <w:rFonts w:ascii="Times New Roman" w:eastAsia="Times New Roman" w:hAnsi="Times New Roman" w:cs="Times New Roman"/>
          <w:color w:val="000000"/>
          <w:kern w:val="0"/>
          <w:sz w:val="24"/>
          <w:szCs w:val="24"/>
          <w:lang w:eastAsia="ru-RU" w:bidi="ru-RU"/>
        </w:rPr>
        <w:tab/>
        <w:t>Технология изготовления литых наплавочных</w:t>
      </w:r>
      <w:r w:rsidRPr="00B57441">
        <w:rPr>
          <w:rFonts w:ascii="Times New Roman" w:eastAsia="Times New Roman" w:hAnsi="Times New Roman" w:cs="Times New Roman"/>
          <w:color w:val="000000"/>
          <w:kern w:val="0"/>
          <w:sz w:val="24"/>
          <w:szCs w:val="24"/>
          <w:lang w:eastAsia="ru-RU" w:bidi="ru-RU"/>
        </w:rPr>
        <w:tab/>
        <w:t>прутков из</w:t>
      </w:r>
    </w:p>
    <w:p w:rsidR="00B57441" w:rsidRPr="00B57441" w:rsidRDefault="00B57441" w:rsidP="00B57441">
      <w:pPr>
        <w:tabs>
          <w:tab w:val="clear" w:pos="709"/>
          <w:tab w:val="right" w:leader="dot" w:pos="8757"/>
        </w:tabs>
        <w:suppressAutoHyphens w:val="0"/>
        <w:spacing w:after="0" w:line="480" w:lineRule="exact"/>
        <w:ind w:left="1020" w:firstLine="0"/>
        <w:rPr>
          <w:rFonts w:ascii="Times New Roman" w:eastAsia="Times New Roman" w:hAnsi="Times New Roman" w:cs="Times New Roman"/>
          <w:color w:val="000000"/>
          <w:kern w:val="0"/>
          <w:sz w:val="24"/>
          <w:szCs w:val="24"/>
          <w:lang w:eastAsia="ru-RU" w:bidi="ru-RU"/>
        </w:rPr>
      </w:pPr>
      <w:r w:rsidRPr="00B57441">
        <w:rPr>
          <w:rFonts w:ascii="Times New Roman" w:eastAsia="Times New Roman" w:hAnsi="Times New Roman" w:cs="Times New Roman"/>
          <w:color w:val="000000"/>
          <w:kern w:val="0"/>
          <w:sz w:val="24"/>
          <w:szCs w:val="24"/>
          <w:lang w:eastAsia="ru-RU" w:bidi="ru-RU"/>
        </w:rPr>
        <w:t>кобальтовых стеллитов</w:t>
      </w:r>
      <w:r w:rsidRPr="00B57441">
        <w:rPr>
          <w:rFonts w:ascii="Times New Roman" w:eastAsia="Times New Roman" w:hAnsi="Times New Roman" w:cs="Times New Roman"/>
          <w:color w:val="000000"/>
          <w:kern w:val="0"/>
          <w:sz w:val="24"/>
          <w:szCs w:val="24"/>
          <w:lang w:eastAsia="ru-RU" w:bidi="ru-RU"/>
        </w:rPr>
        <w:tab/>
        <w:t>.78</w:t>
      </w:r>
    </w:p>
    <w:p w:rsidR="00B57441" w:rsidRPr="00B57441" w:rsidRDefault="00B57441" w:rsidP="00B57441">
      <w:pPr>
        <w:numPr>
          <w:ilvl w:val="0"/>
          <w:numId w:val="42"/>
        </w:numPr>
        <w:tabs>
          <w:tab w:val="clear" w:pos="709"/>
          <w:tab w:val="right" w:leader="dot" w:pos="8757"/>
        </w:tabs>
        <w:suppressAutoHyphens w:val="0"/>
        <w:spacing w:after="0" w:line="480" w:lineRule="exact"/>
        <w:ind w:left="660" w:firstLine="0"/>
        <w:jc w:val="left"/>
        <w:rPr>
          <w:rFonts w:ascii="Times New Roman" w:eastAsia="Times New Roman" w:hAnsi="Times New Roman" w:cs="Times New Roman"/>
          <w:color w:val="000000"/>
          <w:kern w:val="0"/>
          <w:sz w:val="24"/>
          <w:szCs w:val="24"/>
          <w:lang w:eastAsia="ru-RU" w:bidi="ru-RU"/>
        </w:rPr>
      </w:pPr>
      <w:hyperlink w:anchor="bookmark27" w:tooltip="Current Document">
        <w:r w:rsidRPr="00B57441">
          <w:rPr>
            <w:rFonts w:ascii="Times New Roman" w:eastAsia="Times New Roman" w:hAnsi="Times New Roman" w:cs="Times New Roman"/>
            <w:color w:val="000000"/>
            <w:kern w:val="0"/>
            <w:sz w:val="24"/>
            <w:lang w:eastAsia="ru-RU" w:bidi="ru-RU"/>
          </w:rPr>
          <w:t xml:space="preserve"> Технология приготовления расплава</w:t>
        </w:r>
        <w:r w:rsidRPr="00B57441">
          <w:rPr>
            <w:rFonts w:ascii="Times New Roman" w:eastAsia="Times New Roman" w:hAnsi="Times New Roman" w:cs="Times New Roman"/>
            <w:color w:val="000000"/>
            <w:kern w:val="0"/>
            <w:sz w:val="24"/>
            <w:lang w:eastAsia="ru-RU" w:bidi="ru-RU"/>
          </w:rPr>
          <w:tab/>
          <w:t>-</w:t>
        </w:r>
      </w:hyperlink>
    </w:p>
    <w:p w:rsidR="00B57441" w:rsidRPr="00B57441" w:rsidRDefault="00B57441" w:rsidP="00B57441">
      <w:pPr>
        <w:numPr>
          <w:ilvl w:val="0"/>
          <w:numId w:val="42"/>
        </w:numPr>
        <w:tabs>
          <w:tab w:val="clear" w:pos="709"/>
          <w:tab w:val="right" w:leader="dot" w:pos="8757"/>
        </w:tabs>
        <w:suppressAutoHyphens w:val="0"/>
        <w:spacing w:after="0" w:line="480" w:lineRule="exact"/>
        <w:ind w:left="660" w:firstLine="0"/>
        <w:jc w:val="left"/>
        <w:rPr>
          <w:rFonts w:ascii="Times New Roman" w:eastAsia="Times New Roman" w:hAnsi="Times New Roman" w:cs="Times New Roman"/>
          <w:color w:val="000000"/>
          <w:kern w:val="0"/>
          <w:sz w:val="24"/>
          <w:szCs w:val="24"/>
          <w:lang w:eastAsia="ru-RU" w:bidi="ru-RU"/>
        </w:rPr>
      </w:pPr>
      <w:r w:rsidRPr="00B57441">
        <w:rPr>
          <w:rFonts w:ascii="Times New Roman" w:eastAsia="Times New Roman" w:hAnsi="Times New Roman" w:cs="Times New Roman"/>
          <w:color w:val="000000"/>
          <w:kern w:val="0"/>
          <w:sz w:val="24"/>
          <w:szCs w:val="24"/>
          <w:lang w:eastAsia="ru-RU" w:bidi="ru-RU"/>
        </w:rPr>
        <w:t xml:space="preserve"> Вязкость кобальтовых стеллитов</w:t>
      </w:r>
      <w:r w:rsidRPr="00B57441">
        <w:rPr>
          <w:rFonts w:ascii="Times New Roman" w:eastAsia="Times New Roman" w:hAnsi="Times New Roman" w:cs="Times New Roman"/>
          <w:color w:val="000000"/>
          <w:kern w:val="0"/>
          <w:sz w:val="24"/>
          <w:szCs w:val="24"/>
          <w:lang w:eastAsia="ru-RU" w:bidi="ru-RU"/>
        </w:rPr>
        <w:tab/>
        <w:t>81</w:t>
      </w:r>
    </w:p>
    <w:p w:rsidR="00B57441" w:rsidRPr="00B57441" w:rsidRDefault="00B57441" w:rsidP="00B57441">
      <w:pPr>
        <w:numPr>
          <w:ilvl w:val="0"/>
          <w:numId w:val="42"/>
        </w:numPr>
        <w:tabs>
          <w:tab w:val="clear" w:pos="709"/>
        </w:tabs>
        <w:suppressAutoHyphens w:val="0"/>
        <w:spacing w:after="0" w:line="480" w:lineRule="exact"/>
        <w:ind w:left="660" w:firstLine="0"/>
        <w:jc w:val="left"/>
        <w:rPr>
          <w:rFonts w:ascii="Times New Roman" w:eastAsia="Times New Roman" w:hAnsi="Times New Roman" w:cs="Times New Roman"/>
          <w:color w:val="000000"/>
          <w:kern w:val="0"/>
          <w:sz w:val="24"/>
          <w:szCs w:val="24"/>
          <w:lang w:eastAsia="ru-RU" w:bidi="ru-RU"/>
        </w:rPr>
      </w:pPr>
      <w:r w:rsidRPr="00B57441">
        <w:rPr>
          <w:rFonts w:ascii="Times New Roman" w:eastAsia="Times New Roman" w:hAnsi="Times New Roman" w:cs="Times New Roman"/>
          <w:color w:val="000000"/>
          <w:kern w:val="0"/>
          <w:sz w:val="24"/>
          <w:szCs w:val="24"/>
          <w:lang w:eastAsia="ru-RU" w:bidi="ru-RU"/>
        </w:rPr>
        <w:t xml:space="preserve"> Разработка технологии литья наплавочных прутков из стеллитов..</w:t>
      </w:r>
      <w:r w:rsidRPr="00B57441">
        <w:rPr>
          <w:rFonts w:ascii="Times New Roman" w:eastAsia="Times New Roman" w:hAnsi="Times New Roman" w:cs="Times New Roman"/>
          <w:i/>
          <w:iCs/>
          <w:color w:val="000000"/>
          <w:kern w:val="0"/>
          <w:sz w:val="24"/>
          <w:szCs w:val="24"/>
          <w:lang w:eastAsia="ru-RU" w:bidi="ru-RU"/>
        </w:rPr>
        <w:t>99</w:t>
      </w:r>
    </w:p>
    <w:p w:rsidR="00B57441" w:rsidRPr="00B57441" w:rsidRDefault="00B57441" w:rsidP="00B57441">
      <w:pPr>
        <w:numPr>
          <w:ilvl w:val="0"/>
          <w:numId w:val="42"/>
        </w:numPr>
        <w:tabs>
          <w:tab w:val="clear" w:pos="709"/>
          <w:tab w:val="right" w:leader="dot" w:pos="8757"/>
        </w:tabs>
        <w:suppressAutoHyphens w:val="0"/>
        <w:spacing w:after="0" w:line="480" w:lineRule="exact"/>
        <w:ind w:left="1020" w:right="40" w:hanging="340"/>
        <w:jc w:val="left"/>
        <w:rPr>
          <w:rFonts w:ascii="Times New Roman" w:eastAsia="Times New Roman" w:hAnsi="Times New Roman" w:cs="Times New Roman"/>
          <w:color w:val="000000"/>
          <w:kern w:val="0"/>
          <w:sz w:val="24"/>
          <w:szCs w:val="24"/>
          <w:lang w:eastAsia="ru-RU" w:bidi="ru-RU"/>
        </w:rPr>
      </w:pPr>
      <w:r w:rsidRPr="00B57441">
        <w:rPr>
          <w:rFonts w:ascii="Times New Roman" w:eastAsia="Times New Roman" w:hAnsi="Times New Roman" w:cs="Times New Roman"/>
          <w:color w:val="000000"/>
          <w:kern w:val="0"/>
          <w:sz w:val="24"/>
          <w:szCs w:val="24"/>
          <w:lang w:eastAsia="ru-RU" w:bidi="ru-RU"/>
        </w:rPr>
        <w:t xml:space="preserve"> Влияние технологических параметров на заполняемость литейных форм кобальтовыми стеллитами</w:t>
      </w:r>
      <w:r w:rsidRPr="00B57441">
        <w:rPr>
          <w:rFonts w:ascii="Times New Roman" w:eastAsia="Times New Roman" w:hAnsi="Times New Roman" w:cs="Times New Roman"/>
          <w:color w:val="000000"/>
          <w:kern w:val="0"/>
          <w:sz w:val="24"/>
          <w:szCs w:val="24"/>
          <w:lang w:eastAsia="ru-RU" w:bidi="ru-RU"/>
        </w:rPr>
        <w:tab/>
        <w:t>102</w:t>
      </w:r>
    </w:p>
    <w:p w:rsidR="00B57441" w:rsidRPr="00B57441" w:rsidRDefault="00B57441" w:rsidP="00B57441">
      <w:pPr>
        <w:numPr>
          <w:ilvl w:val="0"/>
          <w:numId w:val="42"/>
        </w:numPr>
        <w:tabs>
          <w:tab w:val="clear" w:pos="709"/>
          <w:tab w:val="right" w:leader="dot" w:pos="8757"/>
        </w:tabs>
        <w:suppressAutoHyphens w:val="0"/>
        <w:spacing w:after="0" w:line="480" w:lineRule="exact"/>
        <w:ind w:left="1020" w:right="40" w:hanging="340"/>
        <w:jc w:val="left"/>
        <w:rPr>
          <w:rFonts w:ascii="Times New Roman" w:eastAsia="Times New Roman" w:hAnsi="Times New Roman" w:cs="Times New Roman"/>
          <w:color w:val="000000"/>
          <w:kern w:val="0"/>
          <w:sz w:val="24"/>
          <w:szCs w:val="24"/>
          <w:lang w:eastAsia="ru-RU" w:bidi="ru-RU"/>
        </w:rPr>
      </w:pPr>
      <w:r w:rsidRPr="00B57441">
        <w:rPr>
          <w:rFonts w:ascii="Times New Roman" w:eastAsia="Times New Roman" w:hAnsi="Times New Roman" w:cs="Times New Roman"/>
          <w:color w:val="000000"/>
          <w:kern w:val="0"/>
          <w:sz w:val="24"/>
          <w:szCs w:val="24"/>
          <w:lang w:eastAsia="ru-RU" w:bidi="ru-RU"/>
        </w:rPr>
        <w:t xml:space="preserve"> Установка для вакуумного всасывания наплавочных прутков из стеллитов</w:t>
      </w:r>
      <w:r w:rsidRPr="00B57441">
        <w:rPr>
          <w:rFonts w:ascii="Times New Roman" w:eastAsia="Times New Roman" w:hAnsi="Times New Roman" w:cs="Times New Roman"/>
          <w:color w:val="000000"/>
          <w:kern w:val="0"/>
          <w:sz w:val="24"/>
          <w:szCs w:val="24"/>
          <w:lang w:eastAsia="ru-RU" w:bidi="ru-RU"/>
        </w:rPr>
        <w:tab/>
        <w:t>111</w:t>
      </w:r>
    </w:p>
    <w:p w:rsidR="00B57441" w:rsidRPr="00B57441" w:rsidRDefault="00B57441" w:rsidP="00B57441">
      <w:pPr>
        <w:numPr>
          <w:ilvl w:val="0"/>
          <w:numId w:val="42"/>
        </w:numPr>
        <w:tabs>
          <w:tab w:val="clear" w:pos="709"/>
          <w:tab w:val="right" w:leader="dot" w:pos="8757"/>
        </w:tabs>
        <w:suppressAutoHyphens w:val="0"/>
        <w:spacing w:after="0" w:line="480" w:lineRule="exact"/>
        <w:ind w:left="1020" w:right="40" w:hanging="340"/>
        <w:jc w:val="left"/>
        <w:rPr>
          <w:rFonts w:ascii="Times New Roman" w:eastAsia="Times New Roman" w:hAnsi="Times New Roman" w:cs="Times New Roman"/>
          <w:color w:val="000000"/>
          <w:kern w:val="0"/>
          <w:sz w:val="24"/>
          <w:szCs w:val="24"/>
          <w:lang w:eastAsia="ru-RU" w:bidi="ru-RU"/>
        </w:rPr>
      </w:pPr>
      <w:r w:rsidRPr="00B57441">
        <w:rPr>
          <w:rFonts w:ascii="Times New Roman" w:eastAsia="Times New Roman" w:hAnsi="Times New Roman" w:cs="Times New Roman"/>
          <w:color w:val="000000"/>
          <w:kern w:val="0"/>
          <w:sz w:val="24"/>
          <w:szCs w:val="24"/>
          <w:lang w:eastAsia="ru-RU" w:bidi="ru-RU"/>
        </w:rPr>
        <w:t xml:space="preserve"> Влияние некоторых технологических параметров на структуру литых прутков</w:t>
      </w:r>
      <w:r w:rsidRPr="00B57441">
        <w:rPr>
          <w:rFonts w:ascii="Times New Roman" w:eastAsia="Times New Roman" w:hAnsi="Times New Roman" w:cs="Times New Roman"/>
          <w:color w:val="000000"/>
          <w:kern w:val="0"/>
          <w:sz w:val="24"/>
          <w:szCs w:val="24"/>
          <w:lang w:eastAsia="ru-RU" w:bidi="ru-RU"/>
        </w:rPr>
        <w:tab/>
        <w:t>113</w:t>
      </w:r>
      <w:r w:rsidRPr="00B57441">
        <w:rPr>
          <w:rFonts w:ascii="Times New Roman" w:eastAsia="Times New Roman" w:hAnsi="Times New Roman" w:cs="Times New Roman"/>
          <w:color w:val="000000"/>
          <w:kern w:val="0"/>
          <w:sz w:val="24"/>
          <w:szCs w:val="24"/>
          <w:lang w:eastAsia="ru-RU" w:bidi="ru-RU"/>
        </w:rPr>
        <w:fldChar w:fldCharType="end"/>
      </w:r>
    </w:p>
    <w:p w:rsidR="00B57441" w:rsidRPr="00B57441" w:rsidRDefault="00B57441" w:rsidP="00B57441">
      <w:pPr>
        <w:keepNext/>
        <w:keepLines/>
        <w:tabs>
          <w:tab w:val="clear" w:pos="709"/>
        </w:tabs>
        <w:suppressAutoHyphens w:val="0"/>
        <w:spacing w:after="0" w:line="240" w:lineRule="exact"/>
        <w:ind w:right="120" w:firstLine="0"/>
        <w:jc w:val="right"/>
        <w:outlineLvl w:val="3"/>
        <w:rPr>
          <w:rFonts w:ascii="Times New Roman" w:eastAsia="Times New Roman" w:hAnsi="Times New Roman" w:cs="Times New Roman"/>
          <w:color w:val="000000"/>
          <w:kern w:val="0"/>
          <w:sz w:val="24"/>
          <w:szCs w:val="24"/>
          <w:lang w:val="uk-UA" w:eastAsia="uk-UA" w:bidi="uk-UA"/>
        </w:rPr>
      </w:pPr>
      <w:bookmarkStart w:id="0" w:name="bookmark1"/>
      <w:r w:rsidRPr="00B57441">
        <w:rPr>
          <w:rFonts w:ascii="Times New Roman" w:eastAsia="Times New Roman" w:hAnsi="Times New Roman" w:cs="Times New Roman"/>
          <w:color w:val="000000"/>
          <w:kern w:val="0"/>
          <w:sz w:val="24"/>
          <w:szCs w:val="24"/>
          <w:lang w:val="uk-UA" w:eastAsia="uk-UA" w:bidi="uk-UA"/>
        </w:rPr>
        <w:t>з</w:t>
      </w:r>
      <w:bookmarkEnd w:id="0"/>
    </w:p>
    <w:p w:rsidR="00B57441" w:rsidRPr="00B57441" w:rsidRDefault="00B57441" w:rsidP="00B57441">
      <w:pPr>
        <w:tabs>
          <w:tab w:val="clear" w:pos="709"/>
          <w:tab w:val="right" w:leader="dot" w:pos="8842"/>
        </w:tabs>
        <w:suppressAutoHyphens w:val="0"/>
        <w:spacing w:after="0" w:line="480" w:lineRule="exact"/>
        <w:ind w:left="680" w:firstLine="0"/>
        <w:rPr>
          <w:rFonts w:ascii="Times New Roman" w:eastAsia="Times New Roman" w:hAnsi="Times New Roman" w:cs="Times New Roman"/>
          <w:color w:val="000000"/>
          <w:kern w:val="0"/>
          <w:sz w:val="24"/>
          <w:szCs w:val="24"/>
          <w:lang w:eastAsia="ru-RU" w:bidi="ru-RU"/>
        </w:rPr>
      </w:pPr>
      <w:r w:rsidRPr="00B57441">
        <w:rPr>
          <w:rFonts w:ascii="Times New Roman" w:eastAsia="Times New Roman" w:hAnsi="Times New Roman" w:cs="Times New Roman"/>
          <w:color w:val="000000"/>
          <w:kern w:val="0"/>
          <w:sz w:val="24"/>
          <w:szCs w:val="24"/>
          <w:lang w:eastAsia="ru-RU" w:bidi="ru-RU"/>
        </w:rPr>
        <w:fldChar w:fldCharType="begin"/>
      </w:r>
      <w:r w:rsidRPr="00B57441">
        <w:rPr>
          <w:rFonts w:ascii="Times New Roman" w:eastAsia="Times New Roman" w:hAnsi="Times New Roman" w:cs="Times New Roman"/>
          <w:color w:val="000000"/>
          <w:kern w:val="0"/>
          <w:sz w:val="24"/>
          <w:szCs w:val="24"/>
          <w:lang w:eastAsia="ru-RU" w:bidi="ru-RU"/>
        </w:rPr>
        <w:instrText xml:space="preserve"> TOC \o "1-5" \h \z </w:instrText>
      </w:r>
      <w:r w:rsidRPr="00B57441">
        <w:rPr>
          <w:rFonts w:ascii="Times New Roman" w:eastAsia="Times New Roman" w:hAnsi="Times New Roman" w:cs="Times New Roman"/>
          <w:color w:val="000000"/>
          <w:kern w:val="0"/>
          <w:sz w:val="24"/>
          <w:szCs w:val="24"/>
          <w:lang w:eastAsia="ru-RU" w:bidi="ru-RU"/>
        </w:rPr>
        <w:fldChar w:fldCharType="separate"/>
      </w:r>
      <w:r w:rsidRPr="00B57441">
        <w:rPr>
          <w:rFonts w:ascii="Times New Roman" w:eastAsia="Times New Roman" w:hAnsi="Times New Roman" w:cs="Times New Roman"/>
          <w:color w:val="000000"/>
          <w:kern w:val="0"/>
          <w:sz w:val="24"/>
          <w:szCs w:val="24"/>
          <w:lang w:eastAsia="ru-RU" w:bidi="ru-RU"/>
        </w:rPr>
        <w:t>Выводы</w:t>
      </w:r>
      <w:r w:rsidRPr="00B57441">
        <w:rPr>
          <w:rFonts w:ascii="Times New Roman" w:eastAsia="Times New Roman" w:hAnsi="Times New Roman" w:cs="Times New Roman"/>
          <w:color w:val="000000"/>
          <w:kern w:val="0"/>
          <w:sz w:val="24"/>
          <w:szCs w:val="24"/>
          <w:lang w:val="uk-UA" w:eastAsia="uk-UA" w:bidi="uk-UA"/>
        </w:rPr>
        <w:tab/>
        <w:t>118</w:t>
      </w:r>
    </w:p>
    <w:p w:rsidR="00B57441" w:rsidRPr="00B57441" w:rsidRDefault="00B57441" w:rsidP="00B57441">
      <w:pPr>
        <w:tabs>
          <w:tab w:val="clear" w:pos="709"/>
        </w:tabs>
        <w:suppressAutoHyphens w:val="0"/>
        <w:spacing w:after="0" w:line="480" w:lineRule="exact"/>
        <w:ind w:left="20" w:firstLine="0"/>
        <w:rPr>
          <w:rFonts w:ascii="Times New Roman" w:eastAsia="Times New Roman" w:hAnsi="Times New Roman" w:cs="Times New Roman"/>
          <w:color w:val="000000"/>
          <w:kern w:val="0"/>
          <w:sz w:val="24"/>
          <w:szCs w:val="24"/>
          <w:lang w:eastAsia="ru-RU" w:bidi="ru-RU"/>
        </w:rPr>
      </w:pPr>
      <w:r w:rsidRPr="00B57441">
        <w:rPr>
          <w:rFonts w:ascii="Times New Roman" w:eastAsia="Times New Roman" w:hAnsi="Times New Roman" w:cs="Times New Roman"/>
          <w:color w:val="000000"/>
          <w:kern w:val="0"/>
          <w:sz w:val="24"/>
          <w:szCs w:val="24"/>
          <w:lang w:val="uk-UA" w:eastAsia="uk-UA" w:bidi="uk-UA"/>
        </w:rPr>
        <w:t xml:space="preserve">Глава 5. </w:t>
      </w:r>
      <w:r w:rsidRPr="00B57441">
        <w:rPr>
          <w:rFonts w:ascii="Times New Roman" w:eastAsia="Times New Roman" w:hAnsi="Times New Roman" w:cs="Times New Roman"/>
          <w:color w:val="000000"/>
          <w:kern w:val="0"/>
          <w:sz w:val="24"/>
          <w:szCs w:val="24"/>
          <w:lang w:eastAsia="ru-RU" w:bidi="ru-RU"/>
        </w:rPr>
        <w:t>Промышленные испытания деталей машин, наплавленные</w:t>
      </w:r>
    </w:p>
    <w:p w:rsidR="00B57441" w:rsidRPr="00B57441" w:rsidRDefault="00B57441" w:rsidP="00B57441">
      <w:pPr>
        <w:tabs>
          <w:tab w:val="clear" w:pos="709"/>
          <w:tab w:val="right" w:leader="dot" w:pos="8842"/>
        </w:tabs>
        <w:suppressAutoHyphens w:val="0"/>
        <w:spacing w:after="0" w:line="480" w:lineRule="exact"/>
        <w:ind w:left="1060" w:firstLine="0"/>
        <w:rPr>
          <w:rFonts w:ascii="Times New Roman" w:eastAsia="Times New Roman" w:hAnsi="Times New Roman" w:cs="Times New Roman"/>
          <w:color w:val="000000"/>
          <w:kern w:val="0"/>
          <w:sz w:val="24"/>
          <w:szCs w:val="24"/>
          <w:lang w:eastAsia="ru-RU" w:bidi="ru-RU"/>
        </w:rPr>
      </w:pPr>
      <w:r w:rsidRPr="00B57441">
        <w:rPr>
          <w:rFonts w:ascii="Times New Roman" w:eastAsia="Times New Roman" w:hAnsi="Times New Roman" w:cs="Times New Roman"/>
          <w:color w:val="000000"/>
          <w:kern w:val="0"/>
          <w:sz w:val="24"/>
          <w:szCs w:val="24"/>
          <w:lang w:eastAsia="ru-RU" w:bidi="ru-RU"/>
        </w:rPr>
        <w:t>кобальтовыми стеллитами</w:t>
      </w:r>
      <w:r w:rsidRPr="00B57441">
        <w:rPr>
          <w:rFonts w:ascii="Times New Roman" w:eastAsia="Times New Roman" w:hAnsi="Times New Roman" w:cs="Times New Roman"/>
          <w:color w:val="000000"/>
          <w:kern w:val="0"/>
          <w:sz w:val="24"/>
          <w:szCs w:val="24"/>
          <w:lang w:eastAsia="ru-RU" w:bidi="ru-RU"/>
        </w:rPr>
        <w:tab/>
        <w:t>120</w:t>
      </w:r>
    </w:p>
    <w:p w:rsidR="00B57441" w:rsidRPr="00B57441" w:rsidRDefault="00B57441" w:rsidP="00B57441">
      <w:pPr>
        <w:numPr>
          <w:ilvl w:val="0"/>
          <w:numId w:val="43"/>
        </w:numPr>
        <w:tabs>
          <w:tab w:val="clear" w:pos="709"/>
          <w:tab w:val="right" w:leader="dot" w:pos="8842"/>
        </w:tabs>
        <w:suppressAutoHyphens w:val="0"/>
        <w:spacing w:after="0" w:line="480" w:lineRule="exact"/>
        <w:ind w:left="680" w:firstLine="0"/>
        <w:jc w:val="left"/>
        <w:rPr>
          <w:rFonts w:ascii="Times New Roman" w:eastAsia="Times New Roman" w:hAnsi="Times New Roman" w:cs="Times New Roman"/>
          <w:color w:val="000000"/>
          <w:kern w:val="0"/>
          <w:sz w:val="24"/>
          <w:szCs w:val="24"/>
          <w:lang w:eastAsia="ru-RU" w:bidi="ru-RU"/>
        </w:rPr>
      </w:pPr>
      <w:hyperlink w:anchor="bookmark35" w:tooltip="Current Document">
        <w:r w:rsidRPr="00B57441">
          <w:rPr>
            <w:rFonts w:ascii="Times New Roman" w:eastAsia="Times New Roman" w:hAnsi="Times New Roman" w:cs="Times New Roman"/>
            <w:color w:val="000000"/>
            <w:kern w:val="0"/>
            <w:sz w:val="24"/>
            <w:szCs w:val="24"/>
            <w:lang w:eastAsia="ru-RU" w:bidi="ru-RU"/>
          </w:rPr>
          <w:t xml:space="preserve"> Промышленные испытания буровых долот</w:t>
        </w:r>
        <w:r w:rsidRPr="00B57441">
          <w:rPr>
            <w:rFonts w:ascii="Times New Roman" w:eastAsia="Times New Roman" w:hAnsi="Times New Roman" w:cs="Times New Roman"/>
            <w:color w:val="000000"/>
            <w:kern w:val="0"/>
            <w:sz w:val="24"/>
            <w:szCs w:val="24"/>
            <w:lang w:eastAsia="ru-RU" w:bidi="ru-RU"/>
          </w:rPr>
          <w:tab/>
          <w:t xml:space="preserve"> -</w:t>
        </w:r>
      </w:hyperlink>
    </w:p>
    <w:p w:rsidR="00B57441" w:rsidRPr="00B57441" w:rsidRDefault="00B57441" w:rsidP="00B57441">
      <w:pPr>
        <w:numPr>
          <w:ilvl w:val="0"/>
          <w:numId w:val="43"/>
        </w:numPr>
        <w:tabs>
          <w:tab w:val="clear" w:pos="709"/>
          <w:tab w:val="center" w:pos="5432"/>
          <w:tab w:val="right" w:leader="dot" w:pos="8842"/>
        </w:tabs>
        <w:suppressAutoHyphens w:val="0"/>
        <w:spacing w:after="0" w:line="480" w:lineRule="exact"/>
        <w:ind w:left="680" w:firstLine="0"/>
        <w:jc w:val="left"/>
        <w:rPr>
          <w:rFonts w:ascii="Times New Roman" w:eastAsia="Times New Roman" w:hAnsi="Times New Roman" w:cs="Times New Roman"/>
          <w:color w:val="000000"/>
          <w:kern w:val="0"/>
          <w:sz w:val="24"/>
          <w:szCs w:val="24"/>
          <w:lang w:eastAsia="ru-RU" w:bidi="ru-RU"/>
        </w:rPr>
      </w:pPr>
      <w:hyperlink w:anchor="bookmark36" w:tooltip="Current Document">
        <w:r w:rsidRPr="00B57441">
          <w:rPr>
            <w:rFonts w:ascii="Times New Roman" w:eastAsia="Times New Roman" w:hAnsi="Times New Roman" w:cs="Times New Roman"/>
            <w:color w:val="000000"/>
            <w:kern w:val="0"/>
            <w:sz w:val="24"/>
            <w:szCs w:val="24"/>
            <w:lang w:eastAsia="ru-RU" w:bidi="ru-RU"/>
          </w:rPr>
          <w:t xml:space="preserve"> Промышленные испытания пил</w:t>
        </w:r>
        <w:r w:rsidRPr="00B57441">
          <w:rPr>
            <w:rFonts w:ascii="Times New Roman" w:eastAsia="Times New Roman" w:hAnsi="Times New Roman" w:cs="Times New Roman"/>
            <w:color w:val="000000"/>
            <w:kern w:val="0"/>
            <w:sz w:val="24"/>
            <w:szCs w:val="24"/>
            <w:lang w:eastAsia="ru-RU" w:bidi="ru-RU"/>
          </w:rPr>
          <w:tab/>
          <w:t>со стеллитовой наплавкой</w:t>
        </w:r>
        <w:r w:rsidRPr="00B57441">
          <w:rPr>
            <w:rFonts w:ascii="Times New Roman" w:eastAsia="Times New Roman" w:hAnsi="Times New Roman" w:cs="Times New Roman"/>
            <w:color w:val="000000"/>
            <w:kern w:val="0"/>
            <w:sz w:val="24"/>
            <w:szCs w:val="24"/>
            <w:lang w:eastAsia="ru-RU" w:bidi="ru-RU"/>
          </w:rPr>
          <w:tab/>
          <w:t>124</w:t>
        </w:r>
      </w:hyperlink>
    </w:p>
    <w:p w:rsidR="00B57441" w:rsidRPr="00B57441" w:rsidRDefault="00B57441" w:rsidP="00B57441">
      <w:pPr>
        <w:numPr>
          <w:ilvl w:val="0"/>
          <w:numId w:val="43"/>
        </w:numPr>
        <w:tabs>
          <w:tab w:val="clear" w:pos="709"/>
          <w:tab w:val="center" w:leader="dot" w:pos="8680"/>
        </w:tabs>
        <w:suppressAutoHyphens w:val="0"/>
        <w:spacing w:after="0" w:line="480" w:lineRule="exact"/>
        <w:ind w:left="1060" w:right="20" w:firstLine="0"/>
        <w:jc w:val="left"/>
        <w:rPr>
          <w:rFonts w:ascii="Times New Roman" w:eastAsia="Times New Roman" w:hAnsi="Times New Roman" w:cs="Times New Roman"/>
          <w:color w:val="000000"/>
          <w:kern w:val="0"/>
          <w:sz w:val="24"/>
          <w:szCs w:val="24"/>
          <w:lang w:eastAsia="ru-RU" w:bidi="ru-RU"/>
        </w:rPr>
      </w:pPr>
      <w:hyperlink w:anchor="bookmark37" w:tooltip="Current Document">
        <w:r w:rsidRPr="00B57441">
          <w:rPr>
            <w:rFonts w:ascii="Times New Roman" w:eastAsia="Times New Roman" w:hAnsi="Times New Roman" w:cs="Times New Roman"/>
            <w:color w:val="000000"/>
            <w:kern w:val="0"/>
            <w:sz w:val="24"/>
            <w:szCs w:val="24"/>
            <w:lang w:eastAsia="ru-RU" w:bidi="ru-RU"/>
          </w:rPr>
          <w:t xml:space="preserve"> Производственные испытания лопаток авиационных двигателей наплавленных стеллитом</w:t>
        </w:r>
        <w:r w:rsidRPr="00B57441">
          <w:rPr>
            <w:rFonts w:ascii="Times New Roman" w:eastAsia="Times New Roman" w:hAnsi="Times New Roman" w:cs="Times New Roman"/>
            <w:color w:val="000000"/>
            <w:kern w:val="0"/>
            <w:sz w:val="24"/>
            <w:szCs w:val="24"/>
            <w:lang w:eastAsia="ru-RU" w:bidi="ru-RU"/>
          </w:rPr>
          <w:tab/>
          <w:t>127</w:t>
        </w:r>
      </w:hyperlink>
    </w:p>
    <w:p w:rsidR="00B57441" w:rsidRPr="00B57441" w:rsidRDefault="00B57441" w:rsidP="00B57441">
      <w:pPr>
        <w:numPr>
          <w:ilvl w:val="0"/>
          <w:numId w:val="43"/>
        </w:numPr>
        <w:tabs>
          <w:tab w:val="clear" w:pos="709"/>
          <w:tab w:val="center" w:pos="5432"/>
        </w:tabs>
        <w:suppressAutoHyphens w:val="0"/>
        <w:spacing w:after="0" w:line="480" w:lineRule="exact"/>
        <w:ind w:left="1060" w:right="20" w:firstLine="0"/>
        <w:jc w:val="left"/>
        <w:rPr>
          <w:rFonts w:ascii="Times New Roman" w:eastAsia="Times New Roman" w:hAnsi="Times New Roman" w:cs="Times New Roman"/>
          <w:color w:val="000000"/>
          <w:kern w:val="0"/>
          <w:sz w:val="24"/>
          <w:szCs w:val="24"/>
          <w:lang w:eastAsia="ru-RU" w:bidi="ru-RU"/>
        </w:rPr>
      </w:pPr>
      <w:r w:rsidRPr="00B57441">
        <w:rPr>
          <w:rFonts w:ascii="Times New Roman" w:eastAsia="Times New Roman" w:hAnsi="Times New Roman" w:cs="Times New Roman"/>
          <w:color w:val="000000"/>
          <w:kern w:val="0"/>
          <w:sz w:val="24"/>
          <w:szCs w:val="24"/>
          <w:lang w:eastAsia="ru-RU" w:bidi="ru-RU"/>
        </w:rPr>
        <w:t xml:space="preserve"> Опробование технологии вакуумного всасывания для получения литых прутков из жаропрочных</w:t>
      </w:r>
      <w:r w:rsidRPr="00B57441">
        <w:rPr>
          <w:rFonts w:ascii="Times New Roman" w:eastAsia="Times New Roman" w:hAnsi="Times New Roman" w:cs="Times New Roman"/>
          <w:color w:val="000000"/>
          <w:kern w:val="0"/>
          <w:sz w:val="24"/>
          <w:szCs w:val="24"/>
          <w:lang w:eastAsia="ru-RU" w:bidi="ru-RU"/>
        </w:rPr>
        <w:tab/>
        <w:t>никель-кобальтовых сплавов 129</w:t>
      </w:r>
    </w:p>
    <w:p w:rsidR="00B57441" w:rsidRPr="00B57441" w:rsidRDefault="00B57441" w:rsidP="00B57441">
      <w:pPr>
        <w:tabs>
          <w:tab w:val="clear" w:pos="709"/>
          <w:tab w:val="right" w:leader="dot" w:pos="8842"/>
        </w:tabs>
        <w:suppressAutoHyphens w:val="0"/>
        <w:spacing w:after="0" w:line="480" w:lineRule="exact"/>
        <w:ind w:left="680" w:firstLine="0"/>
        <w:rPr>
          <w:rFonts w:ascii="Times New Roman" w:eastAsia="Times New Roman" w:hAnsi="Times New Roman" w:cs="Times New Roman"/>
          <w:color w:val="000000"/>
          <w:kern w:val="0"/>
          <w:sz w:val="24"/>
          <w:szCs w:val="24"/>
          <w:lang w:eastAsia="ru-RU" w:bidi="ru-RU"/>
        </w:rPr>
      </w:pPr>
      <w:r w:rsidRPr="00B57441">
        <w:rPr>
          <w:rFonts w:ascii="Times New Roman" w:eastAsia="Times New Roman" w:hAnsi="Times New Roman" w:cs="Times New Roman"/>
          <w:color w:val="000000"/>
          <w:kern w:val="0"/>
          <w:sz w:val="24"/>
          <w:szCs w:val="24"/>
          <w:lang w:eastAsia="ru-RU" w:bidi="ru-RU"/>
        </w:rPr>
        <w:t>Выводы</w:t>
      </w:r>
      <w:r w:rsidRPr="00B57441">
        <w:rPr>
          <w:rFonts w:ascii="Times New Roman" w:eastAsia="Times New Roman" w:hAnsi="Times New Roman" w:cs="Times New Roman"/>
          <w:color w:val="000000"/>
          <w:kern w:val="0"/>
          <w:sz w:val="24"/>
          <w:szCs w:val="24"/>
          <w:lang w:eastAsia="ru-RU" w:bidi="ru-RU"/>
        </w:rPr>
        <w:tab/>
        <w:t>130</w:t>
      </w:r>
    </w:p>
    <w:p w:rsidR="00B57441" w:rsidRPr="00B57441" w:rsidRDefault="00B57441" w:rsidP="00B57441">
      <w:pPr>
        <w:tabs>
          <w:tab w:val="clear" w:pos="709"/>
          <w:tab w:val="center" w:leader="dot" w:pos="8680"/>
        </w:tabs>
        <w:suppressAutoHyphens w:val="0"/>
        <w:spacing w:after="0" w:line="480" w:lineRule="exact"/>
        <w:ind w:left="20" w:firstLine="0"/>
        <w:rPr>
          <w:rFonts w:ascii="Times New Roman" w:eastAsia="Times New Roman" w:hAnsi="Times New Roman" w:cs="Times New Roman"/>
          <w:color w:val="000000"/>
          <w:kern w:val="0"/>
          <w:sz w:val="24"/>
          <w:szCs w:val="24"/>
          <w:lang w:eastAsia="ru-RU" w:bidi="ru-RU"/>
        </w:rPr>
      </w:pPr>
      <w:r w:rsidRPr="00B57441">
        <w:rPr>
          <w:rFonts w:ascii="Times New Roman" w:eastAsia="Times New Roman" w:hAnsi="Times New Roman" w:cs="Times New Roman"/>
          <w:color w:val="000000"/>
          <w:kern w:val="0"/>
          <w:sz w:val="24"/>
          <w:szCs w:val="24"/>
          <w:lang w:eastAsia="ru-RU" w:bidi="ru-RU"/>
        </w:rPr>
        <w:t>Общие выводы по работе</w:t>
      </w:r>
      <w:r w:rsidRPr="00B57441">
        <w:rPr>
          <w:rFonts w:ascii="Times New Roman" w:eastAsia="Times New Roman" w:hAnsi="Times New Roman" w:cs="Times New Roman"/>
          <w:color w:val="000000"/>
          <w:kern w:val="0"/>
          <w:sz w:val="24"/>
          <w:szCs w:val="24"/>
          <w:lang w:eastAsia="ru-RU" w:bidi="ru-RU"/>
        </w:rPr>
        <w:tab/>
        <w:t>131</w:t>
      </w:r>
    </w:p>
    <w:p w:rsidR="00B57441" w:rsidRPr="00B57441" w:rsidRDefault="00B57441" w:rsidP="00B57441">
      <w:pPr>
        <w:tabs>
          <w:tab w:val="clear" w:pos="709"/>
          <w:tab w:val="center" w:leader="dot" w:pos="8680"/>
        </w:tabs>
        <w:suppressAutoHyphens w:val="0"/>
        <w:spacing w:after="0" w:line="480" w:lineRule="exact"/>
        <w:ind w:left="20" w:firstLine="0"/>
        <w:rPr>
          <w:rFonts w:ascii="Times New Roman" w:eastAsia="Times New Roman" w:hAnsi="Times New Roman" w:cs="Times New Roman"/>
          <w:color w:val="000000"/>
          <w:kern w:val="0"/>
          <w:sz w:val="24"/>
          <w:szCs w:val="24"/>
          <w:lang w:eastAsia="ru-RU" w:bidi="ru-RU"/>
        </w:rPr>
      </w:pPr>
      <w:hyperlink w:anchor="bookmark38" w:tooltip="Current Document">
        <w:r w:rsidRPr="00B57441">
          <w:rPr>
            <w:rFonts w:ascii="Times New Roman" w:eastAsia="Times New Roman" w:hAnsi="Times New Roman" w:cs="Times New Roman"/>
            <w:color w:val="000000"/>
            <w:kern w:val="0"/>
            <w:sz w:val="24"/>
            <w:szCs w:val="24"/>
            <w:lang w:eastAsia="ru-RU" w:bidi="ru-RU"/>
          </w:rPr>
          <w:t>Библиографический список</w:t>
        </w:r>
        <w:r w:rsidRPr="00B57441">
          <w:rPr>
            <w:rFonts w:ascii="Times New Roman" w:eastAsia="Times New Roman" w:hAnsi="Times New Roman" w:cs="Times New Roman"/>
            <w:color w:val="000000"/>
            <w:kern w:val="0"/>
            <w:sz w:val="24"/>
            <w:szCs w:val="24"/>
            <w:lang w:eastAsia="ru-RU" w:bidi="ru-RU"/>
          </w:rPr>
          <w:tab/>
          <w:t>135</w:t>
        </w:r>
      </w:hyperlink>
    </w:p>
    <w:p w:rsidR="00B57441" w:rsidRPr="00B57441" w:rsidRDefault="00B57441" w:rsidP="00B57441">
      <w:pPr>
        <w:tabs>
          <w:tab w:val="clear" w:pos="709"/>
          <w:tab w:val="right" w:leader="dot" w:pos="8822"/>
        </w:tabs>
        <w:suppressAutoHyphens w:val="0"/>
        <w:spacing w:after="0" w:line="480" w:lineRule="exact"/>
        <w:ind w:firstLine="0"/>
        <w:rPr>
          <w:rFonts w:ascii="Times New Roman" w:eastAsia="Times New Roman" w:hAnsi="Times New Roman" w:cs="Times New Roman"/>
          <w:color w:val="000000"/>
          <w:kern w:val="0"/>
          <w:sz w:val="24"/>
          <w:szCs w:val="24"/>
          <w:lang w:eastAsia="ru-RU" w:bidi="ru-RU"/>
        </w:rPr>
        <w:sectPr w:rsidR="00B57441" w:rsidRPr="00B57441" w:rsidSect="00B57441">
          <w:headerReference w:type="even" r:id="rId8"/>
          <w:pgSz w:w="16838" w:h="23810"/>
          <w:pgMar w:top="4861" w:right="3969" w:bottom="4544" w:left="3993" w:header="0" w:footer="3" w:gutter="0"/>
          <w:cols w:space="720"/>
          <w:noEndnote/>
          <w:docGrid w:linePitch="360"/>
        </w:sectPr>
      </w:pPr>
      <w:r w:rsidRPr="00B57441">
        <w:rPr>
          <w:rFonts w:ascii="Times New Roman" w:eastAsia="Times New Roman" w:hAnsi="Times New Roman" w:cs="Times New Roman"/>
          <w:color w:val="000000"/>
          <w:kern w:val="0"/>
          <w:sz w:val="24"/>
          <w:szCs w:val="24"/>
          <w:lang w:eastAsia="ru-RU" w:bidi="ru-RU"/>
        </w:rPr>
        <w:t>Приложения</w:t>
      </w:r>
      <w:r w:rsidRPr="00B57441">
        <w:rPr>
          <w:rFonts w:ascii="Times New Roman" w:eastAsia="Times New Roman" w:hAnsi="Times New Roman" w:cs="Times New Roman"/>
          <w:color w:val="000000"/>
          <w:kern w:val="0"/>
          <w:sz w:val="24"/>
          <w:szCs w:val="24"/>
          <w:lang w:eastAsia="ru-RU" w:bidi="ru-RU"/>
        </w:rPr>
        <w:tab/>
        <w:t>141</w:t>
      </w:r>
      <w:r w:rsidRPr="00B57441">
        <w:rPr>
          <w:rFonts w:ascii="Times New Roman" w:eastAsia="Times New Roman" w:hAnsi="Times New Roman" w:cs="Times New Roman"/>
          <w:color w:val="000000"/>
          <w:kern w:val="0"/>
          <w:sz w:val="24"/>
          <w:szCs w:val="24"/>
          <w:lang w:eastAsia="ru-RU" w:bidi="ru-RU"/>
        </w:rPr>
        <w:fldChar w:fldCharType="end"/>
      </w:r>
    </w:p>
    <w:p w:rsidR="00B57441" w:rsidRPr="00B57441" w:rsidRDefault="00B57441" w:rsidP="00B57441">
      <w:pPr>
        <w:keepNext/>
        <w:keepLines/>
        <w:tabs>
          <w:tab w:val="clear" w:pos="709"/>
        </w:tabs>
        <w:suppressAutoHyphens w:val="0"/>
        <w:spacing w:after="10" w:line="240" w:lineRule="exact"/>
        <w:ind w:left="500" w:right="3300" w:firstLine="3320"/>
        <w:jc w:val="left"/>
        <w:outlineLvl w:val="4"/>
        <w:rPr>
          <w:rFonts w:ascii="Times New Roman" w:eastAsia="Times New Roman" w:hAnsi="Times New Roman" w:cs="Times New Roman"/>
          <w:b/>
          <w:bCs/>
          <w:color w:val="000000"/>
          <w:kern w:val="0"/>
          <w:sz w:val="24"/>
          <w:szCs w:val="24"/>
          <w:lang w:eastAsia="ru-RU" w:bidi="ru-RU"/>
        </w:rPr>
      </w:pPr>
      <w:bookmarkStart w:id="1" w:name="bookmark2"/>
      <w:r w:rsidRPr="00B57441">
        <w:rPr>
          <w:rFonts w:ascii="Times New Roman" w:eastAsia="Times New Roman" w:hAnsi="Times New Roman" w:cs="Times New Roman"/>
          <w:b/>
          <w:bCs/>
          <w:color w:val="000000"/>
          <w:kern w:val="0"/>
          <w:sz w:val="24"/>
          <w:szCs w:val="24"/>
          <w:lang w:eastAsia="ru-RU" w:bidi="ru-RU"/>
        </w:rPr>
        <w:t>ВВЕДЕНИЕ Актуальность работы</w:t>
      </w:r>
      <w:bookmarkEnd w:id="1"/>
    </w:p>
    <w:p w:rsidR="00B57441" w:rsidRPr="00B57441" w:rsidRDefault="00B57441" w:rsidP="00B57441">
      <w:pPr>
        <w:tabs>
          <w:tab w:val="clear" w:pos="709"/>
        </w:tabs>
        <w:suppressAutoHyphens w:val="0"/>
        <w:spacing w:after="0" w:line="480" w:lineRule="exact"/>
        <w:ind w:left="40" w:right="40" w:firstLine="440"/>
        <w:rPr>
          <w:rFonts w:ascii="Times New Roman" w:eastAsia="Times New Roman" w:hAnsi="Times New Roman" w:cs="Times New Roman"/>
          <w:color w:val="000000"/>
          <w:kern w:val="0"/>
          <w:sz w:val="24"/>
          <w:szCs w:val="24"/>
          <w:lang w:eastAsia="ru-RU" w:bidi="ru-RU"/>
        </w:rPr>
      </w:pPr>
      <w:r w:rsidRPr="00B57441">
        <w:rPr>
          <w:rFonts w:ascii="Times New Roman" w:eastAsia="Times New Roman" w:hAnsi="Times New Roman" w:cs="Times New Roman"/>
          <w:color w:val="000000"/>
          <w:kern w:val="0"/>
          <w:sz w:val="24"/>
          <w:szCs w:val="24"/>
          <w:lang w:eastAsia="ru-RU" w:bidi="ru-RU"/>
        </w:rPr>
        <w:t>Одной из важнейших задач машиностроения является снижение мате</w:t>
      </w:r>
      <w:r w:rsidRPr="00B57441">
        <w:rPr>
          <w:rFonts w:ascii="Times New Roman" w:eastAsia="Times New Roman" w:hAnsi="Times New Roman" w:cs="Times New Roman"/>
          <w:color w:val="000000"/>
          <w:kern w:val="0"/>
          <w:sz w:val="24"/>
          <w:szCs w:val="24"/>
          <w:lang w:eastAsia="ru-RU" w:bidi="ru-RU"/>
        </w:rPr>
        <w:softHyphen/>
        <w:t>риалоемкости продукции, повышение срока службы и технического уров</w:t>
      </w:r>
      <w:r w:rsidRPr="00B57441">
        <w:rPr>
          <w:rFonts w:ascii="Times New Roman" w:eastAsia="Times New Roman" w:hAnsi="Times New Roman" w:cs="Times New Roman"/>
          <w:color w:val="000000"/>
          <w:kern w:val="0"/>
          <w:sz w:val="24"/>
          <w:szCs w:val="24"/>
          <w:lang w:eastAsia="ru-RU" w:bidi="ru-RU"/>
        </w:rPr>
        <w:softHyphen/>
        <w:t>ня выпускаемых машин, их надежности, удлинения межремонтных перио</w:t>
      </w:r>
      <w:r w:rsidRPr="00B57441">
        <w:rPr>
          <w:rFonts w:ascii="Times New Roman" w:eastAsia="Times New Roman" w:hAnsi="Times New Roman" w:cs="Times New Roman"/>
          <w:color w:val="000000"/>
          <w:kern w:val="0"/>
          <w:sz w:val="24"/>
          <w:szCs w:val="24"/>
          <w:lang w:eastAsia="ru-RU" w:bidi="ru-RU"/>
        </w:rPr>
        <w:softHyphen/>
        <w:t>дов. В большинстве случаев выход из строя деталей машин обусловлен ло</w:t>
      </w:r>
      <w:r w:rsidRPr="00B57441">
        <w:rPr>
          <w:rFonts w:ascii="Times New Roman" w:eastAsia="Times New Roman" w:hAnsi="Times New Roman" w:cs="Times New Roman"/>
          <w:color w:val="000000"/>
          <w:kern w:val="0"/>
          <w:sz w:val="24"/>
          <w:szCs w:val="24"/>
          <w:lang w:eastAsia="ru-RU" w:bidi="ru-RU"/>
        </w:rPr>
        <w:softHyphen/>
        <w:t>кальным изнашиванием рабочих поверхностей в местах интенсивного взаимодействия с рабочей средой или сопряженной деталью. При этом из</w:t>
      </w:r>
      <w:r w:rsidRPr="00B57441">
        <w:rPr>
          <w:rFonts w:ascii="Times New Roman" w:eastAsia="Times New Roman" w:hAnsi="Times New Roman" w:cs="Times New Roman"/>
          <w:color w:val="000000"/>
          <w:kern w:val="0"/>
          <w:sz w:val="24"/>
          <w:szCs w:val="24"/>
          <w:lang w:eastAsia="ru-RU" w:bidi="ru-RU"/>
        </w:rPr>
        <w:softHyphen/>
        <w:t>менение первоначальных размеров деталей в большей степени зависит от поверхностной прочности, которая является не менее важной характери</w:t>
      </w:r>
      <w:r w:rsidRPr="00B57441">
        <w:rPr>
          <w:rFonts w:ascii="Times New Roman" w:eastAsia="Times New Roman" w:hAnsi="Times New Roman" w:cs="Times New Roman"/>
          <w:color w:val="000000"/>
          <w:kern w:val="0"/>
          <w:sz w:val="24"/>
          <w:szCs w:val="24"/>
          <w:lang w:eastAsia="ru-RU" w:bidi="ru-RU"/>
        </w:rPr>
        <w:softHyphen/>
        <w:t>стикой, чем объемная. Высокая поверхностная прочность при условии эксплуатации деталей часто должна сочетаться с пластичностью сердце</w:t>
      </w:r>
      <w:r w:rsidRPr="00B57441">
        <w:rPr>
          <w:rFonts w:ascii="Times New Roman" w:eastAsia="Times New Roman" w:hAnsi="Times New Roman" w:cs="Times New Roman"/>
          <w:color w:val="000000"/>
          <w:kern w:val="0"/>
          <w:sz w:val="24"/>
          <w:szCs w:val="24"/>
          <w:lang w:eastAsia="ru-RU" w:bidi="ru-RU"/>
        </w:rPr>
        <w:softHyphen/>
        <w:t>винных областей. Обеспечить такой комплекс свойств, используя для изго</w:t>
      </w:r>
      <w:r w:rsidRPr="00B57441">
        <w:rPr>
          <w:rFonts w:ascii="Times New Roman" w:eastAsia="Times New Roman" w:hAnsi="Times New Roman" w:cs="Times New Roman"/>
          <w:color w:val="000000"/>
          <w:kern w:val="0"/>
          <w:sz w:val="24"/>
          <w:szCs w:val="24"/>
          <w:lang w:eastAsia="ru-RU" w:bidi="ru-RU"/>
        </w:rPr>
        <w:softHyphen/>
        <w:t>товления только один сплав, не всегда удается, а в некоторых случаях это становится экономически не обоснованным. Существует целый ряд спосо</w:t>
      </w:r>
      <w:r w:rsidRPr="00B57441">
        <w:rPr>
          <w:rFonts w:ascii="Times New Roman" w:eastAsia="Times New Roman" w:hAnsi="Times New Roman" w:cs="Times New Roman"/>
          <w:color w:val="000000"/>
          <w:kern w:val="0"/>
          <w:sz w:val="24"/>
          <w:szCs w:val="24"/>
          <w:lang w:eastAsia="ru-RU" w:bidi="ru-RU"/>
        </w:rPr>
        <w:softHyphen/>
        <w:t>бов повышения износостойкости деталей: химико-термический, поверхно</w:t>
      </w:r>
      <w:r w:rsidRPr="00B57441">
        <w:rPr>
          <w:rFonts w:ascii="Times New Roman" w:eastAsia="Times New Roman" w:hAnsi="Times New Roman" w:cs="Times New Roman"/>
          <w:color w:val="000000"/>
          <w:kern w:val="0"/>
          <w:sz w:val="24"/>
          <w:szCs w:val="24"/>
          <w:lang w:eastAsia="ru-RU" w:bidi="ru-RU"/>
        </w:rPr>
        <w:softHyphen/>
        <w:t>стное легирование, наплавка и напыление специальных сплавов на по</w:t>
      </w:r>
      <w:r w:rsidRPr="00B57441">
        <w:rPr>
          <w:rFonts w:ascii="Times New Roman" w:eastAsia="Times New Roman" w:hAnsi="Times New Roman" w:cs="Times New Roman"/>
          <w:color w:val="000000"/>
          <w:kern w:val="0"/>
          <w:sz w:val="24"/>
          <w:szCs w:val="24"/>
          <w:lang w:eastAsia="ru-RU" w:bidi="ru-RU"/>
        </w:rPr>
        <w:softHyphen/>
        <w:t>верхность деталей, армирование их и т.д.</w:t>
      </w:r>
    </w:p>
    <w:p w:rsidR="00B57441" w:rsidRPr="00B57441" w:rsidRDefault="00B57441" w:rsidP="00B57441">
      <w:pPr>
        <w:tabs>
          <w:tab w:val="clear" w:pos="709"/>
        </w:tabs>
        <w:suppressAutoHyphens w:val="0"/>
        <w:spacing w:after="0" w:line="480" w:lineRule="exact"/>
        <w:ind w:left="40" w:right="40" w:firstLine="440"/>
        <w:rPr>
          <w:rFonts w:ascii="Times New Roman" w:eastAsia="Times New Roman" w:hAnsi="Times New Roman" w:cs="Times New Roman"/>
          <w:color w:val="000000"/>
          <w:kern w:val="0"/>
          <w:sz w:val="24"/>
          <w:szCs w:val="24"/>
          <w:lang w:eastAsia="ru-RU" w:bidi="ru-RU"/>
        </w:rPr>
      </w:pPr>
      <w:r w:rsidRPr="00B57441">
        <w:rPr>
          <w:rFonts w:ascii="Times New Roman" w:eastAsia="Times New Roman" w:hAnsi="Times New Roman" w:cs="Times New Roman"/>
          <w:color w:val="000000"/>
          <w:kern w:val="0"/>
          <w:sz w:val="24"/>
          <w:szCs w:val="24"/>
          <w:lang w:eastAsia="ru-RU" w:bidi="ru-RU"/>
        </w:rPr>
        <w:t>Поверхности деталей машин, работающих при повышенных темпера</w:t>
      </w:r>
      <w:r w:rsidRPr="00B57441">
        <w:rPr>
          <w:rFonts w:ascii="Times New Roman" w:eastAsia="Times New Roman" w:hAnsi="Times New Roman" w:cs="Times New Roman"/>
          <w:color w:val="000000"/>
          <w:kern w:val="0"/>
          <w:sz w:val="24"/>
          <w:szCs w:val="24"/>
          <w:lang w:eastAsia="ru-RU" w:bidi="ru-RU"/>
        </w:rPr>
        <w:softHyphen/>
        <w:t>турах и в агрессивных средах, наплавляют специальными высоколегиро</w:t>
      </w:r>
      <w:r w:rsidRPr="00B57441">
        <w:rPr>
          <w:rFonts w:ascii="Times New Roman" w:eastAsia="Times New Roman" w:hAnsi="Times New Roman" w:cs="Times New Roman"/>
          <w:color w:val="000000"/>
          <w:kern w:val="0"/>
          <w:sz w:val="24"/>
          <w:szCs w:val="24"/>
          <w:lang w:eastAsia="ru-RU" w:bidi="ru-RU"/>
        </w:rPr>
        <w:softHyphen/>
        <w:t>ванными сплавами, содержащими обычно до 30% легирующих элементов. Этот способ оправдал себя при изготовлении многих деталей машин, на</w:t>
      </w:r>
      <w:r w:rsidRPr="00B57441">
        <w:rPr>
          <w:rFonts w:ascii="Times New Roman" w:eastAsia="Times New Roman" w:hAnsi="Times New Roman" w:cs="Times New Roman"/>
          <w:color w:val="000000"/>
          <w:kern w:val="0"/>
          <w:sz w:val="24"/>
          <w:szCs w:val="24"/>
          <w:lang w:eastAsia="ru-RU" w:bidi="ru-RU"/>
        </w:rPr>
        <w:softHyphen/>
        <w:t>пример, пил, ножей для резки горячего металла, седел вентилей, клапанов двигателей, подшипников шарошечных долот. Для упрочнения деталей, работающих в условиях значительного нагружения и высоких температур, используют наплавку высоколегированными кобальтовыми сплавами - стеллитами.</w:t>
      </w:r>
    </w:p>
    <w:p w:rsidR="00B57441" w:rsidRPr="00B57441" w:rsidRDefault="00B57441" w:rsidP="00B57441">
      <w:pPr>
        <w:tabs>
          <w:tab w:val="clear" w:pos="709"/>
        </w:tabs>
        <w:suppressAutoHyphens w:val="0"/>
        <w:spacing w:after="0" w:line="480" w:lineRule="exact"/>
        <w:ind w:left="60" w:right="40" w:firstLine="400"/>
        <w:rPr>
          <w:rFonts w:ascii="Times New Roman" w:eastAsia="Times New Roman" w:hAnsi="Times New Roman" w:cs="Times New Roman"/>
          <w:color w:val="000000"/>
          <w:kern w:val="0"/>
          <w:sz w:val="24"/>
          <w:szCs w:val="24"/>
          <w:lang w:eastAsia="ru-RU" w:bidi="ru-RU"/>
        </w:rPr>
      </w:pPr>
      <w:r w:rsidRPr="00B57441">
        <w:rPr>
          <w:rFonts w:ascii="Times New Roman" w:eastAsia="Times New Roman" w:hAnsi="Times New Roman" w:cs="Times New Roman"/>
          <w:color w:val="000000"/>
          <w:kern w:val="0"/>
          <w:sz w:val="24"/>
          <w:szCs w:val="24"/>
          <w:lang w:eastAsia="ru-RU" w:bidi="ru-RU"/>
        </w:rPr>
        <w:t>В России разработкой стеллитов на основе кобальта практически не занимались. ГОСТ 21449-75 содержит всего две марки стеллита ВЗК и ВЗКр, которые используются в деревообрабатывающей промышленности, для упрочнения зубьев дисковых, рамных и тарных пил и ножей рубанков, в автомобильной промышленности для наплавки клапанов и седел двига</w:t>
      </w:r>
      <w:r w:rsidRPr="00B57441">
        <w:rPr>
          <w:rFonts w:ascii="Times New Roman" w:eastAsia="Times New Roman" w:hAnsi="Times New Roman" w:cs="Times New Roman"/>
          <w:color w:val="000000"/>
          <w:kern w:val="0"/>
          <w:sz w:val="24"/>
          <w:szCs w:val="24"/>
          <w:lang w:eastAsia="ru-RU" w:bidi="ru-RU"/>
        </w:rPr>
        <w:softHyphen/>
        <w:t>телей, а также в нефтегазовой промышленности для упрочнения клапанов задвижек высокого давления. Такой универсализм не позволяет достичь максимальных результатов упрочнения на всех этих деталях. Пределы варьирования содержания легирующих элементов в этих сплавах очень велики и составляют обычно несколько процентов, что приводит к тому, что один и тот же сплав обладает совершенно различными физико</w:t>
      </w:r>
      <w:r w:rsidRPr="00B57441">
        <w:rPr>
          <w:rFonts w:ascii="Times New Roman" w:eastAsia="Times New Roman" w:hAnsi="Times New Roman" w:cs="Times New Roman"/>
          <w:color w:val="000000"/>
          <w:kern w:val="0"/>
          <w:sz w:val="24"/>
          <w:szCs w:val="24"/>
          <w:lang w:eastAsia="ru-RU" w:bidi="ru-RU"/>
        </w:rPr>
        <w:softHyphen/>
        <w:t>механическими свойствами. Это так же приводит к ограничению исполь</w:t>
      </w:r>
      <w:r w:rsidRPr="00B57441">
        <w:rPr>
          <w:rFonts w:ascii="Times New Roman" w:eastAsia="Times New Roman" w:hAnsi="Times New Roman" w:cs="Times New Roman"/>
          <w:color w:val="000000"/>
          <w:kern w:val="0"/>
          <w:sz w:val="24"/>
          <w:szCs w:val="24"/>
          <w:lang w:eastAsia="ru-RU" w:bidi="ru-RU"/>
        </w:rPr>
        <w:softHyphen/>
        <w:t>зования этих сплавов в промышленности.</w:t>
      </w:r>
    </w:p>
    <w:p w:rsidR="00B57441" w:rsidRPr="00B57441" w:rsidRDefault="00B57441" w:rsidP="00B57441">
      <w:pPr>
        <w:tabs>
          <w:tab w:val="clear" w:pos="709"/>
        </w:tabs>
        <w:suppressAutoHyphens w:val="0"/>
        <w:spacing w:after="424" w:line="480" w:lineRule="exact"/>
        <w:ind w:left="60" w:right="40" w:firstLine="400"/>
        <w:rPr>
          <w:rFonts w:ascii="Times New Roman" w:eastAsia="Times New Roman" w:hAnsi="Times New Roman" w:cs="Times New Roman"/>
          <w:color w:val="000000"/>
          <w:kern w:val="0"/>
          <w:sz w:val="24"/>
          <w:szCs w:val="24"/>
          <w:lang w:eastAsia="ru-RU" w:bidi="ru-RU"/>
        </w:rPr>
      </w:pPr>
      <w:r w:rsidRPr="00B57441">
        <w:rPr>
          <w:rFonts w:ascii="Times New Roman" w:eastAsia="Times New Roman" w:hAnsi="Times New Roman" w:cs="Times New Roman"/>
          <w:color w:val="000000"/>
          <w:kern w:val="0"/>
          <w:sz w:val="24"/>
          <w:szCs w:val="24"/>
          <w:lang w:eastAsia="ru-RU" w:bidi="ru-RU"/>
        </w:rPr>
        <w:t>Кроме того, изготовление наплавочных прутков из стеллитов произво</w:t>
      </w:r>
      <w:r w:rsidRPr="00B57441">
        <w:rPr>
          <w:rFonts w:ascii="Times New Roman" w:eastAsia="Times New Roman" w:hAnsi="Times New Roman" w:cs="Times New Roman"/>
          <w:color w:val="000000"/>
          <w:kern w:val="0"/>
          <w:sz w:val="24"/>
          <w:szCs w:val="24"/>
          <w:lang w:eastAsia="ru-RU" w:bidi="ru-RU"/>
        </w:rPr>
        <w:softHyphen/>
        <w:t>дится методом литья в песчано-глинистые формы, и не позволяет получать их с качественной поверхностью без пригара и шероховатости. Прутки, из</w:t>
      </w:r>
      <w:r w:rsidRPr="00B57441">
        <w:rPr>
          <w:rFonts w:ascii="Times New Roman" w:eastAsia="Times New Roman" w:hAnsi="Times New Roman" w:cs="Times New Roman"/>
          <w:color w:val="000000"/>
          <w:kern w:val="0"/>
          <w:sz w:val="24"/>
          <w:szCs w:val="24"/>
          <w:lang w:eastAsia="ru-RU" w:bidi="ru-RU"/>
        </w:rPr>
        <w:softHyphen/>
        <w:t>готавливаемые по такой технологии, требуют дополнительной механиче</w:t>
      </w:r>
      <w:r w:rsidRPr="00B57441">
        <w:rPr>
          <w:rFonts w:ascii="Times New Roman" w:eastAsia="Times New Roman" w:hAnsi="Times New Roman" w:cs="Times New Roman"/>
          <w:color w:val="000000"/>
          <w:kern w:val="0"/>
          <w:sz w:val="24"/>
          <w:szCs w:val="24"/>
          <w:lang w:eastAsia="ru-RU" w:bidi="ru-RU"/>
        </w:rPr>
        <w:softHyphen/>
        <w:t>ской обработки, что приводит к значительным потерям таких дорогостоя</w:t>
      </w:r>
      <w:r w:rsidRPr="00B57441">
        <w:rPr>
          <w:rFonts w:ascii="Times New Roman" w:eastAsia="Times New Roman" w:hAnsi="Times New Roman" w:cs="Times New Roman"/>
          <w:color w:val="000000"/>
          <w:kern w:val="0"/>
          <w:sz w:val="24"/>
          <w:szCs w:val="24"/>
          <w:lang w:eastAsia="ru-RU" w:bidi="ru-RU"/>
        </w:rPr>
        <w:softHyphen/>
        <w:t>щих материалов как кобальт и вольфрам. Кроме того, применяемая техно</w:t>
      </w:r>
      <w:r w:rsidRPr="00B57441">
        <w:rPr>
          <w:rFonts w:ascii="Times New Roman" w:eastAsia="Times New Roman" w:hAnsi="Times New Roman" w:cs="Times New Roman"/>
          <w:color w:val="000000"/>
          <w:kern w:val="0"/>
          <w:sz w:val="24"/>
          <w:szCs w:val="24"/>
          <w:lang w:eastAsia="ru-RU" w:bidi="ru-RU"/>
        </w:rPr>
        <w:softHyphen/>
        <w:t>логия не позволяет получать прутки диаметром меньше 4 мм, что во мно</w:t>
      </w:r>
      <w:r w:rsidRPr="00B57441">
        <w:rPr>
          <w:rFonts w:ascii="Times New Roman" w:eastAsia="Times New Roman" w:hAnsi="Times New Roman" w:cs="Times New Roman"/>
          <w:color w:val="000000"/>
          <w:kern w:val="0"/>
          <w:sz w:val="24"/>
          <w:szCs w:val="24"/>
          <w:lang w:eastAsia="ru-RU" w:bidi="ru-RU"/>
        </w:rPr>
        <w:softHyphen/>
        <w:t>гом сдерживает их применение в авиационной промышленности, и требует ее совершенствования.</w:t>
      </w:r>
    </w:p>
    <w:p w:rsidR="00B57441" w:rsidRPr="00B57441" w:rsidRDefault="00B57441" w:rsidP="00B57441">
      <w:pPr>
        <w:keepNext/>
        <w:keepLines/>
        <w:tabs>
          <w:tab w:val="clear" w:pos="709"/>
        </w:tabs>
        <w:suppressAutoHyphens w:val="0"/>
        <w:spacing w:after="0" w:line="475" w:lineRule="exact"/>
        <w:ind w:left="60" w:firstLine="400"/>
        <w:outlineLvl w:val="4"/>
        <w:rPr>
          <w:rFonts w:ascii="Times New Roman" w:eastAsia="Times New Roman" w:hAnsi="Times New Roman" w:cs="Times New Roman"/>
          <w:b/>
          <w:bCs/>
          <w:color w:val="000000"/>
          <w:kern w:val="0"/>
          <w:sz w:val="24"/>
          <w:szCs w:val="24"/>
          <w:lang w:eastAsia="ru-RU" w:bidi="ru-RU"/>
        </w:rPr>
      </w:pPr>
      <w:bookmarkStart w:id="2" w:name="bookmark3"/>
      <w:r w:rsidRPr="00B57441">
        <w:rPr>
          <w:rFonts w:ascii="Times New Roman" w:eastAsia="Times New Roman" w:hAnsi="Times New Roman" w:cs="Times New Roman"/>
          <w:b/>
          <w:bCs/>
          <w:color w:val="000000"/>
          <w:kern w:val="0"/>
          <w:sz w:val="24"/>
          <w:szCs w:val="24"/>
          <w:lang w:eastAsia="ru-RU" w:bidi="ru-RU"/>
        </w:rPr>
        <w:t>Цель работы</w:t>
      </w:r>
      <w:bookmarkEnd w:id="2"/>
    </w:p>
    <w:p w:rsidR="00B57441" w:rsidRPr="00B57441" w:rsidRDefault="00B57441" w:rsidP="00B57441">
      <w:pPr>
        <w:tabs>
          <w:tab w:val="clear" w:pos="709"/>
        </w:tabs>
        <w:suppressAutoHyphens w:val="0"/>
        <w:spacing w:after="0" w:line="475" w:lineRule="exact"/>
        <w:ind w:left="60" w:right="40" w:firstLine="400"/>
        <w:rPr>
          <w:rFonts w:ascii="Times New Roman" w:eastAsia="Times New Roman" w:hAnsi="Times New Roman" w:cs="Times New Roman"/>
          <w:color w:val="000000"/>
          <w:kern w:val="0"/>
          <w:sz w:val="24"/>
          <w:szCs w:val="24"/>
          <w:lang w:eastAsia="ru-RU" w:bidi="ru-RU"/>
        </w:rPr>
      </w:pPr>
      <w:r w:rsidRPr="00B57441">
        <w:rPr>
          <w:rFonts w:ascii="Times New Roman" w:eastAsia="Times New Roman" w:hAnsi="Times New Roman" w:cs="Times New Roman"/>
          <w:color w:val="000000"/>
          <w:kern w:val="0"/>
          <w:sz w:val="24"/>
          <w:szCs w:val="24"/>
          <w:lang w:eastAsia="ru-RU" w:bidi="ru-RU"/>
        </w:rPr>
        <w:t>Изучение влияния содержания легирующих элементов кобальтовых стеллитов и технологических параметров литья прутков с целью повыше</w:t>
      </w:r>
      <w:r w:rsidRPr="00B57441">
        <w:rPr>
          <w:rFonts w:ascii="Times New Roman" w:eastAsia="Times New Roman" w:hAnsi="Times New Roman" w:cs="Times New Roman"/>
          <w:color w:val="000000"/>
          <w:kern w:val="0"/>
          <w:sz w:val="24"/>
          <w:szCs w:val="24"/>
          <w:lang w:eastAsia="ru-RU" w:bidi="ru-RU"/>
        </w:rPr>
        <w:softHyphen/>
        <w:t>ния износостойкости деталей за счет регламентации химического состава сплава и совершенствования технологии изготовления прутков.</w:t>
      </w:r>
    </w:p>
    <w:p w:rsidR="00B57441" w:rsidRPr="00B57441" w:rsidRDefault="00B57441" w:rsidP="00B57441">
      <w:pPr>
        <w:tabs>
          <w:tab w:val="clear" w:pos="709"/>
        </w:tabs>
        <w:suppressAutoHyphens w:val="0"/>
        <w:spacing w:after="292" w:line="475" w:lineRule="exact"/>
        <w:ind w:left="40" w:right="40" w:firstLine="420"/>
        <w:rPr>
          <w:rFonts w:ascii="Times New Roman" w:eastAsia="Times New Roman" w:hAnsi="Times New Roman" w:cs="Times New Roman"/>
          <w:color w:val="000000"/>
          <w:kern w:val="0"/>
          <w:sz w:val="24"/>
          <w:szCs w:val="24"/>
          <w:lang w:eastAsia="ru-RU" w:bidi="ru-RU"/>
        </w:rPr>
      </w:pPr>
      <w:r w:rsidRPr="00B57441">
        <w:rPr>
          <w:rFonts w:ascii="Times New Roman" w:eastAsia="Times New Roman" w:hAnsi="Times New Roman" w:cs="Times New Roman"/>
          <w:color w:val="000000"/>
          <w:kern w:val="0"/>
          <w:sz w:val="24"/>
          <w:szCs w:val="24"/>
          <w:lang w:eastAsia="ru-RU" w:bidi="ru-RU"/>
        </w:rPr>
        <w:t>Основное внимание было уделено решению следующих задач: изуче</w:t>
      </w:r>
      <w:r w:rsidRPr="00B57441">
        <w:rPr>
          <w:rFonts w:ascii="Times New Roman" w:eastAsia="Times New Roman" w:hAnsi="Times New Roman" w:cs="Times New Roman"/>
          <w:color w:val="000000"/>
          <w:kern w:val="0"/>
          <w:sz w:val="24"/>
          <w:szCs w:val="24"/>
          <w:lang w:eastAsia="ru-RU" w:bidi="ru-RU"/>
        </w:rPr>
        <w:softHyphen/>
        <w:t>нию влияния основных легирующих элементов на смачивание стеллитами различных марок сталей и сплавов, из которых изготавливаются изделия, подвергаемые упрочнению стеллитами; исследованию влияние химическо</w:t>
      </w:r>
      <w:r w:rsidRPr="00B57441">
        <w:rPr>
          <w:rFonts w:ascii="Times New Roman" w:eastAsia="Times New Roman" w:hAnsi="Times New Roman" w:cs="Times New Roman"/>
          <w:color w:val="000000"/>
          <w:kern w:val="0"/>
          <w:sz w:val="24"/>
          <w:szCs w:val="24"/>
          <w:lang w:eastAsia="ru-RU" w:bidi="ru-RU"/>
        </w:rPr>
        <w:softHyphen/>
        <w:t>го состава стеллитов ВЗК, ВЗКр, ЗВ14КБ на эксплуатационные свойства изделий; разработке технологических параметров литья прутков диамет</w:t>
      </w:r>
      <w:r w:rsidRPr="00B57441">
        <w:rPr>
          <w:rFonts w:ascii="Times New Roman" w:eastAsia="Times New Roman" w:hAnsi="Times New Roman" w:cs="Times New Roman"/>
          <w:color w:val="000000"/>
          <w:kern w:val="0"/>
          <w:sz w:val="24"/>
          <w:szCs w:val="24"/>
          <w:lang w:eastAsia="ru-RU" w:bidi="ru-RU"/>
        </w:rPr>
        <w:softHyphen/>
        <w:t>ром от 2 до 8 мм из вышеуказанных сплавов, обеспечивающих получение качественных готовых изделий.</w:t>
      </w:r>
    </w:p>
    <w:p w:rsidR="00B57441" w:rsidRPr="00B57441" w:rsidRDefault="00B57441" w:rsidP="00B57441">
      <w:pPr>
        <w:keepNext/>
        <w:keepLines/>
        <w:tabs>
          <w:tab w:val="clear" w:pos="709"/>
          <w:tab w:val="center" w:pos="7324"/>
        </w:tabs>
        <w:suppressAutoHyphens w:val="0"/>
        <w:spacing w:after="0" w:line="485" w:lineRule="exact"/>
        <w:ind w:left="40" w:firstLine="420"/>
        <w:outlineLvl w:val="4"/>
        <w:rPr>
          <w:rFonts w:ascii="Times New Roman" w:eastAsia="Times New Roman" w:hAnsi="Times New Roman" w:cs="Times New Roman"/>
          <w:b/>
          <w:bCs/>
          <w:color w:val="000000"/>
          <w:kern w:val="0"/>
          <w:sz w:val="24"/>
          <w:szCs w:val="24"/>
          <w:lang w:eastAsia="ru-RU" w:bidi="ru-RU"/>
        </w:rPr>
      </w:pPr>
      <w:bookmarkStart w:id="3" w:name="bookmark4"/>
      <w:r w:rsidRPr="00B57441">
        <w:rPr>
          <w:rFonts w:ascii="Times New Roman" w:eastAsia="Times New Roman" w:hAnsi="Times New Roman" w:cs="Times New Roman"/>
          <w:b/>
          <w:bCs/>
          <w:color w:val="000000"/>
          <w:kern w:val="0"/>
          <w:sz w:val="24"/>
          <w:szCs w:val="24"/>
          <w:lang w:eastAsia="ru-RU" w:bidi="ru-RU"/>
        </w:rPr>
        <w:t>Научная новизна работы</w:t>
      </w:r>
      <w:r w:rsidRPr="00B57441">
        <w:rPr>
          <w:rFonts w:ascii="Times New Roman" w:eastAsia="Times New Roman" w:hAnsi="Times New Roman" w:cs="Times New Roman"/>
          <w:b/>
          <w:bCs/>
          <w:color w:val="000000"/>
          <w:kern w:val="0"/>
          <w:sz w:val="24"/>
          <w:szCs w:val="24"/>
          <w:lang w:eastAsia="ru-RU" w:bidi="ru-RU"/>
        </w:rPr>
        <w:tab/>
        <w:t>.</w:t>
      </w:r>
      <w:bookmarkEnd w:id="3"/>
    </w:p>
    <w:p w:rsidR="00B57441" w:rsidRPr="00B57441" w:rsidRDefault="00B57441" w:rsidP="00B57441">
      <w:pPr>
        <w:numPr>
          <w:ilvl w:val="0"/>
          <w:numId w:val="44"/>
        </w:numPr>
        <w:tabs>
          <w:tab w:val="clear" w:pos="709"/>
        </w:tabs>
        <w:suppressAutoHyphens w:val="0"/>
        <w:spacing w:after="0" w:line="485" w:lineRule="exact"/>
        <w:ind w:right="40"/>
        <w:jc w:val="left"/>
        <w:rPr>
          <w:rFonts w:ascii="Times New Roman" w:eastAsia="Times New Roman" w:hAnsi="Times New Roman" w:cs="Times New Roman"/>
          <w:color w:val="000000"/>
          <w:kern w:val="0"/>
          <w:sz w:val="24"/>
          <w:szCs w:val="24"/>
          <w:lang w:eastAsia="ru-RU" w:bidi="ru-RU"/>
        </w:rPr>
      </w:pPr>
      <w:r w:rsidRPr="00B57441">
        <w:rPr>
          <w:rFonts w:ascii="Times New Roman" w:eastAsia="Times New Roman" w:hAnsi="Times New Roman" w:cs="Times New Roman"/>
          <w:color w:val="000000"/>
          <w:kern w:val="0"/>
          <w:sz w:val="24"/>
          <w:szCs w:val="24"/>
          <w:lang w:eastAsia="ru-RU" w:bidi="ru-RU"/>
        </w:rPr>
        <w:t xml:space="preserve"> Установлено, что углерод и хром снижают поверхностное натяжение кобальтовых стеллитов, а вольфрам и ниобий незначительно его увеличи</w:t>
      </w:r>
      <w:r w:rsidRPr="00B57441">
        <w:rPr>
          <w:rFonts w:ascii="Times New Roman" w:eastAsia="Times New Roman" w:hAnsi="Times New Roman" w:cs="Times New Roman"/>
          <w:color w:val="000000"/>
          <w:kern w:val="0"/>
          <w:sz w:val="24"/>
          <w:szCs w:val="24"/>
          <w:lang w:eastAsia="ru-RU" w:bidi="ru-RU"/>
        </w:rPr>
        <w:softHyphen/>
        <w:t>вают, краевые углы смачивания стеллитами долотных сталей 14ХНЗМА, 15НЗМА, 19ХГНМА; клапанной стали 40Х9С2; стали Х9В и сплава ЖС6У меняются в пределах 8° - 51°, что существенным образом влияет как на адгезионную прочность сцепления наплавленных слоев, так и на режимы наплавки.</w:t>
      </w:r>
    </w:p>
    <w:p w:rsidR="00B57441" w:rsidRPr="00B57441" w:rsidRDefault="00B57441" w:rsidP="00B57441">
      <w:pPr>
        <w:numPr>
          <w:ilvl w:val="0"/>
          <w:numId w:val="44"/>
        </w:numPr>
        <w:tabs>
          <w:tab w:val="clear" w:pos="709"/>
        </w:tabs>
        <w:suppressAutoHyphens w:val="0"/>
        <w:spacing w:after="0" w:line="485" w:lineRule="exact"/>
        <w:ind w:right="40"/>
        <w:jc w:val="left"/>
        <w:rPr>
          <w:rFonts w:ascii="Times New Roman" w:eastAsia="Times New Roman" w:hAnsi="Times New Roman" w:cs="Times New Roman"/>
          <w:color w:val="000000"/>
          <w:kern w:val="0"/>
          <w:sz w:val="24"/>
          <w:szCs w:val="24"/>
          <w:lang w:eastAsia="ru-RU" w:bidi="ru-RU"/>
        </w:rPr>
      </w:pPr>
      <w:r w:rsidRPr="00B57441">
        <w:rPr>
          <w:rFonts w:ascii="Times New Roman" w:eastAsia="Times New Roman" w:hAnsi="Times New Roman" w:cs="Times New Roman"/>
          <w:color w:val="000000"/>
          <w:kern w:val="0"/>
          <w:sz w:val="24"/>
          <w:szCs w:val="24"/>
          <w:lang w:eastAsia="ru-RU" w:bidi="ru-RU"/>
        </w:rPr>
        <w:t xml:space="preserve"> Уточнены пределы легирования стеллитов ВЗК, ВЗКр, ЗВ14КБ угле</w:t>
      </w:r>
      <w:r w:rsidRPr="00B57441">
        <w:rPr>
          <w:rFonts w:ascii="Times New Roman" w:eastAsia="Times New Roman" w:hAnsi="Times New Roman" w:cs="Times New Roman"/>
          <w:color w:val="000000"/>
          <w:kern w:val="0"/>
          <w:sz w:val="24"/>
          <w:szCs w:val="24"/>
          <w:lang w:eastAsia="ru-RU" w:bidi="ru-RU"/>
        </w:rPr>
        <w:softHyphen/>
        <w:t>родом, вольфрамом и хромом, позволяющие повысить износостойкость сплавов при работе в различных агрессивных средах.</w:t>
      </w:r>
    </w:p>
    <w:p w:rsidR="00B57441" w:rsidRPr="00B57441" w:rsidRDefault="00B57441" w:rsidP="00B57441">
      <w:pPr>
        <w:numPr>
          <w:ilvl w:val="0"/>
          <w:numId w:val="44"/>
        </w:numPr>
        <w:tabs>
          <w:tab w:val="clear" w:pos="709"/>
        </w:tabs>
        <w:suppressAutoHyphens w:val="0"/>
        <w:spacing w:after="0" w:line="485" w:lineRule="exact"/>
        <w:ind w:right="40"/>
        <w:jc w:val="left"/>
        <w:rPr>
          <w:rFonts w:ascii="Times New Roman" w:eastAsia="Times New Roman" w:hAnsi="Times New Roman" w:cs="Times New Roman"/>
          <w:color w:val="000000"/>
          <w:kern w:val="0"/>
          <w:sz w:val="24"/>
          <w:szCs w:val="24"/>
          <w:lang w:eastAsia="ru-RU" w:bidi="ru-RU"/>
        </w:rPr>
      </w:pPr>
      <w:r w:rsidRPr="00B57441">
        <w:rPr>
          <w:rFonts w:ascii="Times New Roman" w:eastAsia="Times New Roman" w:hAnsi="Times New Roman" w:cs="Times New Roman"/>
          <w:color w:val="000000"/>
          <w:kern w:val="0"/>
          <w:sz w:val="24"/>
          <w:szCs w:val="24"/>
          <w:lang w:eastAsia="ru-RU" w:bidi="ru-RU"/>
        </w:rPr>
        <w:t xml:space="preserve"> Установлены закономерности формирования равномерной карбид</w:t>
      </w:r>
      <w:r w:rsidRPr="00B57441">
        <w:rPr>
          <w:rFonts w:ascii="Times New Roman" w:eastAsia="Times New Roman" w:hAnsi="Times New Roman" w:cs="Times New Roman"/>
          <w:color w:val="000000"/>
          <w:kern w:val="0"/>
          <w:sz w:val="24"/>
          <w:szCs w:val="24"/>
          <w:lang w:eastAsia="ru-RU" w:bidi="ru-RU"/>
        </w:rPr>
        <w:softHyphen/>
        <w:t>ной структуры кобальтовых стеллитов в зависимости от термовременных параметров их выплавки и обработки.</w:t>
      </w:r>
    </w:p>
    <w:p w:rsidR="00B57441" w:rsidRPr="00B57441" w:rsidRDefault="00B57441" w:rsidP="00B57441">
      <w:pPr>
        <w:numPr>
          <w:ilvl w:val="0"/>
          <w:numId w:val="44"/>
        </w:numPr>
        <w:tabs>
          <w:tab w:val="clear" w:pos="709"/>
        </w:tabs>
        <w:suppressAutoHyphens w:val="0"/>
        <w:spacing w:after="0" w:line="485" w:lineRule="exact"/>
        <w:ind w:right="40"/>
        <w:jc w:val="left"/>
        <w:rPr>
          <w:rFonts w:ascii="Times New Roman" w:eastAsia="Times New Roman" w:hAnsi="Times New Roman" w:cs="Times New Roman"/>
          <w:color w:val="000000"/>
          <w:kern w:val="0"/>
          <w:sz w:val="24"/>
          <w:szCs w:val="24"/>
          <w:lang w:eastAsia="ru-RU" w:bidi="ru-RU"/>
        </w:rPr>
      </w:pPr>
      <w:r w:rsidRPr="00B57441">
        <w:rPr>
          <w:rFonts w:ascii="Times New Roman" w:eastAsia="Times New Roman" w:hAnsi="Times New Roman" w:cs="Times New Roman"/>
          <w:color w:val="000000"/>
          <w:kern w:val="0"/>
          <w:sz w:val="24"/>
          <w:szCs w:val="24"/>
          <w:lang w:eastAsia="ru-RU" w:bidi="ru-RU"/>
        </w:rPr>
        <w:t xml:space="preserve"> Установлены и обоснованы режимы литья кобальтовых стеллитов в кварцевые трубы методом вакуумного всасывания, обеспечивающие полу</w:t>
      </w:r>
      <w:r w:rsidRPr="00B57441">
        <w:rPr>
          <w:rFonts w:ascii="Times New Roman" w:eastAsia="Times New Roman" w:hAnsi="Times New Roman" w:cs="Times New Roman"/>
          <w:color w:val="000000"/>
          <w:kern w:val="0"/>
          <w:sz w:val="24"/>
          <w:szCs w:val="24"/>
          <w:lang w:eastAsia="ru-RU" w:bidi="ru-RU"/>
        </w:rPr>
        <w:softHyphen/>
        <w:t>чение литых наплавочных прутков без внутренних и поверхностных де</w:t>
      </w:r>
      <w:r w:rsidRPr="00B57441">
        <w:rPr>
          <w:rFonts w:ascii="Times New Roman" w:eastAsia="Times New Roman" w:hAnsi="Times New Roman" w:cs="Times New Roman"/>
          <w:color w:val="000000"/>
          <w:kern w:val="0"/>
          <w:sz w:val="24"/>
          <w:szCs w:val="24"/>
          <w:lang w:eastAsia="ru-RU" w:bidi="ru-RU"/>
        </w:rPr>
        <w:softHyphen/>
        <w:t>фектов.</w:t>
      </w:r>
    </w:p>
    <w:p w:rsidR="00B57441" w:rsidRPr="00B57441" w:rsidRDefault="00B57441" w:rsidP="00B57441">
      <w:pPr>
        <w:tabs>
          <w:tab w:val="clear" w:pos="709"/>
        </w:tabs>
        <w:suppressAutoHyphens w:val="0"/>
        <w:spacing w:after="0" w:line="480" w:lineRule="exact"/>
        <w:ind w:left="40" w:firstLine="420"/>
        <w:rPr>
          <w:rFonts w:ascii="Times New Roman" w:eastAsia="Times New Roman" w:hAnsi="Times New Roman" w:cs="Times New Roman"/>
          <w:b/>
          <w:bCs/>
          <w:color w:val="000000"/>
          <w:kern w:val="0"/>
          <w:sz w:val="24"/>
          <w:szCs w:val="24"/>
          <w:lang w:eastAsia="ru-RU" w:bidi="ru-RU"/>
        </w:rPr>
      </w:pPr>
      <w:r w:rsidRPr="00B57441">
        <w:rPr>
          <w:rFonts w:ascii="Times New Roman" w:eastAsia="Times New Roman" w:hAnsi="Times New Roman" w:cs="Times New Roman"/>
          <w:b/>
          <w:bCs/>
          <w:color w:val="000000"/>
          <w:kern w:val="0"/>
          <w:sz w:val="24"/>
          <w:szCs w:val="24"/>
          <w:lang w:eastAsia="ru-RU" w:bidi="ru-RU"/>
        </w:rPr>
        <w:t>Практическая значимость работы</w:t>
      </w:r>
    </w:p>
    <w:p w:rsidR="00B57441" w:rsidRPr="00B57441" w:rsidRDefault="00B57441" w:rsidP="00B57441">
      <w:pPr>
        <w:tabs>
          <w:tab w:val="clear" w:pos="709"/>
        </w:tabs>
        <w:suppressAutoHyphens w:val="0"/>
        <w:spacing w:after="420" w:line="480" w:lineRule="exact"/>
        <w:ind w:left="40" w:right="40" w:firstLine="420"/>
        <w:rPr>
          <w:rFonts w:ascii="Times New Roman" w:eastAsia="Times New Roman" w:hAnsi="Times New Roman" w:cs="Times New Roman"/>
          <w:color w:val="000000"/>
          <w:kern w:val="0"/>
          <w:sz w:val="24"/>
          <w:szCs w:val="24"/>
          <w:lang w:eastAsia="ru-RU" w:bidi="ru-RU"/>
        </w:rPr>
      </w:pPr>
      <w:r w:rsidRPr="00B57441">
        <w:rPr>
          <w:rFonts w:ascii="Times New Roman" w:eastAsia="Times New Roman" w:hAnsi="Times New Roman" w:cs="Times New Roman"/>
          <w:color w:val="000000"/>
          <w:kern w:val="0"/>
          <w:sz w:val="24"/>
          <w:szCs w:val="24"/>
          <w:lang w:eastAsia="ru-RU" w:bidi="ru-RU"/>
        </w:rPr>
        <w:t>Разработана технология получения прутков из кобальтовых стеллитов ВЗК, ВЗКр, ЗВ14КБ диаметром от 2 до 8 мм, обеспечивающая получение готовой продукции, соответствующей требованиям нормативной докумен</w:t>
      </w:r>
      <w:r w:rsidRPr="00B57441">
        <w:rPr>
          <w:rFonts w:ascii="Times New Roman" w:eastAsia="Times New Roman" w:hAnsi="Times New Roman" w:cs="Times New Roman"/>
          <w:color w:val="000000"/>
          <w:kern w:val="0"/>
          <w:sz w:val="24"/>
          <w:szCs w:val="24"/>
          <w:lang w:eastAsia="ru-RU" w:bidi="ru-RU"/>
        </w:rPr>
        <w:softHyphen/>
        <w:t>тации. Прутки из вышеуказанных сплавов прошли промышленные испы</w:t>
      </w:r>
      <w:r w:rsidRPr="00B57441">
        <w:rPr>
          <w:rFonts w:ascii="Times New Roman" w:eastAsia="Times New Roman" w:hAnsi="Times New Roman" w:cs="Times New Roman"/>
          <w:color w:val="000000"/>
          <w:kern w:val="0"/>
          <w:sz w:val="24"/>
          <w:szCs w:val="24"/>
          <w:lang w:eastAsia="ru-RU" w:bidi="ru-RU"/>
        </w:rPr>
        <w:softHyphen/>
        <w:t>тания на ОАО «Уралбурмаш», ОАО «Пермский моторный завод», ФГУП ММПП «Салют», ОАО «Арамильский авиаремонтный завод № 695», ОАО «Ростовский завод гражданской авиации № 412», ООО «Ремжилстрой- КСЗ». На предприятии ОАО «Уралбурмаш» была внедрена технология из</w:t>
      </w:r>
      <w:r w:rsidRPr="00B57441">
        <w:rPr>
          <w:rFonts w:ascii="Times New Roman" w:eastAsia="Times New Roman" w:hAnsi="Times New Roman" w:cs="Times New Roman"/>
          <w:color w:val="000000"/>
          <w:kern w:val="0"/>
          <w:sz w:val="24"/>
          <w:szCs w:val="24"/>
          <w:lang w:eastAsia="ru-RU" w:bidi="ru-RU"/>
        </w:rPr>
        <w:softHyphen/>
        <w:t>готовления прутков диаметром 4 и 6 мм с уточненными пределами содер</w:t>
      </w:r>
      <w:r w:rsidRPr="00B57441">
        <w:rPr>
          <w:rFonts w:ascii="Times New Roman" w:eastAsia="Times New Roman" w:hAnsi="Times New Roman" w:cs="Times New Roman"/>
          <w:color w:val="000000"/>
          <w:kern w:val="0"/>
          <w:sz w:val="24"/>
          <w:szCs w:val="24"/>
          <w:lang w:eastAsia="ru-RU" w:bidi="ru-RU"/>
        </w:rPr>
        <w:softHyphen/>
        <w:t>жания легирующих элементов в сплаве ЗВ14КБ.</w:t>
      </w:r>
    </w:p>
    <w:p w:rsidR="00B57441" w:rsidRPr="00B57441" w:rsidRDefault="00B57441" w:rsidP="00B57441">
      <w:pPr>
        <w:tabs>
          <w:tab w:val="clear" w:pos="709"/>
        </w:tabs>
        <w:suppressAutoHyphens w:val="0"/>
        <w:spacing w:after="0" w:line="480" w:lineRule="exact"/>
        <w:ind w:left="40" w:firstLine="420"/>
        <w:rPr>
          <w:rFonts w:ascii="Times New Roman" w:eastAsia="Times New Roman" w:hAnsi="Times New Roman" w:cs="Times New Roman"/>
          <w:b/>
          <w:bCs/>
          <w:color w:val="000000"/>
          <w:kern w:val="0"/>
          <w:sz w:val="24"/>
          <w:szCs w:val="24"/>
          <w:lang w:eastAsia="ru-RU" w:bidi="ru-RU"/>
        </w:rPr>
      </w:pPr>
      <w:r w:rsidRPr="00B57441">
        <w:rPr>
          <w:rFonts w:ascii="Times New Roman" w:eastAsia="Times New Roman" w:hAnsi="Times New Roman" w:cs="Times New Roman"/>
          <w:b/>
          <w:bCs/>
          <w:color w:val="000000"/>
          <w:kern w:val="0"/>
          <w:sz w:val="24"/>
          <w:szCs w:val="24"/>
          <w:lang w:eastAsia="ru-RU" w:bidi="ru-RU"/>
        </w:rPr>
        <w:t>Апробация работы</w:t>
      </w:r>
    </w:p>
    <w:p w:rsidR="00B57441" w:rsidRPr="00B57441" w:rsidRDefault="00B57441" w:rsidP="00B57441">
      <w:pPr>
        <w:tabs>
          <w:tab w:val="clear" w:pos="709"/>
        </w:tabs>
        <w:suppressAutoHyphens w:val="0"/>
        <w:spacing w:after="612" w:line="480" w:lineRule="exact"/>
        <w:ind w:left="40" w:right="40" w:firstLine="420"/>
        <w:rPr>
          <w:rFonts w:ascii="Times New Roman" w:eastAsia="Times New Roman" w:hAnsi="Times New Roman" w:cs="Times New Roman"/>
          <w:color w:val="000000"/>
          <w:kern w:val="0"/>
          <w:sz w:val="24"/>
          <w:szCs w:val="24"/>
          <w:lang w:eastAsia="ru-RU" w:bidi="ru-RU"/>
        </w:rPr>
      </w:pPr>
      <w:r w:rsidRPr="00B57441">
        <w:rPr>
          <w:rFonts w:ascii="Times New Roman" w:eastAsia="Times New Roman" w:hAnsi="Times New Roman" w:cs="Times New Roman"/>
          <w:color w:val="000000"/>
          <w:kern w:val="0"/>
          <w:sz w:val="24"/>
          <w:szCs w:val="24"/>
          <w:lang w:eastAsia="ru-RU" w:bidi="ru-RU"/>
        </w:rPr>
        <w:t>Основные результаты работы докладывались на следующих конферен</w:t>
      </w:r>
      <w:r w:rsidRPr="00B57441">
        <w:rPr>
          <w:rFonts w:ascii="Times New Roman" w:eastAsia="Times New Roman" w:hAnsi="Times New Roman" w:cs="Times New Roman"/>
          <w:color w:val="000000"/>
          <w:kern w:val="0"/>
          <w:sz w:val="24"/>
          <w:szCs w:val="24"/>
          <w:lang w:eastAsia="ru-RU" w:bidi="ru-RU"/>
        </w:rPr>
        <w:softHyphen/>
        <w:t xml:space="preserve">циях, съездах и семинарах: </w:t>
      </w:r>
      <w:r w:rsidRPr="00B57441">
        <w:rPr>
          <w:rFonts w:ascii="Times New Roman" w:eastAsia="Times New Roman" w:hAnsi="Times New Roman" w:cs="Times New Roman"/>
          <w:color w:val="000000"/>
          <w:kern w:val="0"/>
          <w:sz w:val="24"/>
          <w:szCs w:val="24"/>
          <w:lang w:val="en-US" w:eastAsia="en-US" w:bidi="en-US"/>
        </w:rPr>
        <w:t>Second</w:t>
      </w:r>
      <w:r w:rsidRPr="00B57441">
        <w:rPr>
          <w:rFonts w:ascii="Times New Roman" w:eastAsia="Times New Roman" w:hAnsi="Times New Roman" w:cs="Times New Roman"/>
          <w:color w:val="000000"/>
          <w:kern w:val="0"/>
          <w:sz w:val="24"/>
          <w:szCs w:val="24"/>
          <w:lang w:eastAsia="en-US" w:bidi="en-US"/>
        </w:rPr>
        <w:t xml:space="preserve"> </w:t>
      </w:r>
      <w:r w:rsidRPr="00B57441">
        <w:rPr>
          <w:rFonts w:ascii="Times New Roman" w:eastAsia="Times New Roman" w:hAnsi="Times New Roman" w:cs="Times New Roman"/>
          <w:color w:val="000000"/>
          <w:kern w:val="0"/>
          <w:sz w:val="24"/>
          <w:szCs w:val="24"/>
          <w:lang w:val="en-US" w:eastAsia="en-US" w:bidi="en-US"/>
        </w:rPr>
        <w:t>International</w:t>
      </w:r>
      <w:r w:rsidRPr="00B57441">
        <w:rPr>
          <w:rFonts w:ascii="Times New Roman" w:eastAsia="Times New Roman" w:hAnsi="Times New Roman" w:cs="Times New Roman"/>
          <w:color w:val="000000"/>
          <w:kern w:val="0"/>
          <w:sz w:val="24"/>
          <w:szCs w:val="24"/>
          <w:lang w:eastAsia="en-US" w:bidi="en-US"/>
        </w:rPr>
        <w:t xml:space="preserve"> </w:t>
      </w:r>
      <w:r w:rsidRPr="00B57441">
        <w:rPr>
          <w:rFonts w:ascii="Times New Roman" w:eastAsia="Times New Roman" w:hAnsi="Times New Roman" w:cs="Times New Roman"/>
          <w:color w:val="000000"/>
          <w:kern w:val="0"/>
          <w:sz w:val="24"/>
          <w:szCs w:val="24"/>
          <w:lang w:val="en-US" w:eastAsia="en-US" w:bidi="en-US"/>
        </w:rPr>
        <w:t>Conference</w:t>
      </w:r>
      <w:r w:rsidRPr="00B57441">
        <w:rPr>
          <w:rFonts w:ascii="Times New Roman" w:eastAsia="Times New Roman" w:hAnsi="Times New Roman" w:cs="Times New Roman"/>
          <w:color w:val="000000"/>
          <w:kern w:val="0"/>
          <w:sz w:val="24"/>
          <w:szCs w:val="24"/>
          <w:lang w:eastAsia="en-US" w:bidi="en-US"/>
        </w:rPr>
        <w:t xml:space="preserve"> </w:t>
      </w:r>
      <w:r w:rsidRPr="00B57441">
        <w:rPr>
          <w:rFonts w:ascii="Times New Roman" w:eastAsia="Times New Roman" w:hAnsi="Times New Roman" w:cs="Times New Roman"/>
          <w:color w:val="000000"/>
          <w:kern w:val="0"/>
          <w:sz w:val="24"/>
          <w:szCs w:val="24"/>
          <w:lang w:val="en-US" w:eastAsia="en-US" w:bidi="en-US"/>
        </w:rPr>
        <w:t>on</w:t>
      </w:r>
      <w:r w:rsidRPr="00B57441">
        <w:rPr>
          <w:rFonts w:ascii="Times New Roman" w:eastAsia="Times New Roman" w:hAnsi="Times New Roman" w:cs="Times New Roman"/>
          <w:color w:val="000000"/>
          <w:kern w:val="0"/>
          <w:sz w:val="24"/>
          <w:szCs w:val="24"/>
          <w:lang w:eastAsia="en-US" w:bidi="en-US"/>
        </w:rPr>
        <w:t xml:space="preserve"> </w:t>
      </w:r>
      <w:r w:rsidRPr="00B57441">
        <w:rPr>
          <w:rFonts w:ascii="Times New Roman" w:eastAsia="Times New Roman" w:hAnsi="Times New Roman" w:cs="Times New Roman"/>
          <w:color w:val="000000"/>
          <w:kern w:val="0"/>
          <w:sz w:val="24"/>
          <w:szCs w:val="24"/>
          <w:lang w:val="en-US" w:eastAsia="en-US" w:bidi="en-US"/>
        </w:rPr>
        <w:t>Mathematical</w:t>
      </w:r>
      <w:r w:rsidRPr="00B57441">
        <w:rPr>
          <w:rFonts w:ascii="Times New Roman" w:eastAsia="Times New Roman" w:hAnsi="Times New Roman" w:cs="Times New Roman"/>
          <w:color w:val="000000"/>
          <w:kern w:val="0"/>
          <w:sz w:val="24"/>
          <w:szCs w:val="24"/>
          <w:lang w:eastAsia="en-US" w:bidi="en-US"/>
        </w:rPr>
        <w:t xml:space="preserve"> </w:t>
      </w:r>
      <w:r w:rsidRPr="00B57441">
        <w:rPr>
          <w:rFonts w:ascii="Times New Roman" w:eastAsia="Times New Roman" w:hAnsi="Times New Roman" w:cs="Times New Roman"/>
          <w:color w:val="000000"/>
          <w:kern w:val="0"/>
          <w:sz w:val="24"/>
          <w:szCs w:val="24"/>
          <w:lang w:val="en-US" w:eastAsia="en-US" w:bidi="en-US"/>
        </w:rPr>
        <w:t>Modeling</w:t>
      </w:r>
      <w:r w:rsidRPr="00B57441">
        <w:rPr>
          <w:rFonts w:ascii="Times New Roman" w:eastAsia="Times New Roman" w:hAnsi="Times New Roman" w:cs="Times New Roman"/>
          <w:color w:val="000000"/>
          <w:kern w:val="0"/>
          <w:sz w:val="24"/>
          <w:szCs w:val="24"/>
          <w:lang w:eastAsia="en-US" w:bidi="en-US"/>
        </w:rPr>
        <w:t xml:space="preserve"> &amp; </w:t>
      </w:r>
      <w:r w:rsidRPr="00B57441">
        <w:rPr>
          <w:rFonts w:ascii="Times New Roman" w:eastAsia="Times New Roman" w:hAnsi="Times New Roman" w:cs="Times New Roman"/>
          <w:color w:val="000000"/>
          <w:kern w:val="0"/>
          <w:sz w:val="24"/>
          <w:szCs w:val="24"/>
          <w:lang w:val="en-US" w:eastAsia="en-US" w:bidi="en-US"/>
        </w:rPr>
        <w:t>Computer</w:t>
      </w:r>
      <w:r w:rsidRPr="00B57441">
        <w:rPr>
          <w:rFonts w:ascii="Times New Roman" w:eastAsia="Times New Roman" w:hAnsi="Times New Roman" w:cs="Times New Roman"/>
          <w:color w:val="000000"/>
          <w:kern w:val="0"/>
          <w:sz w:val="24"/>
          <w:szCs w:val="24"/>
          <w:lang w:eastAsia="en-US" w:bidi="en-US"/>
        </w:rPr>
        <w:t xml:space="preserve"> </w:t>
      </w:r>
      <w:r w:rsidRPr="00B57441">
        <w:rPr>
          <w:rFonts w:ascii="Times New Roman" w:eastAsia="Times New Roman" w:hAnsi="Times New Roman" w:cs="Times New Roman"/>
          <w:color w:val="000000"/>
          <w:kern w:val="0"/>
          <w:sz w:val="24"/>
          <w:szCs w:val="24"/>
          <w:lang w:val="en-US" w:eastAsia="en-US" w:bidi="en-US"/>
        </w:rPr>
        <w:t>Simulation</w:t>
      </w:r>
      <w:r w:rsidRPr="00B57441">
        <w:rPr>
          <w:rFonts w:ascii="Times New Roman" w:eastAsia="Times New Roman" w:hAnsi="Times New Roman" w:cs="Times New Roman"/>
          <w:color w:val="000000"/>
          <w:kern w:val="0"/>
          <w:sz w:val="24"/>
          <w:szCs w:val="24"/>
          <w:lang w:eastAsia="en-US" w:bidi="en-US"/>
        </w:rPr>
        <w:t xml:space="preserve"> </w:t>
      </w:r>
      <w:r w:rsidRPr="00B57441">
        <w:rPr>
          <w:rFonts w:ascii="Times New Roman" w:eastAsia="Times New Roman" w:hAnsi="Times New Roman" w:cs="Times New Roman"/>
          <w:color w:val="000000"/>
          <w:kern w:val="0"/>
          <w:sz w:val="24"/>
          <w:szCs w:val="24"/>
          <w:lang w:val="en-US" w:eastAsia="en-US" w:bidi="en-US"/>
        </w:rPr>
        <w:t>of</w:t>
      </w:r>
      <w:r w:rsidRPr="00B57441">
        <w:rPr>
          <w:rFonts w:ascii="Times New Roman" w:eastAsia="Times New Roman" w:hAnsi="Times New Roman" w:cs="Times New Roman"/>
          <w:color w:val="000000"/>
          <w:kern w:val="0"/>
          <w:sz w:val="24"/>
          <w:szCs w:val="24"/>
          <w:lang w:eastAsia="en-US" w:bidi="en-US"/>
        </w:rPr>
        <w:t xml:space="preserve"> </w:t>
      </w:r>
      <w:r w:rsidRPr="00B57441">
        <w:rPr>
          <w:rFonts w:ascii="Times New Roman" w:eastAsia="Times New Roman" w:hAnsi="Times New Roman" w:cs="Times New Roman"/>
          <w:color w:val="000000"/>
          <w:kern w:val="0"/>
          <w:sz w:val="24"/>
          <w:szCs w:val="24"/>
          <w:lang w:val="en-US" w:eastAsia="en-US" w:bidi="en-US"/>
        </w:rPr>
        <w:t>Metal</w:t>
      </w:r>
      <w:r w:rsidRPr="00B57441">
        <w:rPr>
          <w:rFonts w:ascii="Times New Roman" w:eastAsia="Times New Roman" w:hAnsi="Times New Roman" w:cs="Times New Roman"/>
          <w:color w:val="000000"/>
          <w:kern w:val="0"/>
          <w:sz w:val="24"/>
          <w:szCs w:val="24"/>
          <w:lang w:eastAsia="en-US" w:bidi="en-US"/>
        </w:rPr>
        <w:t xml:space="preserve"> (</w:t>
      </w:r>
      <w:r w:rsidRPr="00B57441">
        <w:rPr>
          <w:rFonts w:ascii="Times New Roman" w:eastAsia="Times New Roman" w:hAnsi="Times New Roman" w:cs="Times New Roman"/>
          <w:color w:val="000000"/>
          <w:kern w:val="0"/>
          <w:sz w:val="24"/>
          <w:szCs w:val="24"/>
          <w:lang w:val="en-US" w:eastAsia="en-US" w:bidi="en-US"/>
        </w:rPr>
        <w:t>Ariel</w:t>
      </w:r>
      <w:r w:rsidRPr="00B57441">
        <w:rPr>
          <w:rFonts w:ascii="Times New Roman" w:eastAsia="Times New Roman" w:hAnsi="Times New Roman" w:cs="Times New Roman"/>
          <w:color w:val="000000"/>
          <w:kern w:val="0"/>
          <w:sz w:val="24"/>
          <w:szCs w:val="24"/>
          <w:lang w:eastAsia="en-US" w:bidi="en-US"/>
        </w:rPr>
        <w:t xml:space="preserve">, </w:t>
      </w:r>
      <w:r w:rsidRPr="00B57441">
        <w:rPr>
          <w:rFonts w:ascii="Times New Roman" w:eastAsia="Times New Roman" w:hAnsi="Times New Roman" w:cs="Times New Roman"/>
          <w:color w:val="000000"/>
          <w:kern w:val="0"/>
          <w:sz w:val="24"/>
          <w:szCs w:val="24"/>
          <w:lang w:val="en-US" w:eastAsia="en-US" w:bidi="en-US"/>
        </w:rPr>
        <w:t>Israel</w:t>
      </w:r>
      <w:r w:rsidRPr="00B57441">
        <w:rPr>
          <w:rFonts w:ascii="Times New Roman" w:eastAsia="Times New Roman" w:hAnsi="Times New Roman" w:cs="Times New Roman"/>
          <w:color w:val="000000"/>
          <w:kern w:val="0"/>
          <w:sz w:val="24"/>
          <w:szCs w:val="24"/>
          <w:lang w:eastAsia="en-US" w:bidi="en-US"/>
        </w:rPr>
        <w:t xml:space="preserve">, 2002); </w:t>
      </w:r>
      <w:r w:rsidRPr="00B57441">
        <w:rPr>
          <w:rFonts w:ascii="Times New Roman" w:eastAsia="Times New Roman" w:hAnsi="Times New Roman" w:cs="Times New Roman"/>
          <w:color w:val="000000"/>
          <w:kern w:val="0"/>
          <w:sz w:val="24"/>
          <w:szCs w:val="24"/>
          <w:lang w:eastAsia="ru-RU" w:bidi="ru-RU"/>
        </w:rPr>
        <w:t xml:space="preserve">на </w:t>
      </w:r>
      <w:r w:rsidRPr="00B57441">
        <w:rPr>
          <w:rFonts w:ascii="Times New Roman" w:eastAsia="Times New Roman" w:hAnsi="Times New Roman" w:cs="Times New Roman"/>
          <w:color w:val="000000"/>
          <w:kern w:val="0"/>
          <w:sz w:val="24"/>
          <w:szCs w:val="24"/>
          <w:lang w:val="en-US" w:eastAsia="en-US" w:bidi="en-US"/>
        </w:rPr>
        <w:t>VI</w:t>
      </w:r>
      <w:r w:rsidRPr="00B57441">
        <w:rPr>
          <w:rFonts w:ascii="Times New Roman" w:eastAsia="Times New Roman" w:hAnsi="Times New Roman" w:cs="Times New Roman"/>
          <w:color w:val="000000"/>
          <w:kern w:val="0"/>
          <w:sz w:val="24"/>
          <w:szCs w:val="24"/>
          <w:lang w:eastAsia="en-US" w:bidi="en-US"/>
        </w:rPr>
        <w:t xml:space="preserve"> </w:t>
      </w:r>
      <w:r w:rsidRPr="00B57441">
        <w:rPr>
          <w:rFonts w:ascii="Times New Roman" w:eastAsia="Times New Roman" w:hAnsi="Times New Roman" w:cs="Times New Roman"/>
          <w:color w:val="000000"/>
          <w:kern w:val="0"/>
          <w:sz w:val="24"/>
          <w:szCs w:val="24"/>
          <w:lang w:eastAsia="ru-RU" w:bidi="ru-RU"/>
        </w:rPr>
        <w:t>съезде литейщиков России (Екатеринбург, 2003); на VII отчетной конференции молодых ученых (Екатеринбург, 2005); на VII съезде литейщиков России (Новосибирск, 2005); на XII международной научно-практической конфе</w:t>
      </w:r>
      <w:r w:rsidRPr="00B57441">
        <w:rPr>
          <w:rFonts w:ascii="Times New Roman" w:eastAsia="Times New Roman" w:hAnsi="Times New Roman" w:cs="Times New Roman"/>
          <w:color w:val="000000"/>
          <w:kern w:val="0"/>
          <w:sz w:val="24"/>
          <w:szCs w:val="24"/>
          <w:lang w:eastAsia="ru-RU" w:bidi="ru-RU"/>
        </w:rPr>
        <w:softHyphen/>
        <w:t>ренции студентов и молодых ученых (Томск, 2006).</w:t>
      </w:r>
    </w:p>
    <w:p w:rsidR="00B57441" w:rsidRPr="00B57441" w:rsidRDefault="00B57441" w:rsidP="00B57441">
      <w:pPr>
        <w:tabs>
          <w:tab w:val="clear" w:pos="709"/>
        </w:tabs>
        <w:suppressAutoHyphens w:val="0"/>
        <w:spacing w:after="202" w:line="240" w:lineRule="exact"/>
        <w:ind w:left="40" w:firstLine="420"/>
        <w:rPr>
          <w:rFonts w:ascii="Times New Roman" w:eastAsia="Times New Roman" w:hAnsi="Times New Roman" w:cs="Times New Roman"/>
          <w:b/>
          <w:bCs/>
          <w:color w:val="000000"/>
          <w:kern w:val="0"/>
          <w:sz w:val="24"/>
          <w:szCs w:val="24"/>
          <w:lang w:eastAsia="ru-RU" w:bidi="ru-RU"/>
        </w:rPr>
      </w:pPr>
      <w:r w:rsidRPr="00B57441">
        <w:rPr>
          <w:rFonts w:ascii="Times New Roman" w:eastAsia="Times New Roman" w:hAnsi="Times New Roman" w:cs="Times New Roman"/>
          <w:b/>
          <w:bCs/>
          <w:color w:val="000000"/>
          <w:kern w:val="0"/>
          <w:sz w:val="24"/>
          <w:szCs w:val="24"/>
          <w:lang w:eastAsia="ru-RU" w:bidi="ru-RU"/>
        </w:rPr>
        <w:t>Публикации</w:t>
      </w:r>
    </w:p>
    <w:p w:rsidR="00B57441" w:rsidRPr="00B57441" w:rsidRDefault="00B57441" w:rsidP="00B57441">
      <w:pPr>
        <w:tabs>
          <w:tab w:val="clear" w:pos="709"/>
        </w:tabs>
        <w:suppressAutoHyphens w:val="0"/>
        <w:spacing w:after="0" w:line="240" w:lineRule="exact"/>
        <w:ind w:left="40" w:firstLine="420"/>
        <w:rPr>
          <w:rFonts w:ascii="Times New Roman" w:eastAsia="Times New Roman" w:hAnsi="Times New Roman" w:cs="Times New Roman"/>
          <w:color w:val="000000"/>
          <w:kern w:val="0"/>
          <w:sz w:val="24"/>
          <w:szCs w:val="24"/>
          <w:lang w:eastAsia="ru-RU" w:bidi="ru-RU"/>
        </w:rPr>
      </w:pPr>
      <w:r w:rsidRPr="00B57441">
        <w:rPr>
          <w:rFonts w:ascii="Times New Roman" w:eastAsia="Times New Roman" w:hAnsi="Times New Roman" w:cs="Times New Roman"/>
          <w:color w:val="000000"/>
          <w:kern w:val="0"/>
          <w:sz w:val="24"/>
          <w:szCs w:val="24"/>
          <w:lang w:eastAsia="ru-RU" w:bidi="ru-RU"/>
        </w:rPr>
        <w:t>По материалам диссертации опубликовано 5 печатных работ.</w:t>
      </w:r>
    </w:p>
    <w:p w:rsidR="00B57441" w:rsidRDefault="00B57441" w:rsidP="00B57441"/>
    <w:p w:rsidR="00B57441" w:rsidRDefault="00B57441" w:rsidP="00B57441"/>
    <w:p w:rsidR="00B57441" w:rsidRDefault="00B57441" w:rsidP="00B57441"/>
    <w:p w:rsidR="00B57441" w:rsidRPr="00B57441" w:rsidRDefault="00B57441" w:rsidP="00B57441">
      <w:pPr>
        <w:tabs>
          <w:tab w:val="clear" w:pos="709"/>
        </w:tabs>
        <w:suppressAutoHyphens w:val="0"/>
        <w:spacing w:after="0" w:line="480" w:lineRule="exact"/>
        <w:ind w:firstLine="0"/>
        <w:jc w:val="left"/>
        <w:rPr>
          <w:rFonts w:ascii="Courier New" w:hAnsi="Courier New"/>
          <w:color w:val="000000"/>
          <w:kern w:val="0"/>
          <w:sz w:val="24"/>
          <w:szCs w:val="24"/>
          <w:lang w:eastAsia="ru-RU" w:bidi="ru-RU"/>
        </w:rPr>
      </w:pPr>
      <w:r w:rsidRPr="00B57441">
        <w:rPr>
          <w:rFonts w:ascii="Times New Roman" w:hAnsi="Times New Roman" w:cs="Times New Roman"/>
          <w:color w:val="000000"/>
          <w:kern w:val="0"/>
          <w:sz w:val="24"/>
          <w:szCs w:val="24"/>
          <w:lang w:eastAsia="ru-RU" w:bidi="ru-RU"/>
        </w:rPr>
        <w:t>Выводы</w:t>
      </w:r>
    </w:p>
    <w:p w:rsidR="00B57441" w:rsidRPr="00B57441" w:rsidRDefault="00B57441" w:rsidP="00B57441">
      <w:pPr>
        <w:numPr>
          <w:ilvl w:val="0"/>
          <w:numId w:val="45"/>
        </w:numPr>
        <w:tabs>
          <w:tab w:val="clear" w:pos="709"/>
        </w:tabs>
        <w:suppressAutoHyphens w:val="0"/>
        <w:spacing w:after="0" w:line="480" w:lineRule="exact"/>
        <w:ind w:left="40" w:right="40" w:firstLine="0"/>
        <w:jc w:val="left"/>
        <w:rPr>
          <w:rFonts w:ascii="Times New Roman" w:eastAsia="Times New Roman" w:hAnsi="Times New Roman" w:cs="Times New Roman"/>
          <w:kern w:val="0"/>
          <w:sz w:val="24"/>
          <w:szCs w:val="24"/>
          <w:lang w:eastAsia="ru-RU" w:bidi="ru-RU"/>
        </w:rPr>
      </w:pPr>
      <w:r w:rsidRPr="00B57441">
        <w:rPr>
          <w:rFonts w:ascii="Times New Roman" w:eastAsia="Times New Roman" w:hAnsi="Times New Roman" w:cs="Times New Roman"/>
          <w:color w:val="000000"/>
          <w:kern w:val="0"/>
          <w:sz w:val="24"/>
          <w:szCs w:val="24"/>
          <w:shd w:val="clear" w:color="auto" w:fill="FFFFFF"/>
          <w:lang w:eastAsia="ru-RU" w:bidi="ru-RU"/>
        </w:rPr>
        <w:t xml:space="preserve"> Опоры и опорные поверхности радиальных и упорных подшипников ка</w:t>
      </w:r>
      <w:r w:rsidRPr="00B57441">
        <w:rPr>
          <w:rFonts w:ascii="Times New Roman" w:eastAsia="Times New Roman" w:hAnsi="Times New Roman" w:cs="Times New Roman"/>
          <w:color w:val="000000"/>
          <w:kern w:val="0"/>
          <w:sz w:val="24"/>
          <w:szCs w:val="24"/>
          <w:shd w:val="clear" w:color="auto" w:fill="FFFFFF"/>
          <w:lang w:eastAsia="ru-RU" w:bidi="ru-RU"/>
        </w:rPr>
        <w:softHyphen/>
        <w:t>чения горнорудных долот, наплавленные прутками из сплава ЗВ14КБ, уточненного состава, и изготовленные по предложенной технологии ваку</w:t>
      </w:r>
      <w:r w:rsidRPr="00B57441">
        <w:rPr>
          <w:rFonts w:ascii="Times New Roman" w:eastAsia="Times New Roman" w:hAnsi="Times New Roman" w:cs="Times New Roman"/>
          <w:color w:val="000000"/>
          <w:kern w:val="0"/>
          <w:sz w:val="24"/>
          <w:szCs w:val="24"/>
          <w:shd w:val="clear" w:color="auto" w:fill="FFFFFF"/>
          <w:lang w:eastAsia="ru-RU" w:bidi="ru-RU"/>
        </w:rPr>
        <w:softHyphen/>
        <w:t>умного всасывания в кварцевые трубки, прошли расширенные испытания на ГОКах с различной крепостью горных пород. Установлено, что исполь</w:t>
      </w:r>
      <w:r w:rsidRPr="00B57441">
        <w:rPr>
          <w:rFonts w:ascii="Times New Roman" w:eastAsia="Times New Roman" w:hAnsi="Times New Roman" w:cs="Times New Roman"/>
          <w:color w:val="000000"/>
          <w:kern w:val="0"/>
          <w:sz w:val="24"/>
          <w:szCs w:val="24"/>
          <w:shd w:val="clear" w:color="auto" w:fill="FFFFFF"/>
          <w:lang w:eastAsia="ru-RU" w:bidi="ru-RU"/>
        </w:rPr>
        <w:softHyphen/>
        <w:t>зование стеллитов ЗВ14КБ с минимальным содержанием углерода и вольфрама и модифицированных ниобием позволяет значительно повы</w:t>
      </w:r>
      <w:r w:rsidRPr="00B57441">
        <w:rPr>
          <w:rFonts w:ascii="Times New Roman" w:eastAsia="Times New Roman" w:hAnsi="Times New Roman" w:cs="Times New Roman"/>
          <w:color w:val="000000"/>
          <w:kern w:val="0"/>
          <w:sz w:val="24"/>
          <w:szCs w:val="24"/>
          <w:shd w:val="clear" w:color="auto" w:fill="FFFFFF"/>
          <w:lang w:eastAsia="ru-RU" w:bidi="ru-RU"/>
        </w:rPr>
        <w:softHyphen/>
        <w:t>сить износостойкость подшипников качения в долоте. На качканарском ГОКе долота проходят около 300 метров, а на ГОКе ОАО «УралАсбест» - свыше 600 метров.</w:t>
      </w:r>
    </w:p>
    <w:p w:rsidR="00B57441" w:rsidRPr="00B57441" w:rsidRDefault="00B57441" w:rsidP="00B57441">
      <w:pPr>
        <w:tabs>
          <w:tab w:val="clear" w:pos="709"/>
        </w:tabs>
        <w:suppressAutoHyphens w:val="0"/>
        <w:spacing w:after="0" w:line="480" w:lineRule="exact"/>
        <w:ind w:left="40" w:right="40" w:firstLine="320"/>
        <w:jc w:val="left"/>
        <w:rPr>
          <w:rFonts w:ascii="Times New Roman" w:eastAsia="Times New Roman" w:hAnsi="Times New Roman" w:cs="Times New Roman"/>
          <w:kern w:val="0"/>
          <w:sz w:val="24"/>
          <w:szCs w:val="24"/>
          <w:lang w:eastAsia="ru-RU" w:bidi="ru-RU"/>
        </w:rPr>
      </w:pPr>
      <w:r w:rsidRPr="00B57441">
        <w:rPr>
          <w:rFonts w:ascii="Times New Roman" w:eastAsia="Times New Roman" w:hAnsi="Times New Roman" w:cs="Times New Roman"/>
          <w:color w:val="000000"/>
          <w:kern w:val="0"/>
          <w:sz w:val="24"/>
          <w:szCs w:val="24"/>
          <w:shd w:val="clear" w:color="auto" w:fill="FFFFFF"/>
          <w:lang w:eastAsia="ru-RU" w:bidi="ru-RU"/>
        </w:rPr>
        <w:t>Наплавка опорных поверхностей подшипника долот литыми прутками внедрена на ОАО «Уралбурмаш».</w:t>
      </w:r>
    </w:p>
    <w:p w:rsidR="00B57441" w:rsidRPr="00B57441" w:rsidRDefault="00B57441" w:rsidP="00B57441">
      <w:pPr>
        <w:numPr>
          <w:ilvl w:val="0"/>
          <w:numId w:val="45"/>
        </w:numPr>
        <w:tabs>
          <w:tab w:val="clear" w:pos="709"/>
        </w:tabs>
        <w:suppressAutoHyphens w:val="0"/>
        <w:spacing w:after="0" w:line="480" w:lineRule="exact"/>
        <w:ind w:left="40" w:right="40" w:firstLine="0"/>
        <w:jc w:val="left"/>
        <w:rPr>
          <w:rFonts w:ascii="Times New Roman" w:eastAsia="Times New Roman" w:hAnsi="Times New Roman" w:cs="Times New Roman"/>
          <w:kern w:val="0"/>
          <w:sz w:val="24"/>
          <w:szCs w:val="24"/>
          <w:lang w:eastAsia="ru-RU" w:bidi="ru-RU"/>
        </w:rPr>
      </w:pPr>
      <w:r w:rsidRPr="00B57441">
        <w:rPr>
          <w:rFonts w:ascii="Times New Roman" w:eastAsia="Times New Roman" w:hAnsi="Times New Roman" w:cs="Times New Roman"/>
          <w:color w:val="000000"/>
          <w:kern w:val="0"/>
          <w:sz w:val="24"/>
          <w:szCs w:val="24"/>
          <w:shd w:val="clear" w:color="auto" w:fill="FFFFFF"/>
          <w:lang w:eastAsia="ru-RU" w:bidi="ru-RU"/>
        </w:rPr>
        <w:t xml:space="preserve"> Наплавочные прутки из сплавов ВЗК и ВЗКр уточненных составов оп</w:t>
      </w:r>
      <w:r w:rsidRPr="00B57441">
        <w:rPr>
          <w:rFonts w:ascii="Times New Roman" w:eastAsia="Times New Roman" w:hAnsi="Times New Roman" w:cs="Times New Roman"/>
          <w:color w:val="000000"/>
          <w:kern w:val="0"/>
          <w:sz w:val="24"/>
          <w:szCs w:val="24"/>
          <w:shd w:val="clear" w:color="auto" w:fill="FFFFFF"/>
          <w:lang w:eastAsia="ru-RU" w:bidi="ru-RU"/>
        </w:rPr>
        <w:softHyphen/>
        <w:t>робованы для наплавки рамных и дисковых пил. Показано, что использо</w:t>
      </w:r>
      <w:r w:rsidRPr="00B57441">
        <w:rPr>
          <w:rFonts w:ascii="Times New Roman" w:eastAsia="Times New Roman" w:hAnsi="Times New Roman" w:cs="Times New Roman"/>
          <w:color w:val="000000"/>
          <w:kern w:val="0"/>
          <w:sz w:val="24"/>
          <w:szCs w:val="24"/>
          <w:shd w:val="clear" w:color="auto" w:fill="FFFFFF"/>
          <w:lang w:eastAsia="ru-RU" w:bidi="ru-RU"/>
        </w:rPr>
        <w:softHyphen/>
        <w:t xml:space="preserve">вание прутков, выплавленных по разработанной технологии, позволило увеличить производительность распила древесины на 4,4 </w:t>
      </w:r>
      <w:r w:rsidRPr="00B57441">
        <w:rPr>
          <w:rFonts w:ascii="Times New Roman" w:eastAsia="Times New Roman" w:hAnsi="Times New Roman" w:cs="Times New Roman"/>
          <w:i/>
          <w:iCs/>
          <w:color w:val="000000"/>
          <w:kern w:val="0"/>
          <w:sz w:val="24"/>
          <w:szCs w:val="24"/>
          <w:shd w:val="clear" w:color="auto" w:fill="FFFFFF"/>
          <w:lang w:eastAsia="ru-RU" w:bidi="ru-RU"/>
        </w:rPr>
        <w:t>%</w:t>
      </w:r>
      <w:r w:rsidRPr="00B57441">
        <w:rPr>
          <w:rFonts w:ascii="Times New Roman" w:eastAsia="Times New Roman" w:hAnsi="Times New Roman" w:cs="Times New Roman"/>
          <w:color w:val="000000"/>
          <w:kern w:val="0"/>
          <w:sz w:val="24"/>
          <w:szCs w:val="24"/>
          <w:shd w:val="clear" w:color="auto" w:fill="FFFFFF"/>
          <w:lang w:eastAsia="ru-RU" w:bidi="ru-RU"/>
        </w:rPr>
        <w:t xml:space="preserve"> и повысить стойкость пил в 6 раз.</w:t>
      </w:r>
    </w:p>
    <w:p w:rsidR="00B57441" w:rsidRPr="00B57441" w:rsidRDefault="00B57441" w:rsidP="00B57441">
      <w:pPr>
        <w:numPr>
          <w:ilvl w:val="0"/>
          <w:numId w:val="45"/>
        </w:numPr>
        <w:tabs>
          <w:tab w:val="clear" w:pos="709"/>
        </w:tabs>
        <w:suppressAutoHyphens w:val="0"/>
        <w:spacing w:after="0" w:line="480" w:lineRule="exact"/>
        <w:ind w:left="40" w:right="40" w:firstLine="0"/>
        <w:jc w:val="left"/>
        <w:rPr>
          <w:rFonts w:ascii="Times New Roman" w:eastAsia="Times New Roman" w:hAnsi="Times New Roman" w:cs="Times New Roman"/>
          <w:kern w:val="0"/>
          <w:sz w:val="24"/>
          <w:szCs w:val="24"/>
          <w:lang w:eastAsia="ru-RU" w:bidi="ru-RU"/>
        </w:rPr>
      </w:pPr>
      <w:r w:rsidRPr="00B57441">
        <w:rPr>
          <w:rFonts w:ascii="Times New Roman" w:eastAsia="Times New Roman" w:hAnsi="Times New Roman" w:cs="Times New Roman"/>
          <w:color w:val="000000"/>
          <w:kern w:val="0"/>
          <w:sz w:val="24"/>
          <w:szCs w:val="24"/>
          <w:shd w:val="clear" w:color="auto" w:fill="FFFFFF"/>
          <w:lang w:eastAsia="ru-RU" w:bidi="ru-RU"/>
        </w:rPr>
        <w:t xml:space="preserve"> Разработанная технология литья наплавочных прутков позволила полу</w:t>
      </w:r>
      <w:r w:rsidRPr="00B57441">
        <w:rPr>
          <w:rFonts w:ascii="Times New Roman" w:eastAsia="Times New Roman" w:hAnsi="Times New Roman" w:cs="Times New Roman"/>
          <w:color w:val="000000"/>
          <w:kern w:val="0"/>
          <w:sz w:val="24"/>
          <w:szCs w:val="24"/>
          <w:shd w:val="clear" w:color="auto" w:fill="FFFFFF"/>
          <w:lang w:eastAsia="ru-RU" w:bidi="ru-RU"/>
        </w:rPr>
        <w:softHyphen/>
        <w:t>чить прутки из сплава ВЗК диаметром 2 мм для наплавки лопаток авиаци</w:t>
      </w:r>
      <w:r w:rsidRPr="00B57441">
        <w:rPr>
          <w:rFonts w:ascii="Times New Roman" w:eastAsia="Times New Roman" w:hAnsi="Times New Roman" w:cs="Times New Roman"/>
          <w:color w:val="000000"/>
          <w:kern w:val="0"/>
          <w:sz w:val="24"/>
          <w:szCs w:val="24"/>
          <w:shd w:val="clear" w:color="auto" w:fill="FFFFFF"/>
          <w:lang w:eastAsia="ru-RU" w:bidi="ru-RU"/>
        </w:rPr>
        <w:softHyphen/>
        <w:t>онных двигателей. Изготовленные по такой технологии прутки прошли успешные испытания на арамильском авиаремонтном заводе № 695, а тех</w:t>
      </w:r>
      <w:r w:rsidRPr="00B57441">
        <w:rPr>
          <w:rFonts w:ascii="Times New Roman" w:eastAsia="Times New Roman" w:hAnsi="Times New Roman" w:cs="Times New Roman"/>
          <w:color w:val="000000"/>
          <w:kern w:val="0"/>
          <w:sz w:val="24"/>
          <w:szCs w:val="24"/>
          <w:shd w:val="clear" w:color="auto" w:fill="FFFFFF"/>
          <w:lang w:eastAsia="ru-RU" w:bidi="ru-RU"/>
        </w:rPr>
        <w:softHyphen/>
        <w:t>нология их изготовления внедрена на предприятии ООО «Литейное произ</w:t>
      </w:r>
      <w:r w:rsidRPr="00B57441">
        <w:rPr>
          <w:rFonts w:ascii="Times New Roman" w:eastAsia="Times New Roman" w:hAnsi="Times New Roman" w:cs="Times New Roman"/>
          <w:color w:val="000000"/>
          <w:kern w:val="0"/>
          <w:sz w:val="24"/>
          <w:szCs w:val="24"/>
          <w:shd w:val="clear" w:color="auto" w:fill="FFFFFF"/>
          <w:lang w:eastAsia="ru-RU" w:bidi="ru-RU"/>
        </w:rPr>
        <w:softHyphen/>
        <w:t>водство УБМ».</w:t>
      </w:r>
    </w:p>
    <w:p w:rsidR="00B57441" w:rsidRPr="00B57441" w:rsidRDefault="00B57441" w:rsidP="00B57441">
      <w:pPr>
        <w:tabs>
          <w:tab w:val="clear" w:pos="709"/>
        </w:tabs>
        <w:suppressAutoHyphens w:val="0"/>
        <w:spacing w:after="0" w:line="485" w:lineRule="exact"/>
        <w:ind w:firstLine="0"/>
        <w:jc w:val="left"/>
        <w:rPr>
          <w:rFonts w:ascii="Courier New" w:hAnsi="Courier New"/>
          <w:color w:val="000000"/>
          <w:kern w:val="0"/>
          <w:sz w:val="24"/>
          <w:szCs w:val="24"/>
          <w:lang w:eastAsia="ru-RU" w:bidi="ru-RU"/>
        </w:rPr>
      </w:pPr>
      <w:r w:rsidRPr="00B57441">
        <w:rPr>
          <w:rFonts w:ascii="Times New Roman" w:hAnsi="Times New Roman" w:cs="Times New Roman"/>
          <w:color w:val="000000"/>
          <w:kern w:val="0"/>
          <w:sz w:val="24"/>
          <w:szCs w:val="24"/>
          <w:lang w:eastAsia="ru-RU" w:bidi="ru-RU"/>
        </w:rPr>
        <w:t>ОБЩИЕ ВЫВОДЫ ПО РАБОТЕ</w:t>
      </w:r>
    </w:p>
    <w:p w:rsidR="00B57441" w:rsidRPr="00B57441" w:rsidRDefault="00B57441" w:rsidP="00B57441">
      <w:pPr>
        <w:numPr>
          <w:ilvl w:val="0"/>
          <w:numId w:val="46"/>
        </w:numPr>
        <w:tabs>
          <w:tab w:val="clear" w:pos="709"/>
        </w:tabs>
        <w:suppressAutoHyphens w:val="0"/>
        <w:spacing w:after="0" w:line="485" w:lineRule="exact"/>
        <w:ind w:left="60" w:right="60" w:firstLine="440"/>
        <w:jc w:val="left"/>
        <w:rPr>
          <w:rFonts w:ascii="Times New Roman" w:eastAsia="Times New Roman" w:hAnsi="Times New Roman" w:cs="Times New Roman"/>
          <w:kern w:val="0"/>
          <w:sz w:val="24"/>
          <w:szCs w:val="24"/>
          <w:lang w:eastAsia="ru-RU" w:bidi="ru-RU"/>
        </w:rPr>
      </w:pPr>
      <w:r w:rsidRPr="00B57441">
        <w:rPr>
          <w:rFonts w:ascii="Times New Roman" w:eastAsia="Times New Roman" w:hAnsi="Times New Roman" w:cs="Times New Roman"/>
          <w:color w:val="000000"/>
          <w:kern w:val="0"/>
          <w:sz w:val="24"/>
          <w:szCs w:val="24"/>
          <w:shd w:val="clear" w:color="auto" w:fill="FFFFFF"/>
          <w:lang w:eastAsia="ru-RU" w:bidi="ru-RU"/>
        </w:rPr>
        <w:t xml:space="preserve"> Проведенный анализ работ, посвященных разработке составов и изучению физико-механических и эксплуатационных свойств кобальтовых стеллитов, показал, что в независимости от условий работы деталей ма</w:t>
      </w:r>
      <w:r w:rsidRPr="00B57441">
        <w:rPr>
          <w:rFonts w:ascii="Times New Roman" w:eastAsia="Times New Roman" w:hAnsi="Times New Roman" w:cs="Times New Roman"/>
          <w:color w:val="000000"/>
          <w:kern w:val="0"/>
          <w:sz w:val="24"/>
          <w:szCs w:val="24"/>
          <w:shd w:val="clear" w:color="auto" w:fill="FFFFFF"/>
          <w:lang w:eastAsia="ru-RU" w:bidi="ru-RU"/>
        </w:rPr>
        <w:softHyphen/>
        <w:t>шин, их упрочнение проводится всего лишь тремя марками сплавов ВЗК, ВЗКр и ЗВ14КБ. Такой универсализм не позволяет достичь максимальных результатов упрочнения этими сплавами деталей машин. Пределы варьи</w:t>
      </w:r>
      <w:r w:rsidRPr="00B57441">
        <w:rPr>
          <w:rFonts w:ascii="Times New Roman" w:eastAsia="Times New Roman" w:hAnsi="Times New Roman" w:cs="Times New Roman"/>
          <w:color w:val="000000"/>
          <w:kern w:val="0"/>
          <w:sz w:val="24"/>
          <w:szCs w:val="24"/>
          <w:shd w:val="clear" w:color="auto" w:fill="FFFFFF"/>
          <w:lang w:eastAsia="ru-RU" w:bidi="ru-RU"/>
        </w:rPr>
        <w:softHyphen/>
        <w:t>рования легирующих элементов в этих сплавах составляют обычно не</w:t>
      </w:r>
      <w:r w:rsidRPr="00B57441">
        <w:rPr>
          <w:rFonts w:ascii="Times New Roman" w:eastAsia="Times New Roman" w:hAnsi="Times New Roman" w:cs="Times New Roman"/>
          <w:color w:val="000000"/>
          <w:kern w:val="0"/>
          <w:sz w:val="24"/>
          <w:szCs w:val="24"/>
          <w:shd w:val="clear" w:color="auto" w:fill="FFFFFF"/>
          <w:lang w:eastAsia="ru-RU" w:bidi="ru-RU"/>
        </w:rPr>
        <w:softHyphen/>
        <w:t>сколько процентов, что приводит к тому, что один и тот же сплав обладает совершенно различными физико-механическими свойствами. Это так же приводит к нестабильности упрочнения деталей кобальтовыми стеллита</w:t>
      </w:r>
      <w:r w:rsidRPr="00B57441">
        <w:rPr>
          <w:rFonts w:ascii="Times New Roman" w:eastAsia="Times New Roman" w:hAnsi="Times New Roman" w:cs="Times New Roman"/>
          <w:color w:val="000000"/>
          <w:kern w:val="0"/>
          <w:sz w:val="24"/>
          <w:szCs w:val="24"/>
          <w:shd w:val="clear" w:color="auto" w:fill="FFFFFF"/>
          <w:lang w:eastAsia="ru-RU" w:bidi="ru-RU"/>
        </w:rPr>
        <w:softHyphen/>
        <w:t>ми.</w:t>
      </w:r>
    </w:p>
    <w:p w:rsidR="00B57441" w:rsidRPr="00B57441" w:rsidRDefault="00B57441" w:rsidP="00B57441">
      <w:pPr>
        <w:numPr>
          <w:ilvl w:val="0"/>
          <w:numId w:val="46"/>
        </w:numPr>
        <w:tabs>
          <w:tab w:val="clear" w:pos="709"/>
        </w:tabs>
        <w:suppressAutoHyphens w:val="0"/>
        <w:spacing w:after="0" w:line="485" w:lineRule="exact"/>
        <w:ind w:left="60" w:right="60" w:firstLine="440"/>
        <w:jc w:val="left"/>
        <w:rPr>
          <w:rFonts w:ascii="Times New Roman" w:eastAsia="Times New Roman" w:hAnsi="Times New Roman" w:cs="Times New Roman"/>
          <w:kern w:val="0"/>
          <w:sz w:val="24"/>
          <w:szCs w:val="24"/>
          <w:lang w:eastAsia="ru-RU" w:bidi="ru-RU"/>
        </w:rPr>
      </w:pPr>
      <w:r w:rsidRPr="00B57441">
        <w:rPr>
          <w:rFonts w:ascii="Times New Roman" w:eastAsia="Times New Roman" w:hAnsi="Times New Roman" w:cs="Times New Roman"/>
          <w:color w:val="000000"/>
          <w:kern w:val="0"/>
          <w:sz w:val="24"/>
          <w:szCs w:val="24"/>
          <w:shd w:val="clear" w:color="auto" w:fill="FFFFFF"/>
          <w:lang w:eastAsia="ru-RU" w:bidi="ru-RU"/>
        </w:rPr>
        <w:t xml:space="preserve"> Изучено влияние химического состава стеллитов ВЗК; ВЗКр; ЗВ14КБ на их физико-химические свойства. Установлено, что углерод и хром снижают поверхностное натяжение кобальтовых стеллитов, а вольф</w:t>
      </w:r>
      <w:r w:rsidRPr="00B57441">
        <w:rPr>
          <w:rFonts w:ascii="Times New Roman" w:eastAsia="Times New Roman" w:hAnsi="Times New Roman" w:cs="Times New Roman"/>
          <w:color w:val="000000"/>
          <w:kern w:val="0"/>
          <w:sz w:val="24"/>
          <w:szCs w:val="24"/>
          <w:shd w:val="clear" w:color="auto" w:fill="FFFFFF"/>
          <w:lang w:eastAsia="ru-RU" w:bidi="ru-RU"/>
        </w:rPr>
        <w:softHyphen/>
        <w:t>рам и ниобий незначительно его увеличивают.</w:t>
      </w:r>
    </w:p>
    <w:p w:rsidR="00B57441" w:rsidRPr="00B57441" w:rsidRDefault="00B57441" w:rsidP="00B57441">
      <w:pPr>
        <w:tabs>
          <w:tab w:val="clear" w:pos="709"/>
        </w:tabs>
        <w:suppressAutoHyphens w:val="0"/>
        <w:spacing w:after="0" w:line="485" w:lineRule="exact"/>
        <w:ind w:left="60" w:right="60" w:firstLine="440"/>
        <w:rPr>
          <w:rFonts w:ascii="Times New Roman" w:eastAsia="Times New Roman" w:hAnsi="Times New Roman" w:cs="Times New Roman"/>
          <w:kern w:val="0"/>
          <w:sz w:val="24"/>
          <w:szCs w:val="24"/>
          <w:lang w:eastAsia="ru-RU" w:bidi="ru-RU"/>
        </w:rPr>
      </w:pPr>
      <w:r w:rsidRPr="00B57441">
        <w:rPr>
          <w:rFonts w:ascii="Times New Roman" w:eastAsia="Times New Roman" w:hAnsi="Times New Roman" w:cs="Times New Roman"/>
          <w:color w:val="000000"/>
          <w:kern w:val="0"/>
          <w:sz w:val="24"/>
          <w:szCs w:val="24"/>
          <w:shd w:val="clear" w:color="auto" w:fill="FFFFFF"/>
          <w:lang w:eastAsia="ru-RU" w:bidi="ru-RU"/>
        </w:rPr>
        <w:t>Исследование смачивания стеллитами ВЗК; ВЗКр; ЗВ14КБ ряда сталей и сплавов: долотных сталей 14ХНЗМА, 15НЗМА, 19ХГНМА; клапанной стали 40Х9С2; стали Х9В и сплава ЖС6У показало, что краевые углы сма</w:t>
      </w:r>
      <w:r w:rsidRPr="00B57441">
        <w:rPr>
          <w:rFonts w:ascii="Times New Roman" w:eastAsia="Times New Roman" w:hAnsi="Times New Roman" w:cs="Times New Roman"/>
          <w:color w:val="000000"/>
          <w:kern w:val="0"/>
          <w:sz w:val="24"/>
          <w:szCs w:val="24"/>
          <w:shd w:val="clear" w:color="auto" w:fill="FFFFFF"/>
          <w:lang w:eastAsia="ru-RU" w:bidi="ru-RU"/>
        </w:rPr>
        <w:softHyphen/>
        <w:t>чивания возрастают с увеличением процентного содержания легирующих элементов (особенно вольфрама). В зависимости от химического состава краевые углы меняются в пределах от 8° до 51°. Такое различие может ска</w:t>
      </w:r>
      <w:r w:rsidRPr="00B57441">
        <w:rPr>
          <w:rFonts w:ascii="Times New Roman" w:eastAsia="Times New Roman" w:hAnsi="Times New Roman" w:cs="Times New Roman"/>
          <w:color w:val="000000"/>
          <w:kern w:val="0"/>
          <w:sz w:val="24"/>
          <w:szCs w:val="24"/>
          <w:shd w:val="clear" w:color="auto" w:fill="FFFFFF"/>
          <w:lang w:eastAsia="ru-RU" w:bidi="ru-RU"/>
        </w:rPr>
        <w:softHyphen/>
        <w:t>заться как на адгезионную прочность сцепления наплавленных слоев, так и на режимы наплавки.</w:t>
      </w:r>
    </w:p>
    <w:p w:rsidR="00B57441" w:rsidRPr="00B57441" w:rsidRDefault="00B57441" w:rsidP="00B57441">
      <w:pPr>
        <w:numPr>
          <w:ilvl w:val="0"/>
          <w:numId w:val="46"/>
        </w:numPr>
        <w:tabs>
          <w:tab w:val="clear" w:pos="709"/>
        </w:tabs>
        <w:suppressAutoHyphens w:val="0"/>
        <w:spacing w:after="0" w:line="485" w:lineRule="exact"/>
        <w:ind w:left="60" w:right="60" w:firstLine="440"/>
        <w:jc w:val="left"/>
        <w:rPr>
          <w:rFonts w:ascii="Times New Roman" w:eastAsia="Times New Roman" w:hAnsi="Times New Roman" w:cs="Times New Roman"/>
          <w:kern w:val="0"/>
          <w:sz w:val="24"/>
          <w:szCs w:val="24"/>
          <w:lang w:eastAsia="ru-RU" w:bidi="ru-RU"/>
        </w:rPr>
      </w:pPr>
      <w:r w:rsidRPr="00B57441">
        <w:rPr>
          <w:rFonts w:ascii="Times New Roman" w:eastAsia="Times New Roman" w:hAnsi="Times New Roman" w:cs="Times New Roman"/>
          <w:color w:val="000000"/>
          <w:kern w:val="0"/>
          <w:sz w:val="24"/>
          <w:szCs w:val="24"/>
          <w:shd w:val="clear" w:color="auto" w:fill="FFFFFF"/>
          <w:lang w:eastAsia="ru-RU" w:bidi="ru-RU"/>
        </w:rPr>
        <w:t xml:space="preserve"> Изучено влияние химического состава кобальтовых стеллитов ЗВ14КБ, ВЗК и ВЗКр на их износостойкость при воздействии закрепленно</w:t>
      </w:r>
      <w:r w:rsidRPr="00B57441">
        <w:rPr>
          <w:rFonts w:ascii="Times New Roman" w:eastAsia="Times New Roman" w:hAnsi="Times New Roman" w:cs="Times New Roman"/>
          <w:color w:val="000000"/>
          <w:kern w:val="0"/>
          <w:sz w:val="24"/>
          <w:szCs w:val="24"/>
          <w:shd w:val="clear" w:color="auto" w:fill="FFFFFF"/>
          <w:lang w:eastAsia="ru-RU" w:bidi="ru-RU"/>
        </w:rPr>
        <w:softHyphen/>
        <w:t>го, незакрепленного абразива, а так же в условиях ударно-абразивных на</w:t>
      </w:r>
      <w:r w:rsidRPr="00B57441">
        <w:rPr>
          <w:rFonts w:ascii="Times New Roman" w:eastAsia="Times New Roman" w:hAnsi="Times New Roman" w:cs="Times New Roman"/>
          <w:color w:val="000000"/>
          <w:kern w:val="0"/>
          <w:sz w:val="24"/>
          <w:szCs w:val="24"/>
          <w:shd w:val="clear" w:color="auto" w:fill="FFFFFF"/>
          <w:lang w:eastAsia="ru-RU" w:bidi="ru-RU"/>
        </w:rPr>
        <w:softHyphen/>
        <w:t>грузок и трения металл по металлу, как при комнатных, так и при повы</w:t>
      </w:r>
      <w:r w:rsidRPr="00B57441">
        <w:rPr>
          <w:rFonts w:ascii="Times New Roman" w:eastAsia="Times New Roman" w:hAnsi="Times New Roman" w:cs="Times New Roman"/>
          <w:color w:val="000000"/>
          <w:kern w:val="0"/>
          <w:sz w:val="24"/>
          <w:szCs w:val="24"/>
          <w:shd w:val="clear" w:color="auto" w:fill="FFFFFF"/>
          <w:lang w:eastAsia="ru-RU" w:bidi="ru-RU"/>
        </w:rPr>
        <w:softHyphen/>
        <w:t>шенных температурах. Установлено, что в зависимости от условий абра</w:t>
      </w:r>
      <w:r w:rsidRPr="00B57441">
        <w:rPr>
          <w:rFonts w:ascii="Times New Roman" w:eastAsia="Times New Roman" w:hAnsi="Times New Roman" w:cs="Times New Roman"/>
          <w:color w:val="000000"/>
          <w:kern w:val="0"/>
          <w:sz w:val="24"/>
          <w:szCs w:val="24"/>
          <w:shd w:val="clear" w:color="auto" w:fill="FFFFFF"/>
          <w:lang w:eastAsia="ru-RU" w:bidi="ru-RU"/>
        </w:rPr>
        <w:softHyphen/>
        <w:t>зивного воздействия на упрочненные детали наиболее рационально ис</w:t>
      </w:r>
      <w:r w:rsidRPr="00B57441">
        <w:rPr>
          <w:rFonts w:ascii="Times New Roman" w:eastAsia="Times New Roman" w:hAnsi="Times New Roman" w:cs="Times New Roman"/>
          <w:color w:val="000000"/>
          <w:kern w:val="0"/>
          <w:sz w:val="24"/>
          <w:szCs w:val="24"/>
          <w:shd w:val="clear" w:color="auto" w:fill="FFFFFF"/>
          <w:lang w:eastAsia="ru-RU" w:bidi="ru-RU"/>
        </w:rPr>
        <w:softHyphen/>
        <w:t>пользовать стеллиты определенного химического состава. Так, например, в условиях воздействия закрепленного абразива наибольшей износостойко</w:t>
      </w:r>
      <w:r w:rsidRPr="00B57441">
        <w:rPr>
          <w:rFonts w:ascii="Times New Roman" w:eastAsia="Times New Roman" w:hAnsi="Times New Roman" w:cs="Times New Roman"/>
          <w:color w:val="000000"/>
          <w:kern w:val="0"/>
          <w:sz w:val="24"/>
          <w:szCs w:val="24"/>
          <w:shd w:val="clear" w:color="auto" w:fill="FFFFFF"/>
          <w:lang w:eastAsia="ru-RU" w:bidi="ru-RU"/>
        </w:rPr>
        <w:softHyphen/>
        <w:t xml:space="preserve">стью обладает сплав ЗВ14КБ, содержащий Сг - 30%, </w:t>
      </w:r>
      <w:r w:rsidRPr="00B57441">
        <w:rPr>
          <w:rFonts w:ascii="Times New Roman" w:eastAsia="Times New Roman" w:hAnsi="Times New Roman" w:cs="Times New Roman"/>
          <w:color w:val="000000"/>
          <w:kern w:val="0"/>
          <w:sz w:val="24"/>
          <w:szCs w:val="24"/>
          <w:shd w:val="clear" w:color="auto" w:fill="FFFFFF"/>
          <w:lang w:val="en-US" w:eastAsia="en-US" w:bidi="en-US"/>
        </w:rPr>
        <w:t>W</w:t>
      </w:r>
      <w:r w:rsidRPr="00B57441">
        <w:rPr>
          <w:rFonts w:ascii="Times New Roman" w:eastAsia="Times New Roman" w:hAnsi="Times New Roman" w:cs="Times New Roman"/>
          <w:color w:val="000000"/>
          <w:kern w:val="0"/>
          <w:sz w:val="24"/>
          <w:szCs w:val="24"/>
          <w:shd w:val="clear" w:color="auto" w:fill="FFFFFF"/>
          <w:lang w:eastAsia="en-US" w:bidi="en-US"/>
        </w:rPr>
        <w:t xml:space="preserve"> </w:t>
      </w:r>
      <w:r w:rsidRPr="00B57441">
        <w:rPr>
          <w:rFonts w:ascii="Times New Roman" w:eastAsia="Times New Roman" w:hAnsi="Times New Roman" w:cs="Times New Roman"/>
          <w:color w:val="000000"/>
          <w:kern w:val="0"/>
          <w:sz w:val="24"/>
          <w:szCs w:val="24"/>
          <w:shd w:val="clear" w:color="auto" w:fill="FFFFFF"/>
          <w:lang w:eastAsia="ru-RU" w:bidi="ru-RU"/>
        </w:rPr>
        <w:t xml:space="preserve">- 15%, С - 3%, а в условиях ударно-абразивного воздействия сплав ЗВ14КБ, содержащий Сг- </w:t>
      </w:r>
      <w:r w:rsidRPr="00B57441">
        <w:rPr>
          <w:rFonts w:ascii="Times New Roman" w:eastAsia="Times New Roman" w:hAnsi="Times New Roman" w:cs="Times New Roman"/>
          <w:i/>
          <w:iCs/>
          <w:color w:val="000000"/>
          <w:kern w:val="0"/>
          <w:sz w:val="24"/>
          <w:szCs w:val="24"/>
          <w:shd w:val="clear" w:color="auto" w:fill="FFFFFF"/>
          <w:lang w:eastAsia="ru-RU" w:bidi="ru-RU"/>
        </w:rPr>
        <w:t>26%,</w:t>
      </w:r>
      <w:r w:rsidRPr="00B57441">
        <w:rPr>
          <w:rFonts w:ascii="Times New Roman" w:eastAsia="Times New Roman" w:hAnsi="Times New Roman" w:cs="Times New Roman"/>
          <w:color w:val="000000"/>
          <w:kern w:val="0"/>
          <w:sz w:val="24"/>
          <w:szCs w:val="24"/>
          <w:shd w:val="clear" w:color="auto" w:fill="FFFFFF"/>
          <w:lang w:eastAsia="ru-RU" w:bidi="ru-RU"/>
        </w:rPr>
        <w:t xml:space="preserve"> </w:t>
      </w:r>
      <w:r w:rsidRPr="00B57441">
        <w:rPr>
          <w:rFonts w:ascii="Times New Roman" w:eastAsia="Times New Roman" w:hAnsi="Times New Roman" w:cs="Times New Roman"/>
          <w:color w:val="000000"/>
          <w:kern w:val="0"/>
          <w:sz w:val="24"/>
          <w:szCs w:val="24"/>
          <w:shd w:val="clear" w:color="auto" w:fill="FFFFFF"/>
          <w:lang w:val="en-US" w:eastAsia="en-US" w:bidi="en-US"/>
        </w:rPr>
        <w:t>W</w:t>
      </w:r>
      <w:r w:rsidRPr="00B57441">
        <w:rPr>
          <w:rFonts w:ascii="Times New Roman" w:eastAsia="Times New Roman" w:hAnsi="Times New Roman" w:cs="Times New Roman"/>
          <w:color w:val="000000"/>
          <w:kern w:val="0"/>
          <w:sz w:val="24"/>
          <w:szCs w:val="24"/>
          <w:shd w:val="clear" w:color="auto" w:fill="FFFFFF"/>
          <w:lang w:eastAsia="en-US" w:bidi="en-US"/>
        </w:rPr>
        <w:t xml:space="preserve"> </w:t>
      </w:r>
      <w:r w:rsidRPr="00B57441">
        <w:rPr>
          <w:rFonts w:ascii="Times New Roman" w:eastAsia="Times New Roman" w:hAnsi="Times New Roman" w:cs="Times New Roman"/>
          <w:color w:val="000000"/>
          <w:kern w:val="0"/>
          <w:sz w:val="24"/>
          <w:szCs w:val="24"/>
          <w:shd w:val="clear" w:color="auto" w:fill="FFFFFF"/>
          <w:lang w:eastAsia="ru-RU" w:bidi="ru-RU"/>
        </w:rPr>
        <w:t xml:space="preserve">- </w:t>
      </w:r>
      <w:r w:rsidRPr="00B57441">
        <w:rPr>
          <w:rFonts w:ascii="Times New Roman" w:eastAsia="Times New Roman" w:hAnsi="Times New Roman" w:cs="Times New Roman"/>
          <w:i/>
          <w:iCs/>
          <w:color w:val="000000"/>
          <w:kern w:val="0"/>
          <w:sz w:val="24"/>
          <w:szCs w:val="24"/>
          <w:shd w:val="clear" w:color="auto" w:fill="FFFFFF"/>
          <w:lang w:eastAsia="ru-RU" w:bidi="ru-RU"/>
        </w:rPr>
        <w:t>12%, С</w:t>
      </w:r>
      <w:r w:rsidRPr="00B57441">
        <w:rPr>
          <w:rFonts w:ascii="Times New Roman" w:eastAsia="Times New Roman" w:hAnsi="Times New Roman" w:cs="Times New Roman"/>
          <w:color w:val="000000"/>
          <w:kern w:val="0"/>
          <w:sz w:val="24"/>
          <w:szCs w:val="24"/>
          <w:shd w:val="clear" w:color="auto" w:fill="FFFFFF"/>
          <w:lang w:eastAsia="ru-RU" w:bidi="ru-RU"/>
        </w:rPr>
        <w:t xml:space="preserve"> - </w:t>
      </w:r>
      <w:r w:rsidRPr="00B57441">
        <w:rPr>
          <w:rFonts w:ascii="Times New Roman" w:eastAsia="Times New Roman" w:hAnsi="Times New Roman" w:cs="Times New Roman"/>
          <w:i/>
          <w:iCs/>
          <w:color w:val="000000"/>
          <w:kern w:val="0"/>
          <w:sz w:val="24"/>
          <w:szCs w:val="24"/>
          <w:shd w:val="clear" w:color="auto" w:fill="FFFFFF"/>
          <w:lang w:eastAsia="ru-RU" w:bidi="ru-RU"/>
        </w:rPr>
        <w:t>2,6%.</w:t>
      </w:r>
      <w:r w:rsidRPr="00B57441">
        <w:rPr>
          <w:rFonts w:ascii="Times New Roman" w:eastAsia="Times New Roman" w:hAnsi="Times New Roman" w:cs="Times New Roman"/>
          <w:color w:val="000000"/>
          <w:kern w:val="0"/>
          <w:sz w:val="24"/>
          <w:szCs w:val="24"/>
          <w:shd w:val="clear" w:color="auto" w:fill="FFFFFF"/>
          <w:lang w:eastAsia="ru-RU" w:bidi="ru-RU"/>
        </w:rPr>
        <w:t xml:space="preserve"> Показано, что введение до 6% ниобия в сплав ЗВ14КБ приводит к образованию в нем мелких карбидов округлой формы, что значительно повышает износостойкость сплава при всех видах абра</w:t>
      </w:r>
      <w:r w:rsidRPr="00B57441">
        <w:rPr>
          <w:rFonts w:ascii="Times New Roman" w:eastAsia="Times New Roman" w:hAnsi="Times New Roman" w:cs="Times New Roman"/>
          <w:color w:val="000000"/>
          <w:kern w:val="0"/>
          <w:sz w:val="24"/>
          <w:szCs w:val="24"/>
          <w:shd w:val="clear" w:color="auto" w:fill="FFFFFF"/>
          <w:lang w:eastAsia="ru-RU" w:bidi="ru-RU"/>
        </w:rPr>
        <w:softHyphen/>
        <w:t>зивного воздействия.</w:t>
      </w:r>
    </w:p>
    <w:p w:rsidR="00B57441" w:rsidRPr="00B57441" w:rsidRDefault="00B57441" w:rsidP="00B57441">
      <w:pPr>
        <w:numPr>
          <w:ilvl w:val="0"/>
          <w:numId w:val="46"/>
        </w:numPr>
        <w:tabs>
          <w:tab w:val="clear" w:pos="709"/>
        </w:tabs>
        <w:suppressAutoHyphens w:val="0"/>
        <w:spacing w:after="0" w:line="485" w:lineRule="exact"/>
        <w:ind w:left="60" w:right="60" w:firstLine="400"/>
        <w:jc w:val="left"/>
        <w:rPr>
          <w:rFonts w:ascii="Times New Roman" w:eastAsia="Times New Roman" w:hAnsi="Times New Roman" w:cs="Times New Roman"/>
          <w:kern w:val="0"/>
          <w:sz w:val="24"/>
          <w:szCs w:val="24"/>
          <w:lang w:eastAsia="ru-RU" w:bidi="ru-RU"/>
        </w:rPr>
      </w:pPr>
      <w:r w:rsidRPr="00B57441">
        <w:rPr>
          <w:rFonts w:ascii="Times New Roman" w:eastAsia="Times New Roman" w:hAnsi="Times New Roman" w:cs="Times New Roman"/>
          <w:color w:val="000000"/>
          <w:kern w:val="0"/>
          <w:sz w:val="24"/>
          <w:szCs w:val="24"/>
          <w:shd w:val="clear" w:color="auto" w:fill="FFFFFF"/>
          <w:lang w:eastAsia="ru-RU" w:bidi="ru-RU"/>
        </w:rPr>
        <w:t xml:space="preserve"> Установлено, что с увеличением содержания основных легирующих элементов - вольфрама, углерода и хрома вязкость стеллитов увеличивает</w:t>
      </w:r>
      <w:r w:rsidRPr="00B57441">
        <w:rPr>
          <w:rFonts w:ascii="Times New Roman" w:eastAsia="Times New Roman" w:hAnsi="Times New Roman" w:cs="Times New Roman"/>
          <w:color w:val="000000"/>
          <w:kern w:val="0"/>
          <w:sz w:val="24"/>
          <w:szCs w:val="24"/>
          <w:shd w:val="clear" w:color="auto" w:fill="FFFFFF"/>
          <w:lang w:eastAsia="ru-RU" w:bidi="ru-RU"/>
        </w:rPr>
        <w:softHyphen/>
        <w:t xml:space="preserve">ся. При температурах выше 1520 </w:t>
      </w:r>
      <w:r w:rsidRPr="00B57441">
        <w:rPr>
          <w:rFonts w:ascii="Times New Roman" w:eastAsia="Times New Roman" w:hAnsi="Times New Roman" w:cs="Times New Roman"/>
          <w:b/>
          <w:bCs/>
          <w:color w:val="000000"/>
          <w:spacing w:val="10"/>
          <w:kern w:val="0"/>
          <w:sz w:val="23"/>
          <w:szCs w:val="23"/>
          <w:shd w:val="clear" w:color="auto" w:fill="FFFFFF"/>
          <w:lang w:eastAsia="ru-RU" w:bidi="ru-RU"/>
        </w:rPr>
        <w:t xml:space="preserve">°С </w:t>
      </w:r>
      <w:r w:rsidRPr="00B57441">
        <w:rPr>
          <w:rFonts w:ascii="Times New Roman" w:eastAsia="Times New Roman" w:hAnsi="Times New Roman" w:cs="Times New Roman"/>
          <w:color w:val="000000"/>
          <w:kern w:val="0"/>
          <w:sz w:val="24"/>
          <w:szCs w:val="24"/>
          <w:shd w:val="clear" w:color="auto" w:fill="FFFFFF"/>
          <w:lang w:eastAsia="ru-RU" w:bidi="ru-RU"/>
        </w:rPr>
        <w:t xml:space="preserve">происходит распад карбидов </w:t>
      </w:r>
      <w:r w:rsidRPr="00B57441">
        <w:rPr>
          <w:rFonts w:ascii="Times New Roman" w:eastAsia="Times New Roman" w:hAnsi="Times New Roman" w:cs="Times New Roman"/>
          <w:b/>
          <w:bCs/>
          <w:color w:val="000000"/>
          <w:spacing w:val="10"/>
          <w:kern w:val="0"/>
          <w:sz w:val="23"/>
          <w:szCs w:val="23"/>
          <w:shd w:val="clear" w:color="auto" w:fill="FFFFFF"/>
          <w:lang w:eastAsia="ru-RU" w:bidi="ru-RU"/>
        </w:rPr>
        <w:t xml:space="preserve">М3С2, М7С3 </w:t>
      </w:r>
      <w:r w:rsidRPr="00B57441">
        <w:rPr>
          <w:rFonts w:ascii="Times New Roman" w:eastAsia="Times New Roman" w:hAnsi="Times New Roman" w:cs="Times New Roman"/>
          <w:color w:val="000000"/>
          <w:kern w:val="0"/>
          <w:sz w:val="24"/>
          <w:szCs w:val="24"/>
          <w:shd w:val="clear" w:color="auto" w:fill="FFFFFF"/>
          <w:lang w:eastAsia="ru-RU" w:bidi="ru-RU"/>
        </w:rPr>
        <w:t xml:space="preserve">с последующим образованием новой карбидной фазы </w:t>
      </w:r>
      <w:r w:rsidRPr="00B57441">
        <w:rPr>
          <w:rFonts w:ascii="Times New Roman" w:eastAsia="Times New Roman" w:hAnsi="Times New Roman" w:cs="Times New Roman"/>
          <w:b/>
          <w:bCs/>
          <w:color w:val="000000"/>
          <w:spacing w:val="10"/>
          <w:kern w:val="0"/>
          <w:sz w:val="23"/>
          <w:szCs w:val="23"/>
          <w:shd w:val="clear" w:color="auto" w:fill="FFFFFF"/>
          <w:lang w:eastAsia="ru-RU" w:bidi="ru-RU"/>
        </w:rPr>
        <w:t xml:space="preserve">М23С6, </w:t>
      </w:r>
      <w:r w:rsidRPr="00B57441">
        <w:rPr>
          <w:rFonts w:ascii="Times New Roman" w:eastAsia="Times New Roman" w:hAnsi="Times New Roman" w:cs="Times New Roman"/>
          <w:color w:val="000000"/>
          <w:kern w:val="0"/>
          <w:sz w:val="24"/>
          <w:szCs w:val="24"/>
          <w:shd w:val="clear" w:color="auto" w:fill="FFFFFF"/>
          <w:lang w:eastAsia="ru-RU" w:bidi="ru-RU"/>
        </w:rPr>
        <w:t>что приводит к возникновению гистерезиса вязкости. Эксперименты свиде</w:t>
      </w:r>
      <w:r w:rsidRPr="00B57441">
        <w:rPr>
          <w:rFonts w:ascii="Times New Roman" w:eastAsia="Times New Roman" w:hAnsi="Times New Roman" w:cs="Times New Roman"/>
          <w:color w:val="000000"/>
          <w:kern w:val="0"/>
          <w:sz w:val="24"/>
          <w:szCs w:val="24"/>
          <w:shd w:val="clear" w:color="auto" w:fill="FFFFFF"/>
          <w:lang w:eastAsia="ru-RU" w:bidi="ru-RU"/>
        </w:rPr>
        <w:softHyphen/>
        <w:t>тельствуют, что после двойного переплава стеллитов гистерезисный ха</w:t>
      </w:r>
      <w:r w:rsidRPr="00B57441">
        <w:rPr>
          <w:rFonts w:ascii="Times New Roman" w:eastAsia="Times New Roman" w:hAnsi="Times New Roman" w:cs="Times New Roman"/>
          <w:color w:val="000000"/>
          <w:kern w:val="0"/>
          <w:sz w:val="24"/>
          <w:szCs w:val="24"/>
          <w:shd w:val="clear" w:color="auto" w:fill="FFFFFF"/>
          <w:lang w:eastAsia="ru-RU" w:bidi="ru-RU"/>
        </w:rPr>
        <w:softHyphen/>
        <w:t>рактер температурных зависимостей вязкости практически исчезает, что свидетельствует о гомогенности расплава и стабильности фазового соста</w:t>
      </w:r>
      <w:r w:rsidRPr="00B57441">
        <w:rPr>
          <w:rFonts w:ascii="Times New Roman" w:eastAsia="Times New Roman" w:hAnsi="Times New Roman" w:cs="Times New Roman"/>
          <w:color w:val="000000"/>
          <w:kern w:val="0"/>
          <w:sz w:val="24"/>
          <w:szCs w:val="24"/>
          <w:shd w:val="clear" w:color="auto" w:fill="FFFFFF"/>
          <w:lang w:eastAsia="ru-RU" w:bidi="ru-RU"/>
        </w:rPr>
        <w:softHyphen/>
        <w:t>ва. В результате, рекомендовано для производства прутков из кобальтовых стеллитов ВЗК, ВЗКр, ЗВ14КБ проводить их двойной переплав, что замет</w:t>
      </w:r>
      <w:r w:rsidRPr="00B57441">
        <w:rPr>
          <w:rFonts w:ascii="Times New Roman" w:eastAsia="Times New Roman" w:hAnsi="Times New Roman" w:cs="Times New Roman"/>
          <w:color w:val="000000"/>
          <w:kern w:val="0"/>
          <w:sz w:val="24"/>
          <w:szCs w:val="24"/>
          <w:shd w:val="clear" w:color="auto" w:fill="FFFFFF"/>
          <w:lang w:eastAsia="ru-RU" w:bidi="ru-RU"/>
        </w:rPr>
        <w:softHyphen/>
        <w:t>но снижает образование дефектов как в прутках, так и в наплавленном слое и позволяет получать наплавленные слои со стабильными свойствами.</w:t>
      </w:r>
    </w:p>
    <w:p w:rsidR="00B57441" w:rsidRPr="00B57441" w:rsidRDefault="00B57441" w:rsidP="00B57441">
      <w:pPr>
        <w:tabs>
          <w:tab w:val="clear" w:pos="709"/>
        </w:tabs>
        <w:suppressAutoHyphens w:val="0"/>
        <w:spacing w:after="0" w:line="485" w:lineRule="exact"/>
        <w:ind w:left="60" w:right="60" w:firstLine="400"/>
        <w:rPr>
          <w:rFonts w:ascii="Times New Roman" w:eastAsia="Times New Roman" w:hAnsi="Times New Roman" w:cs="Times New Roman"/>
          <w:kern w:val="0"/>
          <w:sz w:val="24"/>
          <w:szCs w:val="24"/>
          <w:lang w:eastAsia="ru-RU" w:bidi="ru-RU"/>
        </w:rPr>
      </w:pPr>
      <w:r w:rsidRPr="00B57441">
        <w:rPr>
          <w:rFonts w:ascii="Times New Roman" w:eastAsia="Times New Roman" w:hAnsi="Times New Roman" w:cs="Times New Roman"/>
          <w:color w:val="000000"/>
          <w:kern w:val="0"/>
          <w:sz w:val="24"/>
          <w:szCs w:val="24"/>
          <w:shd w:val="clear" w:color="auto" w:fill="FFFFFF"/>
          <w:lang w:eastAsia="ru-RU" w:bidi="ru-RU"/>
        </w:rPr>
        <w:t xml:space="preserve">Показано, что в кобальтовых сплавах с повышенным содержанием ниобия гистерезис вязкости не наблюдается, что, по-видимому, связано с образованием в расплавах устойчивой карбидной фазы </w:t>
      </w:r>
      <w:r w:rsidRPr="00B57441">
        <w:rPr>
          <w:rFonts w:ascii="Times New Roman" w:eastAsia="Times New Roman" w:hAnsi="Times New Roman" w:cs="Times New Roman"/>
          <w:color w:val="000000"/>
          <w:kern w:val="0"/>
          <w:sz w:val="24"/>
          <w:szCs w:val="24"/>
          <w:shd w:val="clear" w:color="auto" w:fill="FFFFFF"/>
          <w:lang w:val="en-US" w:eastAsia="en-US" w:bidi="en-US"/>
        </w:rPr>
        <w:t>NbC</w:t>
      </w:r>
      <w:r w:rsidRPr="00B57441">
        <w:rPr>
          <w:rFonts w:ascii="Times New Roman" w:eastAsia="Times New Roman" w:hAnsi="Times New Roman" w:cs="Times New Roman"/>
          <w:color w:val="000000"/>
          <w:kern w:val="0"/>
          <w:sz w:val="24"/>
          <w:szCs w:val="24"/>
          <w:shd w:val="clear" w:color="auto" w:fill="FFFFFF"/>
          <w:lang w:eastAsia="en-US" w:bidi="en-US"/>
        </w:rPr>
        <w:t xml:space="preserve">. </w:t>
      </w:r>
      <w:r w:rsidRPr="00B57441">
        <w:rPr>
          <w:rFonts w:ascii="Times New Roman" w:eastAsia="Times New Roman" w:hAnsi="Times New Roman" w:cs="Times New Roman"/>
          <w:color w:val="000000"/>
          <w:kern w:val="0"/>
          <w:sz w:val="24"/>
          <w:szCs w:val="24"/>
          <w:shd w:val="clear" w:color="auto" w:fill="FFFFFF"/>
          <w:lang w:eastAsia="ru-RU" w:bidi="ru-RU"/>
        </w:rPr>
        <w:t>Однако и та</w:t>
      </w:r>
      <w:r w:rsidRPr="00B57441">
        <w:rPr>
          <w:rFonts w:ascii="Times New Roman" w:eastAsia="Times New Roman" w:hAnsi="Times New Roman" w:cs="Times New Roman"/>
          <w:color w:val="000000"/>
          <w:kern w:val="0"/>
          <w:sz w:val="24"/>
          <w:szCs w:val="24"/>
          <w:shd w:val="clear" w:color="auto" w:fill="FFFFFF"/>
          <w:lang w:eastAsia="ru-RU" w:bidi="ru-RU"/>
        </w:rPr>
        <w:softHyphen/>
        <w:t>кие стеллиты требуют при их производстве двойного переплава для глубо</w:t>
      </w:r>
      <w:r w:rsidRPr="00B57441">
        <w:rPr>
          <w:rFonts w:ascii="Times New Roman" w:eastAsia="Times New Roman" w:hAnsi="Times New Roman" w:cs="Times New Roman"/>
          <w:color w:val="000000"/>
          <w:kern w:val="0"/>
          <w:sz w:val="24"/>
          <w:szCs w:val="24"/>
          <w:shd w:val="clear" w:color="auto" w:fill="FFFFFF"/>
          <w:lang w:eastAsia="ru-RU" w:bidi="ru-RU"/>
        </w:rPr>
        <w:softHyphen/>
        <w:t>кой дегазации.</w:t>
      </w:r>
    </w:p>
    <w:p w:rsidR="00B57441" w:rsidRPr="00B57441" w:rsidRDefault="00B57441" w:rsidP="00B57441">
      <w:pPr>
        <w:numPr>
          <w:ilvl w:val="0"/>
          <w:numId w:val="46"/>
        </w:numPr>
        <w:tabs>
          <w:tab w:val="clear" w:pos="709"/>
        </w:tabs>
        <w:suppressAutoHyphens w:val="0"/>
        <w:spacing w:after="0" w:line="485" w:lineRule="exact"/>
        <w:ind w:left="60" w:right="60" w:firstLine="400"/>
        <w:jc w:val="left"/>
        <w:rPr>
          <w:rFonts w:ascii="Times New Roman" w:eastAsia="Times New Roman" w:hAnsi="Times New Roman" w:cs="Times New Roman"/>
          <w:kern w:val="0"/>
          <w:sz w:val="24"/>
          <w:szCs w:val="24"/>
          <w:lang w:eastAsia="ru-RU" w:bidi="ru-RU"/>
        </w:rPr>
      </w:pPr>
      <w:r w:rsidRPr="00B57441">
        <w:rPr>
          <w:rFonts w:ascii="Times New Roman" w:eastAsia="Times New Roman" w:hAnsi="Times New Roman" w:cs="Times New Roman"/>
          <w:color w:val="000000"/>
          <w:kern w:val="0"/>
          <w:sz w:val="24"/>
          <w:szCs w:val="24"/>
          <w:shd w:val="clear" w:color="auto" w:fill="FFFFFF"/>
          <w:lang w:eastAsia="ru-RU" w:bidi="ru-RU"/>
        </w:rPr>
        <w:t xml:space="preserve"> Изучено влияние температуры (в диапазоне 1300-1600 °С) и перепа</w:t>
      </w:r>
      <w:r w:rsidRPr="00B57441">
        <w:rPr>
          <w:rFonts w:ascii="Times New Roman" w:eastAsia="Times New Roman" w:hAnsi="Times New Roman" w:cs="Times New Roman"/>
          <w:color w:val="000000"/>
          <w:kern w:val="0"/>
          <w:sz w:val="24"/>
          <w:szCs w:val="24"/>
          <w:shd w:val="clear" w:color="auto" w:fill="FFFFFF"/>
          <w:lang w:eastAsia="ru-RU" w:bidi="ru-RU"/>
        </w:rPr>
        <w:softHyphen/>
        <w:t>да давления (в интервале 0,2-0,95 атм.) на заполняемость кварцевых тру</w:t>
      </w:r>
      <w:r w:rsidRPr="00B57441">
        <w:rPr>
          <w:rFonts w:ascii="Times New Roman" w:eastAsia="Times New Roman" w:hAnsi="Times New Roman" w:cs="Times New Roman"/>
          <w:color w:val="000000"/>
          <w:kern w:val="0"/>
          <w:sz w:val="24"/>
          <w:szCs w:val="24"/>
          <w:shd w:val="clear" w:color="auto" w:fill="FFFFFF"/>
          <w:lang w:eastAsia="ru-RU" w:bidi="ru-RU"/>
        </w:rPr>
        <w:softHyphen/>
        <w:t>бок различного диаметра (1,4 - 6 мм) расплавом. Найдены необходимые режимы заполнения форм кобальтовыми стеллитами, позволяющие полу</w:t>
      </w:r>
      <w:r w:rsidRPr="00B57441">
        <w:rPr>
          <w:rFonts w:ascii="Times New Roman" w:eastAsia="Times New Roman" w:hAnsi="Times New Roman" w:cs="Times New Roman"/>
          <w:color w:val="000000"/>
          <w:kern w:val="0"/>
          <w:sz w:val="24"/>
          <w:szCs w:val="24"/>
          <w:shd w:val="clear" w:color="auto" w:fill="FFFFFF"/>
          <w:lang w:eastAsia="ru-RU" w:bidi="ru-RU"/>
        </w:rPr>
        <w:softHyphen/>
        <w:t>чить наплавочные прутки необходимой геометрии и не имеющие литых дефектов (усадочной раковины, газовой пористости, неспаев и т.д.). Пока</w:t>
      </w:r>
      <w:r w:rsidRPr="00B57441">
        <w:rPr>
          <w:rFonts w:ascii="Times New Roman" w:eastAsia="Times New Roman" w:hAnsi="Times New Roman" w:cs="Times New Roman"/>
          <w:color w:val="000000"/>
          <w:kern w:val="0"/>
          <w:sz w:val="24"/>
          <w:szCs w:val="24"/>
          <w:shd w:val="clear" w:color="auto" w:fill="FFFFFF"/>
          <w:lang w:eastAsia="ru-RU" w:bidi="ru-RU"/>
        </w:rPr>
        <w:softHyphen/>
        <w:t>зано, что модифицирование и легирование стеллитов ниобием в количест</w:t>
      </w:r>
      <w:r w:rsidRPr="00B57441">
        <w:rPr>
          <w:rFonts w:ascii="Times New Roman" w:eastAsia="Times New Roman" w:hAnsi="Times New Roman" w:cs="Times New Roman"/>
          <w:color w:val="000000"/>
          <w:kern w:val="0"/>
          <w:sz w:val="24"/>
          <w:szCs w:val="24"/>
          <w:shd w:val="clear" w:color="auto" w:fill="FFFFFF"/>
          <w:lang w:eastAsia="ru-RU" w:bidi="ru-RU"/>
        </w:rPr>
        <w:softHyphen/>
        <w:t>ве от 1% до 6 % позволяет получить по всей длине литых наплавочных прутков относительно равномерную мелкозернистую структуру.</w:t>
      </w:r>
    </w:p>
    <w:p w:rsidR="00B57441" w:rsidRPr="00B57441" w:rsidRDefault="00B57441" w:rsidP="00B57441">
      <w:pPr>
        <w:numPr>
          <w:ilvl w:val="0"/>
          <w:numId w:val="46"/>
        </w:numPr>
        <w:tabs>
          <w:tab w:val="clear" w:pos="709"/>
        </w:tabs>
        <w:suppressAutoHyphens w:val="0"/>
        <w:spacing w:after="0" w:line="480" w:lineRule="exact"/>
        <w:ind w:left="60" w:right="60" w:firstLine="420"/>
        <w:jc w:val="left"/>
        <w:rPr>
          <w:rFonts w:ascii="Times New Roman" w:eastAsia="Times New Roman" w:hAnsi="Times New Roman" w:cs="Times New Roman"/>
          <w:kern w:val="0"/>
          <w:sz w:val="24"/>
          <w:szCs w:val="24"/>
          <w:lang w:eastAsia="ru-RU" w:bidi="ru-RU"/>
        </w:rPr>
      </w:pPr>
      <w:r w:rsidRPr="00B57441">
        <w:rPr>
          <w:rFonts w:ascii="Times New Roman" w:eastAsia="Times New Roman" w:hAnsi="Times New Roman" w:cs="Times New Roman"/>
          <w:color w:val="000000"/>
          <w:kern w:val="0"/>
          <w:sz w:val="24"/>
          <w:szCs w:val="24"/>
          <w:shd w:val="clear" w:color="auto" w:fill="FFFFFF"/>
          <w:lang w:eastAsia="ru-RU" w:bidi="ru-RU"/>
        </w:rPr>
        <w:t xml:space="preserve"> Создана установка и отработаны режимы для производства литых наплавочных прутков из кобальтовых стеллитов, позволяющая получить прутки диаметром от 1,4 мм до 8 мм, не требующих дополнительной меха</w:t>
      </w:r>
      <w:r w:rsidRPr="00B57441">
        <w:rPr>
          <w:rFonts w:ascii="Times New Roman" w:eastAsia="Times New Roman" w:hAnsi="Times New Roman" w:cs="Times New Roman"/>
          <w:color w:val="000000"/>
          <w:kern w:val="0"/>
          <w:sz w:val="24"/>
          <w:szCs w:val="24"/>
          <w:shd w:val="clear" w:color="auto" w:fill="FFFFFF"/>
          <w:lang w:eastAsia="ru-RU" w:bidi="ru-RU"/>
        </w:rPr>
        <w:softHyphen/>
        <w:t>нической обработки.</w:t>
      </w:r>
    </w:p>
    <w:p w:rsidR="00B57441" w:rsidRPr="00B57441" w:rsidRDefault="00B57441" w:rsidP="00B57441">
      <w:pPr>
        <w:numPr>
          <w:ilvl w:val="0"/>
          <w:numId w:val="46"/>
        </w:numPr>
        <w:tabs>
          <w:tab w:val="clear" w:pos="709"/>
        </w:tabs>
        <w:suppressAutoHyphens w:val="0"/>
        <w:spacing w:after="0" w:line="480" w:lineRule="exact"/>
        <w:ind w:left="60" w:right="60" w:firstLine="420"/>
        <w:jc w:val="left"/>
        <w:rPr>
          <w:rFonts w:ascii="Times New Roman" w:eastAsia="Times New Roman" w:hAnsi="Times New Roman" w:cs="Times New Roman"/>
          <w:kern w:val="0"/>
          <w:sz w:val="24"/>
          <w:szCs w:val="24"/>
          <w:lang w:eastAsia="ru-RU" w:bidi="ru-RU"/>
        </w:rPr>
      </w:pPr>
      <w:r w:rsidRPr="00B57441">
        <w:rPr>
          <w:rFonts w:ascii="Times New Roman" w:eastAsia="Times New Roman" w:hAnsi="Times New Roman" w:cs="Times New Roman"/>
          <w:color w:val="000000"/>
          <w:kern w:val="0"/>
          <w:sz w:val="24"/>
          <w:szCs w:val="24"/>
          <w:shd w:val="clear" w:color="auto" w:fill="FFFFFF"/>
          <w:lang w:eastAsia="ru-RU" w:bidi="ru-RU"/>
        </w:rPr>
        <w:t xml:space="preserve"> Опоры и опорные поверхности радиальных и упорных подшипников качения горнорудных долот, наплавленные прутками из сплава ЗВ14КБ, с уточненным химическим составом и изготовленные по предложенной тех</w:t>
      </w:r>
      <w:r w:rsidRPr="00B57441">
        <w:rPr>
          <w:rFonts w:ascii="Times New Roman" w:eastAsia="Times New Roman" w:hAnsi="Times New Roman" w:cs="Times New Roman"/>
          <w:color w:val="000000"/>
          <w:kern w:val="0"/>
          <w:sz w:val="24"/>
          <w:szCs w:val="24"/>
          <w:shd w:val="clear" w:color="auto" w:fill="FFFFFF"/>
          <w:lang w:eastAsia="ru-RU" w:bidi="ru-RU"/>
        </w:rPr>
        <w:softHyphen/>
        <w:t>нологии вакуумного всасывания в кварцевые трубы, прошли расширенные испытания на ГОКах с различной крепостью горных пород. Установлено, что использование стеллитов ЗВ14КБ с минимальным содержанием угле</w:t>
      </w:r>
      <w:r w:rsidRPr="00B57441">
        <w:rPr>
          <w:rFonts w:ascii="Times New Roman" w:eastAsia="Times New Roman" w:hAnsi="Times New Roman" w:cs="Times New Roman"/>
          <w:color w:val="000000"/>
          <w:kern w:val="0"/>
          <w:sz w:val="24"/>
          <w:szCs w:val="24"/>
          <w:shd w:val="clear" w:color="auto" w:fill="FFFFFF"/>
          <w:lang w:eastAsia="ru-RU" w:bidi="ru-RU"/>
        </w:rPr>
        <w:softHyphen/>
        <w:t>рода и вольфрама и модифицированных ниобием позволяет повысить из</w:t>
      </w:r>
      <w:r w:rsidRPr="00B57441">
        <w:rPr>
          <w:rFonts w:ascii="Times New Roman" w:eastAsia="Times New Roman" w:hAnsi="Times New Roman" w:cs="Times New Roman"/>
          <w:color w:val="000000"/>
          <w:kern w:val="0"/>
          <w:sz w:val="24"/>
          <w:szCs w:val="24"/>
          <w:shd w:val="clear" w:color="auto" w:fill="FFFFFF"/>
          <w:lang w:eastAsia="ru-RU" w:bidi="ru-RU"/>
        </w:rPr>
        <w:softHyphen/>
        <w:t xml:space="preserve">носостойкость подшипников качения в долоте на 11 </w:t>
      </w:r>
      <w:r w:rsidRPr="00B57441">
        <w:rPr>
          <w:rFonts w:ascii="Times New Roman" w:eastAsia="Times New Roman" w:hAnsi="Times New Roman" w:cs="Times New Roman"/>
          <w:i/>
          <w:iCs/>
          <w:color w:val="000000"/>
          <w:kern w:val="0"/>
          <w:sz w:val="24"/>
          <w:szCs w:val="24"/>
          <w:shd w:val="clear" w:color="auto" w:fill="FFFFFF"/>
          <w:lang w:eastAsia="ru-RU" w:bidi="ru-RU"/>
        </w:rPr>
        <w:t>%.</w:t>
      </w:r>
    </w:p>
    <w:p w:rsidR="00B57441" w:rsidRPr="00B57441" w:rsidRDefault="00B57441" w:rsidP="00B57441">
      <w:pPr>
        <w:tabs>
          <w:tab w:val="clear" w:pos="709"/>
        </w:tabs>
        <w:suppressAutoHyphens w:val="0"/>
        <w:spacing w:after="0" w:line="480" w:lineRule="exact"/>
        <w:ind w:left="60" w:right="60" w:firstLine="420"/>
        <w:rPr>
          <w:rFonts w:ascii="Times New Roman" w:eastAsia="Times New Roman" w:hAnsi="Times New Roman" w:cs="Times New Roman"/>
          <w:kern w:val="0"/>
          <w:sz w:val="24"/>
          <w:szCs w:val="24"/>
          <w:lang w:eastAsia="ru-RU" w:bidi="ru-RU"/>
        </w:rPr>
      </w:pPr>
      <w:r w:rsidRPr="00B57441">
        <w:rPr>
          <w:rFonts w:ascii="Times New Roman" w:eastAsia="Times New Roman" w:hAnsi="Times New Roman" w:cs="Times New Roman"/>
          <w:color w:val="000000"/>
          <w:kern w:val="0"/>
          <w:sz w:val="24"/>
          <w:szCs w:val="24"/>
          <w:shd w:val="clear" w:color="auto" w:fill="FFFFFF"/>
          <w:lang w:eastAsia="ru-RU" w:bidi="ru-RU"/>
        </w:rPr>
        <w:t>Наплавка опорных поверхностей подшипника долот литыми прутками уточненного химического состава внедрена на ОАО «Уралбурмаш».</w:t>
      </w:r>
    </w:p>
    <w:p w:rsidR="00B57441" w:rsidRPr="00B57441" w:rsidRDefault="00B57441" w:rsidP="00B57441">
      <w:pPr>
        <w:numPr>
          <w:ilvl w:val="0"/>
          <w:numId w:val="46"/>
        </w:numPr>
        <w:tabs>
          <w:tab w:val="clear" w:pos="709"/>
        </w:tabs>
        <w:suppressAutoHyphens w:val="0"/>
        <w:spacing w:after="0" w:line="480" w:lineRule="exact"/>
        <w:ind w:left="60" w:right="60" w:firstLine="420"/>
        <w:jc w:val="left"/>
        <w:rPr>
          <w:rFonts w:ascii="Times New Roman" w:eastAsia="Times New Roman" w:hAnsi="Times New Roman" w:cs="Times New Roman"/>
          <w:kern w:val="0"/>
          <w:sz w:val="24"/>
          <w:szCs w:val="24"/>
          <w:lang w:eastAsia="ru-RU" w:bidi="ru-RU"/>
        </w:rPr>
      </w:pPr>
      <w:r w:rsidRPr="00B57441">
        <w:rPr>
          <w:rFonts w:ascii="Times New Roman" w:eastAsia="Times New Roman" w:hAnsi="Times New Roman" w:cs="Times New Roman"/>
          <w:color w:val="000000"/>
          <w:kern w:val="0"/>
          <w:sz w:val="24"/>
          <w:szCs w:val="24"/>
          <w:shd w:val="clear" w:color="auto" w:fill="FFFFFF"/>
          <w:lang w:eastAsia="ru-RU" w:bidi="ru-RU"/>
        </w:rPr>
        <w:t xml:space="preserve"> Наплавочные прутки из сплавов ВЗК и ВЗКр уточненных составов опробованы для наплавки рамных и дисковых пил. Показано, что исполь</w:t>
      </w:r>
      <w:r w:rsidRPr="00B57441">
        <w:rPr>
          <w:rFonts w:ascii="Times New Roman" w:eastAsia="Times New Roman" w:hAnsi="Times New Roman" w:cs="Times New Roman"/>
          <w:color w:val="000000"/>
          <w:kern w:val="0"/>
          <w:sz w:val="24"/>
          <w:szCs w:val="24"/>
          <w:shd w:val="clear" w:color="auto" w:fill="FFFFFF"/>
          <w:lang w:eastAsia="ru-RU" w:bidi="ru-RU"/>
        </w:rPr>
        <w:softHyphen/>
        <w:t>зование прутков, изготовленных по разработанной технологии, позволило увеличить производительность распила древесины на 4,4 % и повысить стойкость пил в 6 раз.</w:t>
      </w:r>
    </w:p>
    <w:p w:rsidR="00B57441" w:rsidRPr="00B57441" w:rsidRDefault="00B57441" w:rsidP="00B57441">
      <w:pPr>
        <w:tabs>
          <w:tab w:val="clear" w:pos="709"/>
        </w:tabs>
        <w:suppressAutoHyphens w:val="0"/>
        <w:spacing w:after="0" w:line="480" w:lineRule="exact"/>
        <w:ind w:left="60" w:right="60" w:firstLine="0"/>
        <w:rPr>
          <w:rFonts w:ascii="Times New Roman" w:eastAsia="Times New Roman" w:hAnsi="Times New Roman" w:cs="Times New Roman"/>
          <w:kern w:val="0"/>
          <w:sz w:val="24"/>
          <w:szCs w:val="24"/>
          <w:lang w:eastAsia="ru-RU" w:bidi="ru-RU"/>
        </w:rPr>
      </w:pPr>
      <w:r w:rsidRPr="00B57441">
        <w:rPr>
          <w:rFonts w:ascii="Times New Roman" w:eastAsia="Times New Roman" w:hAnsi="Times New Roman" w:cs="Times New Roman"/>
          <w:color w:val="000000"/>
          <w:kern w:val="0"/>
          <w:sz w:val="24"/>
          <w:szCs w:val="24"/>
          <w:shd w:val="clear" w:color="auto" w:fill="FFFFFF"/>
          <w:lang w:eastAsia="ru-RU" w:bidi="ru-RU"/>
        </w:rPr>
        <w:t>9. Разработанная технология литья наплавочных прутков позволила полу</w:t>
      </w:r>
      <w:r w:rsidRPr="00B57441">
        <w:rPr>
          <w:rFonts w:ascii="Times New Roman" w:eastAsia="Times New Roman" w:hAnsi="Times New Roman" w:cs="Times New Roman"/>
          <w:color w:val="000000"/>
          <w:kern w:val="0"/>
          <w:sz w:val="24"/>
          <w:szCs w:val="24"/>
          <w:shd w:val="clear" w:color="auto" w:fill="FFFFFF"/>
          <w:lang w:eastAsia="ru-RU" w:bidi="ru-RU"/>
        </w:rPr>
        <w:softHyphen/>
        <w:t>чить прутки из сплава ВЗК диаметром 2 мм для наплавки лопаток авиаци</w:t>
      </w:r>
      <w:r w:rsidRPr="00B57441">
        <w:rPr>
          <w:rFonts w:ascii="Times New Roman" w:eastAsia="Times New Roman" w:hAnsi="Times New Roman" w:cs="Times New Roman"/>
          <w:color w:val="000000"/>
          <w:kern w:val="0"/>
          <w:sz w:val="24"/>
          <w:szCs w:val="24"/>
          <w:shd w:val="clear" w:color="auto" w:fill="FFFFFF"/>
          <w:lang w:eastAsia="ru-RU" w:bidi="ru-RU"/>
        </w:rPr>
        <w:softHyphen/>
        <w:t>онных двигателей. Изготовленные по такой технологии прутки прошли успешные испытания на арамильском авиаремонтном заводе № 695, а тех-</w:t>
      </w:r>
    </w:p>
    <w:p w:rsidR="00B57441" w:rsidRPr="00B57441" w:rsidRDefault="00B57441" w:rsidP="00B57441">
      <w:pPr>
        <w:tabs>
          <w:tab w:val="clear" w:pos="709"/>
        </w:tabs>
        <w:suppressAutoHyphens w:val="0"/>
        <w:spacing w:after="0" w:line="480" w:lineRule="exact"/>
        <w:ind w:right="400" w:firstLine="0"/>
        <w:jc w:val="left"/>
        <w:rPr>
          <w:rFonts w:ascii="Times New Roman" w:eastAsia="Times New Roman" w:hAnsi="Times New Roman" w:cs="Times New Roman"/>
          <w:kern w:val="0"/>
          <w:sz w:val="24"/>
          <w:szCs w:val="24"/>
          <w:lang w:eastAsia="ru-RU" w:bidi="ru-RU"/>
        </w:rPr>
        <w:sectPr w:rsidR="00B57441" w:rsidRPr="00B57441">
          <w:headerReference w:type="even" r:id="rId9"/>
          <w:headerReference w:type="default" r:id="rId10"/>
          <w:headerReference w:type="first" r:id="rId11"/>
          <w:pgSz w:w="16838" w:h="23810"/>
          <w:pgMar w:top="5259" w:right="3969" w:bottom="4223" w:left="3998" w:header="0" w:footer="3" w:gutter="0"/>
          <w:cols w:space="720"/>
          <w:noEndnote/>
          <w:titlePg/>
          <w:docGrid w:linePitch="360"/>
        </w:sectPr>
      </w:pPr>
      <w:r w:rsidRPr="00B57441">
        <w:rPr>
          <w:rFonts w:ascii="Times New Roman" w:eastAsia="Times New Roman" w:hAnsi="Times New Roman" w:cs="Times New Roman"/>
          <w:color w:val="000000"/>
          <w:kern w:val="0"/>
          <w:sz w:val="24"/>
          <w:szCs w:val="24"/>
          <w:shd w:val="clear" w:color="auto" w:fill="FFFFFF"/>
          <w:lang w:eastAsia="ru-RU" w:bidi="ru-RU"/>
        </w:rPr>
        <w:t>нология их изготовления внедрена на предприятии ООО «Литейное произ</w:t>
      </w:r>
      <w:r w:rsidRPr="00B57441">
        <w:rPr>
          <w:rFonts w:ascii="Times New Roman" w:eastAsia="Times New Roman" w:hAnsi="Times New Roman" w:cs="Times New Roman"/>
          <w:color w:val="000000"/>
          <w:kern w:val="0"/>
          <w:sz w:val="24"/>
          <w:szCs w:val="24"/>
          <w:shd w:val="clear" w:color="auto" w:fill="FFFFFF"/>
          <w:lang w:eastAsia="ru-RU" w:bidi="ru-RU"/>
        </w:rPr>
        <w:softHyphen/>
        <w:t>водство УБМ».</w:t>
      </w:r>
    </w:p>
    <w:p w:rsidR="00B57441" w:rsidRPr="00B57441" w:rsidRDefault="00B57441" w:rsidP="00B57441">
      <w:pPr>
        <w:tabs>
          <w:tab w:val="clear" w:pos="709"/>
        </w:tabs>
        <w:suppressAutoHyphens w:val="0"/>
        <w:spacing w:after="485" w:line="240" w:lineRule="exact"/>
        <w:ind w:firstLine="0"/>
        <w:jc w:val="center"/>
        <w:rPr>
          <w:rFonts w:ascii="Times New Roman" w:eastAsia="Times New Roman" w:hAnsi="Times New Roman" w:cs="Times New Roman"/>
          <w:b/>
          <w:bCs/>
          <w:kern w:val="0"/>
          <w:sz w:val="24"/>
          <w:szCs w:val="24"/>
          <w:lang w:eastAsia="ru-RU" w:bidi="ru-RU"/>
        </w:rPr>
      </w:pPr>
      <w:bookmarkStart w:id="4" w:name="bookmark38"/>
      <w:r w:rsidRPr="00B57441">
        <w:rPr>
          <w:rFonts w:ascii="Times New Roman" w:eastAsia="Times New Roman" w:hAnsi="Times New Roman" w:cs="Times New Roman"/>
          <w:b/>
          <w:bCs/>
          <w:color w:val="000000"/>
          <w:kern w:val="0"/>
          <w:sz w:val="24"/>
          <w:szCs w:val="24"/>
          <w:lang w:eastAsia="ru-RU" w:bidi="ru-RU"/>
        </w:rPr>
        <w:t>Библиографический список</w:t>
      </w:r>
      <w:bookmarkEnd w:id="4"/>
    </w:p>
    <w:p w:rsidR="00B57441" w:rsidRPr="00B57441" w:rsidRDefault="00B57441" w:rsidP="00B57441">
      <w:pPr>
        <w:numPr>
          <w:ilvl w:val="0"/>
          <w:numId w:val="47"/>
        </w:numPr>
        <w:tabs>
          <w:tab w:val="clear" w:pos="709"/>
        </w:tabs>
        <w:suppressAutoHyphens w:val="0"/>
        <w:spacing w:after="0" w:line="480" w:lineRule="exact"/>
        <w:ind w:right="40" w:hanging="340"/>
        <w:jc w:val="left"/>
        <w:rPr>
          <w:rFonts w:ascii="Times New Roman" w:eastAsia="Times New Roman" w:hAnsi="Times New Roman" w:cs="Times New Roman"/>
          <w:kern w:val="0"/>
          <w:sz w:val="24"/>
          <w:szCs w:val="24"/>
          <w:lang w:eastAsia="ru-RU" w:bidi="ru-RU"/>
        </w:rPr>
      </w:pPr>
      <w:r w:rsidRPr="00B57441">
        <w:rPr>
          <w:rFonts w:ascii="Times New Roman" w:eastAsia="Times New Roman" w:hAnsi="Times New Roman" w:cs="Times New Roman"/>
          <w:color w:val="000000"/>
          <w:kern w:val="0"/>
          <w:sz w:val="24"/>
          <w:szCs w:val="24"/>
          <w:shd w:val="clear" w:color="auto" w:fill="FFFFFF"/>
          <w:lang w:eastAsia="ru-RU" w:bidi="ru-RU"/>
        </w:rPr>
        <w:t xml:space="preserve"> Химушин Ф.Ф. Жаропрочные стали и сплавы. Изд-во «Металлургия», 2-е изд., 1969, 752 с.</w:t>
      </w:r>
    </w:p>
    <w:p w:rsidR="00B57441" w:rsidRPr="00B57441" w:rsidRDefault="00B57441" w:rsidP="00B57441">
      <w:pPr>
        <w:numPr>
          <w:ilvl w:val="0"/>
          <w:numId w:val="47"/>
        </w:numPr>
        <w:tabs>
          <w:tab w:val="clear" w:pos="709"/>
        </w:tabs>
        <w:suppressAutoHyphens w:val="0"/>
        <w:spacing w:after="0" w:line="480" w:lineRule="exact"/>
        <w:ind w:right="40" w:hanging="340"/>
        <w:jc w:val="left"/>
        <w:rPr>
          <w:rFonts w:ascii="Times New Roman" w:eastAsia="Times New Roman" w:hAnsi="Times New Roman" w:cs="Times New Roman"/>
          <w:kern w:val="0"/>
          <w:sz w:val="24"/>
          <w:szCs w:val="24"/>
          <w:lang w:eastAsia="ru-RU" w:bidi="ru-RU"/>
        </w:rPr>
      </w:pPr>
      <w:r w:rsidRPr="00B57441">
        <w:rPr>
          <w:rFonts w:ascii="Times New Roman" w:eastAsia="Times New Roman" w:hAnsi="Times New Roman" w:cs="Times New Roman"/>
          <w:color w:val="000000"/>
          <w:kern w:val="0"/>
          <w:sz w:val="24"/>
          <w:szCs w:val="24"/>
          <w:shd w:val="clear" w:color="auto" w:fill="FFFFFF"/>
          <w:lang w:eastAsia="ru-RU" w:bidi="ru-RU"/>
        </w:rPr>
        <w:t xml:space="preserve"> Химушин Ф.Ф. Нержавеющие, кислотоупорные и жароупорные стали. Металургиздат, 2-е изд., 1945, 512 с.</w:t>
      </w:r>
    </w:p>
    <w:p w:rsidR="00B57441" w:rsidRPr="00B57441" w:rsidRDefault="00B57441" w:rsidP="00B57441">
      <w:pPr>
        <w:numPr>
          <w:ilvl w:val="0"/>
          <w:numId w:val="47"/>
        </w:numPr>
        <w:tabs>
          <w:tab w:val="clear" w:pos="709"/>
        </w:tabs>
        <w:suppressAutoHyphens w:val="0"/>
        <w:spacing w:after="0" w:line="480" w:lineRule="exact"/>
        <w:ind w:right="40" w:hanging="340"/>
        <w:jc w:val="left"/>
        <w:rPr>
          <w:rFonts w:ascii="Times New Roman" w:eastAsia="Times New Roman" w:hAnsi="Times New Roman" w:cs="Times New Roman"/>
          <w:kern w:val="0"/>
          <w:sz w:val="24"/>
          <w:szCs w:val="24"/>
          <w:lang w:val="en-US" w:eastAsia="ru-RU" w:bidi="ru-RU"/>
        </w:rPr>
      </w:pPr>
      <w:r w:rsidRPr="00B57441">
        <w:rPr>
          <w:rFonts w:ascii="Times New Roman" w:eastAsia="Times New Roman" w:hAnsi="Times New Roman" w:cs="Times New Roman"/>
          <w:color w:val="000000"/>
          <w:kern w:val="0"/>
          <w:sz w:val="24"/>
          <w:szCs w:val="24"/>
          <w:shd w:val="clear" w:color="auto" w:fill="FFFFFF"/>
          <w:lang w:val="en-US" w:eastAsia="ru-RU" w:bidi="ru-RU"/>
        </w:rPr>
        <w:t xml:space="preserve"> </w:t>
      </w:r>
      <w:r w:rsidRPr="00B57441">
        <w:rPr>
          <w:rFonts w:ascii="Times New Roman" w:eastAsia="Times New Roman" w:hAnsi="Times New Roman" w:cs="Times New Roman"/>
          <w:color w:val="000000"/>
          <w:kern w:val="0"/>
          <w:sz w:val="24"/>
          <w:szCs w:val="24"/>
          <w:shd w:val="clear" w:color="auto" w:fill="FFFFFF"/>
          <w:lang w:val="en-US" w:eastAsia="en-US" w:bidi="en-US"/>
        </w:rPr>
        <w:t>Herchenroeder R.B. “Haynes Alloy No. 188 Aging Characteristics,” Interna</w:t>
      </w:r>
      <w:r w:rsidRPr="00B57441">
        <w:rPr>
          <w:rFonts w:ascii="Times New Roman" w:eastAsia="Times New Roman" w:hAnsi="Times New Roman" w:cs="Times New Roman"/>
          <w:color w:val="000000"/>
          <w:kern w:val="0"/>
          <w:sz w:val="24"/>
          <w:szCs w:val="24"/>
          <w:shd w:val="clear" w:color="auto" w:fill="FFFFFF"/>
          <w:lang w:val="en-US" w:eastAsia="en-US" w:bidi="en-US"/>
        </w:rPr>
        <w:softHyphen/>
        <w:t>tional Symposium on Structural Stability in Superalloys, Seven Springs, PA, September 1968, p. 110-112.</w:t>
      </w:r>
    </w:p>
    <w:p w:rsidR="00B57441" w:rsidRPr="00B57441" w:rsidRDefault="00B57441" w:rsidP="00B57441">
      <w:pPr>
        <w:numPr>
          <w:ilvl w:val="0"/>
          <w:numId w:val="47"/>
        </w:numPr>
        <w:tabs>
          <w:tab w:val="clear" w:pos="709"/>
        </w:tabs>
        <w:suppressAutoHyphens w:val="0"/>
        <w:spacing w:after="0" w:line="480" w:lineRule="exact"/>
        <w:ind w:right="40" w:hanging="340"/>
        <w:jc w:val="left"/>
        <w:rPr>
          <w:rFonts w:ascii="Times New Roman" w:eastAsia="Times New Roman" w:hAnsi="Times New Roman" w:cs="Times New Roman"/>
          <w:kern w:val="0"/>
          <w:sz w:val="24"/>
          <w:szCs w:val="24"/>
          <w:lang w:eastAsia="ru-RU" w:bidi="ru-RU"/>
        </w:rPr>
      </w:pPr>
      <w:r w:rsidRPr="00B57441">
        <w:rPr>
          <w:rFonts w:ascii="Times New Roman" w:eastAsia="Times New Roman" w:hAnsi="Times New Roman" w:cs="Times New Roman"/>
          <w:color w:val="000000"/>
          <w:kern w:val="0"/>
          <w:sz w:val="24"/>
          <w:szCs w:val="24"/>
          <w:shd w:val="clear" w:color="auto" w:fill="FFFFFF"/>
          <w:lang w:val="en-US" w:eastAsia="en-US" w:bidi="en-US"/>
        </w:rPr>
        <w:t xml:space="preserve"> </w:t>
      </w:r>
      <w:r w:rsidRPr="00B57441">
        <w:rPr>
          <w:rFonts w:ascii="Times New Roman" w:eastAsia="Times New Roman" w:hAnsi="Times New Roman" w:cs="Times New Roman"/>
          <w:color w:val="000000"/>
          <w:kern w:val="0"/>
          <w:sz w:val="24"/>
          <w:szCs w:val="24"/>
          <w:shd w:val="clear" w:color="auto" w:fill="FFFFFF"/>
          <w:lang w:eastAsia="ru-RU" w:bidi="ru-RU"/>
        </w:rPr>
        <w:t>Туманов В.И. Свойства сплавов системы карбид вольфрама - карбид ти</w:t>
      </w:r>
      <w:r w:rsidRPr="00B57441">
        <w:rPr>
          <w:rFonts w:ascii="Times New Roman" w:eastAsia="Times New Roman" w:hAnsi="Times New Roman" w:cs="Times New Roman"/>
          <w:color w:val="000000"/>
          <w:kern w:val="0"/>
          <w:sz w:val="24"/>
          <w:szCs w:val="24"/>
          <w:shd w:val="clear" w:color="auto" w:fill="FFFFFF"/>
          <w:lang w:eastAsia="ru-RU" w:bidi="ru-RU"/>
        </w:rPr>
        <w:softHyphen/>
        <w:t>тана - карбид тантала - карбид ниобия - кобальт. М., «Металлургия», 1973. 184 с.</w:t>
      </w:r>
    </w:p>
    <w:p w:rsidR="00B57441" w:rsidRPr="00B57441" w:rsidRDefault="00B57441" w:rsidP="00B57441">
      <w:pPr>
        <w:numPr>
          <w:ilvl w:val="0"/>
          <w:numId w:val="47"/>
        </w:numPr>
        <w:tabs>
          <w:tab w:val="clear" w:pos="709"/>
        </w:tabs>
        <w:suppressAutoHyphens w:val="0"/>
        <w:spacing w:after="0" w:line="480" w:lineRule="exact"/>
        <w:ind w:right="40" w:hanging="340"/>
        <w:jc w:val="left"/>
        <w:rPr>
          <w:rFonts w:ascii="Times New Roman" w:eastAsia="Times New Roman" w:hAnsi="Times New Roman" w:cs="Times New Roman"/>
          <w:kern w:val="0"/>
          <w:sz w:val="24"/>
          <w:szCs w:val="24"/>
          <w:lang w:eastAsia="ru-RU" w:bidi="ru-RU"/>
        </w:rPr>
      </w:pPr>
      <w:r w:rsidRPr="00B57441">
        <w:rPr>
          <w:rFonts w:ascii="Times New Roman" w:eastAsia="Times New Roman" w:hAnsi="Times New Roman" w:cs="Times New Roman"/>
          <w:color w:val="000000"/>
          <w:kern w:val="0"/>
          <w:sz w:val="24"/>
          <w:szCs w:val="24"/>
          <w:shd w:val="clear" w:color="auto" w:fill="FFFFFF"/>
          <w:lang w:eastAsia="ru-RU" w:bidi="ru-RU"/>
        </w:rPr>
        <w:t xml:space="preserve"> Суперсплавы II: Жаропрочные материалы для аэрокосмических и про</w:t>
      </w:r>
      <w:r w:rsidRPr="00B57441">
        <w:rPr>
          <w:rFonts w:ascii="Times New Roman" w:eastAsia="Times New Roman" w:hAnsi="Times New Roman" w:cs="Times New Roman"/>
          <w:color w:val="000000"/>
          <w:kern w:val="0"/>
          <w:sz w:val="24"/>
          <w:szCs w:val="24"/>
          <w:shd w:val="clear" w:color="auto" w:fill="FFFFFF"/>
          <w:lang w:eastAsia="ru-RU" w:bidi="ru-RU"/>
        </w:rPr>
        <w:softHyphen/>
        <w:t>мышленных энергоустановок / Под ред. Симса Ч.Т., Столоффа Н.С., Хаге- ля У.К.: Пер. с англ. В 2-х книгах. Кн. 1 / Под ред. Шалина Р.Е. - М.: Ме</w:t>
      </w:r>
      <w:r w:rsidRPr="00B57441">
        <w:rPr>
          <w:rFonts w:ascii="Times New Roman" w:eastAsia="Times New Roman" w:hAnsi="Times New Roman" w:cs="Times New Roman"/>
          <w:color w:val="000000"/>
          <w:kern w:val="0"/>
          <w:sz w:val="24"/>
          <w:szCs w:val="24"/>
          <w:shd w:val="clear" w:color="auto" w:fill="FFFFFF"/>
          <w:lang w:eastAsia="ru-RU" w:bidi="ru-RU"/>
        </w:rPr>
        <w:softHyphen/>
        <w:t>таллургия, 1995. - 384 с.</w:t>
      </w:r>
    </w:p>
    <w:p w:rsidR="00B57441" w:rsidRPr="00B57441" w:rsidRDefault="00B57441" w:rsidP="00B57441">
      <w:pPr>
        <w:numPr>
          <w:ilvl w:val="0"/>
          <w:numId w:val="47"/>
        </w:numPr>
        <w:tabs>
          <w:tab w:val="clear" w:pos="709"/>
        </w:tabs>
        <w:suppressAutoHyphens w:val="0"/>
        <w:spacing w:after="0" w:line="480" w:lineRule="exact"/>
        <w:ind w:firstLine="0"/>
        <w:jc w:val="center"/>
        <w:rPr>
          <w:rFonts w:ascii="Times New Roman" w:eastAsia="Times New Roman" w:hAnsi="Times New Roman" w:cs="Times New Roman"/>
          <w:kern w:val="0"/>
          <w:sz w:val="24"/>
          <w:szCs w:val="24"/>
          <w:lang w:val="en-US" w:eastAsia="ru-RU" w:bidi="ru-RU"/>
        </w:rPr>
      </w:pPr>
      <w:r w:rsidRPr="00B57441">
        <w:rPr>
          <w:rFonts w:ascii="Times New Roman" w:eastAsia="Times New Roman" w:hAnsi="Times New Roman" w:cs="Times New Roman"/>
          <w:color w:val="000000"/>
          <w:kern w:val="0"/>
          <w:sz w:val="24"/>
          <w:szCs w:val="24"/>
          <w:shd w:val="clear" w:color="auto" w:fill="FFFFFF"/>
          <w:lang w:eastAsia="ru-RU" w:bidi="ru-RU"/>
        </w:rPr>
        <w:t xml:space="preserve"> </w:t>
      </w:r>
      <w:r w:rsidRPr="00B57441">
        <w:rPr>
          <w:rFonts w:ascii="Times New Roman" w:eastAsia="Times New Roman" w:hAnsi="Times New Roman" w:cs="Times New Roman"/>
          <w:color w:val="000000"/>
          <w:kern w:val="0"/>
          <w:sz w:val="24"/>
          <w:szCs w:val="24"/>
          <w:shd w:val="clear" w:color="auto" w:fill="FFFFFF"/>
          <w:lang w:val="en-US" w:eastAsia="en-US" w:bidi="en-US"/>
        </w:rPr>
        <w:t>Griffiths W.T. “The Problem of High-Temperature Alloys for Gas Turbines,” 739</w:t>
      </w:r>
      <w:r w:rsidRPr="00B57441">
        <w:rPr>
          <w:rFonts w:ascii="Times New Roman" w:eastAsia="Times New Roman" w:hAnsi="Times New Roman" w:cs="Times New Roman"/>
          <w:color w:val="000000"/>
          <w:kern w:val="0"/>
          <w:sz w:val="24"/>
          <w:szCs w:val="24"/>
          <w:shd w:val="clear" w:color="auto" w:fill="FFFFFF"/>
          <w:vertAlign w:val="superscript"/>
          <w:lang w:val="en-US" w:eastAsia="en-US" w:bidi="en-US"/>
        </w:rPr>
        <w:t>th</w:t>
      </w:r>
      <w:r w:rsidRPr="00B57441">
        <w:rPr>
          <w:rFonts w:ascii="Times New Roman" w:eastAsia="Times New Roman" w:hAnsi="Times New Roman" w:cs="Times New Roman"/>
          <w:color w:val="000000"/>
          <w:kern w:val="0"/>
          <w:sz w:val="24"/>
          <w:szCs w:val="24"/>
          <w:shd w:val="clear" w:color="auto" w:fill="FFFFFF"/>
          <w:lang w:val="en-US" w:eastAsia="en-US" w:bidi="en-US"/>
        </w:rPr>
        <w:t xml:space="preserve"> Royal Aeronautical Society Lecture, London, October 1947, p. 47-48.</w:t>
      </w:r>
    </w:p>
    <w:p w:rsidR="00B57441" w:rsidRPr="00B57441" w:rsidRDefault="00B57441" w:rsidP="00B57441">
      <w:pPr>
        <w:numPr>
          <w:ilvl w:val="0"/>
          <w:numId w:val="47"/>
        </w:numPr>
        <w:tabs>
          <w:tab w:val="clear" w:pos="709"/>
        </w:tabs>
        <w:suppressAutoHyphens w:val="0"/>
        <w:spacing w:after="0" w:line="480" w:lineRule="exact"/>
        <w:ind w:right="40" w:hanging="340"/>
        <w:jc w:val="left"/>
        <w:rPr>
          <w:rFonts w:ascii="Times New Roman" w:eastAsia="Times New Roman" w:hAnsi="Times New Roman" w:cs="Times New Roman"/>
          <w:kern w:val="0"/>
          <w:sz w:val="24"/>
          <w:szCs w:val="24"/>
          <w:lang w:val="en-US" w:eastAsia="ru-RU" w:bidi="ru-RU"/>
        </w:rPr>
      </w:pPr>
      <w:r w:rsidRPr="00B57441">
        <w:rPr>
          <w:rFonts w:ascii="Times New Roman" w:eastAsia="Times New Roman" w:hAnsi="Times New Roman" w:cs="Times New Roman"/>
          <w:color w:val="000000"/>
          <w:kern w:val="0"/>
          <w:sz w:val="24"/>
          <w:szCs w:val="24"/>
          <w:shd w:val="clear" w:color="auto" w:fill="FFFFFF"/>
          <w:lang w:val="en-US" w:eastAsia="en-US" w:bidi="en-US"/>
        </w:rPr>
        <w:t xml:space="preserve"> Morral F.R. Cobalt and Cobalt Alloys, Cobalt Information Center, Columbus, Ohio, 1967, p. 183-189.</w:t>
      </w:r>
    </w:p>
    <w:p w:rsidR="00B57441" w:rsidRPr="00B57441" w:rsidRDefault="00B57441" w:rsidP="00B57441">
      <w:pPr>
        <w:numPr>
          <w:ilvl w:val="0"/>
          <w:numId w:val="47"/>
        </w:numPr>
        <w:tabs>
          <w:tab w:val="clear" w:pos="709"/>
        </w:tabs>
        <w:suppressAutoHyphens w:val="0"/>
        <w:spacing w:after="0" w:line="480" w:lineRule="exact"/>
        <w:ind w:right="40" w:hanging="340"/>
        <w:jc w:val="left"/>
        <w:rPr>
          <w:rFonts w:ascii="Times New Roman" w:eastAsia="Times New Roman" w:hAnsi="Times New Roman" w:cs="Times New Roman"/>
          <w:kern w:val="0"/>
          <w:sz w:val="24"/>
          <w:szCs w:val="24"/>
          <w:lang w:eastAsia="ru-RU" w:bidi="ru-RU"/>
        </w:rPr>
      </w:pPr>
      <w:r w:rsidRPr="00B57441">
        <w:rPr>
          <w:rFonts w:ascii="Times New Roman" w:eastAsia="Times New Roman" w:hAnsi="Times New Roman" w:cs="Times New Roman"/>
          <w:color w:val="000000"/>
          <w:kern w:val="0"/>
          <w:sz w:val="24"/>
          <w:szCs w:val="24"/>
          <w:shd w:val="clear" w:color="auto" w:fill="FFFFFF"/>
          <w:lang w:val="en-US" w:eastAsia="en-US" w:bidi="en-US"/>
        </w:rPr>
        <w:t xml:space="preserve"> </w:t>
      </w:r>
      <w:r w:rsidRPr="00B57441">
        <w:rPr>
          <w:rFonts w:ascii="Times New Roman" w:eastAsia="Times New Roman" w:hAnsi="Times New Roman" w:cs="Times New Roman"/>
          <w:color w:val="000000"/>
          <w:kern w:val="0"/>
          <w:sz w:val="24"/>
          <w:szCs w:val="24"/>
          <w:shd w:val="clear" w:color="auto" w:fill="FFFFFF"/>
          <w:lang w:eastAsia="ru-RU" w:bidi="ru-RU"/>
        </w:rPr>
        <w:t>Беттеридж У. Жаропрочные сплавы типа нимоник. Металлургиздат, 1961, 410 с.</w:t>
      </w:r>
    </w:p>
    <w:p w:rsidR="00B57441" w:rsidRPr="00B57441" w:rsidRDefault="00B57441" w:rsidP="00B57441">
      <w:pPr>
        <w:numPr>
          <w:ilvl w:val="0"/>
          <w:numId w:val="47"/>
        </w:numPr>
        <w:tabs>
          <w:tab w:val="clear" w:pos="709"/>
        </w:tabs>
        <w:suppressAutoHyphens w:val="0"/>
        <w:spacing w:after="0" w:line="480" w:lineRule="exact"/>
        <w:ind w:right="40" w:hanging="340"/>
        <w:jc w:val="left"/>
        <w:rPr>
          <w:rFonts w:ascii="Times New Roman" w:eastAsia="Times New Roman" w:hAnsi="Times New Roman" w:cs="Times New Roman"/>
          <w:kern w:val="0"/>
          <w:sz w:val="24"/>
          <w:szCs w:val="24"/>
          <w:lang w:val="en-US" w:eastAsia="ru-RU" w:bidi="ru-RU"/>
        </w:rPr>
      </w:pPr>
      <w:r w:rsidRPr="00B57441">
        <w:rPr>
          <w:rFonts w:ascii="Times New Roman" w:eastAsia="Times New Roman" w:hAnsi="Times New Roman" w:cs="Times New Roman"/>
          <w:color w:val="000000"/>
          <w:kern w:val="0"/>
          <w:sz w:val="24"/>
          <w:szCs w:val="24"/>
          <w:shd w:val="clear" w:color="auto" w:fill="FFFFFF"/>
          <w:lang w:val="en-US" w:eastAsia="ru-RU" w:bidi="ru-RU"/>
        </w:rPr>
        <w:t xml:space="preserve"> </w:t>
      </w:r>
      <w:r w:rsidRPr="00B57441">
        <w:rPr>
          <w:rFonts w:ascii="Times New Roman" w:eastAsia="Times New Roman" w:hAnsi="Times New Roman" w:cs="Times New Roman"/>
          <w:color w:val="000000"/>
          <w:kern w:val="0"/>
          <w:sz w:val="24"/>
          <w:szCs w:val="24"/>
          <w:shd w:val="clear" w:color="auto" w:fill="FFFFFF"/>
          <w:lang w:val="en-US" w:eastAsia="en-US" w:bidi="en-US"/>
        </w:rPr>
        <w:t>Bagder F.S. a. Sweeny W.O. Symposium on Materials for the Turbines, ASTM, 1946, June, p. 99-112.</w:t>
      </w:r>
    </w:p>
    <w:p w:rsidR="00B57441" w:rsidRPr="00B57441" w:rsidRDefault="00B57441" w:rsidP="00B57441">
      <w:pPr>
        <w:tabs>
          <w:tab w:val="clear" w:pos="709"/>
        </w:tabs>
        <w:suppressAutoHyphens w:val="0"/>
        <w:spacing w:after="0" w:line="480" w:lineRule="exact"/>
        <w:ind w:left="360" w:hanging="340"/>
        <w:rPr>
          <w:rFonts w:ascii="Times New Roman" w:eastAsia="Times New Roman" w:hAnsi="Times New Roman" w:cs="Times New Roman"/>
          <w:kern w:val="0"/>
          <w:sz w:val="24"/>
          <w:szCs w:val="24"/>
          <w:lang w:val="en-US" w:eastAsia="ru-RU" w:bidi="ru-RU"/>
        </w:rPr>
      </w:pPr>
      <w:r w:rsidRPr="00B57441">
        <w:rPr>
          <w:rFonts w:ascii="Times New Roman" w:eastAsia="Times New Roman" w:hAnsi="Times New Roman" w:cs="Times New Roman"/>
          <w:color w:val="000000"/>
          <w:kern w:val="0"/>
          <w:sz w:val="24"/>
          <w:szCs w:val="24"/>
          <w:shd w:val="clear" w:color="auto" w:fill="FFFFFF"/>
          <w:lang w:val="en-US" w:eastAsia="en-US" w:bidi="en-US"/>
        </w:rPr>
        <w:t>10.Sweeny W.O. Trans. ASME, 1947, v. 69, № 6, p. 569-581.</w:t>
      </w:r>
    </w:p>
    <w:p w:rsidR="00B57441" w:rsidRPr="00B57441" w:rsidRDefault="00B57441" w:rsidP="00B57441">
      <w:pPr>
        <w:numPr>
          <w:ilvl w:val="0"/>
          <w:numId w:val="48"/>
        </w:numPr>
        <w:tabs>
          <w:tab w:val="clear" w:pos="709"/>
        </w:tabs>
        <w:suppressAutoHyphens w:val="0"/>
        <w:spacing w:after="0" w:line="480" w:lineRule="exact"/>
        <w:ind w:left="360" w:hanging="340"/>
        <w:jc w:val="left"/>
        <w:rPr>
          <w:rFonts w:ascii="Times New Roman" w:eastAsia="Times New Roman" w:hAnsi="Times New Roman" w:cs="Times New Roman"/>
          <w:kern w:val="0"/>
          <w:sz w:val="24"/>
          <w:szCs w:val="24"/>
          <w:lang w:val="en-US" w:eastAsia="ru-RU" w:bidi="ru-RU"/>
        </w:rPr>
      </w:pPr>
      <w:r w:rsidRPr="00B57441">
        <w:rPr>
          <w:rFonts w:ascii="Times New Roman" w:eastAsia="Times New Roman" w:hAnsi="Times New Roman" w:cs="Times New Roman"/>
          <w:color w:val="000000"/>
          <w:kern w:val="0"/>
          <w:sz w:val="24"/>
          <w:szCs w:val="24"/>
          <w:shd w:val="clear" w:color="auto" w:fill="FFFFFF"/>
          <w:lang w:val="en-US" w:eastAsia="en-US" w:bidi="en-US"/>
        </w:rPr>
        <w:t>Badger F.S., Kroft F.C.J. Metal Progress, 1947, Sept., p. 394-402.</w:t>
      </w:r>
    </w:p>
    <w:p w:rsidR="00B57441" w:rsidRPr="00B57441" w:rsidRDefault="00B57441" w:rsidP="00B57441">
      <w:pPr>
        <w:numPr>
          <w:ilvl w:val="0"/>
          <w:numId w:val="48"/>
        </w:numPr>
        <w:tabs>
          <w:tab w:val="clear" w:pos="709"/>
        </w:tabs>
        <w:suppressAutoHyphens w:val="0"/>
        <w:spacing w:after="0" w:line="480" w:lineRule="exact"/>
        <w:ind w:left="360" w:hanging="340"/>
        <w:jc w:val="left"/>
        <w:rPr>
          <w:rFonts w:ascii="Times New Roman" w:eastAsia="Times New Roman" w:hAnsi="Times New Roman" w:cs="Times New Roman"/>
          <w:kern w:val="0"/>
          <w:sz w:val="24"/>
          <w:szCs w:val="24"/>
          <w:lang w:val="en-US" w:eastAsia="ru-RU" w:bidi="ru-RU"/>
        </w:rPr>
      </w:pPr>
      <w:r w:rsidRPr="00B57441">
        <w:rPr>
          <w:rFonts w:ascii="Times New Roman" w:eastAsia="Times New Roman" w:hAnsi="Times New Roman" w:cs="Times New Roman"/>
          <w:color w:val="000000"/>
          <w:kern w:val="0"/>
          <w:sz w:val="24"/>
          <w:szCs w:val="24"/>
          <w:shd w:val="clear" w:color="auto" w:fill="FFFFFF"/>
          <w:lang w:val="en-US" w:eastAsia="en-US" w:bidi="en-US"/>
        </w:rPr>
        <w:t>Epremian E. Trans. ASM, 1947, v. 39, p. 88-91, 132.</w:t>
      </w:r>
    </w:p>
    <w:p w:rsidR="00B57441" w:rsidRPr="00B57441" w:rsidRDefault="00B57441" w:rsidP="00B57441">
      <w:pPr>
        <w:numPr>
          <w:ilvl w:val="0"/>
          <w:numId w:val="48"/>
        </w:numPr>
        <w:tabs>
          <w:tab w:val="clear" w:pos="709"/>
        </w:tabs>
        <w:suppressAutoHyphens w:val="0"/>
        <w:spacing w:after="0" w:line="480" w:lineRule="exact"/>
        <w:ind w:left="360" w:hanging="340"/>
        <w:jc w:val="left"/>
        <w:rPr>
          <w:rFonts w:ascii="Times New Roman" w:eastAsia="Times New Roman" w:hAnsi="Times New Roman" w:cs="Times New Roman"/>
          <w:kern w:val="0"/>
          <w:sz w:val="24"/>
          <w:szCs w:val="24"/>
          <w:lang w:val="en-US" w:eastAsia="ru-RU" w:bidi="ru-RU"/>
        </w:rPr>
      </w:pPr>
      <w:r w:rsidRPr="00B57441">
        <w:rPr>
          <w:rFonts w:ascii="Times New Roman" w:eastAsia="Times New Roman" w:hAnsi="Times New Roman" w:cs="Times New Roman"/>
          <w:color w:val="000000"/>
          <w:kern w:val="0"/>
          <w:sz w:val="24"/>
          <w:szCs w:val="24"/>
          <w:shd w:val="clear" w:color="auto" w:fill="FFFFFF"/>
          <w:lang w:val="en-US" w:eastAsia="en-US" w:bidi="en-US"/>
        </w:rPr>
        <w:t>Grant N.G. Trans. ASM, 1946, v. 39, p. 261-280.</w:t>
      </w:r>
    </w:p>
    <w:p w:rsidR="00B57441" w:rsidRPr="00B57441" w:rsidRDefault="00B57441" w:rsidP="00B57441">
      <w:pPr>
        <w:numPr>
          <w:ilvl w:val="0"/>
          <w:numId w:val="48"/>
        </w:numPr>
        <w:tabs>
          <w:tab w:val="clear" w:pos="709"/>
          <w:tab w:val="left" w:pos="534"/>
        </w:tabs>
        <w:suppressAutoHyphens w:val="0"/>
        <w:spacing w:after="0" w:line="480" w:lineRule="exact"/>
        <w:ind w:left="360" w:right="320" w:hanging="300"/>
        <w:jc w:val="left"/>
        <w:rPr>
          <w:rFonts w:ascii="Times New Roman" w:eastAsia="Times New Roman" w:hAnsi="Times New Roman" w:cs="Times New Roman"/>
          <w:kern w:val="0"/>
          <w:sz w:val="24"/>
          <w:szCs w:val="24"/>
          <w:lang w:eastAsia="ru-RU" w:bidi="ru-RU"/>
        </w:rPr>
      </w:pPr>
      <w:r w:rsidRPr="00B57441">
        <w:rPr>
          <w:rFonts w:ascii="Times New Roman" w:eastAsia="Times New Roman" w:hAnsi="Times New Roman" w:cs="Times New Roman"/>
          <w:color w:val="000000"/>
          <w:kern w:val="0"/>
          <w:sz w:val="24"/>
          <w:szCs w:val="24"/>
          <w:shd w:val="clear" w:color="auto" w:fill="FFFFFF"/>
          <w:lang w:eastAsia="ru-RU" w:bidi="ru-RU"/>
        </w:rPr>
        <w:t>Юкалов И.Н. Отливки из химически стойких сплавов. М.: «Машино</w:t>
      </w:r>
      <w:r w:rsidRPr="00B57441">
        <w:rPr>
          <w:rFonts w:ascii="Times New Roman" w:eastAsia="Times New Roman" w:hAnsi="Times New Roman" w:cs="Times New Roman"/>
          <w:color w:val="000000"/>
          <w:kern w:val="0"/>
          <w:sz w:val="24"/>
          <w:szCs w:val="24"/>
          <w:shd w:val="clear" w:color="auto" w:fill="FFFFFF"/>
          <w:lang w:eastAsia="ru-RU" w:bidi="ru-RU"/>
        </w:rPr>
        <w:softHyphen/>
        <w:t>строение», 1964, 233 с.</w:t>
      </w:r>
    </w:p>
    <w:p w:rsidR="00B57441" w:rsidRPr="00B57441" w:rsidRDefault="00B57441" w:rsidP="00B57441">
      <w:pPr>
        <w:tabs>
          <w:tab w:val="clear" w:pos="709"/>
        </w:tabs>
        <w:suppressAutoHyphens w:val="0"/>
        <w:spacing w:after="0" w:line="480" w:lineRule="exact"/>
        <w:ind w:left="360" w:hanging="300"/>
        <w:rPr>
          <w:rFonts w:ascii="Times New Roman" w:eastAsia="Times New Roman" w:hAnsi="Times New Roman" w:cs="Times New Roman"/>
          <w:kern w:val="0"/>
          <w:sz w:val="24"/>
          <w:szCs w:val="24"/>
          <w:lang w:val="en-US" w:eastAsia="ru-RU" w:bidi="ru-RU"/>
        </w:rPr>
      </w:pPr>
      <w:r w:rsidRPr="00B57441">
        <w:rPr>
          <w:rFonts w:ascii="Times New Roman" w:eastAsia="Times New Roman" w:hAnsi="Times New Roman" w:cs="Times New Roman"/>
          <w:color w:val="000000"/>
          <w:kern w:val="0"/>
          <w:sz w:val="24"/>
          <w:szCs w:val="24"/>
          <w:shd w:val="clear" w:color="auto" w:fill="FFFFFF"/>
          <w:lang w:val="en-US" w:eastAsia="ru-RU" w:bidi="ru-RU"/>
        </w:rPr>
        <w:t>15.</w:t>
      </w:r>
      <w:r w:rsidRPr="00B57441">
        <w:rPr>
          <w:rFonts w:ascii="Times New Roman" w:eastAsia="Times New Roman" w:hAnsi="Times New Roman" w:cs="Times New Roman"/>
          <w:color w:val="000000"/>
          <w:kern w:val="0"/>
          <w:sz w:val="24"/>
          <w:szCs w:val="24"/>
          <w:shd w:val="clear" w:color="auto" w:fill="FFFFFF"/>
          <w:lang w:val="en-US" w:eastAsia="en-US" w:bidi="en-US"/>
        </w:rPr>
        <w:t xml:space="preserve">Sims </w:t>
      </w:r>
      <w:r w:rsidRPr="00B57441">
        <w:rPr>
          <w:rFonts w:ascii="Times New Roman" w:eastAsia="Times New Roman" w:hAnsi="Times New Roman" w:cs="Times New Roman"/>
          <w:color w:val="000000"/>
          <w:kern w:val="0"/>
          <w:sz w:val="24"/>
          <w:szCs w:val="24"/>
          <w:shd w:val="clear" w:color="auto" w:fill="FFFFFF"/>
          <w:lang w:eastAsia="ru-RU" w:bidi="ru-RU"/>
        </w:rPr>
        <w:t>С</w:t>
      </w:r>
      <w:r w:rsidRPr="00B57441">
        <w:rPr>
          <w:rFonts w:ascii="Times New Roman" w:eastAsia="Times New Roman" w:hAnsi="Times New Roman" w:cs="Times New Roman"/>
          <w:color w:val="000000"/>
          <w:kern w:val="0"/>
          <w:sz w:val="24"/>
          <w:szCs w:val="24"/>
          <w:shd w:val="clear" w:color="auto" w:fill="FFFFFF"/>
          <w:lang w:val="en-US" w:eastAsia="ru-RU" w:bidi="ru-RU"/>
        </w:rPr>
        <w:t>.</w:t>
      </w:r>
      <w:r w:rsidRPr="00B57441">
        <w:rPr>
          <w:rFonts w:ascii="Times New Roman" w:eastAsia="Times New Roman" w:hAnsi="Times New Roman" w:cs="Times New Roman"/>
          <w:color w:val="000000"/>
          <w:kern w:val="0"/>
          <w:sz w:val="24"/>
          <w:szCs w:val="24"/>
          <w:shd w:val="clear" w:color="auto" w:fill="FFFFFF"/>
          <w:lang w:eastAsia="ru-RU" w:bidi="ru-RU"/>
        </w:rPr>
        <w:t>Т</w:t>
      </w:r>
      <w:r w:rsidRPr="00B57441">
        <w:rPr>
          <w:rFonts w:ascii="Times New Roman" w:eastAsia="Times New Roman" w:hAnsi="Times New Roman" w:cs="Times New Roman"/>
          <w:color w:val="000000"/>
          <w:kern w:val="0"/>
          <w:sz w:val="24"/>
          <w:szCs w:val="24"/>
          <w:shd w:val="clear" w:color="auto" w:fill="FFFFFF"/>
          <w:lang w:val="en-US" w:eastAsia="ru-RU" w:bidi="ru-RU"/>
        </w:rPr>
        <w:t xml:space="preserve">., </w:t>
      </w:r>
      <w:r w:rsidRPr="00B57441">
        <w:rPr>
          <w:rFonts w:ascii="Times New Roman" w:eastAsia="Times New Roman" w:hAnsi="Times New Roman" w:cs="Times New Roman"/>
          <w:color w:val="000000"/>
          <w:kern w:val="0"/>
          <w:sz w:val="24"/>
          <w:szCs w:val="24"/>
          <w:shd w:val="clear" w:color="auto" w:fill="FFFFFF"/>
          <w:lang w:val="en-US" w:eastAsia="en-US" w:bidi="en-US"/>
        </w:rPr>
        <w:t xml:space="preserve">Superalloys </w:t>
      </w:r>
      <w:r w:rsidRPr="00B57441">
        <w:rPr>
          <w:rFonts w:ascii="Times New Roman" w:eastAsia="Times New Roman" w:hAnsi="Times New Roman" w:cs="Times New Roman"/>
          <w:color w:val="000000"/>
          <w:kern w:val="0"/>
          <w:sz w:val="24"/>
          <w:szCs w:val="24"/>
          <w:shd w:val="clear" w:color="auto" w:fill="FFFFFF"/>
          <w:lang w:val="en-US" w:eastAsia="ru-RU" w:bidi="ru-RU"/>
        </w:rPr>
        <w:t xml:space="preserve">1984, </w:t>
      </w:r>
      <w:r w:rsidRPr="00B57441">
        <w:rPr>
          <w:rFonts w:ascii="Times New Roman" w:eastAsia="Times New Roman" w:hAnsi="Times New Roman" w:cs="Times New Roman"/>
          <w:color w:val="000000"/>
          <w:kern w:val="0"/>
          <w:sz w:val="24"/>
          <w:szCs w:val="24"/>
          <w:shd w:val="clear" w:color="auto" w:fill="FFFFFF"/>
          <w:lang w:val="en-US" w:eastAsia="en-US" w:bidi="en-US"/>
        </w:rPr>
        <w:t>TMS-AIME, Warrendale, PA, 1984, p. 399.</w:t>
      </w:r>
    </w:p>
    <w:p w:rsidR="00B57441" w:rsidRPr="00B57441" w:rsidRDefault="00B57441" w:rsidP="00B57441">
      <w:pPr>
        <w:numPr>
          <w:ilvl w:val="0"/>
          <w:numId w:val="49"/>
        </w:numPr>
        <w:tabs>
          <w:tab w:val="clear" w:pos="709"/>
        </w:tabs>
        <w:suppressAutoHyphens w:val="0"/>
        <w:spacing w:after="0" w:line="480" w:lineRule="exact"/>
        <w:ind w:left="360" w:hanging="300"/>
        <w:jc w:val="left"/>
        <w:rPr>
          <w:rFonts w:ascii="Times New Roman" w:eastAsia="Times New Roman" w:hAnsi="Times New Roman" w:cs="Times New Roman"/>
          <w:kern w:val="0"/>
          <w:sz w:val="24"/>
          <w:szCs w:val="24"/>
          <w:lang w:val="en-US" w:eastAsia="ru-RU" w:bidi="ru-RU"/>
        </w:rPr>
      </w:pPr>
      <w:r w:rsidRPr="00B57441">
        <w:rPr>
          <w:rFonts w:ascii="Times New Roman" w:eastAsia="Times New Roman" w:hAnsi="Times New Roman" w:cs="Times New Roman"/>
          <w:color w:val="000000"/>
          <w:kern w:val="0"/>
          <w:sz w:val="24"/>
          <w:szCs w:val="24"/>
          <w:shd w:val="clear" w:color="auto" w:fill="FFFFFF"/>
          <w:lang w:val="en-US" w:eastAsia="en-US" w:bidi="en-US"/>
        </w:rPr>
        <w:t>Wood D.B. a. Gregg I.F. Metall Treatment 1957, v.24, №143, p. 317.</w:t>
      </w:r>
    </w:p>
    <w:p w:rsidR="00B57441" w:rsidRPr="00B57441" w:rsidRDefault="00B57441" w:rsidP="00B57441">
      <w:pPr>
        <w:numPr>
          <w:ilvl w:val="0"/>
          <w:numId w:val="49"/>
        </w:numPr>
        <w:tabs>
          <w:tab w:val="clear" w:pos="709"/>
        </w:tabs>
        <w:suppressAutoHyphens w:val="0"/>
        <w:spacing w:after="0" w:line="480" w:lineRule="exact"/>
        <w:ind w:left="360" w:hanging="300"/>
        <w:jc w:val="left"/>
        <w:rPr>
          <w:rFonts w:ascii="Times New Roman" w:eastAsia="Times New Roman" w:hAnsi="Times New Roman" w:cs="Times New Roman"/>
          <w:kern w:val="0"/>
          <w:sz w:val="24"/>
          <w:szCs w:val="24"/>
          <w:lang w:val="en-US" w:eastAsia="ru-RU" w:bidi="ru-RU"/>
        </w:rPr>
      </w:pPr>
      <w:r w:rsidRPr="00B57441">
        <w:rPr>
          <w:rFonts w:ascii="Times New Roman" w:eastAsia="Times New Roman" w:hAnsi="Times New Roman" w:cs="Times New Roman"/>
          <w:color w:val="000000"/>
          <w:kern w:val="0"/>
          <w:sz w:val="24"/>
          <w:szCs w:val="24"/>
          <w:shd w:val="clear" w:color="auto" w:fill="FFFFFF"/>
          <w:lang w:val="en-US" w:eastAsia="en-US" w:bidi="en-US"/>
        </w:rPr>
        <w:t xml:space="preserve"> Fleischer R.L. “The Strengthening of Metals”Reinhold, New York, 1964, p. 93</w:t>
      </w:r>
    </w:p>
    <w:p w:rsidR="00B57441" w:rsidRPr="00B57441" w:rsidRDefault="00B57441" w:rsidP="00B57441">
      <w:pPr>
        <w:numPr>
          <w:ilvl w:val="0"/>
          <w:numId w:val="49"/>
        </w:numPr>
        <w:tabs>
          <w:tab w:val="clear" w:pos="709"/>
        </w:tabs>
        <w:suppressAutoHyphens w:val="0"/>
        <w:spacing w:after="0" w:line="480" w:lineRule="exact"/>
        <w:ind w:left="360" w:hanging="300"/>
        <w:jc w:val="left"/>
        <w:rPr>
          <w:rFonts w:ascii="Times New Roman" w:eastAsia="Times New Roman" w:hAnsi="Times New Roman" w:cs="Times New Roman"/>
          <w:kern w:val="0"/>
          <w:sz w:val="24"/>
          <w:szCs w:val="24"/>
          <w:lang w:val="en-US" w:eastAsia="ru-RU" w:bidi="ru-RU"/>
        </w:rPr>
      </w:pPr>
      <w:r w:rsidRPr="00B57441">
        <w:rPr>
          <w:rFonts w:ascii="Times New Roman" w:eastAsia="Times New Roman" w:hAnsi="Times New Roman" w:cs="Times New Roman"/>
          <w:color w:val="000000"/>
          <w:kern w:val="0"/>
          <w:sz w:val="24"/>
          <w:szCs w:val="24"/>
          <w:shd w:val="clear" w:color="auto" w:fill="FFFFFF"/>
          <w:lang w:val="en-US" w:eastAsia="en-US" w:bidi="en-US"/>
        </w:rPr>
        <w:t xml:space="preserve"> Freche J.C., Ashbrook R.L., and. Klima S.J, Cobalt, 20, 1963, p. 114.</w:t>
      </w:r>
    </w:p>
    <w:p w:rsidR="00B57441" w:rsidRPr="00B57441" w:rsidRDefault="00B57441" w:rsidP="00B57441">
      <w:pPr>
        <w:numPr>
          <w:ilvl w:val="0"/>
          <w:numId w:val="49"/>
        </w:numPr>
        <w:tabs>
          <w:tab w:val="clear" w:pos="709"/>
        </w:tabs>
        <w:suppressAutoHyphens w:val="0"/>
        <w:spacing w:after="0" w:line="480" w:lineRule="exact"/>
        <w:ind w:left="360" w:hanging="300"/>
        <w:jc w:val="left"/>
        <w:rPr>
          <w:rFonts w:ascii="Times New Roman" w:eastAsia="Times New Roman" w:hAnsi="Times New Roman" w:cs="Times New Roman"/>
          <w:kern w:val="0"/>
          <w:sz w:val="24"/>
          <w:szCs w:val="24"/>
          <w:lang w:val="en-US" w:eastAsia="ru-RU" w:bidi="ru-RU"/>
        </w:rPr>
      </w:pPr>
      <w:r w:rsidRPr="00B57441">
        <w:rPr>
          <w:rFonts w:ascii="Times New Roman" w:eastAsia="Times New Roman" w:hAnsi="Times New Roman" w:cs="Times New Roman"/>
          <w:color w:val="000000"/>
          <w:kern w:val="0"/>
          <w:sz w:val="24"/>
          <w:szCs w:val="24"/>
          <w:shd w:val="clear" w:color="auto" w:fill="FFFFFF"/>
          <w:lang w:val="en-US" w:eastAsia="en-US" w:bidi="en-US"/>
        </w:rPr>
        <w:t xml:space="preserve"> Pugliese L.A. and Stroup J.P., Cobalt, 43, June 1963, p. 80.</w:t>
      </w:r>
    </w:p>
    <w:p w:rsidR="00B57441" w:rsidRPr="00B57441" w:rsidRDefault="00B57441" w:rsidP="00B57441">
      <w:pPr>
        <w:numPr>
          <w:ilvl w:val="0"/>
          <w:numId w:val="49"/>
        </w:numPr>
        <w:tabs>
          <w:tab w:val="clear" w:pos="709"/>
        </w:tabs>
        <w:suppressAutoHyphens w:val="0"/>
        <w:spacing w:after="0" w:line="480" w:lineRule="exact"/>
        <w:ind w:left="360" w:hanging="300"/>
        <w:jc w:val="left"/>
        <w:rPr>
          <w:rFonts w:ascii="Times New Roman" w:eastAsia="Times New Roman" w:hAnsi="Times New Roman" w:cs="Times New Roman"/>
          <w:kern w:val="0"/>
          <w:sz w:val="24"/>
          <w:szCs w:val="24"/>
          <w:lang w:val="en-US" w:eastAsia="ru-RU" w:bidi="ru-RU"/>
        </w:rPr>
      </w:pPr>
      <w:r w:rsidRPr="00B57441">
        <w:rPr>
          <w:rFonts w:ascii="Times New Roman" w:eastAsia="Times New Roman" w:hAnsi="Times New Roman" w:cs="Times New Roman"/>
          <w:color w:val="000000"/>
          <w:kern w:val="0"/>
          <w:sz w:val="24"/>
          <w:szCs w:val="24"/>
          <w:shd w:val="clear" w:color="auto" w:fill="FFFFFF"/>
          <w:lang w:val="en-US" w:eastAsia="en-US" w:bidi="en-US"/>
        </w:rPr>
        <w:t xml:space="preserve"> Morrow H., Danesi W.P., and Sponseller D.L., Cobalt, 4, 1973, p. 93.</w:t>
      </w:r>
    </w:p>
    <w:p w:rsidR="00B57441" w:rsidRPr="00B57441" w:rsidRDefault="00B57441" w:rsidP="00B57441">
      <w:pPr>
        <w:numPr>
          <w:ilvl w:val="0"/>
          <w:numId w:val="49"/>
        </w:numPr>
        <w:tabs>
          <w:tab w:val="clear" w:pos="709"/>
        </w:tabs>
        <w:suppressAutoHyphens w:val="0"/>
        <w:spacing w:after="0" w:line="480" w:lineRule="exact"/>
        <w:ind w:left="360" w:right="320" w:hanging="300"/>
        <w:jc w:val="left"/>
        <w:rPr>
          <w:rFonts w:ascii="Times New Roman" w:eastAsia="Times New Roman" w:hAnsi="Times New Roman" w:cs="Times New Roman"/>
          <w:kern w:val="0"/>
          <w:sz w:val="24"/>
          <w:szCs w:val="24"/>
          <w:lang w:val="en-US" w:eastAsia="ru-RU" w:bidi="ru-RU"/>
        </w:rPr>
      </w:pPr>
      <w:r w:rsidRPr="00B57441">
        <w:rPr>
          <w:rFonts w:ascii="Times New Roman" w:eastAsia="Times New Roman" w:hAnsi="Times New Roman" w:cs="Times New Roman"/>
          <w:color w:val="000000"/>
          <w:kern w:val="0"/>
          <w:sz w:val="24"/>
          <w:szCs w:val="24"/>
          <w:shd w:val="clear" w:color="auto" w:fill="FFFFFF"/>
          <w:lang w:val="en-US" w:eastAsia="en-US" w:bidi="en-US"/>
        </w:rPr>
        <w:t xml:space="preserve"> Woodford D.A. and McMahon C.J., Jr., Proceedings of the Second Interna</w:t>
      </w:r>
      <w:r w:rsidRPr="00B57441">
        <w:rPr>
          <w:rFonts w:ascii="Times New Roman" w:eastAsia="Times New Roman" w:hAnsi="Times New Roman" w:cs="Times New Roman"/>
          <w:color w:val="000000"/>
          <w:kern w:val="0"/>
          <w:sz w:val="24"/>
          <w:szCs w:val="24"/>
          <w:shd w:val="clear" w:color="auto" w:fill="FFFFFF"/>
          <w:lang w:val="en-US" w:eastAsia="en-US" w:bidi="en-US"/>
        </w:rPr>
        <w:softHyphen/>
        <w:t>tional Conference Strength of Metals and Alloys - Asilomar, ASM, Metals Park, OH, 1970, p. 1067.</w:t>
      </w:r>
    </w:p>
    <w:p w:rsidR="00B57441" w:rsidRPr="00B57441" w:rsidRDefault="00B57441" w:rsidP="00B57441">
      <w:pPr>
        <w:numPr>
          <w:ilvl w:val="0"/>
          <w:numId w:val="49"/>
        </w:numPr>
        <w:tabs>
          <w:tab w:val="clear" w:pos="709"/>
        </w:tabs>
        <w:suppressAutoHyphens w:val="0"/>
        <w:spacing w:after="0" w:line="480" w:lineRule="exact"/>
        <w:ind w:left="360" w:hanging="300"/>
        <w:jc w:val="left"/>
        <w:rPr>
          <w:rFonts w:ascii="Times New Roman" w:eastAsia="Times New Roman" w:hAnsi="Times New Roman" w:cs="Times New Roman"/>
          <w:kern w:val="0"/>
          <w:sz w:val="24"/>
          <w:szCs w:val="24"/>
          <w:lang w:val="en-US" w:eastAsia="ru-RU" w:bidi="ru-RU"/>
        </w:rPr>
      </w:pPr>
      <w:r w:rsidRPr="00B57441">
        <w:rPr>
          <w:rFonts w:ascii="Times New Roman" w:eastAsia="Times New Roman" w:hAnsi="Times New Roman" w:cs="Times New Roman"/>
          <w:color w:val="000000"/>
          <w:kern w:val="0"/>
          <w:sz w:val="24"/>
          <w:szCs w:val="24"/>
          <w:shd w:val="clear" w:color="auto" w:fill="FFFFFF"/>
          <w:lang w:val="en-US" w:eastAsia="en-US" w:bidi="en-US"/>
        </w:rPr>
        <w:t xml:space="preserve"> Grant N.G. Trans. ASM, 1948, v.40, p. 585.</w:t>
      </w:r>
    </w:p>
    <w:p w:rsidR="00B57441" w:rsidRPr="00B57441" w:rsidRDefault="00B57441" w:rsidP="00B57441">
      <w:pPr>
        <w:numPr>
          <w:ilvl w:val="0"/>
          <w:numId w:val="49"/>
        </w:numPr>
        <w:tabs>
          <w:tab w:val="clear" w:pos="709"/>
        </w:tabs>
        <w:suppressAutoHyphens w:val="0"/>
        <w:spacing w:after="0" w:line="480" w:lineRule="exact"/>
        <w:ind w:left="360" w:hanging="300"/>
        <w:jc w:val="left"/>
        <w:rPr>
          <w:rFonts w:ascii="Times New Roman" w:eastAsia="Times New Roman" w:hAnsi="Times New Roman" w:cs="Times New Roman"/>
          <w:kern w:val="0"/>
          <w:sz w:val="24"/>
          <w:szCs w:val="24"/>
          <w:lang w:val="en-US" w:eastAsia="ru-RU" w:bidi="ru-RU"/>
        </w:rPr>
      </w:pPr>
      <w:r w:rsidRPr="00B57441">
        <w:rPr>
          <w:rFonts w:ascii="Times New Roman" w:eastAsia="Times New Roman" w:hAnsi="Times New Roman" w:cs="Times New Roman"/>
          <w:color w:val="000000"/>
          <w:kern w:val="0"/>
          <w:sz w:val="24"/>
          <w:szCs w:val="24"/>
          <w:shd w:val="clear" w:color="auto" w:fill="FFFFFF"/>
          <w:lang w:val="en-US" w:eastAsia="en-US" w:bidi="en-US"/>
        </w:rPr>
        <w:t xml:space="preserve"> Wilson T. Materials a. Methods, 1946, v. 24, №4, p. 885.</w:t>
      </w:r>
    </w:p>
    <w:p w:rsidR="00B57441" w:rsidRPr="00B57441" w:rsidRDefault="00B57441" w:rsidP="00B57441">
      <w:pPr>
        <w:numPr>
          <w:ilvl w:val="0"/>
          <w:numId w:val="49"/>
        </w:numPr>
        <w:tabs>
          <w:tab w:val="clear" w:pos="709"/>
        </w:tabs>
        <w:suppressAutoHyphens w:val="0"/>
        <w:spacing w:after="0" w:line="480" w:lineRule="exact"/>
        <w:ind w:left="360" w:right="320" w:hanging="300"/>
        <w:jc w:val="left"/>
        <w:rPr>
          <w:rFonts w:ascii="Times New Roman" w:eastAsia="Times New Roman" w:hAnsi="Times New Roman" w:cs="Times New Roman"/>
          <w:kern w:val="0"/>
          <w:sz w:val="24"/>
          <w:szCs w:val="24"/>
          <w:lang w:val="en-US" w:eastAsia="ru-RU" w:bidi="ru-RU"/>
        </w:rPr>
      </w:pPr>
      <w:r w:rsidRPr="00B57441">
        <w:rPr>
          <w:rFonts w:ascii="Times New Roman" w:eastAsia="Times New Roman" w:hAnsi="Times New Roman" w:cs="Times New Roman"/>
          <w:color w:val="000000"/>
          <w:kern w:val="0"/>
          <w:sz w:val="24"/>
          <w:szCs w:val="24"/>
          <w:shd w:val="clear" w:color="auto" w:fill="FFFFFF"/>
          <w:lang w:val="en-US" w:eastAsia="en-US" w:bidi="en-US"/>
        </w:rPr>
        <w:t xml:space="preserve"> Allen N.P., “A Summary of the Development of Creep-Resisting Alloys,” Symposium on High Temperature Steels and Alloys for Gas Turbines, The Iron and Steel Institute, London, July 1952. p. 56.</w:t>
      </w:r>
    </w:p>
    <w:p w:rsidR="00B57441" w:rsidRPr="00B57441" w:rsidRDefault="00B57441" w:rsidP="00B57441">
      <w:pPr>
        <w:numPr>
          <w:ilvl w:val="0"/>
          <w:numId w:val="49"/>
        </w:numPr>
        <w:tabs>
          <w:tab w:val="clear" w:pos="709"/>
        </w:tabs>
        <w:suppressAutoHyphens w:val="0"/>
        <w:spacing w:after="0" w:line="480" w:lineRule="exact"/>
        <w:ind w:left="360" w:right="320" w:hanging="300"/>
        <w:jc w:val="left"/>
        <w:rPr>
          <w:rFonts w:ascii="Times New Roman" w:eastAsia="Times New Roman" w:hAnsi="Times New Roman" w:cs="Times New Roman"/>
          <w:kern w:val="0"/>
          <w:sz w:val="24"/>
          <w:szCs w:val="24"/>
          <w:lang w:eastAsia="ru-RU" w:bidi="ru-RU"/>
        </w:rPr>
      </w:pPr>
      <w:r w:rsidRPr="00B57441">
        <w:rPr>
          <w:rFonts w:ascii="Times New Roman" w:eastAsia="Times New Roman" w:hAnsi="Times New Roman" w:cs="Times New Roman"/>
          <w:color w:val="000000"/>
          <w:kern w:val="0"/>
          <w:sz w:val="24"/>
          <w:szCs w:val="24"/>
          <w:shd w:val="clear" w:color="auto" w:fill="FFFFFF"/>
          <w:lang w:val="en-US" w:eastAsia="en-US" w:bidi="en-US"/>
        </w:rPr>
        <w:t xml:space="preserve"> </w:t>
      </w:r>
      <w:r w:rsidRPr="00B57441">
        <w:rPr>
          <w:rFonts w:ascii="Times New Roman" w:eastAsia="Times New Roman" w:hAnsi="Times New Roman" w:cs="Times New Roman"/>
          <w:color w:val="000000"/>
          <w:kern w:val="0"/>
          <w:sz w:val="24"/>
          <w:szCs w:val="24"/>
          <w:shd w:val="clear" w:color="auto" w:fill="FFFFFF"/>
          <w:lang w:val="uk-UA" w:eastAsia="uk-UA" w:bidi="uk-UA"/>
        </w:rPr>
        <w:t xml:space="preserve">Аппен </w:t>
      </w:r>
      <w:r w:rsidRPr="00B57441">
        <w:rPr>
          <w:rFonts w:ascii="Times New Roman" w:eastAsia="Times New Roman" w:hAnsi="Times New Roman" w:cs="Times New Roman"/>
          <w:color w:val="000000"/>
          <w:kern w:val="0"/>
          <w:sz w:val="24"/>
          <w:szCs w:val="24"/>
          <w:shd w:val="clear" w:color="auto" w:fill="FFFFFF"/>
          <w:lang w:val="en-US" w:eastAsia="en-US" w:bidi="en-US"/>
        </w:rPr>
        <w:t>A</w:t>
      </w:r>
      <w:r w:rsidRPr="00B57441">
        <w:rPr>
          <w:rFonts w:ascii="Times New Roman" w:eastAsia="Times New Roman" w:hAnsi="Times New Roman" w:cs="Times New Roman"/>
          <w:color w:val="000000"/>
          <w:kern w:val="0"/>
          <w:sz w:val="24"/>
          <w:szCs w:val="24"/>
          <w:shd w:val="clear" w:color="auto" w:fill="FFFFFF"/>
          <w:lang w:eastAsia="en-US" w:bidi="en-US"/>
        </w:rPr>
        <w:t>.</w:t>
      </w:r>
      <w:r w:rsidRPr="00B57441">
        <w:rPr>
          <w:rFonts w:ascii="Times New Roman" w:eastAsia="Times New Roman" w:hAnsi="Times New Roman" w:cs="Times New Roman"/>
          <w:color w:val="000000"/>
          <w:kern w:val="0"/>
          <w:sz w:val="24"/>
          <w:szCs w:val="24"/>
          <w:shd w:val="clear" w:color="auto" w:fill="FFFFFF"/>
          <w:lang w:val="en-US" w:eastAsia="en-US" w:bidi="en-US"/>
        </w:rPr>
        <w:t>A</w:t>
      </w:r>
      <w:r w:rsidRPr="00B57441">
        <w:rPr>
          <w:rFonts w:ascii="Times New Roman" w:eastAsia="Times New Roman" w:hAnsi="Times New Roman" w:cs="Times New Roman"/>
          <w:color w:val="000000"/>
          <w:kern w:val="0"/>
          <w:sz w:val="24"/>
          <w:szCs w:val="24"/>
          <w:shd w:val="clear" w:color="auto" w:fill="FFFFFF"/>
          <w:lang w:eastAsia="en-US" w:bidi="en-US"/>
        </w:rPr>
        <w:t xml:space="preserve">. </w:t>
      </w:r>
      <w:r w:rsidRPr="00B57441">
        <w:rPr>
          <w:rFonts w:ascii="Times New Roman" w:eastAsia="Times New Roman" w:hAnsi="Times New Roman" w:cs="Times New Roman"/>
          <w:color w:val="000000"/>
          <w:kern w:val="0"/>
          <w:sz w:val="24"/>
          <w:szCs w:val="24"/>
          <w:shd w:val="clear" w:color="auto" w:fill="FFFFFF"/>
          <w:lang w:eastAsia="ru-RU" w:bidi="ru-RU"/>
        </w:rPr>
        <w:t>«Температуроустойчивые неорганические покрытия». Изд. 2</w:t>
      </w:r>
      <w:r w:rsidRPr="00B57441">
        <w:rPr>
          <w:rFonts w:ascii="Times New Roman" w:eastAsia="Times New Roman" w:hAnsi="Times New Roman" w:cs="Times New Roman"/>
          <w:color w:val="000000"/>
          <w:kern w:val="0"/>
          <w:sz w:val="24"/>
          <w:szCs w:val="24"/>
          <w:shd w:val="clear" w:color="auto" w:fill="FFFFFF"/>
          <w:lang w:eastAsia="ru-RU" w:bidi="ru-RU"/>
        </w:rPr>
        <w:softHyphen/>
        <w:t xml:space="preserve">е, пер. и доп. </w:t>
      </w:r>
      <w:r w:rsidRPr="00B57441">
        <w:rPr>
          <w:rFonts w:ascii="Times New Roman" w:eastAsia="Times New Roman" w:hAnsi="Times New Roman" w:cs="Times New Roman"/>
          <w:color w:val="000000"/>
          <w:kern w:val="0"/>
          <w:sz w:val="24"/>
          <w:szCs w:val="24"/>
          <w:shd w:val="clear" w:color="auto" w:fill="FFFFFF"/>
          <w:lang w:val="en-US" w:eastAsia="en-US" w:bidi="en-US"/>
        </w:rPr>
        <w:t xml:space="preserve">JL: </w:t>
      </w:r>
      <w:r w:rsidRPr="00B57441">
        <w:rPr>
          <w:rFonts w:ascii="Times New Roman" w:eastAsia="Times New Roman" w:hAnsi="Times New Roman" w:cs="Times New Roman"/>
          <w:color w:val="000000"/>
          <w:kern w:val="0"/>
          <w:sz w:val="24"/>
          <w:szCs w:val="24"/>
          <w:shd w:val="clear" w:color="auto" w:fill="FFFFFF"/>
          <w:lang w:eastAsia="ru-RU" w:bidi="ru-RU"/>
        </w:rPr>
        <w:t>«Химия», 1976, 219 с.</w:t>
      </w:r>
    </w:p>
    <w:p w:rsidR="00B57441" w:rsidRPr="00B57441" w:rsidRDefault="00B57441" w:rsidP="00B57441">
      <w:pPr>
        <w:numPr>
          <w:ilvl w:val="0"/>
          <w:numId w:val="49"/>
        </w:numPr>
        <w:tabs>
          <w:tab w:val="clear" w:pos="709"/>
        </w:tabs>
        <w:suppressAutoHyphens w:val="0"/>
        <w:spacing w:after="0" w:line="480" w:lineRule="exact"/>
        <w:ind w:left="360" w:right="320" w:hanging="300"/>
        <w:jc w:val="left"/>
        <w:rPr>
          <w:rFonts w:ascii="Times New Roman" w:eastAsia="Times New Roman" w:hAnsi="Times New Roman" w:cs="Times New Roman"/>
          <w:kern w:val="0"/>
          <w:sz w:val="24"/>
          <w:szCs w:val="24"/>
          <w:lang w:val="en-US" w:eastAsia="ru-RU" w:bidi="ru-RU"/>
        </w:rPr>
      </w:pPr>
      <w:r w:rsidRPr="00B57441">
        <w:rPr>
          <w:rFonts w:ascii="Times New Roman" w:eastAsia="Times New Roman" w:hAnsi="Times New Roman" w:cs="Times New Roman"/>
          <w:color w:val="000000"/>
          <w:kern w:val="0"/>
          <w:sz w:val="24"/>
          <w:szCs w:val="24"/>
          <w:shd w:val="clear" w:color="auto" w:fill="FFFFFF"/>
          <w:lang w:val="en-US" w:eastAsia="ru-RU" w:bidi="ru-RU"/>
        </w:rPr>
        <w:t xml:space="preserve"> </w:t>
      </w:r>
      <w:r w:rsidRPr="00B57441">
        <w:rPr>
          <w:rFonts w:ascii="Times New Roman" w:eastAsia="Times New Roman" w:hAnsi="Times New Roman" w:cs="Times New Roman"/>
          <w:color w:val="000000"/>
          <w:kern w:val="0"/>
          <w:sz w:val="24"/>
          <w:szCs w:val="24"/>
          <w:shd w:val="clear" w:color="auto" w:fill="FFFFFF"/>
          <w:lang w:val="en-US" w:eastAsia="en-US" w:bidi="en-US"/>
        </w:rPr>
        <w:t xml:space="preserve">Knotek </w:t>
      </w:r>
      <w:r w:rsidRPr="00B57441">
        <w:rPr>
          <w:rFonts w:ascii="Times New Roman" w:eastAsia="Times New Roman" w:hAnsi="Times New Roman" w:cs="Times New Roman"/>
          <w:color w:val="000000"/>
          <w:kern w:val="0"/>
          <w:sz w:val="24"/>
          <w:szCs w:val="24"/>
          <w:shd w:val="clear" w:color="auto" w:fill="FFFFFF"/>
          <w:lang w:eastAsia="ru-RU" w:bidi="ru-RU"/>
        </w:rPr>
        <w:t>О</w:t>
      </w:r>
      <w:r w:rsidRPr="00B57441">
        <w:rPr>
          <w:rFonts w:ascii="Times New Roman" w:eastAsia="Times New Roman" w:hAnsi="Times New Roman" w:cs="Times New Roman"/>
          <w:color w:val="000000"/>
          <w:kern w:val="0"/>
          <w:sz w:val="24"/>
          <w:szCs w:val="24"/>
          <w:shd w:val="clear" w:color="auto" w:fill="FFFFFF"/>
          <w:lang w:val="en-US" w:eastAsia="ru-RU" w:bidi="ru-RU"/>
        </w:rPr>
        <w:t xml:space="preserve">., </w:t>
      </w:r>
      <w:r w:rsidRPr="00B57441">
        <w:rPr>
          <w:rFonts w:ascii="Times New Roman" w:eastAsia="Times New Roman" w:hAnsi="Times New Roman" w:cs="Times New Roman"/>
          <w:color w:val="000000"/>
          <w:kern w:val="0"/>
          <w:sz w:val="24"/>
          <w:szCs w:val="24"/>
          <w:shd w:val="clear" w:color="auto" w:fill="FFFFFF"/>
          <w:lang w:val="en-US" w:eastAsia="en-US" w:bidi="en-US"/>
        </w:rPr>
        <w:t xml:space="preserve">Lugcheider </w:t>
      </w:r>
      <w:r w:rsidRPr="00B57441">
        <w:rPr>
          <w:rFonts w:ascii="Times New Roman" w:eastAsia="Times New Roman" w:hAnsi="Times New Roman" w:cs="Times New Roman"/>
          <w:color w:val="000000"/>
          <w:kern w:val="0"/>
          <w:sz w:val="24"/>
          <w:szCs w:val="24"/>
          <w:shd w:val="clear" w:color="auto" w:fill="FFFFFF"/>
          <w:lang w:eastAsia="ru-RU" w:bidi="ru-RU"/>
        </w:rPr>
        <w:t>Е</w:t>
      </w:r>
      <w:r w:rsidRPr="00B57441">
        <w:rPr>
          <w:rFonts w:ascii="Times New Roman" w:eastAsia="Times New Roman" w:hAnsi="Times New Roman" w:cs="Times New Roman"/>
          <w:color w:val="000000"/>
          <w:kern w:val="0"/>
          <w:sz w:val="24"/>
          <w:szCs w:val="24"/>
          <w:shd w:val="clear" w:color="auto" w:fill="FFFFFF"/>
          <w:lang w:val="en-US" w:eastAsia="ru-RU" w:bidi="ru-RU"/>
        </w:rPr>
        <w:t xml:space="preserve">. </w:t>
      </w:r>
      <w:r w:rsidRPr="00B57441">
        <w:rPr>
          <w:rFonts w:ascii="Times New Roman" w:eastAsia="Times New Roman" w:hAnsi="Times New Roman" w:cs="Times New Roman"/>
          <w:color w:val="000000"/>
          <w:kern w:val="0"/>
          <w:sz w:val="24"/>
          <w:szCs w:val="24"/>
          <w:shd w:val="clear" w:color="auto" w:fill="FFFFFF"/>
          <w:lang w:val="en-US" w:eastAsia="en-US" w:bidi="en-US"/>
        </w:rPr>
        <w:t xml:space="preserve">Hartlegierungen fur das Pulverspritzen </w:t>
      </w:r>
      <w:r w:rsidRPr="00B57441">
        <w:rPr>
          <w:rFonts w:ascii="Times New Roman" w:eastAsia="Times New Roman" w:hAnsi="Times New Roman" w:cs="Times New Roman"/>
          <w:color w:val="000000"/>
          <w:kern w:val="0"/>
          <w:sz w:val="24"/>
          <w:szCs w:val="24"/>
          <w:shd w:val="clear" w:color="auto" w:fill="FFFFFF"/>
          <w:lang w:val="en-US" w:eastAsia="ru-RU" w:bidi="ru-RU"/>
        </w:rPr>
        <w:t xml:space="preserve">// </w:t>
      </w:r>
      <w:r w:rsidRPr="00B57441">
        <w:rPr>
          <w:rFonts w:ascii="Times New Roman" w:eastAsia="Times New Roman" w:hAnsi="Times New Roman" w:cs="Times New Roman"/>
          <w:color w:val="000000"/>
          <w:kern w:val="0"/>
          <w:sz w:val="24"/>
          <w:szCs w:val="24"/>
          <w:shd w:val="clear" w:color="auto" w:fill="FFFFFF"/>
          <w:lang w:val="en-US" w:eastAsia="en-US" w:bidi="en-US"/>
        </w:rPr>
        <w:t>DVS - Ber. - 1977, №47, p. 51-59.</w:t>
      </w:r>
    </w:p>
    <w:p w:rsidR="00B57441" w:rsidRPr="00B57441" w:rsidRDefault="00B57441" w:rsidP="00B57441">
      <w:pPr>
        <w:numPr>
          <w:ilvl w:val="0"/>
          <w:numId w:val="49"/>
        </w:numPr>
        <w:tabs>
          <w:tab w:val="clear" w:pos="709"/>
        </w:tabs>
        <w:suppressAutoHyphens w:val="0"/>
        <w:spacing w:after="0" w:line="480" w:lineRule="exact"/>
        <w:ind w:left="360" w:right="320" w:hanging="300"/>
        <w:jc w:val="left"/>
        <w:rPr>
          <w:rFonts w:ascii="Times New Roman" w:eastAsia="Times New Roman" w:hAnsi="Times New Roman" w:cs="Times New Roman"/>
          <w:kern w:val="0"/>
          <w:sz w:val="24"/>
          <w:szCs w:val="24"/>
          <w:lang w:eastAsia="ru-RU" w:bidi="ru-RU"/>
        </w:rPr>
      </w:pPr>
      <w:r w:rsidRPr="00B57441">
        <w:rPr>
          <w:rFonts w:ascii="Times New Roman" w:eastAsia="Times New Roman" w:hAnsi="Times New Roman" w:cs="Times New Roman"/>
          <w:color w:val="000000"/>
          <w:kern w:val="0"/>
          <w:sz w:val="24"/>
          <w:szCs w:val="24"/>
          <w:shd w:val="clear" w:color="auto" w:fill="FFFFFF"/>
          <w:lang w:val="en-US" w:eastAsia="en-US" w:bidi="en-US"/>
        </w:rPr>
        <w:t xml:space="preserve"> </w:t>
      </w:r>
      <w:r w:rsidRPr="00B57441">
        <w:rPr>
          <w:rFonts w:ascii="Times New Roman" w:eastAsia="Times New Roman" w:hAnsi="Times New Roman" w:cs="Times New Roman"/>
          <w:color w:val="000000"/>
          <w:kern w:val="0"/>
          <w:sz w:val="24"/>
          <w:szCs w:val="24"/>
          <w:shd w:val="clear" w:color="auto" w:fill="FFFFFF"/>
          <w:lang w:eastAsia="ru-RU" w:bidi="ru-RU"/>
        </w:rPr>
        <w:t xml:space="preserve">Приданцев </w:t>
      </w:r>
      <w:r w:rsidRPr="00B57441">
        <w:rPr>
          <w:rFonts w:ascii="Times New Roman" w:eastAsia="Times New Roman" w:hAnsi="Times New Roman" w:cs="Times New Roman"/>
          <w:color w:val="000000"/>
          <w:kern w:val="0"/>
          <w:sz w:val="24"/>
          <w:szCs w:val="24"/>
          <w:shd w:val="clear" w:color="auto" w:fill="FFFFFF"/>
          <w:lang w:val="en-US" w:eastAsia="en-US" w:bidi="en-US"/>
        </w:rPr>
        <w:t>M</w:t>
      </w:r>
      <w:r w:rsidRPr="00B57441">
        <w:rPr>
          <w:rFonts w:ascii="Times New Roman" w:eastAsia="Times New Roman" w:hAnsi="Times New Roman" w:cs="Times New Roman"/>
          <w:color w:val="000000"/>
          <w:kern w:val="0"/>
          <w:sz w:val="24"/>
          <w:szCs w:val="24"/>
          <w:shd w:val="clear" w:color="auto" w:fill="FFFFFF"/>
          <w:lang w:eastAsia="en-US" w:bidi="en-US"/>
        </w:rPr>
        <w:t>.</w:t>
      </w:r>
      <w:r w:rsidRPr="00B57441">
        <w:rPr>
          <w:rFonts w:ascii="Times New Roman" w:eastAsia="Times New Roman" w:hAnsi="Times New Roman" w:cs="Times New Roman"/>
          <w:color w:val="000000"/>
          <w:kern w:val="0"/>
          <w:sz w:val="24"/>
          <w:szCs w:val="24"/>
          <w:shd w:val="clear" w:color="auto" w:fill="FFFFFF"/>
          <w:lang w:val="en-US" w:eastAsia="en-US" w:bidi="en-US"/>
        </w:rPr>
        <w:t>B</w:t>
      </w:r>
      <w:r w:rsidRPr="00B57441">
        <w:rPr>
          <w:rFonts w:ascii="Times New Roman" w:eastAsia="Times New Roman" w:hAnsi="Times New Roman" w:cs="Times New Roman"/>
          <w:color w:val="000000"/>
          <w:kern w:val="0"/>
          <w:sz w:val="24"/>
          <w:szCs w:val="24"/>
          <w:shd w:val="clear" w:color="auto" w:fill="FFFFFF"/>
          <w:lang w:eastAsia="en-US" w:bidi="en-US"/>
        </w:rPr>
        <w:t xml:space="preserve">. </w:t>
      </w:r>
      <w:r w:rsidRPr="00B57441">
        <w:rPr>
          <w:rFonts w:ascii="Times New Roman" w:eastAsia="Times New Roman" w:hAnsi="Times New Roman" w:cs="Times New Roman"/>
          <w:color w:val="000000"/>
          <w:kern w:val="0"/>
          <w:sz w:val="24"/>
          <w:szCs w:val="24"/>
          <w:shd w:val="clear" w:color="auto" w:fill="FFFFFF"/>
          <w:lang w:eastAsia="ru-RU" w:bidi="ru-RU"/>
        </w:rPr>
        <w:t>Влияние примесей и редкоземельных металлов на свой</w:t>
      </w:r>
      <w:r w:rsidRPr="00B57441">
        <w:rPr>
          <w:rFonts w:ascii="Times New Roman" w:eastAsia="Times New Roman" w:hAnsi="Times New Roman" w:cs="Times New Roman"/>
          <w:color w:val="000000"/>
          <w:kern w:val="0"/>
          <w:sz w:val="24"/>
          <w:szCs w:val="24"/>
          <w:shd w:val="clear" w:color="auto" w:fill="FFFFFF"/>
          <w:lang w:eastAsia="ru-RU" w:bidi="ru-RU"/>
        </w:rPr>
        <w:softHyphen/>
        <w:t>ства сплавов. Металлургиздат, 1962. 341 с.</w:t>
      </w:r>
    </w:p>
    <w:p w:rsidR="00B57441" w:rsidRPr="00B57441" w:rsidRDefault="00B57441" w:rsidP="00B57441">
      <w:pPr>
        <w:numPr>
          <w:ilvl w:val="0"/>
          <w:numId w:val="49"/>
        </w:numPr>
        <w:tabs>
          <w:tab w:val="clear" w:pos="709"/>
        </w:tabs>
        <w:suppressAutoHyphens w:val="0"/>
        <w:spacing w:after="0" w:line="480" w:lineRule="exact"/>
        <w:ind w:left="360" w:hanging="300"/>
        <w:jc w:val="left"/>
        <w:rPr>
          <w:rFonts w:ascii="Times New Roman" w:eastAsia="Times New Roman" w:hAnsi="Times New Roman" w:cs="Times New Roman"/>
          <w:kern w:val="0"/>
          <w:sz w:val="24"/>
          <w:szCs w:val="24"/>
          <w:lang w:val="en-US" w:eastAsia="ru-RU" w:bidi="ru-RU"/>
        </w:rPr>
      </w:pPr>
      <w:r w:rsidRPr="00B57441">
        <w:rPr>
          <w:rFonts w:ascii="Times New Roman" w:eastAsia="Times New Roman" w:hAnsi="Times New Roman" w:cs="Times New Roman"/>
          <w:color w:val="000000"/>
          <w:kern w:val="0"/>
          <w:sz w:val="24"/>
          <w:szCs w:val="24"/>
          <w:shd w:val="clear" w:color="auto" w:fill="FFFFFF"/>
          <w:lang w:val="en-US" w:eastAsia="ru-RU" w:bidi="ru-RU"/>
        </w:rPr>
        <w:t xml:space="preserve"> </w:t>
      </w:r>
      <w:r w:rsidRPr="00B57441">
        <w:rPr>
          <w:rFonts w:ascii="Times New Roman" w:eastAsia="Times New Roman" w:hAnsi="Times New Roman" w:cs="Times New Roman"/>
          <w:color w:val="000000"/>
          <w:kern w:val="0"/>
          <w:sz w:val="24"/>
          <w:szCs w:val="24"/>
          <w:shd w:val="clear" w:color="auto" w:fill="FFFFFF"/>
          <w:lang w:val="en-US" w:eastAsia="en-US" w:bidi="en-US"/>
        </w:rPr>
        <w:t xml:space="preserve">Klastrom D.L., Superalloys </w:t>
      </w:r>
      <w:r w:rsidRPr="00B57441">
        <w:rPr>
          <w:rFonts w:ascii="Times New Roman" w:eastAsia="Times New Roman" w:hAnsi="Times New Roman" w:cs="Times New Roman"/>
          <w:color w:val="000000"/>
          <w:kern w:val="0"/>
          <w:sz w:val="24"/>
          <w:szCs w:val="24"/>
          <w:shd w:val="clear" w:color="auto" w:fill="FFFFFF"/>
          <w:lang w:val="en-US" w:eastAsia="ru-RU" w:bidi="ru-RU"/>
        </w:rPr>
        <w:t xml:space="preserve">1980, </w:t>
      </w:r>
      <w:r w:rsidRPr="00B57441">
        <w:rPr>
          <w:rFonts w:ascii="Times New Roman" w:eastAsia="Times New Roman" w:hAnsi="Times New Roman" w:cs="Times New Roman"/>
          <w:color w:val="000000"/>
          <w:kern w:val="0"/>
          <w:sz w:val="24"/>
          <w:szCs w:val="24"/>
          <w:shd w:val="clear" w:color="auto" w:fill="FFFFFF"/>
          <w:lang w:val="en-US" w:eastAsia="en-US" w:bidi="en-US"/>
        </w:rPr>
        <w:t>ASM, Metals Park, OH, 1980, p. 131.</w:t>
      </w:r>
    </w:p>
    <w:p w:rsidR="00B57441" w:rsidRPr="00B57441" w:rsidRDefault="00B57441" w:rsidP="00B57441">
      <w:pPr>
        <w:numPr>
          <w:ilvl w:val="0"/>
          <w:numId w:val="49"/>
        </w:numPr>
        <w:tabs>
          <w:tab w:val="clear" w:pos="709"/>
        </w:tabs>
        <w:suppressAutoHyphens w:val="0"/>
        <w:spacing w:after="0" w:line="480" w:lineRule="exact"/>
        <w:ind w:left="360" w:hanging="300"/>
        <w:jc w:val="left"/>
        <w:rPr>
          <w:rFonts w:ascii="Times New Roman" w:eastAsia="Times New Roman" w:hAnsi="Times New Roman" w:cs="Times New Roman"/>
          <w:kern w:val="0"/>
          <w:sz w:val="24"/>
          <w:szCs w:val="24"/>
          <w:lang w:val="en-US" w:eastAsia="ru-RU" w:bidi="ru-RU"/>
        </w:rPr>
      </w:pPr>
      <w:r w:rsidRPr="00B57441">
        <w:rPr>
          <w:rFonts w:ascii="Times New Roman" w:eastAsia="Times New Roman" w:hAnsi="Times New Roman" w:cs="Times New Roman"/>
          <w:color w:val="000000"/>
          <w:kern w:val="0"/>
          <w:sz w:val="24"/>
          <w:szCs w:val="24"/>
          <w:shd w:val="clear" w:color="auto" w:fill="FFFFFF"/>
          <w:lang w:val="en-US" w:eastAsia="en-US" w:bidi="en-US"/>
        </w:rPr>
        <w:t xml:space="preserve"> Coutsouradis D., J. Int. Appl. Cob., Bruxelles, 21, June 1964, p. 1-19.</w:t>
      </w:r>
    </w:p>
    <w:p w:rsidR="00B57441" w:rsidRPr="00B57441" w:rsidRDefault="00B57441" w:rsidP="00B57441">
      <w:pPr>
        <w:numPr>
          <w:ilvl w:val="0"/>
          <w:numId w:val="49"/>
        </w:numPr>
        <w:tabs>
          <w:tab w:val="clear" w:pos="709"/>
        </w:tabs>
        <w:suppressAutoHyphens w:val="0"/>
        <w:spacing w:after="0" w:line="480" w:lineRule="exact"/>
        <w:ind w:left="360" w:right="320" w:hanging="300"/>
        <w:jc w:val="left"/>
        <w:rPr>
          <w:rFonts w:ascii="Times New Roman" w:eastAsia="Times New Roman" w:hAnsi="Times New Roman" w:cs="Times New Roman"/>
          <w:kern w:val="0"/>
          <w:sz w:val="24"/>
          <w:szCs w:val="24"/>
          <w:lang w:val="en-US" w:eastAsia="ru-RU" w:bidi="ru-RU"/>
        </w:rPr>
      </w:pPr>
      <w:r w:rsidRPr="00B57441">
        <w:rPr>
          <w:rFonts w:ascii="Times New Roman" w:eastAsia="Times New Roman" w:hAnsi="Times New Roman" w:cs="Times New Roman"/>
          <w:color w:val="000000"/>
          <w:kern w:val="0"/>
          <w:sz w:val="24"/>
          <w:szCs w:val="24"/>
          <w:shd w:val="clear" w:color="auto" w:fill="FFFFFF"/>
          <w:lang w:val="en-US" w:eastAsia="en-US" w:bidi="en-US"/>
        </w:rPr>
        <w:t>Hopkins S.W., “in Thermal Fatigue of Materials and Components,“ D.A. Spera and D.F. Mowbray (eds.), ASTM STP 612, American Society for Testing and Materials, Philadelphia, PA, 1976, p. 157.</w:t>
      </w:r>
    </w:p>
    <w:p w:rsidR="00B57441" w:rsidRPr="00B57441" w:rsidRDefault="00B57441" w:rsidP="00B57441">
      <w:pPr>
        <w:rPr>
          <w:lang w:val="en-US"/>
        </w:rPr>
      </w:pPr>
    </w:p>
    <w:sectPr w:rsidR="00B57441" w:rsidRPr="00B57441" w:rsidSect="007B2CF4">
      <w:headerReference w:type="even" r:id="rId12"/>
      <w:headerReference w:type="default" r:id="rId13"/>
      <w:footerReference w:type="even" r:id="rId14"/>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D73" w:rsidRDefault="00135D73">
      <w:pPr>
        <w:spacing w:after="0" w:line="240" w:lineRule="auto"/>
      </w:pPr>
      <w:r>
        <w:separator/>
      </w:r>
    </w:p>
  </w:endnote>
  <w:endnote w:type="continuationSeparator" w:id="0">
    <w:p w:rsidR="00135D73" w:rsidRDefault="00135D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D73" w:rsidRDefault="00135D73">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35D73" w:rsidRDefault="00135D73">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D73" w:rsidRDefault="00135D73"/>
    <w:p w:rsidR="00135D73" w:rsidRDefault="00135D73"/>
    <w:p w:rsidR="00135D73" w:rsidRDefault="00135D73"/>
    <w:p w:rsidR="00135D73" w:rsidRDefault="00135D73"/>
    <w:p w:rsidR="00135D73" w:rsidRDefault="00135D73"/>
    <w:p w:rsidR="00135D73" w:rsidRDefault="00135D73"/>
    <w:p w:rsidR="00135D73" w:rsidRDefault="00135D73">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35D73" w:rsidRDefault="00135D73">
                  <w:pPr>
                    <w:spacing w:line="240" w:lineRule="auto"/>
                  </w:pPr>
                  <w:fldSimple w:instr=" PAGE \* MERGEFORMAT ">
                    <w:r w:rsidR="008D3D1E" w:rsidRPr="008D3D1E">
                      <w:rPr>
                        <w:rStyle w:val="afffff9"/>
                        <w:b w:val="0"/>
                        <w:bCs w:val="0"/>
                        <w:noProof/>
                      </w:rPr>
                      <w:t>26</w:t>
                    </w:r>
                  </w:fldSimple>
                </w:p>
              </w:txbxContent>
            </v:textbox>
            <w10:wrap anchorx="page" anchory="page"/>
          </v:shape>
        </w:pict>
      </w:r>
    </w:p>
    <w:p w:rsidR="00135D73" w:rsidRDefault="00135D73"/>
    <w:p w:rsidR="00135D73" w:rsidRDefault="00135D73"/>
    <w:p w:rsidR="00135D73" w:rsidRDefault="00135D73">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35D73" w:rsidRDefault="00135D73"/>
              </w:txbxContent>
            </v:textbox>
            <w10:wrap anchorx="page" anchory="page"/>
          </v:shape>
        </w:pict>
      </w:r>
    </w:p>
    <w:p w:rsidR="00135D73" w:rsidRDefault="00135D73"/>
    <w:p w:rsidR="00135D73" w:rsidRDefault="00135D73">
      <w:pPr>
        <w:rPr>
          <w:sz w:val="2"/>
          <w:szCs w:val="2"/>
        </w:rPr>
      </w:pPr>
    </w:p>
    <w:p w:rsidR="00135D73" w:rsidRDefault="00135D73"/>
    <w:p w:rsidR="00135D73" w:rsidRDefault="00135D73">
      <w:pPr>
        <w:spacing w:after="0" w:line="240" w:lineRule="auto"/>
      </w:pPr>
    </w:p>
  </w:footnote>
  <w:footnote w:type="continuationSeparator" w:id="0">
    <w:p w:rsidR="00135D73" w:rsidRDefault="00135D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441" w:rsidRDefault="00B57441">
    <w:pPr>
      <w:rPr>
        <w:sz w:val="2"/>
        <w:szCs w:val="2"/>
      </w:rPr>
    </w:pPr>
    <w:r w:rsidRPr="00CE74E1">
      <w:rPr>
        <w:sz w:val="24"/>
        <w:szCs w:val="24"/>
        <w:lang w:bidi="ru-RU"/>
      </w:rPr>
      <w:pict>
        <v:shapetype id="_x0000_t202" coordsize="21600,21600" o:spt="202" path="m,l,21600r21600,l21600,xe">
          <v:stroke joinstyle="miter"/>
          <v:path gradientshapeok="t" o:connecttype="rect"/>
        </v:shapetype>
        <v:shape id="_x0000_s607940" type="#_x0000_t202" style="position:absolute;left:0;text-align:left;margin-left:631.15pt;margin-top:226.25pt;width:7.7pt;height:8.65pt;z-index:-251641856;mso-wrap-style:none;mso-wrap-distance-left:5pt;mso-wrap-distance-right:5pt;mso-position-horizontal-relative:page;mso-position-vertical-relative:page" wrapcoords="0 0" filled="f" stroked="f">
          <v:textbox style="mso-fit-shape-to-text:t" inset="0,0,0,0">
            <w:txbxContent>
              <w:p w:rsidR="00B57441" w:rsidRDefault="00B57441">
                <w:pPr>
                  <w:spacing w:line="240" w:lineRule="auto"/>
                </w:pPr>
                <w:fldSimple w:instr=" PAGE \* MERGEFORMAT ">
                  <w:r w:rsidRPr="00E76F70">
                    <w:rPr>
                      <w:rStyle w:val="afffff9"/>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441" w:rsidRDefault="00B57441">
    <w:pPr>
      <w:rPr>
        <w:sz w:val="2"/>
        <w:szCs w:val="2"/>
      </w:rPr>
    </w:pPr>
    <w:r w:rsidRPr="00CE74E1">
      <w:rPr>
        <w:sz w:val="24"/>
        <w:szCs w:val="24"/>
        <w:lang w:bidi="ru-RU"/>
      </w:rPr>
      <w:pict>
        <v:shapetype id="_x0000_t202" coordsize="21600,21600" o:spt="202" path="m,l,21600r21600,l21600,xe">
          <v:stroke joinstyle="miter"/>
          <v:path gradientshapeok="t" o:connecttype="rect"/>
        </v:shapetype>
        <v:shape id="_x0000_s607945" type="#_x0000_t202" style="position:absolute;left:0;text-align:left;margin-left:631.15pt;margin-top:226.25pt;width:7.7pt;height:8.65pt;z-index:-251639808;mso-wrap-style:none;mso-wrap-distance-left:5pt;mso-wrap-distance-right:5pt;mso-position-horizontal-relative:page;mso-position-vertical-relative:page" wrapcoords="0 0" filled="f" stroked="f">
          <v:textbox style="mso-fit-shape-to-text:t" inset="0,0,0,0">
            <w:txbxContent>
              <w:p w:rsidR="00B57441" w:rsidRDefault="00B57441">
                <w:pPr>
                  <w:spacing w:line="240" w:lineRule="auto"/>
                </w:pPr>
                <w:fldSimple w:instr=" PAGE \* MERGEFORMAT ">
                  <w:r w:rsidRPr="00E76F70">
                    <w:rPr>
                      <w:rStyle w:val="afffff9"/>
                      <w:noProof/>
                    </w:rPr>
                    <w:t>136</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441" w:rsidRDefault="00B57441">
    <w:pPr>
      <w:rPr>
        <w:sz w:val="2"/>
        <w:szCs w:val="2"/>
      </w:rPr>
    </w:pPr>
    <w:r w:rsidRPr="00CE74E1">
      <w:rPr>
        <w:sz w:val="24"/>
        <w:szCs w:val="24"/>
        <w:lang w:bidi="ru-RU"/>
      </w:rPr>
      <w:pict>
        <v:shapetype id="_x0000_t202" coordsize="21600,21600" o:spt="202" path="m,l,21600r21600,l21600,xe">
          <v:stroke joinstyle="miter"/>
          <v:path gradientshapeok="t" o:connecttype="rect"/>
        </v:shapetype>
        <v:shape id="_x0000_s607946" type="#_x0000_t202" style="position:absolute;left:0;text-align:left;margin-left:631.15pt;margin-top:226.25pt;width:7.7pt;height:8.65pt;z-index:-251638784;mso-wrap-style:none;mso-wrap-distance-left:5pt;mso-wrap-distance-right:5pt;mso-position-horizontal-relative:page;mso-position-vertical-relative:page" wrapcoords="0 0" filled="f" stroked="f">
          <v:textbox style="mso-fit-shape-to-text:t" inset="0,0,0,0">
            <w:txbxContent>
              <w:p w:rsidR="00B57441" w:rsidRDefault="00B57441">
                <w:pPr>
                  <w:spacing w:line="240" w:lineRule="auto"/>
                </w:pPr>
                <w:fldSimple w:instr=" PAGE \* MERGEFORMAT ">
                  <w:r w:rsidRPr="00B57441">
                    <w:rPr>
                      <w:rStyle w:val="afffff9"/>
                      <w:noProof/>
                    </w:rPr>
                    <w:t>11</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441" w:rsidRDefault="00B57441">
    <w:pPr>
      <w:rPr>
        <w:sz w:val="2"/>
        <w:szCs w:val="2"/>
      </w:rPr>
    </w:pPr>
    <w:r w:rsidRPr="00CE74E1">
      <w:rPr>
        <w:sz w:val="24"/>
        <w:szCs w:val="24"/>
        <w:lang w:bidi="ru-RU"/>
      </w:rPr>
      <w:pict>
        <v:shapetype id="_x0000_t202" coordsize="21600,21600" o:spt="202" path="m,l,21600r21600,l21600,xe">
          <v:stroke joinstyle="miter"/>
          <v:path gradientshapeok="t" o:connecttype="rect"/>
        </v:shapetype>
        <v:shape id="_x0000_s607947" type="#_x0000_t202" style="position:absolute;left:0;text-align:left;margin-left:572pt;margin-top:249.4pt;width:62.4pt;height:11.3pt;z-index:-251637760;mso-wrap-style:none;mso-wrap-distance-left:5pt;mso-wrap-distance-right:5pt;mso-position-horizontal-relative:page;mso-position-vertical-relative:page" wrapcoords="0 0" filled="f" stroked="f">
          <v:textbox style="mso-fit-shape-to-text:t" inset="0,0,0,0">
            <w:txbxContent>
              <w:p w:rsidR="00B57441" w:rsidRDefault="00B57441">
                <w:pPr>
                  <w:spacing w:line="240" w:lineRule="auto"/>
                </w:pP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p>
            </w:txbxContent>
          </v:textbox>
          <w10:wrap anchorx="page" anchory="page"/>
        </v:shape>
      </w:pict>
    </w:r>
    <w:r w:rsidRPr="00CE74E1">
      <w:rPr>
        <w:sz w:val="24"/>
        <w:szCs w:val="24"/>
        <w:lang w:bidi="ru-RU"/>
      </w:rPr>
      <w:pict>
        <v:shape id="_x0000_s607948" type="#_x0000_t202" style="position:absolute;left:0;text-align:left;margin-left:620pt;margin-top:212.45pt;width:15.35pt;height:8.9pt;z-index:-251636736;mso-wrap-style:none;mso-wrap-distance-left:5pt;mso-wrap-distance-right:5pt;mso-position-horizontal-relative:page;mso-position-vertical-relative:page" wrapcoords="0 0" filled="f" stroked="f">
          <v:textbox style="mso-fit-shape-to-text:t" inset="0,0,0,0">
            <w:txbxContent>
              <w:p w:rsidR="00B57441" w:rsidRDefault="00B57441">
                <w:pPr>
                  <w:spacing w:line="240" w:lineRule="auto"/>
                </w:pPr>
                <w:fldSimple w:instr=" PAGE \* MERGEFORMAT ">
                  <w:r w:rsidRPr="00B57441">
                    <w:rPr>
                      <w:rStyle w:val="afffff9"/>
                      <w:noProof/>
                    </w:rPr>
                    <w:t>5</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D73" w:rsidRDefault="00135D73"/>
  <w:p w:rsidR="00135D73" w:rsidRDefault="00135D73">
    <w:pPr>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D73" w:rsidRPr="005856C0" w:rsidRDefault="00135D73"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CA83AFE"/>
    <w:multiLevelType w:val="multilevel"/>
    <w:tmpl w:val="A1A8233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28A7ABB"/>
    <w:multiLevelType w:val="multilevel"/>
    <w:tmpl w:val="743EF5F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3FA045B"/>
    <w:multiLevelType w:val="multilevel"/>
    <w:tmpl w:val="A5FA04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DF70EB"/>
    <w:multiLevelType w:val="multilevel"/>
    <w:tmpl w:val="4D5409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E94E8A"/>
    <w:multiLevelType w:val="multilevel"/>
    <w:tmpl w:val="7F266B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8040946"/>
    <w:multiLevelType w:val="multilevel"/>
    <w:tmpl w:val="EDF4406A"/>
    <w:lvl w:ilvl="0">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A6C5530"/>
    <w:multiLevelType w:val="multilevel"/>
    <w:tmpl w:val="B32417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1">
    <w:nsid w:val="1E9E5BD5"/>
    <w:multiLevelType w:val="multilevel"/>
    <w:tmpl w:val="96548A6A"/>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55A34BD"/>
    <w:multiLevelType w:val="multilevel"/>
    <w:tmpl w:val="0CF462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4">
    <w:nsid w:val="32AD617F"/>
    <w:multiLevelType w:val="multilevel"/>
    <w:tmpl w:val="0358C82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3824037"/>
    <w:multiLevelType w:val="multilevel"/>
    <w:tmpl w:val="72604ED8"/>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4B134C3"/>
    <w:multiLevelType w:val="multilevel"/>
    <w:tmpl w:val="CF9AD75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5900092"/>
    <w:multiLevelType w:val="multilevel"/>
    <w:tmpl w:val="07940AA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6AD45E4"/>
    <w:multiLevelType w:val="multilevel"/>
    <w:tmpl w:val="0560A2C2"/>
    <w:lvl w:ilvl="0">
      <w:start w:val="1"/>
      <w:numFmt w:val="decimal"/>
      <w:lvlText w:val="3.%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B117ED"/>
    <w:multiLevelType w:val="multilevel"/>
    <w:tmpl w:val="04A0C0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1">
    <w:nsid w:val="427D0693"/>
    <w:multiLevelType w:val="multilevel"/>
    <w:tmpl w:val="C0ECAE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3E151A1"/>
    <w:multiLevelType w:val="multilevel"/>
    <w:tmpl w:val="986E503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48868E7"/>
    <w:multiLevelType w:val="multilevel"/>
    <w:tmpl w:val="5B02E65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63D43D8"/>
    <w:multiLevelType w:val="multilevel"/>
    <w:tmpl w:val="D7960C5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3A4E73"/>
    <w:multiLevelType w:val="multilevel"/>
    <w:tmpl w:val="B00C4C5A"/>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673B26"/>
    <w:multiLevelType w:val="multilevel"/>
    <w:tmpl w:val="CE60D548"/>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9FD44D5"/>
    <w:multiLevelType w:val="multilevel"/>
    <w:tmpl w:val="C99E6D46"/>
    <w:lvl w:ilvl="0">
      <w:start w:val="1"/>
      <w:numFmt w:val="decimal"/>
      <w:lvlText w:val="2.%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A4504AD"/>
    <w:multiLevelType w:val="multilevel"/>
    <w:tmpl w:val="18643996"/>
    <w:lvl w:ilvl="0">
      <w:start w:val="1"/>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0">
    <w:nsid w:val="4AB252AA"/>
    <w:multiLevelType w:val="multilevel"/>
    <w:tmpl w:val="143CA282"/>
    <w:lvl w:ilvl="0">
      <w:start w:val="1"/>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DAD25AD"/>
    <w:multiLevelType w:val="multilevel"/>
    <w:tmpl w:val="1E88D2B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F2869F0"/>
    <w:multiLevelType w:val="multilevel"/>
    <w:tmpl w:val="F006A03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0162B03"/>
    <w:multiLevelType w:val="multilevel"/>
    <w:tmpl w:val="BF746A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2B230B0"/>
    <w:multiLevelType w:val="multilevel"/>
    <w:tmpl w:val="0BD66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4563904"/>
    <w:multiLevelType w:val="multilevel"/>
    <w:tmpl w:val="2396A766"/>
    <w:lvl w:ilvl="0">
      <w:start w:val="1"/>
      <w:numFmt w:val="decimal"/>
      <w:lvlText w:val="2.2.%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4D06662"/>
    <w:multiLevelType w:val="multilevel"/>
    <w:tmpl w:val="1FECE23E"/>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A9D0037"/>
    <w:multiLevelType w:val="multilevel"/>
    <w:tmpl w:val="C7B63EA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BEE0E37"/>
    <w:multiLevelType w:val="multilevel"/>
    <w:tmpl w:val="125E08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5E3D085C"/>
    <w:multiLevelType w:val="multilevel"/>
    <w:tmpl w:val="CF30E8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5EFA54D1"/>
    <w:multiLevelType w:val="multilevel"/>
    <w:tmpl w:val="1806229E"/>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5F550641"/>
    <w:multiLevelType w:val="multilevel"/>
    <w:tmpl w:val="5BD696B8"/>
    <w:lvl w:ilvl="0">
      <w:start w:val="1"/>
      <w:numFmt w:val="decimal"/>
      <w:lvlText w:val="2.%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63F330E1"/>
    <w:multiLevelType w:val="multilevel"/>
    <w:tmpl w:val="E81C3CC2"/>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64067F28"/>
    <w:multiLevelType w:val="multilevel"/>
    <w:tmpl w:val="FD8465D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6BFC7988"/>
    <w:multiLevelType w:val="multilevel"/>
    <w:tmpl w:val="36305F2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6D6459A2"/>
    <w:multiLevelType w:val="multilevel"/>
    <w:tmpl w:val="E5BE6A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6F124D66"/>
    <w:multiLevelType w:val="multilevel"/>
    <w:tmpl w:val="13ECC1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6FB95EB7"/>
    <w:multiLevelType w:val="multilevel"/>
    <w:tmpl w:val="DEE245A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29">
    <w:nsid w:val="79045876"/>
    <w:multiLevelType w:val="multilevel"/>
    <w:tmpl w:val="F72A8F2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7A074073"/>
    <w:multiLevelType w:val="multilevel"/>
    <w:tmpl w:val="8BB8A1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7CD12E94"/>
    <w:multiLevelType w:val="multilevel"/>
    <w:tmpl w:val="1A36DB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7"/>
  </w:num>
  <w:num w:numId="7">
    <w:abstractNumId w:val="118"/>
  </w:num>
  <w:num w:numId="8">
    <w:abstractNumId w:val="94"/>
  </w:num>
  <w:num w:numId="9">
    <w:abstractNumId w:val="129"/>
  </w:num>
  <w:num w:numId="10">
    <w:abstractNumId w:val="116"/>
  </w:num>
  <w:num w:numId="11">
    <w:abstractNumId w:val="132"/>
  </w:num>
  <w:num w:numId="12">
    <w:abstractNumId w:val="91"/>
  </w:num>
  <w:num w:numId="13">
    <w:abstractNumId w:val="111"/>
  </w:num>
  <w:num w:numId="14">
    <w:abstractNumId w:val="122"/>
  </w:num>
  <w:num w:numId="15">
    <w:abstractNumId w:val="95"/>
  </w:num>
  <w:num w:numId="16">
    <w:abstractNumId w:val="82"/>
  </w:num>
  <w:num w:numId="17">
    <w:abstractNumId w:val="117"/>
  </w:num>
  <w:num w:numId="18">
    <w:abstractNumId w:val="105"/>
  </w:num>
  <w:num w:numId="19">
    <w:abstractNumId w:val="99"/>
  </w:num>
  <w:num w:numId="20">
    <w:abstractNumId w:val="119"/>
  </w:num>
  <w:num w:numId="21">
    <w:abstractNumId w:val="114"/>
  </w:num>
  <w:num w:numId="22">
    <w:abstractNumId w:val="110"/>
  </w:num>
  <w:num w:numId="23">
    <w:abstractNumId w:val="121"/>
  </w:num>
  <w:num w:numId="24">
    <w:abstractNumId w:val="115"/>
  </w:num>
  <w:num w:numId="25">
    <w:abstractNumId w:val="108"/>
  </w:num>
  <w:num w:numId="26">
    <w:abstractNumId w:val="107"/>
  </w:num>
  <w:num w:numId="27">
    <w:abstractNumId w:val="98"/>
  </w:num>
  <w:num w:numId="28">
    <w:abstractNumId w:val="96"/>
  </w:num>
  <w:num w:numId="29">
    <w:abstractNumId w:val="130"/>
  </w:num>
  <w:num w:numId="30">
    <w:abstractNumId w:val="85"/>
  </w:num>
  <w:num w:numId="31">
    <w:abstractNumId w:val="124"/>
  </w:num>
  <w:num w:numId="32">
    <w:abstractNumId w:val="102"/>
  </w:num>
  <w:num w:numId="33">
    <w:abstractNumId w:val="97"/>
  </w:num>
  <w:num w:numId="34">
    <w:abstractNumId w:val="78"/>
  </w:num>
  <w:num w:numId="35">
    <w:abstractNumId w:val="84"/>
  </w:num>
  <w:num w:numId="36">
    <w:abstractNumId w:val="126"/>
  </w:num>
  <w:num w:numId="37">
    <w:abstractNumId w:val="125"/>
  </w:num>
  <w:num w:numId="38">
    <w:abstractNumId w:val="89"/>
  </w:num>
  <w:num w:numId="39">
    <w:abstractNumId w:val="112"/>
  </w:num>
  <w:num w:numId="40">
    <w:abstractNumId w:val="127"/>
  </w:num>
  <w:num w:numId="41">
    <w:abstractNumId w:val="123"/>
  </w:num>
  <w:num w:numId="42">
    <w:abstractNumId w:val="104"/>
  </w:num>
  <w:num w:numId="43">
    <w:abstractNumId w:val="103"/>
  </w:num>
  <w:num w:numId="44">
    <w:abstractNumId w:val="101"/>
  </w:num>
  <w:num w:numId="45">
    <w:abstractNumId w:val="113"/>
  </w:num>
  <w:num w:numId="46">
    <w:abstractNumId w:val="86"/>
  </w:num>
  <w:num w:numId="47">
    <w:abstractNumId w:val="92"/>
  </w:num>
  <w:num w:numId="48">
    <w:abstractNumId w:val="120"/>
  </w:num>
  <w:num w:numId="49">
    <w:abstractNumId w:val="106"/>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94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9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1"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s>
</file>

<file path=word/_rels/header6.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217ABD-3CA5-45C2-8457-1D0FE71B1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2181</TotalTime>
  <Pages>13</Pages>
  <Words>2818</Words>
  <Characters>16064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18845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95</cp:revision>
  <cp:lastPrinted>2009-02-06T05:36:00Z</cp:lastPrinted>
  <dcterms:created xsi:type="dcterms:W3CDTF">2020-06-22T18:27:00Z</dcterms:created>
  <dcterms:modified xsi:type="dcterms:W3CDTF">2020-06-25T22:25:00Z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