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6AC70" w14:textId="2AEA0E6E" w:rsidR="0056162D" w:rsidRDefault="000C1C0C" w:rsidP="000C1C0C">
      <w:pPr>
        <w:rPr>
          <w:lang w:val="ru-RU"/>
        </w:rPr>
      </w:pPr>
      <w:r w:rsidRPr="000C1C0C">
        <w:rPr>
          <w:rFonts w:hint="eastAsia"/>
        </w:rPr>
        <w:t>Дорофеев</w:t>
      </w:r>
      <w:r w:rsidRPr="000C1C0C">
        <w:t xml:space="preserve"> </w:t>
      </w:r>
      <w:r w:rsidRPr="000C1C0C">
        <w:rPr>
          <w:rFonts w:hint="eastAsia"/>
        </w:rPr>
        <w:t>Андрей</w:t>
      </w:r>
      <w:r w:rsidRPr="000C1C0C">
        <w:t xml:space="preserve"> </w:t>
      </w:r>
      <w:r w:rsidRPr="000C1C0C">
        <w:rPr>
          <w:rFonts w:hint="eastAsia"/>
        </w:rPr>
        <w:t>Андреевич</w:t>
      </w:r>
      <w:r>
        <w:rPr>
          <w:lang w:val="ru-RU"/>
        </w:rPr>
        <w:t xml:space="preserve"> </w:t>
      </w:r>
      <w:r w:rsidRPr="000C1C0C">
        <w:rPr>
          <w:rFonts w:hint="eastAsia"/>
          <w:lang w:val="ru-RU"/>
        </w:rPr>
        <w:t>Совершенствование</w:t>
      </w:r>
      <w:r w:rsidRPr="000C1C0C">
        <w:rPr>
          <w:lang w:val="ru-RU"/>
        </w:rPr>
        <w:t xml:space="preserve"> </w:t>
      </w:r>
      <w:r w:rsidRPr="000C1C0C">
        <w:rPr>
          <w:rFonts w:hint="eastAsia"/>
          <w:lang w:val="ru-RU"/>
        </w:rPr>
        <w:t>государственного</w:t>
      </w:r>
      <w:r w:rsidRPr="000C1C0C">
        <w:rPr>
          <w:lang w:val="ru-RU"/>
        </w:rPr>
        <w:t xml:space="preserve"> </w:t>
      </w:r>
      <w:r w:rsidRPr="000C1C0C">
        <w:rPr>
          <w:rFonts w:hint="eastAsia"/>
          <w:lang w:val="ru-RU"/>
        </w:rPr>
        <w:t>контроля</w:t>
      </w:r>
      <w:r w:rsidRPr="000C1C0C">
        <w:rPr>
          <w:lang w:val="ru-RU"/>
        </w:rPr>
        <w:t xml:space="preserve"> </w:t>
      </w:r>
      <w:r w:rsidRPr="000C1C0C">
        <w:rPr>
          <w:rFonts w:hint="eastAsia"/>
          <w:lang w:val="ru-RU"/>
        </w:rPr>
        <w:t>за</w:t>
      </w:r>
      <w:r w:rsidRPr="000C1C0C">
        <w:rPr>
          <w:lang w:val="ru-RU"/>
        </w:rPr>
        <w:t xml:space="preserve"> </w:t>
      </w:r>
      <w:r w:rsidRPr="000C1C0C">
        <w:rPr>
          <w:rFonts w:hint="eastAsia"/>
          <w:lang w:val="ru-RU"/>
        </w:rPr>
        <w:t>проведением</w:t>
      </w:r>
      <w:r w:rsidRPr="000C1C0C">
        <w:rPr>
          <w:lang w:val="ru-RU"/>
        </w:rPr>
        <w:t xml:space="preserve"> </w:t>
      </w:r>
      <w:r w:rsidRPr="000C1C0C">
        <w:rPr>
          <w:rFonts w:hint="eastAsia"/>
          <w:lang w:val="ru-RU"/>
        </w:rPr>
        <w:t>диспансеризации</w:t>
      </w:r>
      <w:r w:rsidRPr="000C1C0C">
        <w:rPr>
          <w:lang w:val="ru-RU"/>
        </w:rPr>
        <w:t xml:space="preserve"> </w:t>
      </w:r>
      <w:r w:rsidRPr="000C1C0C">
        <w:rPr>
          <w:rFonts w:hint="eastAsia"/>
          <w:lang w:val="ru-RU"/>
        </w:rPr>
        <w:t>взрослого</w:t>
      </w:r>
      <w:r w:rsidRPr="000C1C0C">
        <w:rPr>
          <w:lang w:val="ru-RU"/>
        </w:rPr>
        <w:t xml:space="preserve"> </w:t>
      </w:r>
      <w:r w:rsidRPr="000C1C0C">
        <w:rPr>
          <w:rFonts w:hint="eastAsia"/>
          <w:lang w:val="ru-RU"/>
        </w:rPr>
        <w:t>населения</w:t>
      </w:r>
    </w:p>
    <w:p w14:paraId="1917C314" w14:textId="77777777" w:rsidR="000C1C0C" w:rsidRPr="000C1C0C" w:rsidRDefault="000C1C0C" w:rsidP="000C1C0C">
      <w:pPr>
        <w:rPr>
          <w:lang w:val="ru-RU"/>
        </w:rPr>
      </w:pPr>
      <w:r w:rsidRPr="000C1C0C">
        <w:rPr>
          <w:rFonts w:hint="eastAsia"/>
          <w:lang w:val="ru-RU"/>
        </w:rPr>
        <w:t>ОГЛАВЛЕНИЕ</w:t>
      </w:r>
      <w:r w:rsidRPr="000C1C0C">
        <w:rPr>
          <w:lang w:val="ru-RU"/>
        </w:rPr>
        <w:t xml:space="preserve"> </w:t>
      </w:r>
      <w:r w:rsidRPr="000C1C0C">
        <w:rPr>
          <w:rFonts w:hint="eastAsia"/>
          <w:lang w:val="ru-RU"/>
        </w:rPr>
        <w:t>ДИССЕРТАЦИИ</w:t>
      </w:r>
    </w:p>
    <w:p w14:paraId="3FA393DC" w14:textId="77777777" w:rsidR="000C1C0C" w:rsidRPr="000C1C0C" w:rsidRDefault="000C1C0C" w:rsidP="000C1C0C">
      <w:pPr>
        <w:rPr>
          <w:lang w:val="ru-RU"/>
        </w:rPr>
      </w:pPr>
      <w:r w:rsidRPr="000C1C0C">
        <w:rPr>
          <w:rFonts w:hint="eastAsia"/>
          <w:lang w:val="ru-RU"/>
        </w:rPr>
        <w:t>кандидат</w:t>
      </w:r>
      <w:r w:rsidRPr="000C1C0C">
        <w:rPr>
          <w:lang w:val="ru-RU"/>
        </w:rPr>
        <w:t xml:space="preserve"> </w:t>
      </w:r>
      <w:r w:rsidRPr="000C1C0C">
        <w:rPr>
          <w:rFonts w:hint="eastAsia"/>
          <w:lang w:val="ru-RU"/>
        </w:rPr>
        <w:t>наук</w:t>
      </w:r>
      <w:r w:rsidRPr="000C1C0C">
        <w:rPr>
          <w:lang w:val="ru-RU"/>
        </w:rPr>
        <w:t xml:space="preserve"> </w:t>
      </w:r>
      <w:r w:rsidRPr="000C1C0C">
        <w:rPr>
          <w:rFonts w:hint="eastAsia"/>
          <w:lang w:val="ru-RU"/>
        </w:rPr>
        <w:t>Дорофеев</w:t>
      </w:r>
      <w:r w:rsidRPr="000C1C0C">
        <w:rPr>
          <w:lang w:val="ru-RU"/>
        </w:rPr>
        <w:t xml:space="preserve"> </w:t>
      </w:r>
      <w:r w:rsidRPr="000C1C0C">
        <w:rPr>
          <w:rFonts w:hint="eastAsia"/>
          <w:lang w:val="ru-RU"/>
        </w:rPr>
        <w:t>Андрей</w:t>
      </w:r>
      <w:r w:rsidRPr="000C1C0C">
        <w:rPr>
          <w:lang w:val="ru-RU"/>
        </w:rPr>
        <w:t xml:space="preserve"> </w:t>
      </w:r>
      <w:r w:rsidRPr="000C1C0C">
        <w:rPr>
          <w:rFonts w:hint="eastAsia"/>
          <w:lang w:val="ru-RU"/>
        </w:rPr>
        <w:t>Андреевич</w:t>
      </w:r>
    </w:p>
    <w:p w14:paraId="016C29BE" w14:textId="77777777" w:rsidR="000C1C0C" w:rsidRPr="000C1C0C" w:rsidRDefault="000C1C0C" w:rsidP="000C1C0C">
      <w:pPr>
        <w:rPr>
          <w:lang w:val="ru-RU"/>
        </w:rPr>
      </w:pPr>
      <w:r w:rsidRPr="000C1C0C">
        <w:rPr>
          <w:rFonts w:hint="eastAsia"/>
          <w:lang w:val="ru-RU"/>
        </w:rPr>
        <w:t>ВВЕДЕНИЕ</w:t>
      </w:r>
    </w:p>
    <w:p w14:paraId="2D8A0C7B" w14:textId="77777777" w:rsidR="000C1C0C" w:rsidRPr="000C1C0C" w:rsidRDefault="000C1C0C" w:rsidP="000C1C0C">
      <w:pPr>
        <w:rPr>
          <w:lang w:val="ru-RU"/>
        </w:rPr>
      </w:pPr>
    </w:p>
    <w:p w14:paraId="240D95D7" w14:textId="77777777" w:rsidR="000C1C0C" w:rsidRPr="000C1C0C" w:rsidRDefault="000C1C0C" w:rsidP="000C1C0C">
      <w:pPr>
        <w:rPr>
          <w:lang w:val="ru-RU"/>
        </w:rPr>
      </w:pPr>
      <w:r w:rsidRPr="000C1C0C">
        <w:rPr>
          <w:rFonts w:hint="eastAsia"/>
          <w:lang w:val="ru-RU"/>
        </w:rPr>
        <w:t>ГЛАВА</w:t>
      </w:r>
      <w:r w:rsidRPr="000C1C0C">
        <w:rPr>
          <w:lang w:val="ru-RU"/>
        </w:rPr>
        <w:t xml:space="preserve"> 1. </w:t>
      </w:r>
      <w:r w:rsidRPr="000C1C0C">
        <w:rPr>
          <w:rFonts w:hint="eastAsia"/>
          <w:lang w:val="ru-RU"/>
        </w:rPr>
        <w:t>ОБЗОР</w:t>
      </w:r>
      <w:r w:rsidRPr="000C1C0C">
        <w:rPr>
          <w:lang w:val="ru-RU"/>
        </w:rPr>
        <w:t xml:space="preserve"> </w:t>
      </w:r>
      <w:r w:rsidRPr="000C1C0C">
        <w:rPr>
          <w:rFonts w:hint="eastAsia"/>
          <w:lang w:val="ru-RU"/>
        </w:rPr>
        <w:t>ЛИТЕРАТУРЫ</w:t>
      </w:r>
    </w:p>
    <w:p w14:paraId="383A1F34" w14:textId="77777777" w:rsidR="000C1C0C" w:rsidRPr="000C1C0C" w:rsidRDefault="000C1C0C" w:rsidP="000C1C0C">
      <w:pPr>
        <w:rPr>
          <w:lang w:val="ru-RU"/>
        </w:rPr>
      </w:pPr>
    </w:p>
    <w:p w14:paraId="28CBD1AA" w14:textId="77777777" w:rsidR="000C1C0C" w:rsidRPr="000C1C0C" w:rsidRDefault="000C1C0C" w:rsidP="000C1C0C">
      <w:pPr>
        <w:rPr>
          <w:lang w:val="ru-RU"/>
        </w:rPr>
      </w:pPr>
      <w:r w:rsidRPr="000C1C0C">
        <w:rPr>
          <w:rFonts w:hint="eastAsia"/>
          <w:lang w:val="ru-RU"/>
        </w:rPr>
        <w:t>ГЛАВА</w:t>
      </w:r>
      <w:r w:rsidRPr="000C1C0C">
        <w:rPr>
          <w:lang w:val="ru-RU"/>
        </w:rPr>
        <w:t xml:space="preserve"> 2. </w:t>
      </w:r>
      <w:r w:rsidRPr="000C1C0C">
        <w:rPr>
          <w:rFonts w:hint="eastAsia"/>
          <w:lang w:val="ru-RU"/>
        </w:rPr>
        <w:t>МАТЕРИАЛЫ</w:t>
      </w:r>
      <w:r w:rsidRPr="000C1C0C">
        <w:rPr>
          <w:lang w:val="ru-RU"/>
        </w:rPr>
        <w:t xml:space="preserve"> </w:t>
      </w:r>
      <w:r w:rsidRPr="000C1C0C">
        <w:rPr>
          <w:rFonts w:hint="eastAsia"/>
          <w:lang w:val="ru-RU"/>
        </w:rPr>
        <w:t>И</w:t>
      </w:r>
      <w:r w:rsidRPr="000C1C0C">
        <w:rPr>
          <w:lang w:val="ru-RU"/>
        </w:rPr>
        <w:t xml:space="preserve"> </w:t>
      </w:r>
      <w:r w:rsidRPr="000C1C0C">
        <w:rPr>
          <w:rFonts w:hint="eastAsia"/>
          <w:lang w:val="ru-RU"/>
        </w:rPr>
        <w:t>МЕТОДЫ</w:t>
      </w:r>
      <w:r w:rsidRPr="000C1C0C">
        <w:rPr>
          <w:lang w:val="ru-RU"/>
        </w:rPr>
        <w:t xml:space="preserve"> </w:t>
      </w:r>
      <w:r w:rsidRPr="000C1C0C">
        <w:rPr>
          <w:rFonts w:hint="eastAsia"/>
          <w:lang w:val="ru-RU"/>
        </w:rPr>
        <w:t>ИССЛЕДОВАНИЯ</w:t>
      </w:r>
    </w:p>
    <w:p w14:paraId="2E3738BB" w14:textId="77777777" w:rsidR="000C1C0C" w:rsidRPr="000C1C0C" w:rsidRDefault="000C1C0C" w:rsidP="000C1C0C">
      <w:pPr>
        <w:rPr>
          <w:lang w:val="ru-RU"/>
        </w:rPr>
      </w:pPr>
    </w:p>
    <w:p w14:paraId="17882CD6" w14:textId="77777777" w:rsidR="000C1C0C" w:rsidRPr="000C1C0C" w:rsidRDefault="000C1C0C" w:rsidP="000C1C0C">
      <w:pPr>
        <w:rPr>
          <w:lang w:val="ru-RU"/>
        </w:rPr>
      </w:pPr>
      <w:r w:rsidRPr="000C1C0C">
        <w:rPr>
          <w:rFonts w:hint="eastAsia"/>
          <w:lang w:val="ru-RU"/>
        </w:rPr>
        <w:t>ГЛАВА</w:t>
      </w:r>
      <w:r w:rsidRPr="000C1C0C">
        <w:rPr>
          <w:lang w:val="ru-RU"/>
        </w:rPr>
        <w:t xml:space="preserve"> 3. </w:t>
      </w:r>
      <w:r w:rsidRPr="000C1C0C">
        <w:rPr>
          <w:rFonts w:hint="eastAsia"/>
          <w:lang w:val="ru-RU"/>
        </w:rPr>
        <w:t>АНАЛИЗ</w:t>
      </w:r>
      <w:r w:rsidRPr="000C1C0C">
        <w:rPr>
          <w:lang w:val="ru-RU"/>
        </w:rPr>
        <w:t xml:space="preserve"> </w:t>
      </w:r>
      <w:r w:rsidRPr="000C1C0C">
        <w:rPr>
          <w:rFonts w:hint="eastAsia"/>
          <w:lang w:val="ru-RU"/>
        </w:rPr>
        <w:t>НОРМАТИВНОЙ</w:t>
      </w:r>
      <w:r w:rsidRPr="000C1C0C">
        <w:rPr>
          <w:lang w:val="ru-RU"/>
        </w:rPr>
        <w:t xml:space="preserve"> </w:t>
      </w:r>
      <w:r w:rsidRPr="000C1C0C">
        <w:rPr>
          <w:rFonts w:hint="eastAsia"/>
          <w:lang w:val="ru-RU"/>
        </w:rPr>
        <w:t>ПРАВОВОЙ</w:t>
      </w:r>
      <w:r w:rsidRPr="000C1C0C">
        <w:rPr>
          <w:lang w:val="ru-RU"/>
        </w:rPr>
        <w:t xml:space="preserve"> </w:t>
      </w:r>
      <w:r w:rsidRPr="000C1C0C">
        <w:rPr>
          <w:rFonts w:hint="eastAsia"/>
          <w:lang w:val="ru-RU"/>
        </w:rPr>
        <w:t>ДОКУМЕНТАЦИИ</w:t>
      </w:r>
      <w:r w:rsidRPr="000C1C0C">
        <w:rPr>
          <w:lang w:val="ru-RU"/>
        </w:rPr>
        <w:t xml:space="preserve">, </w:t>
      </w:r>
      <w:r w:rsidRPr="000C1C0C">
        <w:rPr>
          <w:rFonts w:hint="eastAsia"/>
          <w:lang w:val="ru-RU"/>
        </w:rPr>
        <w:t>РЕГЛАМЕНТИРУЮЩЕЙ</w:t>
      </w:r>
      <w:r w:rsidRPr="000C1C0C">
        <w:rPr>
          <w:lang w:val="ru-RU"/>
        </w:rPr>
        <w:t xml:space="preserve"> </w:t>
      </w:r>
      <w:r w:rsidRPr="000C1C0C">
        <w:rPr>
          <w:rFonts w:hint="eastAsia"/>
          <w:lang w:val="ru-RU"/>
        </w:rPr>
        <w:t>ОРГАНИЗАЦИЮ</w:t>
      </w:r>
      <w:r w:rsidRPr="000C1C0C">
        <w:rPr>
          <w:lang w:val="ru-RU"/>
        </w:rPr>
        <w:t xml:space="preserve"> </w:t>
      </w:r>
      <w:r w:rsidRPr="000C1C0C">
        <w:rPr>
          <w:rFonts w:hint="eastAsia"/>
          <w:lang w:val="ru-RU"/>
        </w:rPr>
        <w:t>ДИСПАНСЕРИЗАЦИИ</w:t>
      </w:r>
      <w:r w:rsidRPr="000C1C0C">
        <w:rPr>
          <w:lang w:val="ru-RU"/>
        </w:rPr>
        <w:t xml:space="preserve"> </w:t>
      </w:r>
      <w:r w:rsidRPr="000C1C0C">
        <w:rPr>
          <w:rFonts w:hint="eastAsia"/>
          <w:lang w:val="ru-RU"/>
        </w:rPr>
        <w:t>ВЗРОСЛОГО</w:t>
      </w:r>
      <w:r w:rsidRPr="000C1C0C">
        <w:rPr>
          <w:lang w:val="ru-RU"/>
        </w:rPr>
        <w:t xml:space="preserve"> </w:t>
      </w:r>
      <w:r w:rsidRPr="000C1C0C">
        <w:rPr>
          <w:rFonts w:hint="eastAsia"/>
          <w:lang w:val="ru-RU"/>
        </w:rPr>
        <w:t>НАСЕЛЕНИЯ</w:t>
      </w:r>
      <w:r w:rsidRPr="000C1C0C">
        <w:rPr>
          <w:lang w:val="ru-RU"/>
        </w:rPr>
        <w:t xml:space="preserve"> </w:t>
      </w:r>
      <w:r w:rsidRPr="000C1C0C">
        <w:rPr>
          <w:rFonts w:hint="eastAsia"/>
          <w:lang w:val="ru-RU"/>
        </w:rPr>
        <w:t>И</w:t>
      </w:r>
      <w:r w:rsidRPr="000C1C0C">
        <w:rPr>
          <w:lang w:val="ru-RU"/>
        </w:rPr>
        <w:t xml:space="preserve"> </w:t>
      </w:r>
      <w:r w:rsidRPr="000C1C0C">
        <w:rPr>
          <w:rFonts w:hint="eastAsia"/>
          <w:lang w:val="ru-RU"/>
        </w:rPr>
        <w:t>КОНТРОЛЬ</w:t>
      </w:r>
      <w:r w:rsidRPr="000C1C0C">
        <w:rPr>
          <w:lang w:val="ru-RU"/>
        </w:rPr>
        <w:t xml:space="preserve"> </w:t>
      </w:r>
      <w:r w:rsidRPr="000C1C0C">
        <w:rPr>
          <w:rFonts w:hint="eastAsia"/>
          <w:lang w:val="ru-RU"/>
        </w:rPr>
        <w:t>ЗА</w:t>
      </w:r>
      <w:r w:rsidRPr="000C1C0C">
        <w:rPr>
          <w:lang w:val="ru-RU"/>
        </w:rPr>
        <w:t xml:space="preserve"> </w:t>
      </w:r>
      <w:r w:rsidRPr="000C1C0C">
        <w:rPr>
          <w:rFonts w:hint="eastAsia"/>
          <w:lang w:val="ru-RU"/>
        </w:rPr>
        <w:t>ЕЕ</w:t>
      </w:r>
      <w:r w:rsidRPr="000C1C0C">
        <w:rPr>
          <w:lang w:val="ru-RU"/>
        </w:rPr>
        <w:t xml:space="preserve"> </w:t>
      </w:r>
      <w:r w:rsidRPr="000C1C0C">
        <w:rPr>
          <w:rFonts w:hint="eastAsia"/>
          <w:lang w:val="ru-RU"/>
        </w:rPr>
        <w:t>ПРОВЕДЕНИЕМ</w:t>
      </w:r>
    </w:p>
    <w:p w14:paraId="5E2CCB7B" w14:textId="77777777" w:rsidR="000C1C0C" w:rsidRPr="000C1C0C" w:rsidRDefault="000C1C0C" w:rsidP="000C1C0C">
      <w:pPr>
        <w:rPr>
          <w:lang w:val="ru-RU"/>
        </w:rPr>
      </w:pPr>
    </w:p>
    <w:p w14:paraId="7787214B" w14:textId="77777777" w:rsidR="000C1C0C" w:rsidRPr="000C1C0C" w:rsidRDefault="000C1C0C" w:rsidP="000C1C0C">
      <w:pPr>
        <w:rPr>
          <w:lang w:val="ru-RU"/>
        </w:rPr>
      </w:pPr>
      <w:r w:rsidRPr="000C1C0C">
        <w:rPr>
          <w:lang w:val="ru-RU"/>
        </w:rPr>
        <w:t xml:space="preserve">3.1 </w:t>
      </w:r>
      <w:r w:rsidRPr="000C1C0C">
        <w:rPr>
          <w:rFonts w:hint="eastAsia"/>
          <w:lang w:val="ru-RU"/>
        </w:rPr>
        <w:t>Нормативная</w:t>
      </w:r>
      <w:r w:rsidRPr="000C1C0C">
        <w:rPr>
          <w:lang w:val="ru-RU"/>
        </w:rPr>
        <w:t xml:space="preserve"> </w:t>
      </w:r>
      <w:r w:rsidRPr="000C1C0C">
        <w:rPr>
          <w:rFonts w:hint="eastAsia"/>
          <w:lang w:val="ru-RU"/>
        </w:rPr>
        <w:t>правовая</w:t>
      </w:r>
      <w:r w:rsidRPr="000C1C0C">
        <w:rPr>
          <w:lang w:val="ru-RU"/>
        </w:rPr>
        <w:t xml:space="preserve"> </w:t>
      </w:r>
      <w:r w:rsidRPr="000C1C0C">
        <w:rPr>
          <w:rFonts w:hint="eastAsia"/>
          <w:lang w:val="ru-RU"/>
        </w:rPr>
        <w:t>документация</w:t>
      </w:r>
      <w:r w:rsidRPr="000C1C0C">
        <w:rPr>
          <w:lang w:val="ru-RU"/>
        </w:rPr>
        <w:t xml:space="preserve">, </w:t>
      </w:r>
      <w:r w:rsidRPr="000C1C0C">
        <w:rPr>
          <w:rFonts w:hint="eastAsia"/>
          <w:lang w:val="ru-RU"/>
        </w:rPr>
        <w:t>регламентирующая</w:t>
      </w:r>
      <w:r w:rsidRPr="000C1C0C">
        <w:rPr>
          <w:lang w:val="ru-RU"/>
        </w:rPr>
        <w:t xml:space="preserve"> </w:t>
      </w:r>
      <w:r w:rsidRPr="000C1C0C">
        <w:rPr>
          <w:rFonts w:hint="eastAsia"/>
          <w:lang w:val="ru-RU"/>
        </w:rPr>
        <w:t>организацию</w:t>
      </w:r>
      <w:r w:rsidRPr="000C1C0C">
        <w:rPr>
          <w:lang w:val="ru-RU"/>
        </w:rPr>
        <w:t xml:space="preserve"> </w:t>
      </w:r>
      <w:r w:rsidRPr="000C1C0C">
        <w:rPr>
          <w:rFonts w:hint="eastAsia"/>
          <w:lang w:val="ru-RU"/>
        </w:rPr>
        <w:t>диспансеризации</w:t>
      </w:r>
      <w:r w:rsidRPr="000C1C0C">
        <w:rPr>
          <w:lang w:val="ru-RU"/>
        </w:rPr>
        <w:t xml:space="preserve"> </w:t>
      </w:r>
      <w:r w:rsidRPr="000C1C0C">
        <w:rPr>
          <w:rFonts w:hint="eastAsia"/>
          <w:lang w:val="ru-RU"/>
        </w:rPr>
        <w:t>взрослого</w:t>
      </w:r>
      <w:r w:rsidRPr="000C1C0C">
        <w:rPr>
          <w:lang w:val="ru-RU"/>
        </w:rPr>
        <w:t xml:space="preserve"> </w:t>
      </w:r>
      <w:r w:rsidRPr="000C1C0C">
        <w:rPr>
          <w:rFonts w:hint="eastAsia"/>
          <w:lang w:val="ru-RU"/>
        </w:rPr>
        <w:t>населения</w:t>
      </w:r>
    </w:p>
    <w:p w14:paraId="161544DE" w14:textId="77777777" w:rsidR="000C1C0C" w:rsidRPr="000C1C0C" w:rsidRDefault="000C1C0C" w:rsidP="000C1C0C">
      <w:pPr>
        <w:rPr>
          <w:lang w:val="ru-RU"/>
        </w:rPr>
      </w:pPr>
    </w:p>
    <w:p w14:paraId="48FFAD9F" w14:textId="77777777" w:rsidR="000C1C0C" w:rsidRPr="000C1C0C" w:rsidRDefault="000C1C0C" w:rsidP="000C1C0C">
      <w:pPr>
        <w:rPr>
          <w:lang w:val="ru-RU"/>
        </w:rPr>
      </w:pPr>
      <w:r w:rsidRPr="000C1C0C">
        <w:rPr>
          <w:lang w:val="ru-RU"/>
        </w:rPr>
        <w:t xml:space="preserve">3.2 </w:t>
      </w:r>
      <w:r w:rsidRPr="000C1C0C">
        <w:rPr>
          <w:rFonts w:hint="eastAsia"/>
          <w:lang w:val="ru-RU"/>
        </w:rPr>
        <w:t>Нормативная</w:t>
      </w:r>
      <w:r w:rsidRPr="000C1C0C">
        <w:rPr>
          <w:lang w:val="ru-RU"/>
        </w:rPr>
        <w:t xml:space="preserve"> </w:t>
      </w:r>
      <w:r w:rsidRPr="000C1C0C">
        <w:rPr>
          <w:rFonts w:hint="eastAsia"/>
          <w:lang w:val="ru-RU"/>
        </w:rPr>
        <w:t>правовая</w:t>
      </w:r>
      <w:r w:rsidRPr="000C1C0C">
        <w:rPr>
          <w:lang w:val="ru-RU"/>
        </w:rPr>
        <w:t xml:space="preserve"> </w:t>
      </w:r>
      <w:r w:rsidRPr="000C1C0C">
        <w:rPr>
          <w:rFonts w:hint="eastAsia"/>
          <w:lang w:val="ru-RU"/>
        </w:rPr>
        <w:t>документация</w:t>
      </w:r>
      <w:r w:rsidRPr="000C1C0C">
        <w:rPr>
          <w:lang w:val="ru-RU"/>
        </w:rPr>
        <w:t xml:space="preserve">, </w:t>
      </w:r>
      <w:r w:rsidRPr="000C1C0C">
        <w:rPr>
          <w:rFonts w:hint="eastAsia"/>
          <w:lang w:val="ru-RU"/>
        </w:rPr>
        <w:t>регламентирующая</w:t>
      </w:r>
      <w:r w:rsidRPr="000C1C0C">
        <w:rPr>
          <w:lang w:val="ru-RU"/>
        </w:rPr>
        <w:t xml:space="preserve"> </w:t>
      </w:r>
      <w:r w:rsidRPr="000C1C0C">
        <w:rPr>
          <w:rFonts w:hint="eastAsia"/>
          <w:lang w:val="ru-RU"/>
        </w:rPr>
        <w:t>контроль</w:t>
      </w:r>
      <w:r w:rsidRPr="000C1C0C">
        <w:rPr>
          <w:lang w:val="ru-RU"/>
        </w:rPr>
        <w:t xml:space="preserve"> </w:t>
      </w:r>
      <w:r w:rsidRPr="000C1C0C">
        <w:rPr>
          <w:rFonts w:hint="eastAsia"/>
          <w:lang w:val="ru-RU"/>
        </w:rPr>
        <w:t>за</w:t>
      </w:r>
    </w:p>
    <w:p w14:paraId="13B496B7" w14:textId="77777777" w:rsidR="000C1C0C" w:rsidRPr="000C1C0C" w:rsidRDefault="000C1C0C" w:rsidP="000C1C0C">
      <w:pPr>
        <w:rPr>
          <w:lang w:val="ru-RU"/>
        </w:rPr>
      </w:pPr>
    </w:p>
    <w:p w14:paraId="120697D1" w14:textId="77777777" w:rsidR="000C1C0C" w:rsidRPr="000C1C0C" w:rsidRDefault="000C1C0C" w:rsidP="000C1C0C">
      <w:pPr>
        <w:rPr>
          <w:lang w:val="ru-RU"/>
        </w:rPr>
      </w:pPr>
      <w:r w:rsidRPr="000C1C0C">
        <w:rPr>
          <w:rFonts w:hint="eastAsia"/>
          <w:lang w:val="ru-RU"/>
        </w:rPr>
        <w:t>проведением</w:t>
      </w:r>
      <w:r w:rsidRPr="000C1C0C">
        <w:rPr>
          <w:lang w:val="ru-RU"/>
        </w:rPr>
        <w:t xml:space="preserve"> </w:t>
      </w:r>
      <w:r w:rsidRPr="000C1C0C">
        <w:rPr>
          <w:rFonts w:hint="eastAsia"/>
          <w:lang w:val="ru-RU"/>
        </w:rPr>
        <w:t>диспансеризации</w:t>
      </w:r>
      <w:r w:rsidRPr="000C1C0C">
        <w:rPr>
          <w:lang w:val="ru-RU"/>
        </w:rPr>
        <w:t xml:space="preserve"> </w:t>
      </w:r>
      <w:r w:rsidRPr="000C1C0C">
        <w:rPr>
          <w:rFonts w:hint="eastAsia"/>
          <w:lang w:val="ru-RU"/>
        </w:rPr>
        <w:t>взрослого</w:t>
      </w:r>
      <w:r w:rsidRPr="000C1C0C">
        <w:rPr>
          <w:lang w:val="ru-RU"/>
        </w:rPr>
        <w:t xml:space="preserve"> </w:t>
      </w:r>
      <w:r w:rsidRPr="000C1C0C">
        <w:rPr>
          <w:rFonts w:hint="eastAsia"/>
          <w:lang w:val="ru-RU"/>
        </w:rPr>
        <w:t>населения</w:t>
      </w:r>
    </w:p>
    <w:p w14:paraId="21FADC48" w14:textId="77777777" w:rsidR="000C1C0C" w:rsidRPr="000C1C0C" w:rsidRDefault="000C1C0C" w:rsidP="000C1C0C">
      <w:pPr>
        <w:rPr>
          <w:lang w:val="ru-RU"/>
        </w:rPr>
      </w:pPr>
    </w:p>
    <w:p w14:paraId="2FE18834" w14:textId="77777777" w:rsidR="000C1C0C" w:rsidRPr="000C1C0C" w:rsidRDefault="000C1C0C" w:rsidP="000C1C0C">
      <w:pPr>
        <w:rPr>
          <w:lang w:val="ru-RU"/>
        </w:rPr>
      </w:pPr>
      <w:r w:rsidRPr="000C1C0C">
        <w:rPr>
          <w:rFonts w:hint="eastAsia"/>
          <w:lang w:val="ru-RU"/>
        </w:rPr>
        <w:t>ГЛАВА</w:t>
      </w:r>
      <w:r w:rsidRPr="000C1C0C">
        <w:rPr>
          <w:lang w:val="ru-RU"/>
        </w:rPr>
        <w:t xml:space="preserve"> 4. </w:t>
      </w:r>
      <w:r w:rsidRPr="000C1C0C">
        <w:rPr>
          <w:rFonts w:hint="eastAsia"/>
          <w:lang w:val="ru-RU"/>
        </w:rPr>
        <w:t>АНАЛИЗ</w:t>
      </w:r>
      <w:r w:rsidRPr="000C1C0C">
        <w:rPr>
          <w:lang w:val="ru-RU"/>
        </w:rPr>
        <w:t xml:space="preserve"> </w:t>
      </w:r>
      <w:r w:rsidRPr="000C1C0C">
        <w:rPr>
          <w:rFonts w:hint="eastAsia"/>
          <w:lang w:val="ru-RU"/>
        </w:rPr>
        <w:t>РЕЗУЛЬТАТОВ</w:t>
      </w:r>
      <w:r w:rsidRPr="000C1C0C">
        <w:rPr>
          <w:lang w:val="ru-RU"/>
        </w:rPr>
        <w:t xml:space="preserve"> </w:t>
      </w:r>
      <w:r w:rsidRPr="000C1C0C">
        <w:rPr>
          <w:rFonts w:hint="eastAsia"/>
          <w:lang w:val="ru-RU"/>
        </w:rPr>
        <w:t>ПРОВЕРОК</w:t>
      </w:r>
      <w:r w:rsidRPr="000C1C0C">
        <w:rPr>
          <w:lang w:val="ru-RU"/>
        </w:rPr>
        <w:t xml:space="preserve"> </w:t>
      </w:r>
      <w:r w:rsidRPr="000C1C0C">
        <w:rPr>
          <w:rFonts w:hint="eastAsia"/>
          <w:lang w:val="ru-RU"/>
        </w:rPr>
        <w:t>РОСЗДРАВНАДЗОРА</w:t>
      </w:r>
      <w:r w:rsidRPr="000C1C0C">
        <w:rPr>
          <w:lang w:val="ru-RU"/>
        </w:rPr>
        <w:t xml:space="preserve"> </w:t>
      </w:r>
      <w:r w:rsidRPr="000C1C0C">
        <w:rPr>
          <w:rFonts w:hint="eastAsia"/>
          <w:lang w:val="ru-RU"/>
        </w:rPr>
        <w:t>ПО</w:t>
      </w:r>
      <w:r w:rsidRPr="000C1C0C">
        <w:rPr>
          <w:lang w:val="ru-RU"/>
        </w:rPr>
        <w:t xml:space="preserve"> </w:t>
      </w:r>
      <w:r w:rsidRPr="000C1C0C">
        <w:rPr>
          <w:rFonts w:hint="eastAsia"/>
          <w:lang w:val="ru-RU"/>
        </w:rPr>
        <w:t>КОНТРОЛЮ</w:t>
      </w:r>
      <w:r w:rsidRPr="000C1C0C">
        <w:rPr>
          <w:lang w:val="ru-RU"/>
        </w:rPr>
        <w:t xml:space="preserve"> </w:t>
      </w:r>
      <w:r w:rsidRPr="000C1C0C">
        <w:rPr>
          <w:rFonts w:hint="eastAsia"/>
          <w:lang w:val="ru-RU"/>
        </w:rPr>
        <w:t>ЗА</w:t>
      </w:r>
      <w:r w:rsidRPr="000C1C0C">
        <w:rPr>
          <w:lang w:val="ru-RU"/>
        </w:rPr>
        <w:t xml:space="preserve"> </w:t>
      </w:r>
      <w:r w:rsidRPr="000C1C0C">
        <w:rPr>
          <w:rFonts w:hint="eastAsia"/>
          <w:lang w:val="ru-RU"/>
        </w:rPr>
        <w:t>ПРОВЕДЕНИЕМ</w:t>
      </w:r>
      <w:r w:rsidRPr="000C1C0C">
        <w:rPr>
          <w:lang w:val="ru-RU"/>
        </w:rPr>
        <w:t xml:space="preserve"> </w:t>
      </w:r>
      <w:r w:rsidRPr="000C1C0C">
        <w:rPr>
          <w:rFonts w:hint="eastAsia"/>
          <w:lang w:val="ru-RU"/>
        </w:rPr>
        <w:t>ДИСПАНСЕРИЗАЦИИ</w:t>
      </w:r>
      <w:r w:rsidRPr="000C1C0C">
        <w:rPr>
          <w:lang w:val="ru-RU"/>
        </w:rPr>
        <w:t xml:space="preserve"> </w:t>
      </w:r>
      <w:r w:rsidRPr="000C1C0C">
        <w:rPr>
          <w:rFonts w:hint="eastAsia"/>
          <w:lang w:val="ru-RU"/>
        </w:rPr>
        <w:t>ВЗРОСЛОГО</w:t>
      </w:r>
    </w:p>
    <w:p w14:paraId="7A3308C1" w14:textId="77777777" w:rsidR="000C1C0C" w:rsidRPr="000C1C0C" w:rsidRDefault="000C1C0C" w:rsidP="000C1C0C">
      <w:pPr>
        <w:rPr>
          <w:lang w:val="ru-RU"/>
        </w:rPr>
      </w:pPr>
    </w:p>
    <w:p w14:paraId="12E3DA76" w14:textId="77777777" w:rsidR="000C1C0C" w:rsidRPr="000C1C0C" w:rsidRDefault="000C1C0C" w:rsidP="000C1C0C">
      <w:pPr>
        <w:rPr>
          <w:lang w:val="ru-RU"/>
        </w:rPr>
      </w:pPr>
      <w:r w:rsidRPr="000C1C0C">
        <w:rPr>
          <w:rFonts w:hint="eastAsia"/>
          <w:lang w:val="ru-RU"/>
        </w:rPr>
        <w:t>НАСЕЛЕНИЯ</w:t>
      </w:r>
      <w:r w:rsidRPr="000C1C0C">
        <w:rPr>
          <w:lang w:val="ru-RU"/>
        </w:rPr>
        <w:t xml:space="preserve"> </w:t>
      </w:r>
      <w:r w:rsidRPr="000C1C0C">
        <w:rPr>
          <w:rFonts w:hint="eastAsia"/>
          <w:lang w:val="ru-RU"/>
        </w:rPr>
        <w:t>ЗА</w:t>
      </w:r>
      <w:r w:rsidRPr="000C1C0C">
        <w:rPr>
          <w:lang w:val="ru-RU"/>
        </w:rPr>
        <w:t xml:space="preserve"> 2013-2014 </w:t>
      </w:r>
      <w:r w:rsidRPr="000C1C0C">
        <w:rPr>
          <w:rFonts w:hint="eastAsia"/>
          <w:lang w:val="ru-RU"/>
        </w:rPr>
        <w:t>ГОДЫ</w:t>
      </w:r>
    </w:p>
    <w:p w14:paraId="4A40AE91" w14:textId="77777777" w:rsidR="000C1C0C" w:rsidRPr="000C1C0C" w:rsidRDefault="000C1C0C" w:rsidP="000C1C0C">
      <w:pPr>
        <w:rPr>
          <w:lang w:val="ru-RU"/>
        </w:rPr>
      </w:pPr>
    </w:p>
    <w:p w14:paraId="2E75D861" w14:textId="77777777" w:rsidR="000C1C0C" w:rsidRPr="000C1C0C" w:rsidRDefault="000C1C0C" w:rsidP="000C1C0C">
      <w:pPr>
        <w:rPr>
          <w:lang w:val="ru-RU"/>
        </w:rPr>
      </w:pPr>
      <w:r w:rsidRPr="000C1C0C">
        <w:rPr>
          <w:rFonts w:hint="eastAsia"/>
          <w:lang w:val="ru-RU"/>
        </w:rPr>
        <w:t>ГЛАВА</w:t>
      </w:r>
      <w:r w:rsidRPr="000C1C0C">
        <w:rPr>
          <w:lang w:val="ru-RU"/>
        </w:rPr>
        <w:t xml:space="preserve"> 5. </w:t>
      </w:r>
      <w:r w:rsidRPr="000C1C0C">
        <w:rPr>
          <w:rFonts w:hint="eastAsia"/>
          <w:lang w:val="ru-RU"/>
        </w:rPr>
        <w:t>ОЦЕНКА</w:t>
      </w:r>
      <w:r w:rsidRPr="000C1C0C">
        <w:rPr>
          <w:lang w:val="ru-RU"/>
        </w:rPr>
        <w:t xml:space="preserve"> </w:t>
      </w:r>
      <w:r w:rsidRPr="000C1C0C">
        <w:rPr>
          <w:rFonts w:hint="eastAsia"/>
          <w:lang w:val="ru-RU"/>
        </w:rPr>
        <w:t>ИНФОРМИРОВАННОСТИ</w:t>
      </w:r>
      <w:r w:rsidRPr="000C1C0C">
        <w:rPr>
          <w:lang w:val="ru-RU"/>
        </w:rPr>
        <w:t xml:space="preserve"> </w:t>
      </w:r>
      <w:r w:rsidRPr="000C1C0C">
        <w:rPr>
          <w:rFonts w:hint="eastAsia"/>
          <w:lang w:val="ru-RU"/>
        </w:rPr>
        <w:t>РУКОВОДИТЕЛЕЙ</w:t>
      </w:r>
      <w:r w:rsidRPr="000C1C0C">
        <w:rPr>
          <w:lang w:val="ru-RU"/>
        </w:rPr>
        <w:t xml:space="preserve"> </w:t>
      </w:r>
      <w:r w:rsidRPr="000C1C0C">
        <w:rPr>
          <w:rFonts w:hint="eastAsia"/>
          <w:lang w:val="ru-RU"/>
        </w:rPr>
        <w:t>МЕДИЦИНСКИХ</w:t>
      </w:r>
      <w:r w:rsidRPr="000C1C0C">
        <w:rPr>
          <w:lang w:val="ru-RU"/>
        </w:rPr>
        <w:t xml:space="preserve"> </w:t>
      </w:r>
      <w:r w:rsidRPr="000C1C0C">
        <w:rPr>
          <w:rFonts w:hint="eastAsia"/>
          <w:lang w:val="ru-RU"/>
        </w:rPr>
        <w:t>ОРГАНИЗАЦИЙ</w:t>
      </w:r>
      <w:r w:rsidRPr="000C1C0C">
        <w:rPr>
          <w:lang w:val="ru-RU"/>
        </w:rPr>
        <w:t xml:space="preserve">, </w:t>
      </w:r>
      <w:r w:rsidRPr="000C1C0C">
        <w:rPr>
          <w:rFonts w:hint="eastAsia"/>
          <w:lang w:val="ru-RU"/>
        </w:rPr>
        <w:t>ОКАЗЫВАЮЩИХ</w:t>
      </w:r>
      <w:r w:rsidRPr="000C1C0C">
        <w:rPr>
          <w:lang w:val="ru-RU"/>
        </w:rPr>
        <w:t xml:space="preserve"> </w:t>
      </w:r>
      <w:r w:rsidRPr="000C1C0C">
        <w:rPr>
          <w:rFonts w:hint="eastAsia"/>
          <w:lang w:val="ru-RU"/>
        </w:rPr>
        <w:t>ПЕРВИЧНУЮ</w:t>
      </w:r>
      <w:r w:rsidRPr="000C1C0C">
        <w:rPr>
          <w:lang w:val="ru-RU"/>
        </w:rPr>
        <w:t xml:space="preserve"> </w:t>
      </w:r>
      <w:r w:rsidRPr="000C1C0C">
        <w:rPr>
          <w:rFonts w:hint="eastAsia"/>
          <w:lang w:val="ru-RU"/>
        </w:rPr>
        <w:t>МЕДИКО</w:t>
      </w:r>
      <w:r w:rsidRPr="000C1C0C">
        <w:rPr>
          <w:lang w:val="ru-RU"/>
        </w:rPr>
        <w:t>-</w:t>
      </w:r>
      <w:r w:rsidRPr="000C1C0C">
        <w:rPr>
          <w:rFonts w:hint="eastAsia"/>
          <w:lang w:val="ru-RU"/>
        </w:rPr>
        <w:t>САНИТАРНУЮ</w:t>
      </w:r>
      <w:r w:rsidRPr="000C1C0C">
        <w:rPr>
          <w:lang w:val="ru-RU"/>
        </w:rPr>
        <w:t xml:space="preserve"> </w:t>
      </w:r>
      <w:r w:rsidRPr="000C1C0C">
        <w:rPr>
          <w:rFonts w:hint="eastAsia"/>
          <w:lang w:val="ru-RU"/>
        </w:rPr>
        <w:t>ПОМОЩЬ</w:t>
      </w:r>
      <w:r w:rsidRPr="000C1C0C">
        <w:rPr>
          <w:lang w:val="ru-RU"/>
        </w:rPr>
        <w:t xml:space="preserve"> </w:t>
      </w:r>
      <w:r w:rsidRPr="000C1C0C">
        <w:rPr>
          <w:rFonts w:hint="eastAsia"/>
          <w:lang w:val="ru-RU"/>
        </w:rPr>
        <w:t>НАСЕЛЕНИЮ</w:t>
      </w:r>
      <w:r w:rsidRPr="000C1C0C">
        <w:rPr>
          <w:lang w:val="ru-RU"/>
        </w:rPr>
        <w:t xml:space="preserve">, </w:t>
      </w:r>
      <w:r w:rsidRPr="000C1C0C">
        <w:rPr>
          <w:rFonts w:hint="eastAsia"/>
          <w:lang w:val="ru-RU"/>
        </w:rPr>
        <w:t>ПО</w:t>
      </w:r>
      <w:r w:rsidRPr="000C1C0C">
        <w:rPr>
          <w:lang w:val="ru-RU"/>
        </w:rPr>
        <w:t xml:space="preserve"> </w:t>
      </w:r>
      <w:r w:rsidRPr="000C1C0C">
        <w:rPr>
          <w:rFonts w:hint="eastAsia"/>
          <w:lang w:val="ru-RU"/>
        </w:rPr>
        <w:t>ВОПРОСАМ</w:t>
      </w:r>
    </w:p>
    <w:p w14:paraId="79FAC3B2" w14:textId="77777777" w:rsidR="000C1C0C" w:rsidRPr="000C1C0C" w:rsidRDefault="000C1C0C" w:rsidP="000C1C0C">
      <w:pPr>
        <w:rPr>
          <w:lang w:val="ru-RU"/>
        </w:rPr>
      </w:pPr>
    </w:p>
    <w:p w14:paraId="2432884A" w14:textId="77777777" w:rsidR="000C1C0C" w:rsidRPr="000C1C0C" w:rsidRDefault="000C1C0C" w:rsidP="000C1C0C">
      <w:pPr>
        <w:rPr>
          <w:lang w:val="ru-RU"/>
        </w:rPr>
      </w:pPr>
      <w:r w:rsidRPr="000C1C0C">
        <w:rPr>
          <w:rFonts w:hint="eastAsia"/>
          <w:lang w:val="ru-RU"/>
        </w:rPr>
        <w:lastRenderedPageBreak/>
        <w:t>ОРГАНИЗАЦИИ</w:t>
      </w:r>
      <w:r w:rsidRPr="000C1C0C">
        <w:rPr>
          <w:lang w:val="ru-RU"/>
        </w:rPr>
        <w:t xml:space="preserve"> </w:t>
      </w:r>
      <w:r w:rsidRPr="000C1C0C">
        <w:rPr>
          <w:rFonts w:hint="eastAsia"/>
          <w:lang w:val="ru-RU"/>
        </w:rPr>
        <w:t>ДИСПАНСЕРИЗАЦИИ</w:t>
      </w:r>
      <w:r w:rsidRPr="000C1C0C">
        <w:rPr>
          <w:lang w:val="ru-RU"/>
        </w:rPr>
        <w:t xml:space="preserve"> </w:t>
      </w:r>
      <w:r w:rsidRPr="000C1C0C">
        <w:rPr>
          <w:rFonts w:hint="eastAsia"/>
          <w:lang w:val="ru-RU"/>
        </w:rPr>
        <w:t>ВЗРОСЛОГО</w:t>
      </w:r>
      <w:r w:rsidRPr="000C1C0C">
        <w:rPr>
          <w:lang w:val="ru-RU"/>
        </w:rPr>
        <w:t xml:space="preserve"> </w:t>
      </w:r>
      <w:r w:rsidRPr="000C1C0C">
        <w:rPr>
          <w:rFonts w:hint="eastAsia"/>
          <w:lang w:val="ru-RU"/>
        </w:rPr>
        <w:t>НАСЕЛЕНИЯ</w:t>
      </w:r>
    </w:p>
    <w:p w14:paraId="41A345D7" w14:textId="77777777" w:rsidR="000C1C0C" w:rsidRPr="000C1C0C" w:rsidRDefault="000C1C0C" w:rsidP="000C1C0C">
      <w:pPr>
        <w:rPr>
          <w:lang w:val="ru-RU"/>
        </w:rPr>
      </w:pPr>
    </w:p>
    <w:p w14:paraId="2FBB2378" w14:textId="77777777" w:rsidR="000C1C0C" w:rsidRPr="000C1C0C" w:rsidRDefault="000C1C0C" w:rsidP="000C1C0C">
      <w:pPr>
        <w:rPr>
          <w:lang w:val="ru-RU"/>
        </w:rPr>
      </w:pPr>
      <w:r w:rsidRPr="000C1C0C">
        <w:rPr>
          <w:rFonts w:hint="eastAsia"/>
          <w:lang w:val="ru-RU"/>
        </w:rPr>
        <w:t>ГЛАВА</w:t>
      </w:r>
      <w:r w:rsidRPr="000C1C0C">
        <w:rPr>
          <w:lang w:val="ru-RU"/>
        </w:rPr>
        <w:t xml:space="preserve"> 6. </w:t>
      </w:r>
      <w:r w:rsidRPr="000C1C0C">
        <w:rPr>
          <w:rFonts w:hint="eastAsia"/>
          <w:lang w:val="ru-RU"/>
        </w:rPr>
        <w:t>СОЗДАНИЕ</w:t>
      </w:r>
      <w:r w:rsidRPr="000C1C0C">
        <w:rPr>
          <w:lang w:val="ru-RU"/>
        </w:rPr>
        <w:t xml:space="preserve"> </w:t>
      </w:r>
      <w:r w:rsidRPr="000C1C0C">
        <w:rPr>
          <w:rFonts w:hint="eastAsia"/>
          <w:lang w:val="ru-RU"/>
        </w:rPr>
        <w:t>УНИФИЦИРОВАННОЙ</w:t>
      </w:r>
      <w:r w:rsidRPr="000C1C0C">
        <w:rPr>
          <w:lang w:val="ru-RU"/>
        </w:rPr>
        <w:t xml:space="preserve"> </w:t>
      </w:r>
      <w:r w:rsidRPr="000C1C0C">
        <w:rPr>
          <w:rFonts w:hint="eastAsia"/>
          <w:lang w:val="ru-RU"/>
        </w:rPr>
        <w:t>ОТЧЕТНОЙ</w:t>
      </w:r>
      <w:r w:rsidRPr="000C1C0C">
        <w:rPr>
          <w:lang w:val="ru-RU"/>
        </w:rPr>
        <w:t xml:space="preserve"> </w:t>
      </w:r>
      <w:r w:rsidRPr="000C1C0C">
        <w:rPr>
          <w:rFonts w:hint="eastAsia"/>
          <w:lang w:val="ru-RU"/>
        </w:rPr>
        <w:t>ФОРМЫ</w:t>
      </w:r>
      <w:r w:rsidRPr="000C1C0C">
        <w:rPr>
          <w:lang w:val="ru-RU"/>
        </w:rPr>
        <w:t xml:space="preserve"> </w:t>
      </w:r>
      <w:r w:rsidRPr="000C1C0C">
        <w:rPr>
          <w:rFonts w:hint="eastAsia"/>
          <w:lang w:val="ru-RU"/>
        </w:rPr>
        <w:t>ПОСРЕДСТВОМ</w:t>
      </w:r>
      <w:r w:rsidRPr="000C1C0C">
        <w:rPr>
          <w:lang w:val="ru-RU"/>
        </w:rPr>
        <w:t xml:space="preserve"> </w:t>
      </w:r>
      <w:r w:rsidRPr="000C1C0C">
        <w:rPr>
          <w:rFonts w:hint="eastAsia"/>
          <w:lang w:val="ru-RU"/>
        </w:rPr>
        <w:t>ЭКСПЕРТНОЙ</w:t>
      </w:r>
      <w:r w:rsidRPr="000C1C0C">
        <w:rPr>
          <w:lang w:val="ru-RU"/>
        </w:rPr>
        <w:t xml:space="preserve"> </w:t>
      </w:r>
      <w:r w:rsidRPr="000C1C0C">
        <w:rPr>
          <w:rFonts w:hint="eastAsia"/>
          <w:lang w:val="ru-RU"/>
        </w:rPr>
        <w:t>ОЦЕНКИ</w:t>
      </w:r>
      <w:r w:rsidRPr="000C1C0C">
        <w:rPr>
          <w:lang w:val="ru-RU"/>
        </w:rPr>
        <w:t xml:space="preserve"> </w:t>
      </w:r>
      <w:r w:rsidRPr="000C1C0C">
        <w:rPr>
          <w:rFonts w:hint="eastAsia"/>
          <w:lang w:val="ru-RU"/>
        </w:rPr>
        <w:t>И</w:t>
      </w:r>
      <w:r w:rsidRPr="000C1C0C">
        <w:rPr>
          <w:lang w:val="ru-RU"/>
        </w:rPr>
        <w:t xml:space="preserve"> </w:t>
      </w:r>
      <w:r w:rsidRPr="000C1C0C">
        <w:rPr>
          <w:rFonts w:hint="eastAsia"/>
          <w:lang w:val="ru-RU"/>
        </w:rPr>
        <w:t>РЕЗУЛЬТАТЫ</w:t>
      </w:r>
      <w:r w:rsidRPr="000C1C0C">
        <w:rPr>
          <w:lang w:val="ru-RU"/>
        </w:rPr>
        <w:t xml:space="preserve"> </w:t>
      </w:r>
      <w:r w:rsidRPr="000C1C0C">
        <w:rPr>
          <w:rFonts w:hint="eastAsia"/>
          <w:lang w:val="ru-RU"/>
        </w:rPr>
        <w:t>ВНЕДРЕНИЯ</w:t>
      </w:r>
      <w:r w:rsidRPr="000C1C0C">
        <w:rPr>
          <w:lang w:val="ru-RU"/>
        </w:rPr>
        <w:t xml:space="preserve"> </w:t>
      </w:r>
      <w:r w:rsidRPr="000C1C0C">
        <w:rPr>
          <w:rFonts w:hint="eastAsia"/>
          <w:lang w:val="ru-RU"/>
        </w:rPr>
        <w:t>В</w:t>
      </w:r>
      <w:r w:rsidRPr="000C1C0C">
        <w:rPr>
          <w:lang w:val="ru-RU"/>
        </w:rPr>
        <w:t xml:space="preserve"> </w:t>
      </w:r>
      <w:r w:rsidRPr="000C1C0C">
        <w:rPr>
          <w:rFonts w:hint="eastAsia"/>
          <w:lang w:val="ru-RU"/>
        </w:rPr>
        <w:t>ПРАКТИКУ</w:t>
      </w:r>
      <w:r w:rsidRPr="000C1C0C">
        <w:rPr>
          <w:lang w:val="ru-RU"/>
        </w:rPr>
        <w:t xml:space="preserve"> </w:t>
      </w:r>
      <w:r w:rsidRPr="000C1C0C">
        <w:rPr>
          <w:rFonts w:hint="eastAsia"/>
          <w:lang w:val="ru-RU"/>
        </w:rPr>
        <w:t>РОСЗДРАНВДЗОРА</w:t>
      </w:r>
    </w:p>
    <w:p w14:paraId="394C8EAE" w14:textId="77777777" w:rsidR="000C1C0C" w:rsidRPr="000C1C0C" w:rsidRDefault="000C1C0C" w:rsidP="000C1C0C">
      <w:pPr>
        <w:rPr>
          <w:lang w:val="ru-RU"/>
        </w:rPr>
      </w:pPr>
    </w:p>
    <w:p w14:paraId="490A8C1E" w14:textId="77777777" w:rsidR="000C1C0C" w:rsidRPr="000C1C0C" w:rsidRDefault="000C1C0C" w:rsidP="000C1C0C">
      <w:pPr>
        <w:rPr>
          <w:lang w:val="ru-RU"/>
        </w:rPr>
      </w:pPr>
      <w:r w:rsidRPr="000C1C0C">
        <w:rPr>
          <w:lang w:val="ru-RU"/>
        </w:rPr>
        <w:t xml:space="preserve">6.1 </w:t>
      </w:r>
      <w:r w:rsidRPr="000C1C0C">
        <w:rPr>
          <w:rFonts w:hint="eastAsia"/>
          <w:lang w:val="ru-RU"/>
        </w:rPr>
        <w:t>Создание</w:t>
      </w:r>
      <w:r w:rsidRPr="000C1C0C">
        <w:rPr>
          <w:lang w:val="ru-RU"/>
        </w:rPr>
        <w:t xml:space="preserve"> </w:t>
      </w:r>
      <w:r w:rsidRPr="000C1C0C">
        <w:rPr>
          <w:rFonts w:hint="eastAsia"/>
          <w:lang w:val="ru-RU"/>
        </w:rPr>
        <w:t>унифицированной</w:t>
      </w:r>
      <w:r w:rsidRPr="000C1C0C">
        <w:rPr>
          <w:lang w:val="ru-RU"/>
        </w:rPr>
        <w:t xml:space="preserve"> </w:t>
      </w:r>
      <w:r w:rsidRPr="000C1C0C">
        <w:rPr>
          <w:rFonts w:hint="eastAsia"/>
          <w:lang w:val="ru-RU"/>
        </w:rPr>
        <w:t>отчетной</w:t>
      </w:r>
      <w:r w:rsidRPr="000C1C0C">
        <w:rPr>
          <w:lang w:val="ru-RU"/>
        </w:rPr>
        <w:t xml:space="preserve"> </w:t>
      </w:r>
      <w:r w:rsidRPr="000C1C0C">
        <w:rPr>
          <w:rFonts w:hint="eastAsia"/>
          <w:lang w:val="ru-RU"/>
        </w:rPr>
        <w:t>формы</w:t>
      </w:r>
      <w:r w:rsidRPr="000C1C0C">
        <w:rPr>
          <w:lang w:val="ru-RU"/>
        </w:rPr>
        <w:t xml:space="preserve"> </w:t>
      </w:r>
      <w:r w:rsidRPr="000C1C0C">
        <w:rPr>
          <w:rFonts w:hint="eastAsia"/>
          <w:lang w:val="ru-RU"/>
        </w:rPr>
        <w:t>посредством</w:t>
      </w:r>
      <w:r w:rsidRPr="000C1C0C">
        <w:rPr>
          <w:lang w:val="ru-RU"/>
        </w:rPr>
        <w:t xml:space="preserve"> </w:t>
      </w:r>
      <w:r w:rsidRPr="000C1C0C">
        <w:rPr>
          <w:rFonts w:hint="eastAsia"/>
          <w:lang w:val="ru-RU"/>
        </w:rPr>
        <w:t>экспертной</w:t>
      </w:r>
      <w:r w:rsidRPr="000C1C0C">
        <w:rPr>
          <w:lang w:val="ru-RU"/>
        </w:rPr>
        <w:t xml:space="preserve"> </w:t>
      </w:r>
      <w:r w:rsidRPr="000C1C0C">
        <w:rPr>
          <w:rFonts w:hint="eastAsia"/>
          <w:lang w:val="ru-RU"/>
        </w:rPr>
        <w:t>оценки</w:t>
      </w:r>
    </w:p>
    <w:p w14:paraId="34AE2BBF" w14:textId="77777777" w:rsidR="000C1C0C" w:rsidRPr="000C1C0C" w:rsidRDefault="000C1C0C" w:rsidP="000C1C0C">
      <w:pPr>
        <w:rPr>
          <w:lang w:val="ru-RU"/>
        </w:rPr>
      </w:pPr>
    </w:p>
    <w:p w14:paraId="18D117DB" w14:textId="77777777" w:rsidR="000C1C0C" w:rsidRPr="000C1C0C" w:rsidRDefault="000C1C0C" w:rsidP="000C1C0C">
      <w:pPr>
        <w:rPr>
          <w:lang w:val="ru-RU"/>
        </w:rPr>
      </w:pPr>
      <w:r w:rsidRPr="000C1C0C">
        <w:rPr>
          <w:lang w:val="ru-RU"/>
        </w:rPr>
        <w:t xml:space="preserve">6.2 </w:t>
      </w:r>
      <w:r w:rsidRPr="000C1C0C">
        <w:rPr>
          <w:rFonts w:hint="eastAsia"/>
          <w:lang w:val="ru-RU"/>
        </w:rPr>
        <w:t>Результаты</w:t>
      </w:r>
      <w:r w:rsidRPr="000C1C0C">
        <w:rPr>
          <w:lang w:val="ru-RU"/>
        </w:rPr>
        <w:t xml:space="preserve"> </w:t>
      </w:r>
      <w:r w:rsidRPr="000C1C0C">
        <w:rPr>
          <w:rFonts w:hint="eastAsia"/>
          <w:lang w:val="ru-RU"/>
        </w:rPr>
        <w:t>внедрения</w:t>
      </w:r>
      <w:r w:rsidRPr="000C1C0C">
        <w:rPr>
          <w:lang w:val="ru-RU"/>
        </w:rPr>
        <w:t xml:space="preserve"> </w:t>
      </w:r>
      <w:r w:rsidRPr="000C1C0C">
        <w:rPr>
          <w:rFonts w:hint="eastAsia"/>
          <w:lang w:val="ru-RU"/>
        </w:rPr>
        <w:t>унифицированной</w:t>
      </w:r>
      <w:r w:rsidRPr="000C1C0C">
        <w:rPr>
          <w:lang w:val="ru-RU"/>
        </w:rPr>
        <w:t xml:space="preserve"> </w:t>
      </w:r>
      <w:r w:rsidRPr="000C1C0C">
        <w:rPr>
          <w:rFonts w:hint="eastAsia"/>
          <w:lang w:val="ru-RU"/>
        </w:rPr>
        <w:t>отчетной</w:t>
      </w:r>
      <w:r w:rsidRPr="000C1C0C">
        <w:rPr>
          <w:lang w:val="ru-RU"/>
        </w:rPr>
        <w:t xml:space="preserve"> </w:t>
      </w:r>
      <w:r w:rsidRPr="000C1C0C">
        <w:rPr>
          <w:rFonts w:hint="eastAsia"/>
          <w:lang w:val="ru-RU"/>
        </w:rPr>
        <w:t>формы</w:t>
      </w:r>
      <w:r w:rsidRPr="000C1C0C">
        <w:rPr>
          <w:lang w:val="ru-RU"/>
        </w:rPr>
        <w:t xml:space="preserve"> </w:t>
      </w:r>
      <w:r w:rsidRPr="000C1C0C">
        <w:rPr>
          <w:rFonts w:hint="eastAsia"/>
          <w:lang w:val="ru-RU"/>
        </w:rPr>
        <w:t>в</w:t>
      </w:r>
      <w:r w:rsidRPr="000C1C0C">
        <w:rPr>
          <w:lang w:val="ru-RU"/>
        </w:rPr>
        <w:t xml:space="preserve"> </w:t>
      </w:r>
      <w:r w:rsidRPr="000C1C0C">
        <w:rPr>
          <w:rFonts w:hint="eastAsia"/>
          <w:lang w:val="ru-RU"/>
        </w:rPr>
        <w:t>практику</w:t>
      </w:r>
    </w:p>
    <w:p w14:paraId="288CDB64" w14:textId="77777777" w:rsidR="000C1C0C" w:rsidRPr="000C1C0C" w:rsidRDefault="000C1C0C" w:rsidP="000C1C0C">
      <w:pPr>
        <w:rPr>
          <w:lang w:val="ru-RU"/>
        </w:rPr>
      </w:pPr>
    </w:p>
    <w:p w14:paraId="3EC952F6" w14:textId="77777777" w:rsidR="000C1C0C" w:rsidRPr="000C1C0C" w:rsidRDefault="000C1C0C" w:rsidP="000C1C0C">
      <w:pPr>
        <w:rPr>
          <w:lang w:val="ru-RU"/>
        </w:rPr>
      </w:pPr>
      <w:r w:rsidRPr="000C1C0C">
        <w:rPr>
          <w:rFonts w:hint="eastAsia"/>
          <w:lang w:val="ru-RU"/>
        </w:rPr>
        <w:t>Росздравнадзора</w:t>
      </w:r>
    </w:p>
    <w:p w14:paraId="4C8073B8" w14:textId="77777777" w:rsidR="000C1C0C" w:rsidRPr="000C1C0C" w:rsidRDefault="000C1C0C" w:rsidP="000C1C0C">
      <w:pPr>
        <w:rPr>
          <w:lang w:val="ru-RU"/>
        </w:rPr>
      </w:pPr>
    </w:p>
    <w:p w14:paraId="76E43734" w14:textId="77777777" w:rsidR="000C1C0C" w:rsidRPr="000C1C0C" w:rsidRDefault="000C1C0C" w:rsidP="000C1C0C">
      <w:pPr>
        <w:rPr>
          <w:lang w:val="ru-RU"/>
        </w:rPr>
      </w:pPr>
      <w:r w:rsidRPr="000C1C0C">
        <w:rPr>
          <w:rFonts w:hint="eastAsia"/>
          <w:lang w:val="ru-RU"/>
        </w:rPr>
        <w:t>ГЛАВА</w:t>
      </w:r>
      <w:r w:rsidRPr="000C1C0C">
        <w:rPr>
          <w:lang w:val="ru-RU"/>
        </w:rPr>
        <w:t xml:space="preserve"> 7. </w:t>
      </w:r>
      <w:r w:rsidRPr="000C1C0C">
        <w:rPr>
          <w:rFonts w:hint="eastAsia"/>
          <w:lang w:val="ru-RU"/>
        </w:rPr>
        <w:t>РАЗРАБОТКА</w:t>
      </w:r>
      <w:r w:rsidRPr="000C1C0C">
        <w:rPr>
          <w:lang w:val="ru-RU"/>
        </w:rPr>
        <w:t xml:space="preserve"> </w:t>
      </w:r>
      <w:r w:rsidRPr="000C1C0C">
        <w:rPr>
          <w:rFonts w:hint="eastAsia"/>
          <w:lang w:val="ru-RU"/>
        </w:rPr>
        <w:t>ПРЕДИКТОРОВ</w:t>
      </w:r>
      <w:r w:rsidRPr="000C1C0C">
        <w:rPr>
          <w:lang w:val="ru-RU"/>
        </w:rPr>
        <w:t xml:space="preserve"> </w:t>
      </w:r>
      <w:r w:rsidRPr="000C1C0C">
        <w:rPr>
          <w:rFonts w:hint="eastAsia"/>
          <w:lang w:val="ru-RU"/>
        </w:rPr>
        <w:t>НЕДОСТАТКОВ</w:t>
      </w:r>
      <w:r w:rsidRPr="000C1C0C">
        <w:rPr>
          <w:lang w:val="ru-RU"/>
        </w:rPr>
        <w:t xml:space="preserve"> </w:t>
      </w:r>
      <w:r w:rsidRPr="000C1C0C">
        <w:rPr>
          <w:rFonts w:hint="eastAsia"/>
          <w:lang w:val="ru-RU"/>
        </w:rPr>
        <w:t>ОРГАНИЗАЦИИ</w:t>
      </w:r>
      <w:r w:rsidRPr="000C1C0C">
        <w:rPr>
          <w:lang w:val="ru-RU"/>
        </w:rPr>
        <w:t xml:space="preserve"> </w:t>
      </w:r>
      <w:r w:rsidRPr="000C1C0C">
        <w:rPr>
          <w:rFonts w:hint="eastAsia"/>
          <w:lang w:val="ru-RU"/>
        </w:rPr>
        <w:t>ДИСПАНСЕРИЗАЦИИ</w:t>
      </w:r>
      <w:r w:rsidRPr="000C1C0C">
        <w:rPr>
          <w:lang w:val="ru-RU"/>
        </w:rPr>
        <w:t xml:space="preserve"> </w:t>
      </w:r>
      <w:r w:rsidRPr="000C1C0C">
        <w:rPr>
          <w:rFonts w:hint="eastAsia"/>
          <w:lang w:val="ru-RU"/>
        </w:rPr>
        <w:t>ВЗРОСЛОГО</w:t>
      </w:r>
      <w:r w:rsidRPr="000C1C0C">
        <w:rPr>
          <w:lang w:val="ru-RU"/>
        </w:rPr>
        <w:t xml:space="preserve"> </w:t>
      </w:r>
      <w:r w:rsidRPr="000C1C0C">
        <w:rPr>
          <w:rFonts w:hint="eastAsia"/>
          <w:lang w:val="ru-RU"/>
        </w:rPr>
        <w:t>НАСЕЛЕНИЯ</w:t>
      </w:r>
      <w:r w:rsidRPr="000C1C0C">
        <w:rPr>
          <w:lang w:val="ru-RU"/>
        </w:rPr>
        <w:t xml:space="preserve"> </w:t>
      </w:r>
      <w:r w:rsidRPr="000C1C0C">
        <w:rPr>
          <w:rFonts w:hint="eastAsia"/>
          <w:lang w:val="ru-RU"/>
        </w:rPr>
        <w:t>И</w:t>
      </w:r>
      <w:r w:rsidRPr="000C1C0C">
        <w:rPr>
          <w:lang w:val="ru-RU"/>
        </w:rPr>
        <w:t xml:space="preserve"> </w:t>
      </w:r>
      <w:r w:rsidRPr="000C1C0C">
        <w:rPr>
          <w:rFonts w:hint="eastAsia"/>
          <w:lang w:val="ru-RU"/>
        </w:rPr>
        <w:t>МОДЕЛИ</w:t>
      </w:r>
      <w:r w:rsidRPr="000C1C0C">
        <w:rPr>
          <w:lang w:val="ru-RU"/>
        </w:rPr>
        <w:t xml:space="preserve"> </w:t>
      </w:r>
      <w:r w:rsidRPr="000C1C0C">
        <w:rPr>
          <w:rFonts w:hint="eastAsia"/>
          <w:lang w:val="ru-RU"/>
        </w:rPr>
        <w:t>РИСК</w:t>
      </w:r>
      <w:r w:rsidRPr="000C1C0C">
        <w:rPr>
          <w:lang w:val="ru-RU"/>
        </w:rPr>
        <w:t>-</w:t>
      </w:r>
      <w:r w:rsidRPr="000C1C0C">
        <w:rPr>
          <w:rFonts w:hint="eastAsia"/>
          <w:lang w:val="ru-RU"/>
        </w:rPr>
        <w:t>ОРИЕНТИРОВАННОГО</w:t>
      </w:r>
      <w:r w:rsidRPr="000C1C0C">
        <w:rPr>
          <w:lang w:val="ru-RU"/>
        </w:rPr>
        <w:t xml:space="preserve"> </w:t>
      </w:r>
      <w:r w:rsidRPr="000C1C0C">
        <w:rPr>
          <w:rFonts w:hint="eastAsia"/>
          <w:lang w:val="ru-RU"/>
        </w:rPr>
        <w:t>ПОДХОДА</w:t>
      </w:r>
      <w:r w:rsidRPr="000C1C0C">
        <w:rPr>
          <w:lang w:val="ru-RU"/>
        </w:rPr>
        <w:t xml:space="preserve"> </w:t>
      </w:r>
      <w:r w:rsidRPr="000C1C0C">
        <w:rPr>
          <w:rFonts w:hint="eastAsia"/>
          <w:lang w:val="ru-RU"/>
        </w:rPr>
        <w:t>ДЛЯ</w:t>
      </w:r>
      <w:r w:rsidRPr="000C1C0C">
        <w:rPr>
          <w:lang w:val="ru-RU"/>
        </w:rPr>
        <w:t xml:space="preserve"> </w:t>
      </w:r>
      <w:r w:rsidRPr="000C1C0C">
        <w:rPr>
          <w:rFonts w:hint="eastAsia"/>
          <w:lang w:val="ru-RU"/>
        </w:rPr>
        <w:t>ОРГАНИЗАЦИИ</w:t>
      </w:r>
      <w:r w:rsidRPr="000C1C0C">
        <w:rPr>
          <w:lang w:val="ru-RU"/>
        </w:rPr>
        <w:t xml:space="preserve"> </w:t>
      </w:r>
      <w:r w:rsidRPr="000C1C0C">
        <w:rPr>
          <w:rFonts w:hint="eastAsia"/>
          <w:lang w:val="ru-RU"/>
        </w:rPr>
        <w:t>ВНЕПЛАНОВЫХ</w:t>
      </w:r>
      <w:r w:rsidRPr="000C1C0C">
        <w:rPr>
          <w:lang w:val="ru-RU"/>
        </w:rPr>
        <w:t xml:space="preserve"> </w:t>
      </w:r>
      <w:r w:rsidRPr="000C1C0C">
        <w:rPr>
          <w:rFonts w:hint="eastAsia"/>
          <w:lang w:val="ru-RU"/>
        </w:rPr>
        <w:t>ПРОВЕРОК</w:t>
      </w:r>
    </w:p>
    <w:p w14:paraId="2C26AC2B" w14:textId="77777777" w:rsidR="000C1C0C" w:rsidRPr="000C1C0C" w:rsidRDefault="000C1C0C" w:rsidP="000C1C0C">
      <w:pPr>
        <w:rPr>
          <w:lang w:val="ru-RU"/>
        </w:rPr>
      </w:pPr>
    </w:p>
    <w:p w14:paraId="62A7C536" w14:textId="77777777" w:rsidR="000C1C0C" w:rsidRPr="000C1C0C" w:rsidRDefault="000C1C0C" w:rsidP="000C1C0C">
      <w:pPr>
        <w:rPr>
          <w:lang w:val="ru-RU"/>
        </w:rPr>
      </w:pPr>
      <w:r w:rsidRPr="000C1C0C">
        <w:rPr>
          <w:rFonts w:hint="eastAsia"/>
          <w:lang w:val="ru-RU"/>
        </w:rPr>
        <w:t>ЗАКЛЮЧЕНИЕ</w:t>
      </w:r>
    </w:p>
    <w:p w14:paraId="59458F6B" w14:textId="77777777" w:rsidR="000C1C0C" w:rsidRPr="000C1C0C" w:rsidRDefault="000C1C0C" w:rsidP="000C1C0C">
      <w:pPr>
        <w:rPr>
          <w:lang w:val="ru-RU"/>
        </w:rPr>
      </w:pPr>
    </w:p>
    <w:p w14:paraId="5C9BDDCD" w14:textId="77777777" w:rsidR="000C1C0C" w:rsidRPr="000C1C0C" w:rsidRDefault="000C1C0C" w:rsidP="000C1C0C">
      <w:pPr>
        <w:rPr>
          <w:lang w:val="ru-RU"/>
        </w:rPr>
      </w:pPr>
      <w:r w:rsidRPr="000C1C0C">
        <w:rPr>
          <w:rFonts w:hint="eastAsia"/>
          <w:lang w:val="ru-RU"/>
        </w:rPr>
        <w:t>ВЫВОДЫ</w:t>
      </w:r>
    </w:p>
    <w:p w14:paraId="6298EAD2" w14:textId="77777777" w:rsidR="000C1C0C" w:rsidRPr="000C1C0C" w:rsidRDefault="000C1C0C" w:rsidP="000C1C0C">
      <w:pPr>
        <w:rPr>
          <w:lang w:val="ru-RU"/>
        </w:rPr>
      </w:pPr>
    </w:p>
    <w:p w14:paraId="1F7562F7" w14:textId="77777777" w:rsidR="000C1C0C" w:rsidRPr="000C1C0C" w:rsidRDefault="000C1C0C" w:rsidP="000C1C0C">
      <w:pPr>
        <w:rPr>
          <w:lang w:val="ru-RU"/>
        </w:rPr>
      </w:pPr>
      <w:r w:rsidRPr="000C1C0C">
        <w:rPr>
          <w:rFonts w:hint="eastAsia"/>
          <w:lang w:val="ru-RU"/>
        </w:rPr>
        <w:t>ПРАКТИЧЕСКИЕ</w:t>
      </w:r>
      <w:r w:rsidRPr="000C1C0C">
        <w:rPr>
          <w:lang w:val="ru-RU"/>
        </w:rPr>
        <w:t xml:space="preserve"> </w:t>
      </w:r>
      <w:r w:rsidRPr="000C1C0C">
        <w:rPr>
          <w:rFonts w:hint="eastAsia"/>
          <w:lang w:val="ru-RU"/>
        </w:rPr>
        <w:t>РЕКОМЕНДАЦИИ</w:t>
      </w:r>
    </w:p>
    <w:p w14:paraId="75626E0D" w14:textId="77777777" w:rsidR="000C1C0C" w:rsidRPr="000C1C0C" w:rsidRDefault="000C1C0C" w:rsidP="000C1C0C">
      <w:pPr>
        <w:rPr>
          <w:lang w:val="ru-RU"/>
        </w:rPr>
      </w:pPr>
    </w:p>
    <w:p w14:paraId="5C24DE22" w14:textId="77777777" w:rsidR="000C1C0C" w:rsidRPr="000C1C0C" w:rsidRDefault="000C1C0C" w:rsidP="000C1C0C">
      <w:pPr>
        <w:rPr>
          <w:lang w:val="ru-RU"/>
        </w:rPr>
      </w:pPr>
      <w:r w:rsidRPr="000C1C0C">
        <w:rPr>
          <w:rFonts w:hint="eastAsia"/>
          <w:lang w:val="ru-RU"/>
        </w:rPr>
        <w:t>ПЕРСПЕКТИВЫ</w:t>
      </w:r>
      <w:r w:rsidRPr="000C1C0C">
        <w:rPr>
          <w:lang w:val="ru-RU"/>
        </w:rPr>
        <w:t xml:space="preserve"> </w:t>
      </w:r>
      <w:r w:rsidRPr="000C1C0C">
        <w:rPr>
          <w:rFonts w:hint="eastAsia"/>
          <w:lang w:val="ru-RU"/>
        </w:rPr>
        <w:t>ДАЛЬНЕЙШЕЙ</w:t>
      </w:r>
      <w:r w:rsidRPr="000C1C0C">
        <w:rPr>
          <w:lang w:val="ru-RU"/>
        </w:rPr>
        <w:t xml:space="preserve"> </w:t>
      </w:r>
      <w:r w:rsidRPr="000C1C0C">
        <w:rPr>
          <w:rFonts w:hint="eastAsia"/>
          <w:lang w:val="ru-RU"/>
        </w:rPr>
        <w:t>РАЗРАБОТКИ</w:t>
      </w:r>
      <w:r w:rsidRPr="000C1C0C">
        <w:rPr>
          <w:lang w:val="ru-RU"/>
        </w:rPr>
        <w:t xml:space="preserve"> </w:t>
      </w:r>
      <w:r w:rsidRPr="000C1C0C">
        <w:rPr>
          <w:rFonts w:hint="eastAsia"/>
          <w:lang w:val="ru-RU"/>
        </w:rPr>
        <w:t>ТЕМЫ</w:t>
      </w:r>
    </w:p>
    <w:p w14:paraId="0D6AB079" w14:textId="77777777" w:rsidR="000C1C0C" w:rsidRPr="000C1C0C" w:rsidRDefault="000C1C0C" w:rsidP="000C1C0C">
      <w:pPr>
        <w:rPr>
          <w:lang w:val="ru-RU"/>
        </w:rPr>
      </w:pPr>
    </w:p>
    <w:p w14:paraId="5100B792" w14:textId="77777777" w:rsidR="000C1C0C" w:rsidRPr="000C1C0C" w:rsidRDefault="000C1C0C" w:rsidP="000C1C0C">
      <w:pPr>
        <w:rPr>
          <w:lang w:val="ru-RU"/>
        </w:rPr>
      </w:pPr>
      <w:r w:rsidRPr="000C1C0C">
        <w:rPr>
          <w:rFonts w:hint="eastAsia"/>
          <w:lang w:val="ru-RU"/>
        </w:rPr>
        <w:t>СПИСОК</w:t>
      </w:r>
      <w:r w:rsidRPr="000C1C0C">
        <w:rPr>
          <w:lang w:val="ru-RU"/>
        </w:rPr>
        <w:t xml:space="preserve"> </w:t>
      </w:r>
      <w:r w:rsidRPr="000C1C0C">
        <w:rPr>
          <w:rFonts w:hint="eastAsia"/>
          <w:lang w:val="ru-RU"/>
        </w:rPr>
        <w:t>СОКРАЩЕНИЙ</w:t>
      </w:r>
    </w:p>
    <w:p w14:paraId="238F3CEC" w14:textId="77777777" w:rsidR="000C1C0C" w:rsidRPr="000C1C0C" w:rsidRDefault="000C1C0C" w:rsidP="000C1C0C">
      <w:pPr>
        <w:rPr>
          <w:lang w:val="ru-RU"/>
        </w:rPr>
      </w:pPr>
    </w:p>
    <w:p w14:paraId="4920FE41" w14:textId="77777777" w:rsidR="000C1C0C" w:rsidRPr="000C1C0C" w:rsidRDefault="000C1C0C" w:rsidP="000C1C0C">
      <w:pPr>
        <w:rPr>
          <w:lang w:val="ru-RU"/>
        </w:rPr>
      </w:pPr>
      <w:r w:rsidRPr="000C1C0C">
        <w:rPr>
          <w:rFonts w:hint="eastAsia"/>
          <w:lang w:val="ru-RU"/>
        </w:rPr>
        <w:t>СПИСОК</w:t>
      </w:r>
      <w:r w:rsidRPr="000C1C0C">
        <w:rPr>
          <w:lang w:val="ru-RU"/>
        </w:rPr>
        <w:t xml:space="preserve"> </w:t>
      </w:r>
      <w:r w:rsidRPr="000C1C0C">
        <w:rPr>
          <w:rFonts w:hint="eastAsia"/>
          <w:lang w:val="ru-RU"/>
        </w:rPr>
        <w:t>ЛИТЕРАТУРЫ</w:t>
      </w:r>
    </w:p>
    <w:p w14:paraId="11C6D942" w14:textId="77777777" w:rsidR="000C1C0C" w:rsidRPr="000C1C0C" w:rsidRDefault="000C1C0C" w:rsidP="000C1C0C">
      <w:pPr>
        <w:rPr>
          <w:lang w:val="ru-RU"/>
        </w:rPr>
      </w:pPr>
    </w:p>
    <w:p w14:paraId="1489840F" w14:textId="77777777" w:rsidR="000C1C0C" w:rsidRPr="000C1C0C" w:rsidRDefault="000C1C0C" w:rsidP="000C1C0C">
      <w:pPr>
        <w:rPr>
          <w:lang w:val="ru-RU"/>
        </w:rPr>
      </w:pPr>
      <w:r w:rsidRPr="000C1C0C">
        <w:rPr>
          <w:rFonts w:hint="eastAsia"/>
          <w:lang w:val="ru-RU"/>
        </w:rPr>
        <w:t>ПРИЛОЖЕНИЯ</w:t>
      </w:r>
    </w:p>
    <w:p w14:paraId="7A9BE712" w14:textId="77777777" w:rsidR="000C1C0C" w:rsidRPr="000C1C0C" w:rsidRDefault="000C1C0C" w:rsidP="000C1C0C">
      <w:pPr>
        <w:rPr>
          <w:lang w:val="ru-RU"/>
        </w:rPr>
      </w:pPr>
    </w:p>
    <w:p w14:paraId="3B761838" w14:textId="49FCA383" w:rsidR="000C1C0C" w:rsidRPr="000C1C0C" w:rsidRDefault="000C1C0C" w:rsidP="000C1C0C">
      <w:pPr>
        <w:rPr>
          <w:lang w:val="ru-RU"/>
        </w:rPr>
      </w:pPr>
      <w:r w:rsidRPr="000C1C0C">
        <w:rPr>
          <w:rFonts w:hint="eastAsia"/>
          <w:lang w:val="ru-RU"/>
        </w:rPr>
        <w:lastRenderedPageBreak/>
        <w:t>ВВЕДЕНИЕ</w:t>
      </w:r>
    </w:p>
    <w:sectPr w:rsidR="000C1C0C" w:rsidRPr="000C1C0C" w:rsidSect="00894D1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3148" w14:textId="77777777" w:rsidR="00894D19" w:rsidRPr="00C66E52" w:rsidRDefault="00894D19">
      <w:pPr>
        <w:spacing w:after="0" w:line="240" w:lineRule="auto"/>
      </w:pPr>
      <w:r w:rsidRPr="00C66E52">
        <w:separator/>
      </w:r>
    </w:p>
  </w:endnote>
  <w:endnote w:type="continuationSeparator" w:id="0">
    <w:p w14:paraId="76106040" w14:textId="77777777" w:rsidR="00894D19" w:rsidRPr="00C66E52" w:rsidRDefault="00894D1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686B" w14:textId="77777777" w:rsidR="00894D19" w:rsidRPr="00C66E52" w:rsidRDefault="00894D19"/>
    <w:p w14:paraId="507B9F52" w14:textId="77777777" w:rsidR="00894D19" w:rsidRPr="00C66E52" w:rsidRDefault="00894D19"/>
    <w:p w14:paraId="319BED73" w14:textId="77777777" w:rsidR="00894D19" w:rsidRPr="00C66E52" w:rsidRDefault="00894D19"/>
    <w:p w14:paraId="45F11464" w14:textId="77777777" w:rsidR="00894D19" w:rsidRPr="00C66E52" w:rsidRDefault="00894D19"/>
    <w:p w14:paraId="4CA82255" w14:textId="77777777" w:rsidR="00894D19" w:rsidRPr="00C66E52" w:rsidRDefault="00894D19"/>
    <w:p w14:paraId="693A0732" w14:textId="77777777" w:rsidR="00894D19" w:rsidRPr="00C66E52" w:rsidRDefault="00894D19"/>
    <w:p w14:paraId="7232EDB7" w14:textId="77777777" w:rsidR="00894D19" w:rsidRPr="00C66E52" w:rsidRDefault="00894D1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D7630F3" wp14:editId="2A40B3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96663" w14:textId="77777777" w:rsidR="00894D19" w:rsidRPr="00C66E52" w:rsidRDefault="00894D1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630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B96663" w14:textId="77777777" w:rsidR="00894D19" w:rsidRPr="00C66E52" w:rsidRDefault="00894D1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6D67C8B" w14:textId="77777777" w:rsidR="00894D19" w:rsidRPr="00C66E52" w:rsidRDefault="00894D19"/>
    <w:p w14:paraId="0D74AC1A" w14:textId="77777777" w:rsidR="00894D19" w:rsidRPr="00C66E52" w:rsidRDefault="00894D19"/>
    <w:p w14:paraId="4FFB1F7C" w14:textId="77777777" w:rsidR="00894D19" w:rsidRPr="00C66E52" w:rsidRDefault="00894D1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F2DF5DE" wp14:editId="713DFB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8733" w14:textId="77777777" w:rsidR="00894D19" w:rsidRPr="00C66E52" w:rsidRDefault="00894D19"/>
                          <w:p w14:paraId="255C9116" w14:textId="77777777" w:rsidR="00894D19" w:rsidRPr="00C66E52" w:rsidRDefault="00894D1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2DF5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718733" w14:textId="77777777" w:rsidR="00894D19" w:rsidRPr="00C66E52" w:rsidRDefault="00894D19"/>
                    <w:p w14:paraId="255C9116" w14:textId="77777777" w:rsidR="00894D19" w:rsidRPr="00C66E52" w:rsidRDefault="00894D1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FF3C12B" w14:textId="77777777" w:rsidR="00894D19" w:rsidRPr="00C66E52" w:rsidRDefault="00894D19"/>
    <w:p w14:paraId="754688C0" w14:textId="77777777" w:rsidR="00894D19" w:rsidRPr="00C66E52" w:rsidRDefault="00894D19">
      <w:pPr>
        <w:rPr>
          <w:sz w:val="2"/>
          <w:szCs w:val="2"/>
        </w:rPr>
      </w:pPr>
    </w:p>
    <w:p w14:paraId="2DF930F3" w14:textId="77777777" w:rsidR="00894D19" w:rsidRPr="00C66E52" w:rsidRDefault="00894D19"/>
    <w:p w14:paraId="4BD7B637" w14:textId="77777777" w:rsidR="00894D19" w:rsidRPr="00C66E52" w:rsidRDefault="00894D19">
      <w:pPr>
        <w:spacing w:after="0" w:line="240" w:lineRule="auto"/>
      </w:pPr>
    </w:p>
  </w:footnote>
  <w:footnote w:type="continuationSeparator" w:id="0">
    <w:p w14:paraId="481703A6" w14:textId="77777777" w:rsidR="00894D19" w:rsidRPr="00C66E52" w:rsidRDefault="00894D1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19"/>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24057</TotalTime>
  <Pages>3</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3504</cp:revision>
  <cp:lastPrinted>2009-02-06T05:36:00Z</cp:lastPrinted>
  <dcterms:created xsi:type="dcterms:W3CDTF">2024-04-09T10:20:00Z</dcterms:created>
  <dcterms:modified xsi:type="dcterms:W3CDTF">2024-05-07T13:22:00Z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