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B7" w:rsidRDefault="00292CB7" w:rsidP="00292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Дивнич Василь Миколайович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авіаційного</w:t>
      </w:r>
    </w:p>
    <w:p w:rsidR="00292CB7" w:rsidRDefault="00292CB7" w:rsidP="00292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лазерного</w:t>
      </w:r>
    </w:p>
    <w:p w:rsidR="00292CB7" w:rsidRDefault="00292CB7" w:rsidP="00292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допплерівського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вимірювача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швидкості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аеро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гідродинамічних</w:t>
      </w:r>
    </w:p>
    <w:p w:rsidR="00292CB7" w:rsidRDefault="00292CB7" w:rsidP="00292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потоків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(151 </w:t>
      </w:r>
      <w:r>
        <w:rPr>
          <w:rFonts w:ascii="CIDFont+F4" w:eastAsia="CIDFont+F4" w:hAnsi="CIDFont+F3" w:cs="CIDFont+F4" w:hint="eastAsia"/>
          <w:kern w:val="0"/>
          <w:sz w:val="28"/>
          <w:szCs w:val="28"/>
          <w:lang w:eastAsia="ru-RU"/>
        </w:rPr>
        <w:t>Автоматизація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комп’ютерно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інтегровані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w:t>
      </w:r>
    </w:p>
    <w:p w:rsidR="00292CB7" w:rsidRDefault="00292CB7" w:rsidP="00292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26.062.003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330721" w:rsidRPr="00292CB7" w:rsidRDefault="00292CB7" w:rsidP="00292CB7">
      <w:r>
        <w:rPr>
          <w:rFonts w:ascii="CIDFont+F4" w:eastAsia="CIDFont+F4" w:hAnsi="CIDFont+F3" w:cs="CIDFont+F4" w:hint="eastAsia"/>
          <w:kern w:val="0"/>
          <w:sz w:val="28"/>
          <w:szCs w:val="28"/>
          <w:lang w:eastAsia="ru-RU"/>
        </w:rPr>
        <w:t>авіаційному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330721" w:rsidRPr="00292CB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292CB7" w:rsidRPr="00292C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83125-75B4-4094-B792-8DF0EB8E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2021-10-09T12:28:00Z</dcterms:created>
  <dcterms:modified xsi:type="dcterms:W3CDTF">2021-10-13T12:12:00Z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