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6F3E3" w14:textId="77777777" w:rsidR="007B7B25" w:rsidRDefault="007B7B25" w:rsidP="007B7B25">
      <w:pPr>
        <w:pStyle w:val="afffffffffffffffffffffffffff5"/>
        <w:rPr>
          <w:rFonts w:ascii="Verdana" w:hAnsi="Verdana"/>
          <w:color w:val="000000"/>
          <w:sz w:val="21"/>
          <w:szCs w:val="21"/>
        </w:rPr>
      </w:pPr>
      <w:r>
        <w:rPr>
          <w:rFonts w:ascii="Helvetica" w:hAnsi="Helvetica" w:cs="Helvetica"/>
          <w:b/>
          <w:bCs w:val="0"/>
          <w:color w:val="222222"/>
          <w:sz w:val="21"/>
          <w:szCs w:val="21"/>
        </w:rPr>
        <w:t>Чхетиани, Отто Гурамович.</w:t>
      </w:r>
    </w:p>
    <w:p w14:paraId="21A73531" w14:textId="77777777" w:rsidR="007B7B25" w:rsidRDefault="007B7B25" w:rsidP="007B7B25">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Самоорганизация и турбулентность в отражательно-несимметричных плазменно-гидродинамических </w:t>
      </w:r>
      <w:proofErr w:type="gramStart"/>
      <w:r>
        <w:rPr>
          <w:rFonts w:ascii="Helvetica" w:hAnsi="Helvetica" w:cs="Helvetica"/>
          <w:caps/>
          <w:color w:val="222222"/>
          <w:sz w:val="21"/>
          <w:szCs w:val="21"/>
        </w:rPr>
        <w:t>средах :</w:t>
      </w:r>
      <w:proofErr w:type="gramEnd"/>
      <w:r>
        <w:rPr>
          <w:rFonts w:ascii="Helvetica" w:hAnsi="Helvetica" w:cs="Helvetica"/>
          <w:caps/>
          <w:color w:val="222222"/>
          <w:sz w:val="21"/>
          <w:szCs w:val="21"/>
        </w:rPr>
        <w:t xml:space="preserve"> диссертация ... доктора физико-математических наук : 01.04.02. - Москва, 1999. - 262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26B057AB" w14:textId="77777777" w:rsidR="007B7B25" w:rsidRDefault="007B7B25" w:rsidP="007B7B25">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Чхетиани, Отто Гурамович</w:t>
      </w:r>
    </w:p>
    <w:p w14:paraId="561FFDCE" w14:textId="77777777" w:rsidR="007B7B25" w:rsidRDefault="007B7B25" w:rsidP="007B7B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458BB01" w14:textId="77777777" w:rsidR="007B7B25" w:rsidRDefault="007B7B25" w:rsidP="007B7B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Генерация спиральности в турбулентных течениях</w:t>
      </w:r>
    </w:p>
    <w:p w14:paraId="7B0ACFCE" w14:textId="77777777" w:rsidR="007B7B25" w:rsidRDefault="007B7B25" w:rsidP="007B7B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Генерация спиральности во вращающихся и проводящих средах [24</w:t>
      </w:r>
      <w:proofErr w:type="gramStart"/>
      <w:r>
        <w:rPr>
          <w:rFonts w:ascii="Arial" w:hAnsi="Arial" w:cs="Arial"/>
          <w:color w:val="333333"/>
          <w:sz w:val="21"/>
          <w:szCs w:val="21"/>
        </w:rPr>
        <w:t>] ,</w:t>
      </w:r>
      <w:proofErr w:type="gramEnd"/>
      <w:r>
        <w:rPr>
          <w:rFonts w:ascii="Arial" w:hAnsi="Arial" w:cs="Arial"/>
          <w:color w:val="333333"/>
          <w:sz w:val="21"/>
          <w:szCs w:val="21"/>
        </w:rPr>
        <w:t>[31].</w:t>
      </w:r>
    </w:p>
    <w:p w14:paraId="68D305BF" w14:textId="77777777" w:rsidR="007B7B25" w:rsidRDefault="007B7B25" w:rsidP="007B7B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Генерация спиральности в однородно вращающейся среде.</w:t>
      </w:r>
    </w:p>
    <w:p w14:paraId="02907098" w14:textId="77777777" w:rsidR="007B7B25" w:rsidRDefault="007B7B25" w:rsidP="007B7B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Генерация спиральности в проводящей среде с внешним магнитным полем.</w:t>
      </w:r>
    </w:p>
    <w:p w14:paraId="7A3C2286" w14:textId="77777777" w:rsidR="007B7B25" w:rsidRDefault="007B7B25" w:rsidP="007B7B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Генерация спиральности в МГД турбулентности [16],[24],[25]</w:t>
      </w:r>
    </w:p>
    <w:p w14:paraId="70056E6F" w14:textId="77777777" w:rsidR="007B7B25" w:rsidRDefault="007B7B25" w:rsidP="007B7B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Генерация спиральности в пограничном слое.</w:t>
      </w:r>
    </w:p>
    <w:p w14:paraId="1B6A7D8E" w14:textId="77777777" w:rsidR="007B7B25" w:rsidRDefault="007B7B25" w:rsidP="007B7B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Спиральность в турбулентном течении Экмана</w:t>
      </w:r>
    </w:p>
    <w:p w14:paraId="5F5F7358" w14:textId="77777777" w:rsidR="007B7B25" w:rsidRDefault="007B7B25" w:rsidP="007B7B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Генерация спиральности в неоднородно вращающихся средах.</w:t>
      </w:r>
    </w:p>
    <w:p w14:paraId="6BD8F119" w14:textId="77777777" w:rsidR="007B7B25" w:rsidRDefault="007B7B25" w:rsidP="007B7B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Генерация спиральности в температурно стратифицированной турбулентности [14].</w:t>
      </w:r>
    </w:p>
    <w:p w14:paraId="7CA64F21" w14:textId="77777777" w:rsidR="007B7B25" w:rsidRDefault="007B7B25" w:rsidP="007B7B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Спиральный скейлинг в турбулентности</w:t>
      </w:r>
    </w:p>
    <w:p w14:paraId="1336995B" w14:textId="77777777" w:rsidR="007B7B25" w:rsidRDefault="007B7B25" w:rsidP="007B7B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Спиральный скейлинг в стратифицированной турбулент-ПИ*Ж [</w:t>
      </w:r>
      <w:proofErr w:type="gramStart"/>
      <w:r>
        <w:rPr>
          <w:rFonts w:ascii="Arial" w:hAnsi="Arial" w:cs="Arial"/>
          <w:color w:val="333333"/>
          <w:sz w:val="21"/>
          <w:szCs w:val="21"/>
        </w:rPr>
        <w:t>71.НО</w:t>
      </w:r>
      <w:proofErr w:type="gramEnd"/>
      <w:r>
        <w:rPr>
          <w:rFonts w:ascii="Arial" w:hAnsi="Arial" w:cs="Arial"/>
          <w:color w:val="333333"/>
          <w:sz w:val="21"/>
          <w:szCs w:val="21"/>
        </w:rPr>
        <w:t>],[14].</w:t>
      </w:r>
    </w:p>
    <w:p w14:paraId="30A5EEFB" w14:textId="77777777" w:rsidR="007B7B25" w:rsidRDefault="007B7B25" w:rsidP="007B7B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 законе 2/15 в турбулентности со спиральностыо [13,17]</w:t>
      </w:r>
    </w:p>
    <w:p w14:paraId="68CDF27D" w14:textId="77777777" w:rsidR="007B7B25" w:rsidRDefault="007B7B25" w:rsidP="007B7B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Спиральный скейлинг в сжимаемой турбулентности [10],[14]</w:t>
      </w:r>
    </w:p>
    <w:p w14:paraId="3FDCA769" w14:textId="77777777" w:rsidR="007B7B25" w:rsidRDefault="007B7B25" w:rsidP="007B7B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Спиральный скейлинг в МГД и ЭМГД турбулентности [29]</w:t>
      </w:r>
    </w:p>
    <w:p w14:paraId="0F0F469B" w14:textId="77777777" w:rsidR="007B7B25" w:rsidRDefault="007B7B25" w:rsidP="007B7B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2.4.1. МГД турбулентность.</w:t>
      </w:r>
    </w:p>
    <w:p w14:paraId="58146B85" w14:textId="77777777" w:rsidR="007B7B25" w:rsidRDefault="007B7B25" w:rsidP="007B7B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2.4.2. ЭМГД турбулентность</w:t>
      </w:r>
    </w:p>
    <w:p w14:paraId="226DA489" w14:textId="77777777" w:rsidR="007B7B25" w:rsidRDefault="007B7B25" w:rsidP="007B7B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Точечные спиральные вихри [5,8].</w:t>
      </w:r>
    </w:p>
    <w:p w14:paraId="69F09626" w14:textId="2A876175" w:rsidR="005E23AC" w:rsidRPr="007B7B25" w:rsidRDefault="005E23AC" w:rsidP="007B7B25"/>
    <w:sectPr w:rsidR="005E23AC" w:rsidRPr="007B7B2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9E4D6" w14:textId="77777777" w:rsidR="00EF0FC2" w:rsidRDefault="00EF0FC2">
      <w:pPr>
        <w:spacing w:after="0" w:line="240" w:lineRule="auto"/>
      </w:pPr>
      <w:r>
        <w:separator/>
      </w:r>
    </w:p>
  </w:endnote>
  <w:endnote w:type="continuationSeparator" w:id="0">
    <w:p w14:paraId="6D3530BE" w14:textId="77777777" w:rsidR="00EF0FC2" w:rsidRDefault="00EF0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5757E" w14:textId="77777777" w:rsidR="00EF0FC2" w:rsidRDefault="00EF0FC2"/>
    <w:p w14:paraId="0809362C" w14:textId="77777777" w:rsidR="00EF0FC2" w:rsidRDefault="00EF0FC2"/>
    <w:p w14:paraId="646FEFD4" w14:textId="77777777" w:rsidR="00EF0FC2" w:rsidRDefault="00EF0FC2"/>
    <w:p w14:paraId="35507A8C" w14:textId="77777777" w:rsidR="00EF0FC2" w:rsidRDefault="00EF0FC2"/>
    <w:p w14:paraId="6B7A213A" w14:textId="77777777" w:rsidR="00EF0FC2" w:rsidRDefault="00EF0FC2"/>
    <w:p w14:paraId="47599C24" w14:textId="77777777" w:rsidR="00EF0FC2" w:rsidRDefault="00EF0FC2"/>
    <w:p w14:paraId="53C7E479" w14:textId="77777777" w:rsidR="00EF0FC2" w:rsidRDefault="00EF0FC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E79979B" wp14:editId="59B9E08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0E300" w14:textId="77777777" w:rsidR="00EF0FC2" w:rsidRDefault="00EF0FC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79979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F80E300" w14:textId="77777777" w:rsidR="00EF0FC2" w:rsidRDefault="00EF0FC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694D62A" w14:textId="77777777" w:rsidR="00EF0FC2" w:rsidRDefault="00EF0FC2"/>
    <w:p w14:paraId="06E8EBCB" w14:textId="77777777" w:rsidR="00EF0FC2" w:rsidRDefault="00EF0FC2"/>
    <w:p w14:paraId="30AA78C1" w14:textId="77777777" w:rsidR="00EF0FC2" w:rsidRDefault="00EF0FC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AE7CFB2" wp14:editId="3A17B70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FE4E6" w14:textId="77777777" w:rsidR="00EF0FC2" w:rsidRDefault="00EF0FC2"/>
                          <w:p w14:paraId="465D2E16" w14:textId="77777777" w:rsidR="00EF0FC2" w:rsidRDefault="00EF0FC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E7CFB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6DFE4E6" w14:textId="77777777" w:rsidR="00EF0FC2" w:rsidRDefault="00EF0FC2"/>
                    <w:p w14:paraId="465D2E16" w14:textId="77777777" w:rsidR="00EF0FC2" w:rsidRDefault="00EF0FC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6E74BD3" w14:textId="77777777" w:rsidR="00EF0FC2" w:rsidRDefault="00EF0FC2"/>
    <w:p w14:paraId="42548A9C" w14:textId="77777777" w:rsidR="00EF0FC2" w:rsidRDefault="00EF0FC2">
      <w:pPr>
        <w:rPr>
          <w:sz w:val="2"/>
          <w:szCs w:val="2"/>
        </w:rPr>
      </w:pPr>
    </w:p>
    <w:p w14:paraId="40565BE9" w14:textId="77777777" w:rsidR="00EF0FC2" w:rsidRDefault="00EF0FC2"/>
    <w:p w14:paraId="4C10E04C" w14:textId="77777777" w:rsidR="00EF0FC2" w:rsidRDefault="00EF0FC2">
      <w:pPr>
        <w:spacing w:after="0" w:line="240" w:lineRule="auto"/>
      </w:pPr>
    </w:p>
  </w:footnote>
  <w:footnote w:type="continuationSeparator" w:id="0">
    <w:p w14:paraId="2B94C9C5" w14:textId="77777777" w:rsidR="00EF0FC2" w:rsidRDefault="00EF0F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911"/>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15"/>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05"/>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DC"/>
    <w:rsid w:val="00EF0D1A"/>
    <w:rsid w:val="00EF0D45"/>
    <w:rsid w:val="00EF0D50"/>
    <w:rsid w:val="00EF0D6F"/>
    <w:rsid w:val="00EF0DBC"/>
    <w:rsid w:val="00EF0DFA"/>
    <w:rsid w:val="00EF0E70"/>
    <w:rsid w:val="00EF0FC2"/>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148135</TotalTime>
  <Pages>2</Pages>
  <Words>189</Words>
  <Characters>1081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4119</cp:revision>
  <cp:lastPrinted>2009-02-06T05:36:00Z</cp:lastPrinted>
  <dcterms:created xsi:type="dcterms:W3CDTF">2024-01-07T13:43:00Z</dcterms:created>
  <dcterms:modified xsi:type="dcterms:W3CDTF">2025-08-15T08:03:00Z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