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8244" w14:textId="0A8D4AC8" w:rsidR="00FC044F" w:rsidRDefault="008A6502" w:rsidP="008A6502">
      <w:bookmarkStart w:id="0" w:name="_GoBack"/>
      <w:r w:rsidRPr="008A6502">
        <w:rPr>
          <w:rFonts w:hint="eastAsia"/>
        </w:rPr>
        <w:t>Иммунохимическая</w:t>
      </w:r>
      <w:r w:rsidRPr="008A6502">
        <w:t></w:t>
      </w:r>
      <w:r w:rsidRPr="008A6502">
        <w:rPr>
          <w:rFonts w:hint="eastAsia"/>
        </w:rPr>
        <w:t>идентификация</w:t>
      </w:r>
      <w:r w:rsidRPr="008A6502">
        <w:t></w:t>
      </w:r>
      <w:r w:rsidRPr="008A6502">
        <w:rPr>
          <w:rFonts w:hint="eastAsia"/>
        </w:rPr>
        <w:t>В</w:t>
      </w:r>
      <w:r w:rsidRPr="008A6502">
        <w:t></w:t>
      </w:r>
      <w:r w:rsidRPr="008A6502">
        <w:rPr>
          <w:rFonts w:hint="eastAsia"/>
        </w:rPr>
        <w:t>энтеротоксинобразующих</w:t>
      </w:r>
      <w:r w:rsidRPr="008A6502">
        <w:t></w:t>
      </w:r>
      <w:r w:rsidRPr="008A6502">
        <w:rPr>
          <w:rFonts w:hint="eastAsia"/>
        </w:rPr>
        <w:t>стафилококков</w:t>
      </w:r>
      <w:r w:rsidRPr="008A6502">
        <w:t></w:t>
      </w:r>
      <w:r w:rsidRPr="008A6502">
        <w:t></w:t>
      </w:r>
      <w:r w:rsidRPr="008A6502">
        <w:rPr>
          <w:rFonts w:hint="eastAsia"/>
        </w:rPr>
        <w:t>выделяемых</w:t>
      </w:r>
      <w:r w:rsidRPr="008A6502">
        <w:t></w:t>
      </w:r>
      <w:r w:rsidRPr="008A6502">
        <w:rPr>
          <w:rFonts w:hint="eastAsia"/>
        </w:rPr>
        <w:t>из</w:t>
      </w:r>
      <w:r w:rsidRPr="008A6502">
        <w:t></w:t>
      </w:r>
      <w:r w:rsidRPr="008A6502">
        <w:rPr>
          <w:rFonts w:hint="eastAsia"/>
        </w:rPr>
        <w:t>секрета</w:t>
      </w:r>
      <w:r w:rsidRPr="008A6502">
        <w:t></w:t>
      </w:r>
      <w:r w:rsidRPr="008A6502">
        <w:rPr>
          <w:rFonts w:hint="eastAsia"/>
        </w:rPr>
        <w:t>вымени</w:t>
      </w:r>
      <w:r w:rsidRPr="008A6502">
        <w:t></w:t>
      </w:r>
      <w:r w:rsidRPr="008A6502">
        <w:rPr>
          <w:rFonts w:hint="eastAsia"/>
        </w:rPr>
        <w:t>коров</w:t>
      </w:r>
      <w:r>
        <w:t></w:t>
      </w:r>
      <w:r w:rsidRPr="008A6502">
        <w:t></w:t>
      </w:r>
      <w:r w:rsidRPr="008A6502">
        <w:rPr>
          <w:rFonts w:hint="eastAsia"/>
        </w:rPr>
        <w:t>Муруева</w:t>
      </w:r>
      <w:r w:rsidRPr="008A6502">
        <w:t></w:t>
      </w:r>
      <w:r w:rsidRPr="008A6502">
        <w:t></w:t>
      </w:r>
      <w:r w:rsidRPr="008A6502">
        <w:rPr>
          <w:rFonts w:hint="eastAsia"/>
        </w:rPr>
        <w:t>Галина</w:t>
      </w:r>
      <w:r w:rsidRPr="008A6502">
        <w:t></w:t>
      </w:r>
      <w:r w:rsidRPr="008A6502">
        <w:rPr>
          <w:rFonts w:hint="eastAsia"/>
        </w:rPr>
        <w:t>Борисовна</w:t>
      </w:r>
    </w:p>
    <w:p w14:paraId="558E7868" w14:textId="77777777" w:rsidR="008A6502" w:rsidRDefault="008A6502" w:rsidP="008A6502">
      <w:r>
        <w:rPr>
          <w:rFonts w:hint="eastAsia"/>
        </w:rPr>
        <w:t>ОГЛАВЛЕНИЕ</w:t>
      </w:r>
      <w:r>
        <w:t></w:t>
      </w:r>
      <w:r>
        <w:rPr>
          <w:rFonts w:hint="eastAsia"/>
        </w:rPr>
        <w:t>ДИССЕРТАЦИИ</w:t>
      </w:r>
    </w:p>
    <w:p w14:paraId="55AE0CCA" w14:textId="77777777" w:rsidR="008A6502" w:rsidRDefault="008A6502" w:rsidP="008A6502">
      <w:r>
        <w:rPr>
          <w:rFonts w:hint="eastAsia"/>
        </w:rPr>
        <w:t>Муруева</w:t>
      </w:r>
      <w:r>
        <w:t></w:t>
      </w:r>
      <w:r>
        <w:t></w:t>
      </w:r>
      <w:r>
        <w:rPr>
          <w:rFonts w:hint="eastAsia"/>
        </w:rPr>
        <w:t>Галина</w:t>
      </w:r>
      <w:r>
        <w:t></w:t>
      </w:r>
      <w:r>
        <w:rPr>
          <w:rFonts w:hint="eastAsia"/>
        </w:rPr>
        <w:t>Борисовна</w:t>
      </w:r>
    </w:p>
    <w:p w14:paraId="112D8783" w14:textId="77777777" w:rsidR="008A6502" w:rsidRDefault="008A6502" w:rsidP="008A6502">
      <w:r>
        <w:t></w:t>
      </w:r>
      <w:r>
        <w:t></w:t>
      </w:r>
      <w:r>
        <w:t></w:t>
      </w:r>
      <w:r>
        <w:t></w:t>
      </w:r>
      <w:r>
        <w:rPr>
          <w:rFonts w:hint="eastAsia"/>
        </w:rPr>
        <w:t>ВВЕДЕНИЕ</w:t>
      </w:r>
      <w:r>
        <w:t></w:t>
      </w:r>
      <w:r>
        <w:t></w:t>
      </w:r>
      <w:r>
        <w:t></w:t>
      </w:r>
      <w:r>
        <w:t></w:t>
      </w:r>
      <w:r>
        <w:t></w:t>
      </w:r>
      <w:r>
        <w:t></w:t>
      </w:r>
      <w:r>
        <w:t></w:t>
      </w:r>
      <w:r>
        <w:t></w:t>
      </w:r>
      <w:r>
        <w:t></w:t>
      </w:r>
      <w:r>
        <w:t></w:t>
      </w:r>
      <w:r>
        <w:rPr>
          <w:rFonts w:hint="eastAsia"/>
        </w:rPr>
        <w:t>•</w:t>
      </w:r>
      <w:r>
        <w:t></w:t>
      </w:r>
      <w:r>
        <w:t></w:t>
      </w:r>
      <w:r>
        <w:t></w:t>
      </w:r>
      <w:r>
        <w:rPr>
          <w:rFonts w:hint="eastAsia"/>
        </w:rPr>
        <w:t>•</w:t>
      </w:r>
      <w:r>
        <w:t></w:t>
      </w:r>
      <w:r>
        <w:rPr>
          <w:rFonts w:hint="eastAsia"/>
        </w:rPr>
        <w:t>•</w:t>
      </w:r>
      <w:r>
        <w:t></w:t>
      </w:r>
      <w:r>
        <w:rPr>
          <w:rFonts w:hint="eastAsia"/>
        </w:rPr>
        <w:t>••</w:t>
      </w:r>
      <w:r>
        <w:t></w:t>
      </w:r>
      <w:r>
        <w:rPr>
          <w:rFonts w:hint="eastAsia"/>
        </w:rPr>
        <w:t>•</w:t>
      </w:r>
      <w:r>
        <w:t></w:t>
      </w:r>
      <w:r>
        <w:t></w:t>
      </w:r>
      <w:r>
        <w:t></w:t>
      </w:r>
      <w:r>
        <w:rPr>
          <w:rFonts w:hint="eastAsia"/>
        </w:rPr>
        <w:t>••</w:t>
      </w:r>
      <w:r>
        <w:t></w:t>
      </w:r>
      <w:r>
        <w:t></w:t>
      </w:r>
      <w:r>
        <w:t></w:t>
      </w:r>
      <w:r>
        <w:rPr>
          <w:rFonts w:hint="eastAsia"/>
        </w:rPr>
        <w:t>•</w:t>
      </w:r>
      <w:r>
        <w:t></w:t>
      </w:r>
      <w:r>
        <w:rPr>
          <w:rFonts w:hint="eastAsia"/>
        </w:rPr>
        <w:t>•</w:t>
      </w:r>
      <w:r>
        <w:t></w:t>
      </w:r>
      <w:r>
        <w:rPr>
          <w:rFonts w:hint="eastAsia"/>
        </w:rPr>
        <w:t>•</w:t>
      </w:r>
      <w:r>
        <w:t>♦</w:t>
      </w:r>
      <w:r>
        <w:t></w:t>
      </w:r>
      <w:r>
        <w:rPr>
          <w:rFonts w:hint="eastAsia"/>
        </w:rPr>
        <w:t>•</w:t>
      </w:r>
      <w:r>
        <w:t></w:t>
      </w:r>
      <w:r>
        <w:t></w:t>
      </w:r>
      <w:r>
        <w:t></w:t>
      </w:r>
      <w:r>
        <w:t></w:t>
      </w:r>
      <w:r>
        <w:t></w:t>
      </w:r>
      <w:r>
        <w:rPr>
          <w:rFonts w:hint="eastAsia"/>
        </w:rPr>
        <w:t>•</w:t>
      </w:r>
    </w:p>
    <w:p w14:paraId="1AB4762C" w14:textId="77777777" w:rsidR="008A6502" w:rsidRDefault="008A6502" w:rsidP="008A6502"/>
    <w:p w14:paraId="182637B3" w14:textId="77777777" w:rsidR="008A6502" w:rsidRDefault="008A6502" w:rsidP="008A6502">
      <w:r>
        <w:t></w:t>
      </w:r>
      <w:r>
        <w:t></w:t>
      </w:r>
      <w:r>
        <w:t></w:t>
      </w:r>
      <w:r>
        <w:rPr>
          <w:rFonts w:hint="eastAsia"/>
        </w:rPr>
        <w:t>ОБЗОР</w:t>
      </w:r>
      <w:r>
        <w:t></w:t>
      </w:r>
      <w:r>
        <w:rPr>
          <w:rFonts w:hint="eastAsia"/>
        </w:rPr>
        <w:t>ЛИТЕРАТУРЫ</w:t>
      </w:r>
      <w:r>
        <w:t></w:t>
      </w:r>
      <w:r>
        <w:t></w:t>
      </w:r>
      <w:r>
        <w:t></w:t>
      </w:r>
      <w:r>
        <w:t></w:t>
      </w:r>
      <w:r>
        <w:t></w:t>
      </w:r>
      <w:r>
        <w:t></w:t>
      </w:r>
      <w:r>
        <w:t></w:t>
      </w:r>
      <w:r>
        <w:t></w:t>
      </w:r>
      <w:r>
        <w:t></w:t>
      </w:r>
      <w:r>
        <w:t></w:t>
      </w:r>
      <w:r>
        <w:t></w:t>
      </w:r>
      <w:r>
        <w:t></w:t>
      </w:r>
      <w:r>
        <w:t></w:t>
      </w:r>
      <w:r>
        <w:t></w:t>
      </w:r>
      <w:r>
        <w:t></w:t>
      </w:r>
      <w:r>
        <w:t></w:t>
      </w:r>
      <w:r>
        <w:t></w:t>
      </w:r>
      <w:r>
        <w:t></w:t>
      </w:r>
    </w:p>
    <w:p w14:paraId="0D338CF8" w14:textId="77777777" w:rsidR="008A6502" w:rsidRDefault="008A6502" w:rsidP="008A6502"/>
    <w:p w14:paraId="0DB3CFC0" w14:textId="77777777" w:rsidR="008A6502" w:rsidRDefault="008A6502" w:rsidP="008A6502">
      <w:r>
        <w:t></w:t>
      </w:r>
      <w:r>
        <w:t></w:t>
      </w:r>
      <w:r>
        <w:rPr>
          <w:rFonts w:hint="eastAsia"/>
        </w:rPr>
        <w:t>Д</w:t>
      </w:r>
      <w:r>
        <w:t></w:t>
      </w:r>
      <w:r>
        <w:t></w:t>
      </w:r>
      <w:r>
        <w:t></w:t>
      </w:r>
      <w:r>
        <w:rPr>
          <w:rFonts w:hint="eastAsia"/>
        </w:rPr>
        <w:t>Роль</w:t>
      </w:r>
      <w:r>
        <w:t></w:t>
      </w:r>
      <w:r>
        <w:rPr>
          <w:rFonts w:hint="eastAsia"/>
        </w:rPr>
        <w:t>стафилококков</w:t>
      </w:r>
      <w:r>
        <w:t></w:t>
      </w:r>
      <w:r>
        <w:rPr>
          <w:rFonts w:hint="eastAsia"/>
        </w:rPr>
        <w:t>в</w:t>
      </w:r>
      <w:r>
        <w:t></w:t>
      </w:r>
      <w:r>
        <w:rPr>
          <w:rFonts w:hint="eastAsia"/>
        </w:rPr>
        <w:t>этиологии</w:t>
      </w:r>
      <w:r>
        <w:t></w:t>
      </w:r>
      <w:r>
        <w:rPr>
          <w:rFonts w:hint="eastAsia"/>
        </w:rPr>
        <w:t>маститов</w:t>
      </w:r>
      <w:r>
        <w:t></w:t>
      </w:r>
      <w:r>
        <w:rPr>
          <w:rFonts w:hint="eastAsia"/>
        </w:rPr>
        <w:t>коров</w:t>
      </w:r>
      <w:r>
        <w:t></w:t>
      </w:r>
      <w:r>
        <w:t></w:t>
      </w:r>
      <w:r>
        <w:t></w:t>
      </w:r>
      <w:r>
        <w:t></w:t>
      </w:r>
      <w:r>
        <w:t></w:t>
      </w:r>
      <w:r>
        <w:t></w:t>
      </w:r>
      <w:r>
        <w:t></w:t>
      </w:r>
      <w:r>
        <w:t></w:t>
      </w:r>
      <w:r>
        <w:t></w:t>
      </w:r>
      <w:r>
        <w:t></w:t>
      </w:r>
      <w:r>
        <w:t></w:t>
      </w:r>
      <w:r>
        <w:t></w:t>
      </w:r>
      <w:r>
        <w:t></w:t>
      </w:r>
      <w:r>
        <w:t></w:t>
      </w:r>
      <w:r>
        <w:rPr>
          <w:rFonts w:hint="eastAsia"/>
        </w:rPr>
        <w:t>Физико</w:t>
      </w:r>
      <w:r>
        <w:t></w:t>
      </w:r>
      <w:r>
        <w:rPr>
          <w:rFonts w:hint="eastAsia"/>
        </w:rPr>
        <w:t>химические</w:t>
      </w:r>
      <w:r>
        <w:t></w:t>
      </w:r>
      <w:r>
        <w:rPr>
          <w:rFonts w:hint="eastAsia"/>
        </w:rPr>
        <w:t>особенности</w:t>
      </w:r>
      <w:r>
        <w:t></w:t>
      </w:r>
      <w:r>
        <w:t></w:t>
      </w:r>
      <w:r>
        <w:rPr>
          <w:rFonts w:hint="eastAsia"/>
        </w:rPr>
        <w:t>стафилококковых</w:t>
      </w:r>
      <w:r>
        <w:t></w:t>
      </w:r>
      <w:r>
        <w:rPr>
          <w:rFonts w:hint="eastAsia"/>
        </w:rPr>
        <w:t>эн</w:t>
      </w:r>
      <w:r>
        <w:t></w:t>
      </w:r>
      <w:r>
        <w:rPr>
          <w:rFonts w:hint="eastAsia"/>
        </w:rPr>
        <w:t>г</w:t>
      </w:r>
      <w:r>
        <w:t></w:t>
      </w:r>
      <w:r>
        <w:t></w:t>
      </w:r>
      <w:r>
        <w:t></w:t>
      </w:r>
      <w:r>
        <w:t></w:t>
      </w:r>
      <w:r>
        <w:t></w:t>
      </w:r>
      <w:r>
        <w:rPr>
          <w:rFonts w:hint="eastAsia"/>
        </w:rPr>
        <w:t>теротоксинов</w:t>
      </w:r>
      <w:r>
        <w:t></w:t>
      </w:r>
      <w:r>
        <w:t></w:t>
      </w:r>
      <w:r>
        <w:t></w:t>
      </w:r>
      <w:r>
        <w:rPr>
          <w:rFonts w:hint="eastAsia"/>
        </w:rPr>
        <w:t>•</w:t>
      </w:r>
      <w:r>
        <w:t>♦</w:t>
      </w:r>
      <w:r>
        <w:t></w:t>
      </w:r>
      <w:r>
        <w:t></w:t>
      </w:r>
      <w:r>
        <w:rPr>
          <w:rFonts w:hint="eastAsia"/>
        </w:rPr>
        <w:t>•</w:t>
      </w:r>
      <w:r>
        <w:t></w:t>
      </w:r>
      <w:r>
        <w:t></w:t>
      </w:r>
      <w:r>
        <w:t></w:t>
      </w:r>
      <w:r>
        <w:rPr>
          <w:rFonts w:hint="eastAsia"/>
        </w:rPr>
        <w:t>•</w:t>
      </w:r>
      <w:r>
        <w:t></w:t>
      </w:r>
      <w:r>
        <w:t></w:t>
      </w:r>
      <w:r>
        <w:t></w:t>
      </w:r>
      <w:r>
        <w:t></w:t>
      </w:r>
      <w:r>
        <w:t></w:t>
      </w:r>
      <w:r>
        <w:t></w:t>
      </w:r>
      <w:r>
        <w:t></w:t>
      </w:r>
      <w:r>
        <w:t></w:t>
      </w:r>
      <w:r>
        <w:t></w:t>
      </w:r>
      <w:r>
        <w:rPr>
          <w:rFonts w:hint="eastAsia"/>
        </w:rPr>
        <w:t>л</w:t>
      </w:r>
    </w:p>
    <w:p w14:paraId="4635C16E" w14:textId="77777777" w:rsidR="008A6502" w:rsidRDefault="008A6502" w:rsidP="008A6502"/>
    <w:p w14:paraId="174A7A25" w14:textId="77777777" w:rsidR="008A6502" w:rsidRDefault="008A6502" w:rsidP="008A6502">
      <w:r>
        <w:t></w:t>
      </w:r>
      <w:r>
        <w:t></w:t>
      </w:r>
      <w:r>
        <w:t></w:t>
      </w:r>
      <w:r>
        <w:t></w:t>
      </w:r>
      <w:r>
        <w:t></w:t>
      </w:r>
      <w:r>
        <w:t></w:t>
      </w:r>
      <w:r>
        <w:rPr>
          <w:rFonts w:hint="eastAsia"/>
        </w:rPr>
        <w:t>Биологическое</w:t>
      </w:r>
      <w:r>
        <w:t></w:t>
      </w:r>
      <w:r>
        <w:rPr>
          <w:rFonts w:hint="eastAsia"/>
        </w:rPr>
        <w:t>действие</w:t>
      </w:r>
      <w:r>
        <w:t></w:t>
      </w:r>
      <w:r>
        <w:rPr>
          <w:rFonts w:hint="eastAsia"/>
        </w:rPr>
        <w:t>энтеротоксинов</w:t>
      </w:r>
      <w:r>
        <w:t></w:t>
      </w:r>
      <w:r>
        <w:t></w:t>
      </w:r>
    </w:p>
    <w:p w14:paraId="1F3CA779" w14:textId="77777777" w:rsidR="008A6502" w:rsidRDefault="008A6502" w:rsidP="008A6502"/>
    <w:p w14:paraId="74F1921D" w14:textId="77777777" w:rsidR="008A6502" w:rsidRDefault="008A6502" w:rsidP="008A6502">
      <w:r>
        <w:t></w:t>
      </w:r>
      <w:r>
        <w:t></w:t>
      </w:r>
      <w:r>
        <w:t></w:t>
      </w:r>
      <w:r>
        <w:t></w:t>
      </w:r>
      <w:r>
        <w:t></w:t>
      </w:r>
      <w:r>
        <w:rPr>
          <w:rFonts w:hint="eastAsia"/>
        </w:rPr>
        <w:t>Методы</w:t>
      </w:r>
      <w:r>
        <w:t></w:t>
      </w:r>
      <w:r>
        <w:rPr>
          <w:rFonts w:hint="eastAsia"/>
        </w:rPr>
        <w:t>получения</w:t>
      </w:r>
      <w:r>
        <w:t></w:t>
      </w:r>
      <w:r>
        <w:rPr>
          <w:rFonts w:hint="eastAsia"/>
        </w:rPr>
        <w:t>и</w:t>
      </w:r>
      <w:r>
        <w:t></w:t>
      </w:r>
      <w:r>
        <w:rPr>
          <w:rFonts w:hint="eastAsia"/>
        </w:rPr>
        <w:t>очистки</w:t>
      </w:r>
      <w:r>
        <w:t></w:t>
      </w:r>
      <w:r>
        <w:rPr>
          <w:rFonts w:hint="eastAsia"/>
        </w:rPr>
        <w:t>энтеротоксина</w:t>
      </w:r>
      <w:r>
        <w:t></w:t>
      </w:r>
      <w:r>
        <w:rPr>
          <w:rFonts w:hint="eastAsia"/>
        </w:rPr>
        <w:t>В</w:t>
      </w:r>
      <w:r>
        <w:t></w:t>
      </w:r>
    </w:p>
    <w:p w14:paraId="727F5579" w14:textId="77777777" w:rsidR="008A6502" w:rsidRDefault="008A6502" w:rsidP="008A6502"/>
    <w:p w14:paraId="19FEF560" w14:textId="77777777" w:rsidR="008A6502" w:rsidRDefault="008A6502" w:rsidP="008A6502">
      <w:r>
        <w:t></w:t>
      </w:r>
      <w:r>
        <w:t></w:t>
      </w:r>
      <w:r>
        <w:t></w:t>
      </w:r>
      <w:r>
        <w:t></w:t>
      </w:r>
      <w:r>
        <w:t></w:t>
      </w:r>
      <w:r>
        <w:t></w:t>
      </w:r>
      <w:r>
        <w:t></w:t>
      </w:r>
      <w:r>
        <w:rPr>
          <w:rFonts w:hint="eastAsia"/>
        </w:rPr>
        <w:t>Методы</w:t>
      </w:r>
      <w:r>
        <w:t></w:t>
      </w:r>
      <w:r>
        <w:rPr>
          <w:rFonts w:hint="eastAsia"/>
        </w:rPr>
        <w:t>идентификации</w:t>
      </w:r>
      <w:r>
        <w:t></w:t>
      </w:r>
      <w:r>
        <w:rPr>
          <w:rFonts w:hint="eastAsia"/>
        </w:rPr>
        <w:t>стафилококковых</w:t>
      </w:r>
      <w:r>
        <w:t></w:t>
      </w:r>
      <w:r>
        <w:rPr>
          <w:rFonts w:hint="eastAsia"/>
        </w:rPr>
        <w:t>энтеротокси</w:t>
      </w:r>
    </w:p>
    <w:p w14:paraId="6518256F" w14:textId="77777777" w:rsidR="008A6502" w:rsidRDefault="008A6502" w:rsidP="008A6502"/>
    <w:p w14:paraId="6A61110D" w14:textId="77777777" w:rsidR="008A6502" w:rsidRDefault="008A6502" w:rsidP="008A6502">
      <w:r>
        <w:rPr>
          <w:rFonts w:hint="eastAsia"/>
        </w:rPr>
        <w:t>НОВ</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w:t>
      </w:r>
    </w:p>
    <w:p w14:paraId="28D817FC" w14:textId="77777777" w:rsidR="008A6502" w:rsidRDefault="008A6502" w:rsidP="008A6502"/>
    <w:p w14:paraId="051CE67B" w14:textId="77777777" w:rsidR="008A6502" w:rsidRDefault="008A6502" w:rsidP="008A6502">
      <w:r>
        <w:t></w:t>
      </w:r>
      <w:r>
        <w:t></w:t>
      </w:r>
      <w:r>
        <w:t></w:t>
      </w:r>
      <w:r>
        <w:rPr>
          <w:rFonts w:hint="eastAsia"/>
        </w:rPr>
        <w:t>СОБСТВЕННЫЕ</w:t>
      </w:r>
      <w:r>
        <w:t></w:t>
      </w:r>
      <w:r>
        <w:rPr>
          <w:rFonts w:hint="eastAsia"/>
        </w:rPr>
        <w:t>ИССЛЕДОВАНИЯ</w:t>
      </w:r>
      <w:r>
        <w:t></w:t>
      </w:r>
      <w:r>
        <w:t></w:t>
      </w:r>
      <w:r>
        <w:t></w:t>
      </w:r>
    </w:p>
    <w:p w14:paraId="40C2BE8C" w14:textId="77777777" w:rsidR="008A6502" w:rsidRDefault="008A6502" w:rsidP="008A6502"/>
    <w:p w14:paraId="0A14CDBD" w14:textId="77777777" w:rsidR="008A6502" w:rsidRDefault="008A6502" w:rsidP="008A6502">
      <w:r>
        <w:t></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исследований</w:t>
      </w:r>
      <w:r>
        <w:t></w:t>
      </w:r>
      <w:r>
        <w:t></w:t>
      </w:r>
      <w:r>
        <w:t></w:t>
      </w:r>
    </w:p>
    <w:p w14:paraId="5B258D12" w14:textId="77777777" w:rsidR="008A6502" w:rsidRDefault="008A6502" w:rsidP="008A6502"/>
    <w:p w14:paraId="4AA1DB55" w14:textId="77777777" w:rsidR="008A6502" w:rsidRDefault="008A6502" w:rsidP="008A6502">
      <w:r>
        <w:rPr>
          <w:rFonts w:hint="eastAsia"/>
        </w:rPr>
        <w:t>З</w:t>
      </w:r>
      <w:r>
        <w:t></w:t>
      </w:r>
      <w:r>
        <w:rPr>
          <w:rFonts w:hint="eastAsia"/>
        </w:rPr>
        <w:t>Р</w:t>
      </w:r>
      <w:r>
        <w:t></w:t>
      </w:r>
      <w:r>
        <w:rPr>
          <w:rFonts w:hint="eastAsia"/>
        </w:rPr>
        <w:t>Г</w:t>
      </w:r>
      <w:r>
        <w:t></w:t>
      </w:r>
      <w:r>
        <w:t></w:t>
      </w:r>
      <w:r>
        <w:rPr>
          <w:rFonts w:hint="eastAsia"/>
        </w:rPr>
        <w:t>Культивирование</w:t>
      </w:r>
      <w:r>
        <w:t></w:t>
      </w:r>
      <w:r>
        <w:t></w:t>
      </w:r>
      <w:r>
        <w:rPr>
          <w:rFonts w:hint="eastAsia"/>
        </w:rPr>
        <w:t>штамма</w:t>
      </w:r>
      <w:r>
        <w:t></w:t>
      </w:r>
      <w:r>
        <w:t></w:t>
      </w:r>
      <w:r>
        <w:t></w:t>
      </w:r>
      <w:r>
        <w:t></w:t>
      </w:r>
      <w:r>
        <w:t></w:t>
      </w:r>
      <w:r>
        <w:rPr>
          <w:rFonts w:hint="eastAsia"/>
        </w:rPr>
        <w:t>продуцента</w:t>
      </w:r>
      <w:r>
        <w:t></w:t>
      </w:r>
      <w:r>
        <w:t></w:t>
      </w:r>
      <w:r>
        <w:rPr>
          <w:rFonts w:hint="eastAsia"/>
        </w:rPr>
        <w:t>энтероток</w:t>
      </w:r>
      <w:r>
        <w:t></w:t>
      </w:r>
      <w:r>
        <w:t></w:t>
      </w:r>
      <w:r>
        <w:t></w:t>
      </w:r>
      <w:r>
        <w:rPr>
          <w:rFonts w:hint="eastAsia"/>
        </w:rPr>
        <w:t>сина</w:t>
      </w:r>
    </w:p>
    <w:p w14:paraId="3E682605" w14:textId="77777777" w:rsidR="008A6502" w:rsidRDefault="008A6502" w:rsidP="008A6502"/>
    <w:p w14:paraId="3C875500" w14:textId="77777777" w:rsidR="008A6502" w:rsidRDefault="008A6502" w:rsidP="008A6502">
      <w:r>
        <w:t></w:t>
      </w:r>
      <w:r>
        <w:t></w:t>
      </w:r>
      <w:r>
        <w:t></w:t>
      </w:r>
      <w:r>
        <w:t></w:t>
      </w:r>
      <w:r>
        <w:t></w:t>
      </w:r>
      <w:r>
        <w:t></w:t>
      </w:r>
      <w:r>
        <w:t></w:t>
      </w:r>
      <w:r>
        <w:t></w:t>
      </w:r>
      <w:r>
        <w:rPr>
          <w:rFonts w:hint="eastAsia"/>
        </w:rPr>
        <w:t>Очистка</w:t>
      </w:r>
      <w:r>
        <w:t></w:t>
      </w:r>
      <w:r>
        <w:rPr>
          <w:rFonts w:hint="eastAsia"/>
        </w:rPr>
        <w:t>стафилококкового</w:t>
      </w:r>
      <w:r>
        <w:t></w:t>
      </w:r>
      <w:r>
        <w:rPr>
          <w:rFonts w:hint="eastAsia"/>
        </w:rPr>
        <w:t>энтеротоксина</w:t>
      </w:r>
      <w:r>
        <w:t></w:t>
      </w:r>
      <w:r>
        <w:rPr>
          <w:rFonts w:hint="eastAsia"/>
        </w:rPr>
        <w:t>типа</w:t>
      </w:r>
      <w:r>
        <w:t></w:t>
      </w:r>
      <w:r>
        <w:rPr>
          <w:rFonts w:hint="eastAsia"/>
        </w:rPr>
        <w:t>В</w:t>
      </w:r>
      <w:r>
        <w:t></w:t>
      </w:r>
      <w:r>
        <w:rPr>
          <w:rFonts w:hint="eastAsia"/>
        </w:rPr>
        <w:t>г</w:t>
      </w:r>
      <w:r>
        <w:t></w:t>
      </w:r>
      <w:r>
        <w:t></w:t>
      </w:r>
      <w:r>
        <w:t></w:t>
      </w:r>
      <w:r>
        <w:t></w:t>
      </w:r>
      <w:r>
        <w:t></w:t>
      </w:r>
      <w:r>
        <w:t></w:t>
      </w:r>
      <w:r>
        <w:t></w:t>
      </w:r>
      <w:r>
        <w:t></w:t>
      </w:r>
      <w:r>
        <w:t></w:t>
      </w:r>
      <w:r>
        <w:t></w:t>
      </w:r>
      <w:r>
        <w:t></w:t>
      </w:r>
      <w:r>
        <w:t></w:t>
      </w:r>
      <w:r>
        <w:t></w:t>
      </w:r>
      <w:r>
        <w:t></w:t>
      </w:r>
      <w:r>
        <w:rPr>
          <w:rFonts w:hint="eastAsia"/>
        </w:rPr>
        <w:t>Получение</w:t>
      </w:r>
      <w:r>
        <w:t></w:t>
      </w:r>
      <w:r>
        <w:rPr>
          <w:rFonts w:hint="eastAsia"/>
        </w:rPr>
        <w:t>антиэнтеротоксической</w:t>
      </w:r>
      <w:r>
        <w:t></w:t>
      </w:r>
      <w:r>
        <w:rPr>
          <w:rFonts w:hint="eastAsia"/>
        </w:rPr>
        <w:t>сыворотки</w:t>
      </w:r>
      <w:r>
        <w:t></w:t>
      </w:r>
      <w:r>
        <w:rPr>
          <w:rFonts w:hint="eastAsia"/>
        </w:rPr>
        <w:t>типа</w:t>
      </w:r>
      <w:r>
        <w:t></w:t>
      </w:r>
    </w:p>
    <w:p w14:paraId="2ED4A9E8" w14:textId="77777777" w:rsidR="008A6502" w:rsidRDefault="008A6502" w:rsidP="008A6502"/>
    <w:p w14:paraId="2F86F902" w14:textId="77777777" w:rsidR="008A6502" w:rsidRDefault="008A6502" w:rsidP="008A6502">
      <w:r>
        <w:rPr>
          <w:rFonts w:hint="eastAsia"/>
        </w:rPr>
        <w:t>З</w:t>
      </w:r>
      <w:r>
        <w:t></w:t>
      </w:r>
      <w:r>
        <w:rPr>
          <w:rFonts w:hint="eastAsia"/>
        </w:rPr>
        <w:t>Г</w:t>
      </w:r>
      <w:r>
        <w:t></w:t>
      </w:r>
      <w:r>
        <w:t></w:t>
      </w:r>
      <w:r>
        <w:t></w:t>
      </w:r>
      <w:r>
        <w:t></w:t>
      </w:r>
      <w:r>
        <w:rPr>
          <w:rFonts w:hint="eastAsia"/>
        </w:rPr>
        <w:t>Методика</w:t>
      </w:r>
      <w:r>
        <w:t></w:t>
      </w:r>
      <w:r>
        <w:rPr>
          <w:rFonts w:hint="eastAsia"/>
        </w:rPr>
        <w:t>диагностирования</w:t>
      </w:r>
      <w:r>
        <w:t></w:t>
      </w:r>
      <w:r>
        <w:rPr>
          <w:rFonts w:hint="eastAsia"/>
        </w:rPr>
        <w:t>субклинических</w:t>
      </w:r>
      <w:r>
        <w:t></w:t>
      </w:r>
      <w:r>
        <w:rPr>
          <w:rFonts w:hint="eastAsia"/>
        </w:rPr>
        <w:t>масти</w:t>
      </w:r>
    </w:p>
    <w:p w14:paraId="680B7F64" w14:textId="77777777" w:rsidR="008A6502" w:rsidRDefault="008A6502" w:rsidP="008A6502"/>
    <w:p w14:paraId="1C230BFA" w14:textId="77777777" w:rsidR="008A6502" w:rsidRDefault="008A6502" w:rsidP="008A6502">
      <w:r>
        <w:lastRenderedPageBreak/>
        <w:t></w:t>
      </w:r>
      <w:r>
        <w:t></w:t>
      </w:r>
      <w:r>
        <w:t></w:t>
      </w:r>
      <w:r>
        <w:t></w:t>
      </w:r>
      <w:r>
        <w:rPr>
          <w:rFonts w:hint="eastAsia"/>
        </w:rPr>
        <w:t>КОрОВ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p>
    <w:p w14:paraId="078F37D6" w14:textId="77777777" w:rsidR="008A6502" w:rsidRDefault="008A6502" w:rsidP="008A6502"/>
    <w:p w14:paraId="1C5DC132" w14:textId="77777777" w:rsidR="008A6502" w:rsidRDefault="008A6502" w:rsidP="008A6502">
      <w:r>
        <w:t></w:t>
      </w:r>
      <w:r>
        <w:t></w:t>
      </w:r>
      <w:r>
        <w:t></w:t>
      </w:r>
      <w:r>
        <w:t></w:t>
      </w:r>
      <w:r>
        <w:t></w:t>
      </w:r>
      <w:r>
        <w:t></w:t>
      </w:r>
      <w:r>
        <w:t></w:t>
      </w:r>
      <w:r>
        <w:rPr>
          <w:rFonts w:hint="eastAsia"/>
        </w:rPr>
        <w:t>Изучение</w:t>
      </w:r>
      <w:r>
        <w:t></w:t>
      </w:r>
      <w:r>
        <w:rPr>
          <w:rFonts w:hint="eastAsia"/>
        </w:rPr>
        <w:t>продукции</w:t>
      </w:r>
      <w:r>
        <w:t></w:t>
      </w:r>
      <w:r>
        <w:rPr>
          <w:rFonts w:hint="eastAsia"/>
        </w:rPr>
        <w:t>энтеротоксина</w:t>
      </w:r>
      <w:r>
        <w:t></w:t>
      </w:r>
      <w:r>
        <w:rPr>
          <w:rFonts w:hint="eastAsia"/>
        </w:rPr>
        <w:t>типа</w:t>
      </w:r>
      <w:r>
        <w:t></w:t>
      </w:r>
      <w:r>
        <w:rPr>
          <w:rFonts w:hint="eastAsia"/>
        </w:rPr>
        <w:t>В</w:t>
      </w:r>
      <w:r>
        <w:t></w:t>
      </w:r>
      <w:r>
        <w:rPr>
          <w:rFonts w:hint="eastAsia"/>
        </w:rPr>
        <w:t>стафи</w:t>
      </w:r>
      <w:r>
        <w:t></w:t>
      </w:r>
      <w:r>
        <w:t></w:t>
      </w:r>
      <w:r>
        <w:t></w:t>
      </w:r>
      <w:r>
        <w:t></w:t>
      </w:r>
      <w:r>
        <w:t></w:t>
      </w:r>
      <w:r>
        <w:rPr>
          <w:rFonts w:hint="eastAsia"/>
        </w:rPr>
        <w:t>лококками</w:t>
      </w:r>
      <w:r>
        <w:t></w:t>
      </w:r>
      <w:r>
        <w:t></w:t>
      </w:r>
      <w:r>
        <w:rPr>
          <w:rFonts w:hint="eastAsia"/>
        </w:rPr>
        <w:t>выделенными</w:t>
      </w:r>
      <w:r>
        <w:t></w:t>
      </w:r>
      <w:r>
        <w:rPr>
          <w:rFonts w:hint="eastAsia"/>
        </w:rPr>
        <w:t>из</w:t>
      </w:r>
      <w:r>
        <w:t></w:t>
      </w:r>
      <w:r>
        <w:rPr>
          <w:rFonts w:hint="eastAsia"/>
        </w:rPr>
        <w:t>молока</w:t>
      </w:r>
      <w:r>
        <w:t></w:t>
      </w:r>
      <w:r>
        <w:rPr>
          <w:rFonts w:hint="eastAsia"/>
        </w:rPr>
        <w:t>коров</w:t>
      </w:r>
      <w:r>
        <w:t></w:t>
      </w:r>
    </w:p>
    <w:p w14:paraId="53C95455" w14:textId="77777777" w:rsidR="008A6502" w:rsidRDefault="008A6502" w:rsidP="008A6502"/>
    <w:p w14:paraId="6DB5316B" w14:textId="77777777" w:rsidR="008A6502" w:rsidRDefault="008A6502" w:rsidP="008A6502">
      <w:r>
        <w:rPr>
          <w:rFonts w:hint="eastAsia"/>
        </w:rPr>
        <w:t>З</w:t>
      </w:r>
      <w:r>
        <w:t></w:t>
      </w:r>
      <w:r>
        <w:rPr>
          <w:rFonts w:hint="eastAsia"/>
        </w:rPr>
        <w:t>Г</w:t>
      </w:r>
      <w:r>
        <w:t></w:t>
      </w:r>
      <w:r>
        <w:t></w:t>
      </w:r>
      <w:r>
        <w:t></w:t>
      </w:r>
      <w:r>
        <w:t></w:t>
      </w:r>
      <w:r>
        <w:rPr>
          <w:rFonts w:hint="eastAsia"/>
        </w:rPr>
        <w:t>Определение</w:t>
      </w:r>
      <w:r>
        <w:t></w:t>
      </w:r>
      <w:r>
        <w:rPr>
          <w:rFonts w:hint="eastAsia"/>
        </w:rPr>
        <w:t>термостабильной</w:t>
      </w:r>
      <w:r>
        <w:t></w:t>
      </w:r>
      <w:r>
        <w:rPr>
          <w:rFonts w:hint="eastAsia"/>
        </w:rPr>
        <w:t>ДНКазы</w:t>
      </w:r>
      <w:r>
        <w:t></w:t>
      </w:r>
      <w:r>
        <w:t></w:t>
      </w:r>
      <w:r>
        <w:t></w:t>
      </w:r>
      <w:r>
        <w:rPr>
          <w:rFonts w:hint="eastAsia"/>
        </w:rPr>
        <w:t>ч</w:t>
      </w:r>
      <w:r>
        <w:t></w:t>
      </w:r>
      <w:r>
        <w:t></w:t>
      </w:r>
      <w:r>
        <w:t></w:t>
      </w:r>
    </w:p>
    <w:p w14:paraId="5B35CF54" w14:textId="77777777" w:rsidR="008A6502" w:rsidRDefault="008A6502" w:rsidP="008A6502"/>
    <w:p w14:paraId="3A5FB44A" w14:textId="77777777" w:rsidR="008A6502" w:rsidRDefault="008A6502" w:rsidP="008A6502">
      <w:r>
        <w:t></w:t>
      </w:r>
      <w:r>
        <w:t></w:t>
      </w:r>
      <w:r>
        <w:t></w:t>
      </w:r>
      <w:r>
        <w:t></w:t>
      </w:r>
      <w:r>
        <w:t></w:t>
      </w:r>
      <w:r>
        <w:rPr>
          <w:rFonts w:hint="eastAsia"/>
        </w:rPr>
        <w:t>Результаты</w:t>
      </w:r>
      <w:r>
        <w:t></w:t>
      </w:r>
      <w:r>
        <w:rPr>
          <w:rFonts w:hint="eastAsia"/>
        </w:rPr>
        <w:t>исследований</w:t>
      </w:r>
      <w:r>
        <w:t></w:t>
      </w:r>
      <w:r>
        <w:t></w:t>
      </w:r>
      <w:r>
        <w:rPr>
          <w:rFonts w:hint="eastAsia"/>
        </w:rPr>
        <w:t>л</w:t>
      </w:r>
      <w:r>
        <w:t></w:t>
      </w:r>
      <w:r>
        <w:rPr>
          <w:rFonts w:hint="eastAsia"/>
        </w:rPr>
        <w:t>Л</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r>
        <w:t></w:t>
      </w:r>
      <w:r>
        <w:rPr>
          <w:rFonts w:hint="eastAsia"/>
        </w:rPr>
        <w:t>Выделение</w:t>
      </w:r>
      <w:r>
        <w:t></w:t>
      </w:r>
      <w:r>
        <w:rPr>
          <w:rFonts w:hint="eastAsia"/>
        </w:rPr>
        <w:t>и</w:t>
      </w:r>
      <w:r>
        <w:t></w:t>
      </w:r>
      <w:r>
        <w:t></w:t>
      </w:r>
      <w:r>
        <w:rPr>
          <w:rFonts w:hint="eastAsia"/>
        </w:rPr>
        <w:t>очистка</w:t>
      </w:r>
      <w:r>
        <w:t></w:t>
      </w:r>
      <w:r>
        <w:rPr>
          <w:rFonts w:hint="eastAsia"/>
        </w:rPr>
        <w:t>стафилококкового</w:t>
      </w:r>
      <w:r>
        <w:t></w:t>
      </w:r>
      <w:r>
        <w:rPr>
          <w:rFonts w:hint="eastAsia"/>
        </w:rPr>
        <w:t>энтероток</w:t>
      </w:r>
      <w:r>
        <w:t></w:t>
      </w:r>
      <w:r>
        <w:t></w:t>
      </w:r>
      <w:r>
        <w:t></w:t>
      </w:r>
      <w:r>
        <w:t></w:t>
      </w:r>
      <w:r>
        <w:t></w:t>
      </w:r>
      <w:r>
        <w:rPr>
          <w:rFonts w:hint="eastAsia"/>
        </w:rPr>
        <w:t>сина</w:t>
      </w:r>
      <w:r>
        <w:t></w:t>
      </w:r>
      <w:r>
        <w:rPr>
          <w:rFonts w:hint="eastAsia"/>
        </w:rPr>
        <w:t>типа</w:t>
      </w:r>
    </w:p>
    <w:p w14:paraId="04944E82" w14:textId="77777777" w:rsidR="008A6502" w:rsidRDefault="008A6502" w:rsidP="008A6502"/>
    <w:p w14:paraId="4894799D" w14:textId="77777777" w:rsidR="008A6502" w:rsidRDefault="008A6502" w:rsidP="008A6502">
      <w:r>
        <w:rPr>
          <w:rFonts w:hint="eastAsia"/>
        </w:rPr>
        <w:t>В</w:t>
      </w:r>
      <w:r>
        <w:t></w:t>
      </w:r>
      <w:r>
        <w:t></w:t>
      </w:r>
      <w:r>
        <w:t></w:t>
      </w:r>
      <w:r>
        <w:t></w:t>
      </w:r>
      <w:r>
        <w:t></w:t>
      </w:r>
      <w:r>
        <w:t></w:t>
      </w:r>
      <w:r>
        <w:t></w:t>
      </w:r>
      <w:r>
        <w:t></w:t>
      </w:r>
      <w:r>
        <w:t></w:t>
      </w:r>
      <w:r>
        <w:t></w:t>
      </w:r>
      <w:r>
        <w:t></w:t>
      </w:r>
      <w:r>
        <w:t></w:t>
      </w:r>
      <w:r>
        <w:rPr>
          <w:rFonts w:hint="eastAsia"/>
        </w:rPr>
        <w:t>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30A5235" w14:textId="77777777" w:rsidR="008A6502" w:rsidRDefault="008A6502" w:rsidP="008A6502"/>
    <w:p w14:paraId="3E006A62" w14:textId="77777777" w:rsidR="008A6502" w:rsidRDefault="008A6502" w:rsidP="008A6502">
      <w:r>
        <w:t></w:t>
      </w:r>
      <w:r>
        <w:t></w:t>
      </w:r>
      <w:r>
        <w:t></w:t>
      </w:r>
      <w:r>
        <w:t></w:t>
      </w:r>
      <w:r>
        <w:t></w:t>
      </w:r>
      <w:r>
        <w:t></w:t>
      </w:r>
      <w:r>
        <w:t></w:t>
      </w:r>
      <w:r>
        <w:rPr>
          <w:rFonts w:hint="eastAsia"/>
        </w:rPr>
        <w:t>Получение</w:t>
      </w:r>
      <w:r>
        <w:t></w:t>
      </w:r>
      <w:r>
        <w:rPr>
          <w:rFonts w:hint="eastAsia"/>
        </w:rPr>
        <w:t>стафилококковой</w:t>
      </w:r>
      <w:r>
        <w:t></w:t>
      </w:r>
      <w:r>
        <w:rPr>
          <w:rFonts w:hint="eastAsia"/>
        </w:rPr>
        <w:t>антиэнтеротоксической</w:t>
      </w:r>
      <w:r>
        <w:t></w:t>
      </w:r>
      <w:r>
        <w:rPr>
          <w:rFonts w:hint="eastAsia"/>
        </w:rPr>
        <w:t>сыворотки</w:t>
      </w:r>
      <w:r>
        <w:t></w:t>
      </w:r>
      <w:r>
        <w:rPr>
          <w:rFonts w:hint="eastAsia"/>
        </w:rPr>
        <w:t>типа</w:t>
      </w:r>
      <w:r>
        <w:t></w:t>
      </w:r>
      <w:r>
        <w:rPr>
          <w:rFonts w:hint="eastAsia"/>
        </w:rPr>
        <w:t>В</w:t>
      </w:r>
      <w:r>
        <w:t></w:t>
      </w:r>
    </w:p>
    <w:p w14:paraId="30FE151C" w14:textId="77777777" w:rsidR="008A6502" w:rsidRDefault="008A6502" w:rsidP="008A6502"/>
    <w:p w14:paraId="1E7CA60C" w14:textId="77777777" w:rsidR="008A6502" w:rsidRDefault="008A6502" w:rsidP="008A6502">
      <w:r>
        <w:t></w:t>
      </w:r>
      <w:r>
        <w:t></w:t>
      </w:r>
      <w:r>
        <w:t></w:t>
      </w:r>
      <w:r>
        <w:t></w:t>
      </w:r>
      <w:r>
        <w:t></w:t>
      </w:r>
      <w:r>
        <w:t></w:t>
      </w:r>
      <w:r>
        <w:t></w:t>
      </w:r>
      <w:r>
        <w:rPr>
          <w:rFonts w:hint="eastAsia"/>
        </w:rPr>
        <w:t>Выделение</w:t>
      </w:r>
      <w:r>
        <w:t></w:t>
      </w:r>
      <w:r>
        <w:rPr>
          <w:rFonts w:hint="eastAsia"/>
        </w:rPr>
        <w:t>стафилококков</w:t>
      </w:r>
      <w:r>
        <w:t></w:t>
      </w:r>
      <w:r>
        <w:rPr>
          <w:rFonts w:hint="eastAsia"/>
        </w:rPr>
        <w:t>из</w:t>
      </w:r>
      <w:r>
        <w:t></w:t>
      </w:r>
      <w:r>
        <w:rPr>
          <w:rFonts w:hint="eastAsia"/>
        </w:rPr>
        <w:t>молока</w:t>
      </w:r>
      <w:r>
        <w:t></w:t>
      </w:r>
      <w:r>
        <w:rPr>
          <w:rFonts w:hint="eastAsia"/>
        </w:rPr>
        <w:t>больных</w:t>
      </w:r>
      <w:r>
        <w:t></w:t>
      </w:r>
      <w:r>
        <w:rPr>
          <w:rFonts w:hint="eastAsia"/>
        </w:rPr>
        <w:t>маетитом</w:t>
      </w:r>
      <w:r>
        <w:t></w:t>
      </w:r>
      <w:r>
        <w:rPr>
          <w:rFonts w:hint="eastAsia"/>
        </w:rPr>
        <w:t>коров</w:t>
      </w:r>
      <w:r>
        <w:t></w:t>
      </w:r>
      <w:r>
        <w:rPr>
          <w:rFonts w:hint="eastAsia"/>
        </w:rPr>
        <w:t>и</w:t>
      </w:r>
      <w:r>
        <w:t></w:t>
      </w:r>
      <w:r>
        <w:rPr>
          <w:rFonts w:hint="eastAsia"/>
        </w:rPr>
        <w:t>их</w:t>
      </w:r>
      <w:r>
        <w:t></w:t>
      </w:r>
      <w:r>
        <w:t></w:t>
      </w:r>
      <w:r>
        <w:rPr>
          <w:rFonts w:hint="eastAsia"/>
        </w:rPr>
        <w:t>микробиологическая</w:t>
      </w:r>
      <w:r>
        <w:t></w:t>
      </w:r>
      <w:r>
        <w:rPr>
          <w:rFonts w:hint="eastAsia"/>
        </w:rPr>
        <w:t>характе</w:t>
      </w:r>
      <w:r>
        <w:t></w:t>
      </w:r>
      <w:r>
        <w:rPr>
          <w:rFonts w:hint="eastAsia"/>
        </w:rPr>
        <w:t>рИСТИКа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EFAC9CA" w14:textId="77777777" w:rsidR="008A6502" w:rsidRDefault="008A6502" w:rsidP="008A6502"/>
    <w:p w14:paraId="661C2365" w14:textId="77777777" w:rsidR="008A6502" w:rsidRDefault="008A6502" w:rsidP="008A6502">
      <w:r>
        <w:t></w:t>
      </w:r>
      <w:r>
        <w:t></w:t>
      </w:r>
      <w:r>
        <w:t></w:t>
      </w:r>
      <w:r>
        <w:t></w:t>
      </w:r>
      <w:r>
        <w:t></w:t>
      </w:r>
      <w:r>
        <w:t></w:t>
      </w:r>
      <w:r>
        <w:rPr>
          <w:rFonts w:hint="eastAsia"/>
        </w:rPr>
        <w:t>Изучение</w:t>
      </w:r>
      <w:r>
        <w:t></w:t>
      </w:r>
      <w:r>
        <w:rPr>
          <w:rFonts w:hint="eastAsia"/>
        </w:rPr>
        <w:t>возможности</w:t>
      </w:r>
      <w:r>
        <w:t></w:t>
      </w:r>
      <w:r>
        <w:t></w:t>
      </w:r>
      <w:r>
        <w:rPr>
          <w:rFonts w:hint="eastAsia"/>
        </w:rPr>
        <w:t>иммунохимической</w:t>
      </w:r>
      <w:r>
        <w:t></w:t>
      </w:r>
      <w:r>
        <w:rPr>
          <w:rFonts w:hint="eastAsia"/>
        </w:rPr>
        <w:t>идентификации</w:t>
      </w:r>
      <w:r>
        <w:t></w:t>
      </w:r>
      <w:r>
        <w:t></w:t>
      </w:r>
      <w:r>
        <w:rPr>
          <w:rFonts w:hint="eastAsia"/>
        </w:rPr>
        <w:t>стафилококкового</w:t>
      </w:r>
      <w:r>
        <w:t></w:t>
      </w:r>
      <w:r>
        <w:rPr>
          <w:rFonts w:hint="eastAsia"/>
        </w:rPr>
        <w:t>энтеротоксинаВ</w:t>
      </w:r>
      <w:r>
        <w:t></w:t>
      </w:r>
      <w:r>
        <w:rPr>
          <w:rFonts w:hint="eastAsia"/>
        </w:rPr>
        <w:t>в</w:t>
      </w:r>
      <w:r>
        <w:t></w:t>
      </w:r>
      <w:r>
        <w:t></w:t>
      </w:r>
      <w:r>
        <w:rPr>
          <w:rFonts w:hint="eastAsia"/>
        </w:rPr>
        <w:t>молоке</w:t>
      </w:r>
      <w:r>
        <w:t></w:t>
      </w:r>
      <w:r>
        <w:t></w:t>
      </w:r>
      <w:r>
        <w:t></w:t>
      </w:r>
      <w:r>
        <w:t></w:t>
      </w:r>
      <w:r>
        <w:rPr>
          <w:rFonts w:hint="eastAsia"/>
        </w:rPr>
        <w:t>ОБСУЖДЕНИЕ</w:t>
      </w:r>
      <w:r>
        <w:t></w:t>
      </w:r>
      <w:r>
        <w:rPr>
          <w:rFonts w:hint="eastAsia"/>
        </w:rPr>
        <w:t>ПОЛУЧЕННЫХ</w:t>
      </w:r>
      <w:r>
        <w:t></w:t>
      </w:r>
      <w:r>
        <w:t></w:t>
      </w:r>
      <w:r>
        <w:rPr>
          <w:rFonts w:hint="eastAsia"/>
        </w:rPr>
        <w:t>РЕЗУЛЬТАТОВ</w:t>
      </w:r>
      <w:r>
        <w:t></w:t>
      </w:r>
    </w:p>
    <w:p w14:paraId="6086D1CD" w14:textId="77777777" w:rsidR="008A6502" w:rsidRDefault="008A6502" w:rsidP="008A6502"/>
    <w:p w14:paraId="697A98EB" w14:textId="2F2B85D5" w:rsidR="008A6502" w:rsidRPr="008A6502" w:rsidRDefault="008A6502" w:rsidP="008A6502">
      <w:r>
        <w:t></w:t>
      </w:r>
      <w:r>
        <w:t></w:t>
      </w:r>
      <w:r>
        <w:t></w:t>
      </w:r>
      <w:r>
        <w:rPr>
          <w:rFonts w:hint="eastAsia"/>
        </w:rPr>
        <w:t>ВЫВОДЫ</w:t>
      </w:r>
      <w:r>
        <w:t></w:t>
      </w:r>
      <w:bookmarkEnd w:id="0"/>
    </w:p>
    <w:sectPr w:rsidR="008A6502" w:rsidRPr="008A650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A6B5" w14:textId="77777777" w:rsidR="001255F3" w:rsidRPr="008D1934" w:rsidRDefault="001255F3">
      <w:pPr>
        <w:spacing w:after="0" w:line="240" w:lineRule="auto"/>
      </w:pPr>
      <w:r w:rsidRPr="008D1934">
        <w:separator/>
      </w:r>
    </w:p>
  </w:endnote>
  <w:endnote w:type="continuationSeparator" w:id="0">
    <w:p w14:paraId="767A6901" w14:textId="77777777" w:rsidR="001255F3" w:rsidRPr="008D1934" w:rsidRDefault="001255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BEFB" w14:textId="77777777" w:rsidR="001255F3" w:rsidRPr="008D1934" w:rsidRDefault="001255F3"/>
    <w:p w14:paraId="47EA87BD" w14:textId="77777777" w:rsidR="001255F3" w:rsidRPr="008D1934" w:rsidRDefault="001255F3"/>
    <w:p w14:paraId="0B662E83" w14:textId="77777777" w:rsidR="001255F3" w:rsidRPr="008D1934" w:rsidRDefault="001255F3"/>
    <w:p w14:paraId="6A130AB0" w14:textId="77777777" w:rsidR="001255F3" w:rsidRPr="008D1934" w:rsidRDefault="001255F3"/>
    <w:p w14:paraId="778DFD7E" w14:textId="77777777" w:rsidR="001255F3" w:rsidRPr="008D1934" w:rsidRDefault="001255F3"/>
    <w:p w14:paraId="1D42B8C5" w14:textId="77777777" w:rsidR="001255F3" w:rsidRPr="008D1934" w:rsidRDefault="001255F3"/>
    <w:p w14:paraId="23B729EC" w14:textId="77777777" w:rsidR="001255F3" w:rsidRPr="008D1934" w:rsidRDefault="001255F3">
      <w:pPr>
        <w:rPr>
          <w:sz w:val="2"/>
          <w:szCs w:val="2"/>
        </w:rPr>
      </w:pPr>
      <w:r>
        <w:rPr>
          <w:noProof/>
        </w:rPr>
        <mc:AlternateContent>
          <mc:Choice Requires="wps">
            <w:drawing>
              <wp:anchor distT="0" distB="0" distL="63500" distR="63500" simplePos="0" relativeHeight="251660288" behindDoc="1" locked="0" layoutInCell="1" allowOverlap="1" wp14:anchorId="34DAC939" wp14:editId="48665CE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6165CC" w14:textId="77777777" w:rsidR="001255F3" w:rsidRPr="008D1934" w:rsidRDefault="001255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AC93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56165CC" w14:textId="77777777" w:rsidR="001255F3" w:rsidRPr="008D1934" w:rsidRDefault="001255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CFF9BB" w14:textId="77777777" w:rsidR="001255F3" w:rsidRPr="008D1934" w:rsidRDefault="001255F3"/>
    <w:p w14:paraId="79AC6135" w14:textId="77777777" w:rsidR="001255F3" w:rsidRPr="008D1934" w:rsidRDefault="001255F3"/>
    <w:p w14:paraId="651A2C22" w14:textId="77777777" w:rsidR="001255F3" w:rsidRPr="008D1934" w:rsidRDefault="001255F3">
      <w:pPr>
        <w:rPr>
          <w:sz w:val="2"/>
          <w:szCs w:val="2"/>
        </w:rPr>
      </w:pPr>
      <w:r>
        <w:rPr>
          <w:noProof/>
        </w:rPr>
        <mc:AlternateContent>
          <mc:Choice Requires="wps">
            <w:drawing>
              <wp:anchor distT="0" distB="0" distL="63500" distR="63500" simplePos="0" relativeHeight="251659264" behindDoc="1" locked="0" layoutInCell="1" allowOverlap="1" wp14:anchorId="1A062764" wp14:editId="7921E0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283E65" w14:textId="77777777" w:rsidR="001255F3" w:rsidRPr="008D1934" w:rsidRDefault="001255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6276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3283E65" w14:textId="77777777" w:rsidR="001255F3" w:rsidRPr="008D1934" w:rsidRDefault="001255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1BF430" w14:textId="77777777" w:rsidR="001255F3" w:rsidRPr="008D1934" w:rsidRDefault="001255F3"/>
    <w:p w14:paraId="23739521" w14:textId="77777777" w:rsidR="001255F3" w:rsidRPr="008D1934" w:rsidRDefault="001255F3">
      <w:pPr>
        <w:rPr>
          <w:sz w:val="2"/>
          <w:szCs w:val="2"/>
        </w:rPr>
      </w:pPr>
    </w:p>
    <w:p w14:paraId="242CD59A" w14:textId="77777777" w:rsidR="001255F3" w:rsidRPr="008D1934" w:rsidRDefault="001255F3"/>
    <w:p w14:paraId="670B3AC7" w14:textId="77777777" w:rsidR="001255F3" w:rsidRPr="008D1934" w:rsidRDefault="001255F3">
      <w:pPr>
        <w:spacing w:after="0" w:line="240" w:lineRule="auto"/>
      </w:pPr>
    </w:p>
  </w:footnote>
  <w:footnote w:type="continuationSeparator" w:id="0">
    <w:p w14:paraId="27B9A0B6" w14:textId="77777777" w:rsidR="001255F3" w:rsidRPr="008D1934" w:rsidRDefault="001255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3"/>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0E7F3-55E3-4063-B71B-7AD1B9FC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cp:revision>
  <cp:lastPrinted>2024-05-12T14:21:00Z</cp:lastPrinted>
  <dcterms:created xsi:type="dcterms:W3CDTF">2024-06-09T18:55:00Z</dcterms:created>
  <dcterms:modified xsi:type="dcterms:W3CDTF">2024-06-10T10:56:00Z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