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676A"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Кабилова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Бахринисо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Туйчиевна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История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становления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развития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композиторского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искусства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Таджикистане</w:t>
      </w:r>
      <w:r w:rsidRPr="00774C07">
        <w:rPr>
          <w:rFonts w:ascii="Helvetica" w:hAnsi="Helvetica" w:cs="Helvetica"/>
          <w:b/>
          <w:bCs/>
          <w:color w:val="222222"/>
          <w:sz w:val="21"/>
          <w:szCs w:val="21"/>
        </w:rPr>
        <w:t xml:space="preserve"> : </w:t>
      </w:r>
      <w:r w:rsidRPr="00774C07">
        <w:rPr>
          <w:rFonts w:ascii="Helvetica" w:hAnsi="Helvetica" w:cs="Helvetica" w:hint="eastAsia"/>
          <w:b/>
          <w:bCs/>
          <w:color w:val="222222"/>
          <w:sz w:val="21"/>
          <w:szCs w:val="21"/>
        </w:rPr>
        <w:t>диссертация</w:t>
      </w:r>
      <w:r w:rsidRPr="00774C07">
        <w:rPr>
          <w:rFonts w:ascii="Helvetica" w:hAnsi="Helvetica" w:cs="Helvetica"/>
          <w:b/>
          <w:bCs/>
          <w:color w:val="222222"/>
          <w:sz w:val="21"/>
          <w:szCs w:val="21"/>
        </w:rPr>
        <w:t xml:space="preserve"> ... </w:t>
      </w:r>
      <w:r w:rsidRPr="00774C07">
        <w:rPr>
          <w:rFonts w:ascii="Helvetica" w:hAnsi="Helvetica" w:cs="Helvetica" w:hint="eastAsia"/>
          <w:b/>
          <w:bCs/>
          <w:color w:val="222222"/>
          <w:sz w:val="21"/>
          <w:szCs w:val="21"/>
        </w:rPr>
        <w:t>кандидата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исторических</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наук</w:t>
      </w:r>
      <w:r w:rsidRPr="00774C07">
        <w:rPr>
          <w:rFonts w:ascii="Helvetica" w:hAnsi="Helvetica" w:cs="Helvetica"/>
          <w:b/>
          <w:bCs/>
          <w:color w:val="222222"/>
          <w:sz w:val="21"/>
          <w:szCs w:val="21"/>
        </w:rPr>
        <w:t xml:space="preserve"> : 07.00.02. - </w:t>
      </w:r>
      <w:r w:rsidRPr="00774C07">
        <w:rPr>
          <w:rFonts w:ascii="Helvetica" w:hAnsi="Helvetica" w:cs="Helvetica" w:hint="eastAsia"/>
          <w:b/>
          <w:bCs/>
          <w:color w:val="222222"/>
          <w:sz w:val="21"/>
          <w:szCs w:val="21"/>
        </w:rPr>
        <w:t>Душанбе</w:t>
      </w:r>
      <w:r w:rsidRPr="00774C07">
        <w:rPr>
          <w:rFonts w:ascii="Helvetica" w:hAnsi="Helvetica" w:cs="Helvetica"/>
          <w:b/>
          <w:bCs/>
          <w:color w:val="222222"/>
          <w:sz w:val="21"/>
          <w:szCs w:val="21"/>
        </w:rPr>
        <w:t xml:space="preserve">, 2005. - 175 </w:t>
      </w:r>
      <w:r w:rsidRPr="00774C07">
        <w:rPr>
          <w:rFonts w:ascii="Helvetica" w:hAnsi="Helvetica" w:cs="Helvetica" w:hint="eastAsia"/>
          <w:b/>
          <w:bCs/>
          <w:color w:val="222222"/>
          <w:sz w:val="21"/>
          <w:szCs w:val="21"/>
        </w:rPr>
        <w:t>с</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РГБ</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ОД</w:t>
      </w:r>
      <w:r w:rsidRPr="00774C07">
        <w:rPr>
          <w:rFonts w:ascii="Helvetica" w:hAnsi="Helvetica" w:cs="Helvetica"/>
          <w:b/>
          <w:bCs/>
          <w:color w:val="222222"/>
          <w:sz w:val="21"/>
          <w:szCs w:val="21"/>
        </w:rPr>
        <w:t xml:space="preserve">, </w:t>
      </w:r>
    </w:p>
    <w:p w14:paraId="02D711FF" w14:textId="77777777" w:rsidR="00774C07" w:rsidRPr="00774C07" w:rsidRDefault="00774C07" w:rsidP="00774C07">
      <w:pPr>
        <w:rPr>
          <w:rFonts w:ascii="Helvetica" w:hAnsi="Helvetica" w:cs="Helvetica"/>
          <w:b/>
          <w:bCs/>
          <w:color w:val="222222"/>
          <w:sz w:val="21"/>
          <w:szCs w:val="21"/>
        </w:rPr>
      </w:pPr>
    </w:p>
    <w:p w14:paraId="0FDA17DD"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Академия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наук</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Республики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Таджикистан</w:t>
      </w:r>
    </w:p>
    <w:p w14:paraId="3CD243EB"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Институт</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истории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археологии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этнографии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им</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Дониша</w:t>
      </w:r>
    </w:p>
    <w:p w14:paraId="6984558D"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Б</w:t>
      </w:r>
      <w:r w:rsidRPr="00774C07">
        <w:rPr>
          <w:rFonts w:ascii="Helvetica" w:hAnsi="Helvetica" w:cs="Helvetica"/>
          <w:b/>
          <w:bCs/>
          <w:color w:val="222222"/>
          <w:sz w:val="21"/>
          <w:szCs w:val="21"/>
        </w:rPr>
        <w:t>.</w:t>
      </w:r>
      <w:r w:rsidRPr="00774C07">
        <w:rPr>
          <w:rFonts w:ascii="Helvetica" w:hAnsi="Helvetica" w:cs="Helvetica" w:hint="eastAsia"/>
          <w:b/>
          <w:bCs/>
          <w:color w:val="222222"/>
          <w:sz w:val="21"/>
          <w:szCs w:val="21"/>
        </w:rPr>
        <w:t>Т</w:t>
      </w:r>
      <w:r w:rsidRPr="00774C07">
        <w:rPr>
          <w:rFonts w:ascii="Helvetica" w:hAnsi="Helvetica" w:cs="Helvetica"/>
          <w:b/>
          <w:bCs/>
          <w:color w:val="222222"/>
          <w:sz w:val="21"/>
          <w:szCs w:val="21"/>
        </w:rPr>
        <w:t>.</w:t>
      </w:r>
      <w:r w:rsidRPr="00774C07">
        <w:rPr>
          <w:rFonts w:ascii="Helvetica" w:hAnsi="Helvetica" w:cs="Helvetica" w:hint="eastAsia"/>
          <w:b/>
          <w:bCs/>
          <w:color w:val="222222"/>
          <w:sz w:val="21"/>
          <w:szCs w:val="21"/>
        </w:rPr>
        <w:t>Кабилова</w:t>
      </w:r>
    </w:p>
    <w:p w14:paraId="14D2F17E"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История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становления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развития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композиторского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искусства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w:t>
      </w:r>
    </w:p>
    <w:p w14:paraId="7B873E7E"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Таджикистане</w:t>
      </w:r>
    </w:p>
    <w:p w14:paraId="0E75722B"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Отечественная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история</w:t>
      </w:r>
    </w:p>
    <w:p w14:paraId="4AA9A1FA"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07.00.02</w:t>
      </w:r>
    </w:p>
    <w:p w14:paraId="68B7E329"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Диссертация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соискание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ученой</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степени</w:t>
      </w:r>
    </w:p>
    <w:p w14:paraId="719298F2"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кандидата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исторических</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наук</w:t>
      </w:r>
    </w:p>
    <w:p w14:paraId="20028230"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Научные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руководители</w:t>
      </w:r>
      <w:r w:rsidRPr="00774C07">
        <w:rPr>
          <w:rFonts w:ascii="Helvetica" w:hAnsi="Helvetica" w:cs="Helvetica"/>
          <w:b/>
          <w:bCs/>
          <w:color w:val="222222"/>
          <w:sz w:val="21"/>
          <w:szCs w:val="21"/>
        </w:rPr>
        <w:t>:</w:t>
      </w:r>
    </w:p>
    <w:p w14:paraId="1B493219"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доктор</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исторических</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наук</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профессор</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академик</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АН</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РТ</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Масов</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Р</w:t>
      </w:r>
      <w:r w:rsidRPr="00774C07">
        <w:rPr>
          <w:rFonts w:ascii="Helvetica" w:hAnsi="Helvetica" w:cs="Helvetica"/>
          <w:b/>
          <w:bCs/>
          <w:color w:val="222222"/>
          <w:sz w:val="21"/>
          <w:szCs w:val="21"/>
        </w:rPr>
        <w:t>.</w:t>
      </w:r>
      <w:r w:rsidRPr="00774C07">
        <w:rPr>
          <w:rFonts w:ascii="Helvetica" w:hAnsi="Helvetica" w:cs="Helvetica" w:hint="eastAsia"/>
          <w:b/>
          <w:bCs/>
          <w:color w:val="222222"/>
          <w:sz w:val="21"/>
          <w:szCs w:val="21"/>
        </w:rPr>
        <w:t>М</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доктор</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искусствоведения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профессор</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Кароматов</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Ф</w:t>
      </w:r>
      <w:r w:rsidRPr="00774C07">
        <w:rPr>
          <w:rFonts w:ascii="Helvetica" w:hAnsi="Helvetica" w:cs="Helvetica"/>
          <w:b/>
          <w:bCs/>
          <w:color w:val="222222"/>
          <w:sz w:val="21"/>
          <w:szCs w:val="21"/>
        </w:rPr>
        <w:t>.</w:t>
      </w:r>
      <w:r w:rsidRPr="00774C07">
        <w:rPr>
          <w:rFonts w:ascii="Helvetica" w:hAnsi="Helvetica" w:cs="Helvetica" w:hint="eastAsia"/>
          <w:b/>
          <w:bCs/>
          <w:color w:val="222222"/>
          <w:sz w:val="21"/>
          <w:szCs w:val="21"/>
        </w:rPr>
        <w:t>М</w:t>
      </w:r>
      <w:r w:rsidRPr="00774C07">
        <w:rPr>
          <w:rFonts w:ascii="Helvetica" w:hAnsi="Helvetica" w:cs="Helvetica"/>
          <w:b/>
          <w:bCs/>
          <w:color w:val="222222"/>
          <w:sz w:val="21"/>
          <w:szCs w:val="21"/>
        </w:rPr>
        <w:t>.</w:t>
      </w:r>
    </w:p>
    <w:p w14:paraId="6213A792"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 xml:space="preserve"> </w:t>
      </w:r>
    </w:p>
    <w:p w14:paraId="2710789D"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Душанбе</w:t>
      </w:r>
      <w:r w:rsidRPr="00774C07">
        <w:rPr>
          <w:rFonts w:ascii="Helvetica" w:hAnsi="Helvetica" w:cs="Helvetica"/>
          <w:b/>
          <w:bCs/>
          <w:color w:val="222222"/>
          <w:sz w:val="21"/>
          <w:szCs w:val="21"/>
        </w:rPr>
        <w:t xml:space="preserve"> - 2005</w:t>
      </w:r>
    </w:p>
    <w:p w14:paraId="3DEFDA14"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 xml:space="preserve"> </w:t>
      </w:r>
    </w:p>
    <w:p w14:paraId="358E1033"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Оглавление</w:t>
      </w:r>
    </w:p>
    <w:p w14:paraId="261053B0"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Введение</w:t>
      </w:r>
      <w:r w:rsidRPr="00774C07">
        <w:rPr>
          <w:rFonts w:ascii="Helvetica" w:hAnsi="Helvetica" w:cs="Helvetica"/>
          <w:b/>
          <w:bCs/>
          <w:color w:val="222222"/>
          <w:sz w:val="21"/>
          <w:szCs w:val="21"/>
        </w:rPr>
        <w:tab/>
        <w:t>3</w:t>
      </w:r>
    </w:p>
    <w:p w14:paraId="5B6754A3"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Глава</w:t>
      </w:r>
      <w:r w:rsidRPr="00774C07">
        <w:rPr>
          <w:rFonts w:ascii="Helvetica" w:hAnsi="Helvetica" w:cs="Helvetica"/>
          <w:b/>
          <w:bCs/>
          <w:color w:val="222222"/>
          <w:sz w:val="21"/>
          <w:szCs w:val="21"/>
        </w:rPr>
        <w:t xml:space="preserve"> I. </w:t>
      </w:r>
      <w:r w:rsidRPr="00774C07">
        <w:rPr>
          <w:rFonts w:ascii="Helvetica" w:hAnsi="Helvetica" w:cs="Helvetica" w:hint="eastAsia"/>
          <w:b/>
          <w:bCs/>
          <w:color w:val="222222"/>
          <w:sz w:val="21"/>
          <w:szCs w:val="21"/>
        </w:rPr>
        <w:t>Становление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таджикской</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композиторской</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школы</w:t>
      </w:r>
      <w:r w:rsidRPr="00774C07">
        <w:rPr>
          <w:rFonts w:ascii="Helvetica" w:hAnsi="Helvetica" w:cs="Helvetica"/>
          <w:b/>
          <w:bCs/>
          <w:color w:val="222222"/>
          <w:sz w:val="21"/>
          <w:szCs w:val="21"/>
        </w:rPr>
        <w:t xml:space="preserve"> (1917-1941</w:t>
      </w:r>
      <w:r w:rsidRPr="00774C07">
        <w:rPr>
          <w:rFonts w:ascii="Helvetica" w:hAnsi="Helvetica" w:cs="Helvetica" w:hint="eastAsia"/>
          <w:b/>
          <w:bCs/>
          <w:color w:val="222222"/>
          <w:sz w:val="21"/>
          <w:szCs w:val="21"/>
        </w:rPr>
        <w:t>гг</w:t>
      </w:r>
      <w:r w:rsidRPr="00774C07">
        <w:rPr>
          <w:rFonts w:ascii="Helvetica" w:hAnsi="Helvetica" w:cs="Helvetica"/>
          <w:b/>
          <w:bCs/>
          <w:color w:val="222222"/>
          <w:sz w:val="21"/>
          <w:szCs w:val="21"/>
        </w:rPr>
        <w:t>.)</w:t>
      </w:r>
      <w:r w:rsidRPr="00774C07">
        <w:rPr>
          <w:rFonts w:ascii="Helvetica" w:hAnsi="Helvetica" w:cs="Helvetica"/>
          <w:b/>
          <w:bCs/>
          <w:color w:val="222222"/>
          <w:sz w:val="21"/>
          <w:szCs w:val="21"/>
        </w:rPr>
        <w:tab/>
        <w:t>24</w:t>
      </w:r>
    </w:p>
    <w:p w14:paraId="2626D8EB"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 xml:space="preserve">1.1. </w:t>
      </w:r>
      <w:r w:rsidRPr="00774C07">
        <w:rPr>
          <w:rFonts w:ascii="Helvetica" w:hAnsi="Helvetica" w:cs="Helvetica" w:hint="eastAsia"/>
          <w:b/>
          <w:bCs/>
          <w:color w:val="222222"/>
          <w:sz w:val="21"/>
          <w:szCs w:val="21"/>
        </w:rPr>
        <w:t>Музыкальное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наследие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таджиков</w:t>
      </w:r>
      <w:r w:rsidRPr="00774C07">
        <w:rPr>
          <w:rFonts w:ascii="Helvetica" w:hAnsi="Helvetica" w:cs="Helvetica"/>
          <w:b/>
          <w:bCs/>
          <w:color w:val="222222"/>
          <w:sz w:val="21"/>
          <w:szCs w:val="21"/>
        </w:rPr>
        <w:tab/>
        <w:t>24</w:t>
      </w:r>
    </w:p>
    <w:p w14:paraId="3B5C71D5"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 xml:space="preserve">1. 2. </w:t>
      </w:r>
      <w:r w:rsidRPr="00774C07">
        <w:rPr>
          <w:rFonts w:ascii="Helvetica" w:hAnsi="Helvetica" w:cs="Helvetica" w:hint="eastAsia"/>
          <w:b/>
          <w:bCs/>
          <w:color w:val="222222"/>
          <w:sz w:val="21"/>
          <w:szCs w:val="21"/>
        </w:rPr>
        <w:t>Из</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истории</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изучения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таджикского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музыкально</w:t>
      </w:r>
      <w:r w:rsidRPr="00774C07">
        <w:rPr>
          <w:rFonts w:ascii="Helvetica" w:hAnsi="Helvetica" w:cs="Helvetica" w:hint="eastAsia"/>
          <w:b/>
          <w:bCs/>
          <w:color w:val="222222"/>
          <w:sz w:val="21"/>
          <w:szCs w:val="21"/>
        </w:rPr>
        <w:lastRenderedPageBreak/>
        <w:t>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наследия</w:t>
      </w:r>
      <w:r w:rsidRPr="00774C07">
        <w:rPr>
          <w:rFonts w:ascii="Helvetica" w:hAnsi="Helvetica" w:cs="Helvetica"/>
          <w:b/>
          <w:bCs/>
          <w:color w:val="222222"/>
          <w:sz w:val="21"/>
          <w:szCs w:val="21"/>
        </w:rPr>
        <w:tab/>
        <w:t>36</w:t>
      </w:r>
    </w:p>
    <w:p w14:paraId="6487D6A3"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 xml:space="preserve">1.3. </w:t>
      </w:r>
      <w:r w:rsidRPr="00774C07">
        <w:rPr>
          <w:rFonts w:ascii="Helvetica" w:hAnsi="Helvetica" w:cs="Helvetica" w:hint="eastAsia"/>
          <w:b/>
          <w:bCs/>
          <w:color w:val="222222"/>
          <w:sz w:val="21"/>
          <w:szCs w:val="21"/>
        </w:rPr>
        <w:t>Рождение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композиторской</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школы</w:t>
      </w:r>
      <w:r w:rsidRPr="00774C07">
        <w:rPr>
          <w:rFonts w:ascii="Helvetica" w:hAnsi="Helvetica" w:cs="Helvetica"/>
          <w:b/>
          <w:bCs/>
          <w:color w:val="222222"/>
          <w:sz w:val="21"/>
          <w:szCs w:val="21"/>
        </w:rPr>
        <w:tab/>
        <w:t>48</w:t>
      </w:r>
    </w:p>
    <w:p w14:paraId="4A421863"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1.</w:t>
      </w:r>
      <w:r w:rsidRPr="00774C07">
        <w:rPr>
          <w:rFonts w:ascii="Helvetica" w:hAnsi="Helvetica" w:cs="Helvetica"/>
          <w:b/>
          <w:bCs/>
          <w:color w:val="222222"/>
          <w:sz w:val="21"/>
          <w:szCs w:val="21"/>
        </w:rPr>
        <w:tab/>
        <w:t xml:space="preserve">4. </w:t>
      </w:r>
      <w:r w:rsidRPr="00774C07">
        <w:rPr>
          <w:rFonts w:ascii="Helvetica" w:hAnsi="Helvetica" w:cs="Helvetica" w:hint="eastAsia"/>
          <w:b/>
          <w:bCs/>
          <w:color w:val="222222"/>
          <w:sz w:val="21"/>
          <w:szCs w:val="21"/>
        </w:rPr>
        <w:t>Обработка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как</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опыт</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освоения</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многоголосия</w:t>
      </w:r>
      <w:r w:rsidRPr="00774C07">
        <w:rPr>
          <w:rFonts w:ascii="Helvetica" w:hAnsi="Helvetica" w:cs="Helvetica"/>
          <w:b/>
          <w:bCs/>
          <w:color w:val="222222"/>
          <w:sz w:val="21"/>
          <w:szCs w:val="21"/>
        </w:rPr>
        <w:tab/>
        <w:t>73</w:t>
      </w:r>
    </w:p>
    <w:p w14:paraId="64AE5A64"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Глава</w:t>
      </w:r>
      <w:r w:rsidRPr="00774C07">
        <w:rPr>
          <w:rFonts w:ascii="Helvetica" w:hAnsi="Helvetica" w:cs="Helvetica"/>
          <w:b/>
          <w:bCs/>
          <w:color w:val="222222"/>
          <w:sz w:val="21"/>
          <w:szCs w:val="21"/>
        </w:rPr>
        <w:t xml:space="preserve"> II. </w:t>
      </w:r>
      <w:r w:rsidRPr="00774C07">
        <w:rPr>
          <w:rFonts w:ascii="Helvetica" w:hAnsi="Helvetica" w:cs="Helvetica" w:hint="eastAsia"/>
          <w:b/>
          <w:bCs/>
          <w:color w:val="222222"/>
          <w:sz w:val="21"/>
          <w:szCs w:val="21"/>
        </w:rPr>
        <w:t>Развитие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композиторского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творчества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Таджикистане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второй</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половине</w:t>
      </w:r>
      <w:r w:rsidRPr="00774C07">
        <w:rPr>
          <w:rFonts w:ascii="Helvetica" w:hAnsi="Helvetica" w:cs="Helvetica"/>
          <w:b/>
          <w:bCs/>
          <w:color w:val="222222"/>
          <w:sz w:val="21"/>
          <w:szCs w:val="21"/>
        </w:rPr>
        <w:t xml:space="preserve"> XX </w:t>
      </w:r>
      <w:r w:rsidRPr="00774C07">
        <w:rPr>
          <w:rFonts w:ascii="Helvetica" w:hAnsi="Helvetica" w:cs="Helvetica" w:hint="eastAsia"/>
          <w:b/>
          <w:bCs/>
          <w:color w:val="222222"/>
          <w:sz w:val="21"/>
          <w:szCs w:val="21"/>
        </w:rPr>
        <w:t>века</w:t>
      </w:r>
      <w:r w:rsidRPr="00774C07">
        <w:rPr>
          <w:rFonts w:ascii="Helvetica" w:hAnsi="Helvetica" w:cs="Helvetica"/>
          <w:b/>
          <w:bCs/>
          <w:color w:val="222222"/>
          <w:sz w:val="21"/>
          <w:szCs w:val="21"/>
        </w:rPr>
        <w:tab/>
        <w:t>93</w:t>
      </w:r>
    </w:p>
    <w:p w14:paraId="0FCE92A9"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2.</w:t>
      </w:r>
      <w:r w:rsidRPr="00774C07">
        <w:rPr>
          <w:rFonts w:ascii="Helvetica" w:hAnsi="Helvetica" w:cs="Helvetica"/>
          <w:b/>
          <w:bCs/>
          <w:color w:val="222222"/>
          <w:sz w:val="21"/>
          <w:szCs w:val="21"/>
        </w:rPr>
        <w:tab/>
        <w:t xml:space="preserve">1. </w:t>
      </w:r>
      <w:r w:rsidRPr="00774C07">
        <w:rPr>
          <w:rFonts w:ascii="Helvetica" w:hAnsi="Helvetica" w:cs="Helvetica" w:hint="eastAsia"/>
          <w:b/>
          <w:bCs/>
          <w:color w:val="222222"/>
          <w:sz w:val="21"/>
          <w:szCs w:val="21"/>
        </w:rPr>
        <w:t>Состояние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профессионального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музыкального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искусства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w:t>
      </w:r>
    </w:p>
    <w:p w14:paraId="02DD1931"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40-60-</w:t>
      </w:r>
      <w:r w:rsidRPr="00774C07">
        <w:rPr>
          <w:rFonts w:ascii="Helvetica" w:hAnsi="Helvetica" w:cs="Helvetica" w:hint="eastAsia"/>
          <w:b/>
          <w:bCs/>
          <w:color w:val="222222"/>
          <w:sz w:val="21"/>
          <w:szCs w:val="21"/>
        </w:rPr>
        <w:t>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годы</w:t>
      </w:r>
      <w:r w:rsidRPr="00774C07">
        <w:rPr>
          <w:rFonts w:ascii="Helvetica" w:hAnsi="Helvetica" w:cs="Helvetica"/>
          <w:b/>
          <w:bCs/>
          <w:color w:val="222222"/>
          <w:sz w:val="21"/>
          <w:szCs w:val="21"/>
        </w:rPr>
        <w:tab/>
        <w:t>93</w:t>
      </w:r>
    </w:p>
    <w:p w14:paraId="771C1E53"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 xml:space="preserve">2. 2. </w:t>
      </w:r>
      <w:r w:rsidRPr="00774C07">
        <w:rPr>
          <w:rFonts w:ascii="Helvetica" w:hAnsi="Helvetica" w:cs="Helvetica" w:hint="eastAsia"/>
          <w:b/>
          <w:bCs/>
          <w:color w:val="222222"/>
          <w:sz w:val="21"/>
          <w:szCs w:val="21"/>
        </w:rPr>
        <w:t>Период</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подъема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композиторского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искусства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w:t>
      </w:r>
      <w:r w:rsidRPr="00774C07">
        <w:rPr>
          <w:rFonts w:ascii="Helvetica" w:hAnsi="Helvetica" w:cs="Helvetica"/>
          <w:b/>
          <w:bCs/>
          <w:color w:val="222222"/>
          <w:sz w:val="21"/>
          <w:szCs w:val="21"/>
        </w:rPr>
        <w:t xml:space="preserve"> 70-90-</w:t>
      </w:r>
      <w:r w:rsidRPr="00774C07">
        <w:rPr>
          <w:rFonts w:ascii="Helvetica" w:hAnsi="Helvetica" w:cs="Helvetica" w:hint="eastAsia"/>
          <w:b/>
          <w:bCs/>
          <w:color w:val="222222"/>
          <w:sz w:val="21"/>
          <w:szCs w:val="21"/>
        </w:rPr>
        <w:t>е</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годы</w:t>
      </w:r>
      <w:r w:rsidRPr="00774C07">
        <w:rPr>
          <w:rFonts w:ascii="Helvetica" w:hAnsi="Helvetica" w:cs="Helvetica"/>
          <w:b/>
          <w:bCs/>
          <w:color w:val="222222"/>
          <w:sz w:val="21"/>
          <w:szCs w:val="21"/>
        </w:rPr>
        <w:tab/>
        <w:t xml:space="preserve"> 118</w:t>
      </w:r>
    </w:p>
    <w:p w14:paraId="0CC458D5"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 xml:space="preserve">2. 3. </w:t>
      </w:r>
      <w:r w:rsidRPr="00774C07">
        <w:rPr>
          <w:rFonts w:ascii="Helvetica" w:hAnsi="Helvetica" w:cs="Helvetica" w:hint="eastAsia"/>
          <w:b/>
          <w:bCs/>
          <w:color w:val="222222"/>
          <w:sz w:val="21"/>
          <w:szCs w:val="21"/>
        </w:rPr>
        <w:t>Творчество</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композиторов</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Таджикистана</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в</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годы</w:t>
      </w:r>
      <w:r w:rsidRPr="00774C07">
        <w:rPr>
          <w:rFonts w:ascii="Helvetica" w:hAnsi="Helvetica" w:cs="Helvetica"/>
          <w:b/>
          <w:bCs/>
          <w:color w:val="222222"/>
          <w:sz w:val="21"/>
          <w:szCs w:val="21"/>
        </w:rPr>
        <w:t xml:space="preserve"> </w:t>
      </w:r>
      <w:r w:rsidRPr="00774C07">
        <w:rPr>
          <w:rFonts w:ascii="Helvetica" w:hAnsi="Helvetica" w:cs="Helvetica" w:hint="eastAsia"/>
          <w:b/>
          <w:bCs/>
          <w:color w:val="222222"/>
          <w:sz w:val="21"/>
          <w:szCs w:val="21"/>
        </w:rPr>
        <w:t>независимости</w:t>
      </w:r>
      <w:r w:rsidRPr="00774C07">
        <w:rPr>
          <w:rFonts w:ascii="Helvetica" w:hAnsi="Helvetica" w:cs="Helvetica"/>
          <w:b/>
          <w:bCs/>
          <w:color w:val="222222"/>
          <w:sz w:val="21"/>
          <w:szCs w:val="21"/>
        </w:rPr>
        <w:t xml:space="preserve"> (1991-2001</w:t>
      </w:r>
      <w:r w:rsidRPr="00774C07">
        <w:rPr>
          <w:rFonts w:ascii="Helvetica" w:hAnsi="Helvetica" w:cs="Helvetica" w:hint="eastAsia"/>
          <w:b/>
          <w:bCs/>
          <w:color w:val="222222"/>
          <w:sz w:val="21"/>
          <w:szCs w:val="21"/>
        </w:rPr>
        <w:t>гг</w:t>
      </w:r>
      <w:r w:rsidRPr="00774C07">
        <w:rPr>
          <w:rFonts w:ascii="Helvetica" w:hAnsi="Helvetica" w:cs="Helvetica"/>
          <w:b/>
          <w:bCs/>
          <w:color w:val="222222"/>
          <w:sz w:val="21"/>
          <w:szCs w:val="21"/>
        </w:rPr>
        <w:t>. )</w:t>
      </w:r>
      <w:r w:rsidRPr="00774C07">
        <w:rPr>
          <w:rFonts w:ascii="Helvetica" w:hAnsi="Helvetica" w:cs="Helvetica"/>
          <w:b/>
          <w:bCs/>
          <w:color w:val="222222"/>
          <w:sz w:val="21"/>
          <w:szCs w:val="21"/>
        </w:rPr>
        <w:tab/>
        <w:t>143</w:t>
      </w:r>
    </w:p>
    <w:p w14:paraId="6390A58A"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Заключение</w:t>
      </w:r>
      <w:r w:rsidRPr="00774C07">
        <w:rPr>
          <w:rFonts w:ascii="Helvetica" w:hAnsi="Helvetica" w:cs="Helvetica"/>
          <w:b/>
          <w:bCs/>
          <w:color w:val="222222"/>
          <w:sz w:val="21"/>
          <w:szCs w:val="21"/>
        </w:rPr>
        <w:tab/>
        <w:t xml:space="preserve"> 155</w:t>
      </w:r>
    </w:p>
    <w:p w14:paraId="3F2B87E2" w14:textId="77777777" w:rsidR="00774C07" w:rsidRPr="00774C07" w:rsidRDefault="00774C07" w:rsidP="00774C07">
      <w:pPr>
        <w:rPr>
          <w:rFonts w:ascii="Helvetica" w:hAnsi="Helvetica" w:cs="Helvetica"/>
          <w:b/>
          <w:bCs/>
          <w:color w:val="222222"/>
          <w:sz w:val="21"/>
          <w:szCs w:val="21"/>
        </w:rPr>
      </w:pPr>
      <w:r w:rsidRPr="00774C07">
        <w:rPr>
          <w:rFonts w:ascii="Helvetica" w:hAnsi="Helvetica" w:cs="Helvetica" w:hint="eastAsia"/>
          <w:b/>
          <w:bCs/>
          <w:color w:val="222222"/>
          <w:sz w:val="21"/>
          <w:szCs w:val="21"/>
        </w:rPr>
        <w:t>Библиография</w:t>
      </w:r>
    </w:p>
    <w:p w14:paraId="27A084DB" w14:textId="5EC9AD9E" w:rsidR="00306ECD" w:rsidRDefault="00774C07" w:rsidP="00774C07">
      <w:pPr>
        <w:rPr>
          <w:rFonts w:ascii="Helvetica" w:hAnsi="Helvetica" w:cs="Helvetica"/>
          <w:b/>
          <w:bCs/>
          <w:color w:val="222222"/>
          <w:sz w:val="21"/>
          <w:szCs w:val="21"/>
        </w:rPr>
      </w:pPr>
      <w:r w:rsidRPr="00774C07">
        <w:rPr>
          <w:rFonts w:ascii="Helvetica" w:hAnsi="Helvetica" w:cs="Helvetica"/>
          <w:b/>
          <w:bCs/>
          <w:color w:val="222222"/>
          <w:sz w:val="21"/>
          <w:szCs w:val="21"/>
        </w:rPr>
        <w:t>164</w:t>
      </w:r>
    </w:p>
    <w:p w14:paraId="7A1678D0" w14:textId="1BE0470B" w:rsidR="00774C07" w:rsidRDefault="00774C07" w:rsidP="00774C07">
      <w:pPr>
        <w:rPr>
          <w:rFonts w:ascii="Helvetica" w:hAnsi="Helvetica" w:cs="Helvetica"/>
          <w:b/>
          <w:bCs/>
          <w:color w:val="222222"/>
          <w:sz w:val="21"/>
          <w:szCs w:val="21"/>
        </w:rPr>
      </w:pPr>
    </w:p>
    <w:p w14:paraId="06123077" w14:textId="02D9F2F1" w:rsidR="00774C07" w:rsidRDefault="00774C07" w:rsidP="00774C07">
      <w:pPr>
        <w:rPr>
          <w:rFonts w:ascii="Helvetica" w:hAnsi="Helvetica" w:cs="Helvetica"/>
          <w:b/>
          <w:bCs/>
          <w:color w:val="222222"/>
          <w:sz w:val="21"/>
          <w:szCs w:val="21"/>
        </w:rPr>
      </w:pPr>
    </w:p>
    <w:p w14:paraId="0E7449DE" w14:textId="77777777" w:rsidR="00774C07" w:rsidRDefault="00774C07" w:rsidP="00774C07">
      <w:r>
        <w:rPr>
          <w:rFonts w:hint="eastAsia"/>
        </w:rPr>
        <w:t>Заключение</w:t>
      </w:r>
    </w:p>
    <w:p w14:paraId="1E427C01" w14:textId="77777777" w:rsidR="00774C07" w:rsidRDefault="00774C07" w:rsidP="00774C07">
      <w:r>
        <w:rPr>
          <w:rFonts w:hint="eastAsia"/>
        </w:rPr>
        <w:t>За</w:t>
      </w:r>
      <w:r>
        <w:t xml:space="preserve"> </w:t>
      </w:r>
      <w:r>
        <w:rPr>
          <w:rFonts w:hint="eastAsia"/>
        </w:rPr>
        <w:t>короткий</w:t>
      </w:r>
      <w:r>
        <w:t xml:space="preserve"> </w:t>
      </w:r>
      <w:r>
        <w:rPr>
          <w:rFonts w:hint="eastAsia"/>
        </w:rPr>
        <w:t>исторический</w:t>
      </w:r>
      <w:r>
        <w:t xml:space="preserve"> </w:t>
      </w:r>
      <w:r>
        <w:rPr>
          <w:rFonts w:hint="eastAsia"/>
        </w:rPr>
        <w:t>период</w:t>
      </w:r>
      <w:r>
        <w:t xml:space="preserve"> </w:t>
      </w:r>
      <w:r>
        <w:rPr>
          <w:rFonts w:hint="eastAsia"/>
        </w:rPr>
        <w:t>в</w:t>
      </w:r>
      <w:r>
        <w:t xml:space="preserve"> </w:t>
      </w:r>
      <w:r>
        <w:rPr>
          <w:rFonts w:hint="eastAsia"/>
        </w:rPr>
        <w:t>Таджикистане</w:t>
      </w:r>
      <w:r>
        <w:t xml:space="preserve"> </w:t>
      </w:r>
      <w:r>
        <w:rPr>
          <w:rFonts w:hint="eastAsia"/>
        </w:rPr>
        <w:t>произошли</w:t>
      </w:r>
      <w:r>
        <w:t xml:space="preserve"> </w:t>
      </w:r>
      <w:r>
        <w:rPr>
          <w:rFonts w:hint="eastAsia"/>
        </w:rPr>
        <w:t>грандиозные</w:t>
      </w:r>
      <w:r>
        <w:t xml:space="preserve"> </w:t>
      </w:r>
      <w:r>
        <w:rPr>
          <w:rFonts w:hint="eastAsia"/>
        </w:rPr>
        <w:t>перемены</w:t>
      </w:r>
      <w:r>
        <w:t xml:space="preserve">. </w:t>
      </w:r>
      <w:r>
        <w:rPr>
          <w:rFonts w:hint="eastAsia"/>
        </w:rPr>
        <w:t>Из</w:t>
      </w:r>
      <w:r>
        <w:t xml:space="preserve"> </w:t>
      </w:r>
      <w:r>
        <w:rPr>
          <w:rFonts w:hint="eastAsia"/>
        </w:rPr>
        <w:t>отсталого</w:t>
      </w:r>
      <w:r>
        <w:t xml:space="preserve"> </w:t>
      </w:r>
      <w:r>
        <w:rPr>
          <w:rFonts w:hint="eastAsia"/>
        </w:rPr>
        <w:t>колониально</w:t>
      </w:r>
      <w:r>
        <w:t>-</w:t>
      </w:r>
      <w:r>
        <w:rPr>
          <w:rFonts w:hint="eastAsia"/>
        </w:rPr>
        <w:t>феодального</w:t>
      </w:r>
      <w:r>
        <w:t xml:space="preserve"> </w:t>
      </w:r>
      <w:r>
        <w:rPr>
          <w:rFonts w:hint="eastAsia"/>
        </w:rPr>
        <w:t>государства</w:t>
      </w:r>
      <w:r>
        <w:t xml:space="preserve"> - </w:t>
      </w:r>
      <w:r>
        <w:rPr>
          <w:rFonts w:hint="eastAsia"/>
        </w:rPr>
        <w:t>Бухарского</w:t>
      </w:r>
      <w:r>
        <w:t xml:space="preserve"> </w:t>
      </w:r>
      <w:r>
        <w:rPr>
          <w:rFonts w:hint="eastAsia"/>
        </w:rPr>
        <w:t>ханства</w:t>
      </w:r>
      <w:r>
        <w:t xml:space="preserve">, </w:t>
      </w:r>
      <w:r>
        <w:rPr>
          <w:rFonts w:hint="eastAsia"/>
        </w:rPr>
        <w:t>куда</w:t>
      </w:r>
      <w:r>
        <w:t xml:space="preserve"> </w:t>
      </w:r>
      <w:r>
        <w:rPr>
          <w:rFonts w:hint="eastAsia"/>
        </w:rPr>
        <w:t>входили</w:t>
      </w:r>
      <w:r>
        <w:t xml:space="preserve"> </w:t>
      </w:r>
      <w:r>
        <w:rPr>
          <w:rFonts w:hint="eastAsia"/>
        </w:rPr>
        <w:t>таджики</w:t>
      </w:r>
      <w:r>
        <w:t xml:space="preserve">, </w:t>
      </w:r>
      <w:r>
        <w:rPr>
          <w:rFonts w:hint="eastAsia"/>
        </w:rPr>
        <w:t>Таджикистан</w:t>
      </w:r>
      <w:r>
        <w:t xml:space="preserve">, </w:t>
      </w:r>
      <w:r>
        <w:rPr>
          <w:rFonts w:hint="eastAsia"/>
        </w:rPr>
        <w:t>минуя</w:t>
      </w:r>
      <w:r>
        <w:t xml:space="preserve"> </w:t>
      </w:r>
      <w:r>
        <w:rPr>
          <w:rFonts w:hint="eastAsia"/>
        </w:rPr>
        <w:t>капиталистическую</w:t>
      </w:r>
      <w:r>
        <w:t xml:space="preserve"> </w:t>
      </w:r>
      <w:r>
        <w:rPr>
          <w:rFonts w:hint="eastAsia"/>
        </w:rPr>
        <w:t>стадию</w:t>
      </w:r>
      <w:r>
        <w:t xml:space="preserve"> </w:t>
      </w:r>
      <w:r>
        <w:rPr>
          <w:rFonts w:hint="eastAsia"/>
        </w:rPr>
        <w:t>развития</w:t>
      </w:r>
      <w:r>
        <w:t xml:space="preserve">, </w:t>
      </w:r>
      <w:r>
        <w:rPr>
          <w:rFonts w:hint="eastAsia"/>
        </w:rPr>
        <w:t>превратился</w:t>
      </w:r>
      <w:r>
        <w:t xml:space="preserve"> </w:t>
      </w:r>
      <w:r>
        <w:rPr>
          <w:rFonts w:hint="eastAsia"/>
        </w:rPr>
        <w:t>в</w:t>
      </w:r>
      <w:r>
        <w:t xml:space="preserve"> </w:t>
      </w:r>
      <w:r>
        <w:rPr>
          <w:rFonts w:hint="eastAsia"/>
        </w:rPr>
        <w:t>цветущую</w:t>
      </w:r>
      <w:r>
        <w:t xml:space="preserve"> </w:t>
      </w:r>
      <w:r>
        <w:rPr>
          <w:rFonts w:hint="eastAsia"/>
        </w:rPr>
        <w:t>республику</w:t>
      </w:r>
      <w:r>
        <w:t>.</w:t>
      </w:r>
    </w:p>
    <w:p w14:paraId="779BE83C" w14:textId="77777777" w:rsidR="00774C07" w:rsidRDefault="00774C07" w:rsidP="00774C07">
      <w:r>
        <w:rPr>
          <w:rFonts w:hint="eastAsia"/>
        </w:rPr>
        <w:t>Эти</w:t>
      </w:r>
      <w:r>
        <w:t xml:space="preserve"> </w:t>
      </w:r>
      <w:r>
        <w:rPr>
          <w:rFonts w:hint="eastAsia"/>
        </w:rPr>
        <w:t>огромные</w:t>
      </w:r>
      <w:r>
        <w:t xml:space="preserve"> </w:t>
      </w:r>
      <w:r>
        <w:rPr>
          <w:rFonts w:hint="eastAsia"/>
        </w:rPr>
        <w:t>достижения</w:t>
      </w:r>
      <w:r>
        <w:t xml:space="preserve"> </w:t>
      </w:r>
      <w:r>
        <w:rPr>
          <w:rFonts w:hint="eastAsia"/>
        </w:rPr>
        <w:t>нашли</w:t>
      </w:r>
      <w:r>
        <w:t xml:space="preserve"> </w:t>
      </w:r>
      <w:r>
        <w:rPr>
          <w:rFonts w:hint="eastAsia"/>
        </w:rPr>
        <w:t>живое</w:t>
      </w:r>
      <w:r>
        <w:t xml:space="preserve"> </w:t>
      </w:r>
      <w:r>
        <w:rPr>
          <w:rFonts w:hint="eastAsia"/>
        </w:rPr>
        <w:t>отражение</w:t>
      </w:r>
      <w:r>
        <w:t xml:space="preserve"> </w:t>
      </w:r>
      <w:r>
        <w:rPr>
          <w:rFonts w:hint="eastAsia"/>
        </w:rPr>
        <w:t>и</w:t>
      </w:r>
      <w:r>
        <w:t xml:space="preserve"> </w:t>
      </w:r>
      <w:r>
        <w:rPr>
          <w:rFonts w:hint="eastAsia"/>
        </w:rPr>
        <w:t>в</w:t>
      </w:r>
      <w:r>
        <w:t xml:space="preserve"> </w:t>
      </w:r>
      <w:r>
        <w:rPr>
          <w:rFonts w:hint="eastAsia"/>
        </w:rPr>
        <w:t>культурной</w:t>
      </w:r>
      <w:r>
        <w:t xml:space="preserve"> </w:t>
      </w:r>
      <w:r>
        <w:rPr>
          <w:rFonts w:hint="eastAsia"/>
        </w:rPr>
        <w:t>жизни</w:t>
      </w:r>
      <w:r>
        <w:t xml:space="preserve">, </w:t>
      </w:r>
      <w:r>
        <w:rPr>
          <w:rFonts w:hint="eastAsia"/>
        </w:rPr>
        <w:t>в</w:t>
      </w:r>
      <w:r>
        <w:t xml:space="preserve"> </w:t>
      </w:r>
      <w:r>
        <w:rPr>
          <w:rFonts w:hint="eastAsia"/>
        </w:rPr>
        <w:t>частности</w:t>
      </w:r>
      <w:r>
        <w:t xml:space="preserve">, </w:t>
      </w:r>
      <w:r>
        <w:rPr>
          <w:rFonts w:hint="eastAsia"/>
        </w:rPr>
        <w:t>музыкальной</w:t>
      </w:r>
      <w:r>
        <w:t xml:space="preserve"> </w:t>
      </w:r>
      <w:r>
        <w:rPr>
          <w:rFonts w:hint="eastAsia"/>
        </w:rPr>
        <w:t>жизни</w:t>
      </w:r>
      <w:r>
        <w:t xml:space="preserve"> </w:t>
      </w:r>
      <w:r>
        <w:rPr>
          <w:rFonts w:hint="eastAsia"/>
        </w:rPr>
        <w:t>Таджикистана</w:t>
      </w:r>
      <w:r>
        <w:t xml:space="preserve">. </w:t>
      </w:r>
      <w:r>
        <w:rPr>
          <w:rFonts w:hint="eastAsia"/>
        </w:rPr>
        <w:t>Если</w:t>
      </w:r>
      <w:r>
        <w:t xml:space="preserve"> </w:t>
      </w:r>
      <w:r>
        <w:rPr>
          <w:rFonts w:hint="eastAsia"/>
        </w:rPr>
        <w:t>совсем</w:t>
      </w:r>
      <w:r>
        <w:t xml:space="preserve"> </w:t>
      </w:r>
      <w:r>
        <w:rPr>
          <w:rFonts w:hint="eastAsia"/>
        </w:rPr>
        <w:t>недавно</w:t>
      </w:r>
      <w:r>
        <w:t xml:space="preserve"> (</w:t>
      </w:r>
      <w:r>
        <w:rPr>
          <w:rFonts w:hint="eastAsia"/>
        </w:rPr>
        <w:t>по</w:t>
      </w:r>
      <w:r>
        <w:t xml:space="preserve"> </w:t>
      </w:r>
      <w:r>
        <w:rPr>
          <w:rFonts w:hint="eastAsia"/>
        </w:rPr>
        <w:t>историческим</w:t>
      </w:r>
      <w:r>
        <w:t xml:space="preserve"> </w:t>
      </w:r>
      <w:r>
        <w:rPr>
          <w:rFonts w:hint="eastAsia"/>
        </w:rPr>
        <w:t>меркам</w:t>
      </w:r>
      <w:r>
        <w:t xml:space="preserve">) </w:t>
      </w:r>
      <w:r>
        <w:rPr>
          <w:rFonts w:hint="eastAsia"/>
        </w:rPr>
        <w:t>в</w:t>
      </w:r>
      <w:r>
        <w:t xml:space="preserve"> </w:t>
      </w:r>
      <w:r>
        <w:rPr>
          <w:rFonts w:hint="eastAsia"/>
        </w:rPr>
        <w:t>быту</w:t>
      </w:r>
      <w:r>
        <w:t xml:space="preserve"> </w:t>
      </w:r>
      <w:r>
        <w:rPr>
          <w:rFonts w:hint="eastAsia"/>
        </w:rPr>
        <w:t>народа</w:t>
      </w:r>
      <w:r>
        <w:t xml:space="preserve"> </w:t>
      </w:r>
      <w:r>
        <w:rPr>
          <w:rFonts w:hint="eastAsia"/>
        </w:rPr>
        <w:t>господствовало</w:t>
      </w:r>
      <w:r>
        <w:t xml:space="preserve"> </w:t>
      </w:r>
      <w:r>
        <w:rPr>
          <w:rFonts w:hint="eastAsia"/>
        </w:rPr>
        <w:t>лишь</w:t>
      </w:r>
      <w:r>
        <w:t xml:space="preserve"> </w:t>
      </w:r>
      <w:r>
        <w:rPr>
          <w:rFonts w:hint="eastAsia"/>
        </w:rPr>
        <w:t>традиционное</w:t>
      </w:r>
      <w:r>
        <w:t xml:space="preserve"> </w:t>
      </w:r>
      <w:r>
        <w:rPr>
          <w:rFonts w:hint="eastAsia"/>
        </w:rPr>
        <w:t>устное</w:t>
      </w:r>
      <w:r>
        <w:t xml:space="preserve"> </w:t>
      </w:r>
      <w:r>
        <w:rPr>
          <w:rFonts w:hint="eastAsia"/>
        </w:rPr>
        <w:t>музыкальное</w:t>
      </w:r>
      <w:r>
        <w:t xml:space="preserve"> </w:t>
      </w:r>
      <w:r>
        <w:rPr>
          <w:rFonts w:hint="eastAsia"/>
        </w:rPr>
        <w:t>творчество</w:t>
      </w:r>
      <w:r>
        <w:t xml:space="preserve">, </w:t>
      </w:r>
      <w:r>
        <w:rPr>
          <w:rFonts w:hint="eastAsia"/>
        </w:rPr>
        <w:t>то</w:t>
      </w:r>
      <w:r>
        <w:t xml:space="preserve"> </w:t>
      </w:r>
      <w:r>
        <w:rPr>
          <w:rFonts w:hint="eastAsia"/>
        </w:rPr>
        <w:t>в</w:t>
      </w:r>
      <w:r>
        <w:t xml:space="preserve"> </w:t>
      </w:r>
      <w:r>
        <w:rPr>
          <w:rFonts w:hint="eastAsia"/>
        </w:rPr>
        <w:t>последние</w:t>
      </w:r>
      <w:r>
        <w:t xml:space="preserve"> </w:t>
      </w:r>
      <w:r>
        <w:rPr>
          <w:rFonts w:hint="eastAsia"/>
        </w:rPr>
        <w:t>десятилетия</w:t>
      </w:r>
      <w:r>
        <w:t xml:space="preserve"> </w:t>
      </w:r>
      <w:r>
        <w:rPr>
          <w:rFonts w:hint="eastAsia"/>
        </w:rPr>
        <w:t>оно</w:t>
      </w:r>
      <w:r>
        <w:t xml:space="preserve"> </w:t>
      </w:r>
      <w:r>
        <w:rPr>
          <w:rFonts w:hint="eastAsia"/>
        </w:rPr>
        <w:t>обогатилось</w:t>
      </w:r>
      <w:r>
        <w:t xml:space="preserve"> </w:t>
      </w:r>
      <w:r>
        <w:rPr>
          <w:rFonts w:hint="eastAsia"/>
        </w:rPr>
        <w:t>н</w:t>
      </w:r>
      <w:r>
        <w:rPr>
          <w:rFonts w:hint="eastAsia"/>
        </w:rPr>
        <w:lastRenderedPageBreak/>
        <w:t>овыми</w:t>
      </w:r>
      <w:r>
        <w:t xml:space="preserve"> </w:t>
      </w:r>
      <w:r>
        <w:rPr>
          <w:rFonts w:hint="eastAsia"/>
        </w:rPr>
        <w:t>современными</w:t>
      </w:r>
      <w:r>
        <w:t xml:space="preserve"> </w:t>
      </w:r>
      <w:r>
        <w:rPr>
          <w:rFonts w:hint="eastAsia"/>
        </w:rPr>
        <w:t>европейскими</w:t>
      </w:r>
      <w:r>
        <w:t xml:space="preserve"> </w:t>
      </w:r>
      <w:r>
        <w:rPr>
          <w:rFonts w:hint="eastAsia"/>
        </w:rPr>
        <w:t>формами</w:t>
      </w:r>
      <w:r>
        <w:t xml:space="preserve"> </w:t>
      </w:r>
      <w:r>
        <w:rPr>
          <w:rFonts w:hint="eastAsia"/>
        </w:rPr>
        <w:t>и</w:t>
      </w:r>
      <w:r>
        <w:t xml:space="preserve"> </w:t>
      </w:r>
      <w:r>
        <w:rPr>
          <w:rFonts w:hint="eastAsia"/>
        </w:rPr>
        <w:t>жанрами</w:t>
      </w:r>
      <w:r>
        <w:t xml:space="preserve">. </w:t>
      </w:r>
      <w:r>
        <w:rPr>
          <w:rFonts w:hint="eastAsia"/>
        </w:rPr>
        <w:t>Создается</w:t>
      </w:r>
      <w:r>
        <w:t xml:space="preserve"> </w:t>
      </w:r>
      <w:r>
        <w:rPr>
          <w:rFonts w:hint="eastAsia"/>
        </w:rPr>
        <w:t>новая</w:t>
      </w:r>
      <w:r>
        <w:t xml:space="preserve"> </w:t>
      </w:r>
      <w:r>
        <w:rPr>
          <w:rFonts w:hint="eastAsia"/>
        </w:rPr>
        <w:t>современная</w:t>
      </w:r>
      <w:r>
        <w:t xml:space="preserve"> </w:t>
      </w:r>
      <w:r>
        <w:rPr>
          <w:rFonts w:hint="eastAsia"/>
        </w:rPr>
        <w:t>музыкальная</w:t>
      </w:r>
      <w:r>
        <w:t xml:space="preserve"> </w:t>
      </w:r>
      <w:r>
        <w:rPr>
          <w:rFonts w:hint="eastAsia"/>
        </w:rPr>
        <w:t>инфраструктура</w:t>
      </w:r>
      <w:r>
        <w:t>:</w:t>
      </w:r>
      <w:r>
        <w:tab/>
      </w:r>
      <w:r>
        <w:rPr>
          <w:rFonts w:hint="eastAsia"/>
        </w:rPr>
        <w:t>появляются</w:t>
      </w:r>
      <w:r>
        <w:t xml:space="preserve"> </w:t>
      </w:r>
      <w:r>
        <w:rPr>
          <w:rFonts w:hint="eastAsia"/>
        </w:rPr>
        <w:t>музыкальные</w:t>
      </w:r>
    </w:p>
    <w:p w14:paraId="332936A4" w14:textId="77777777" w:rsidR="00774C07" w:rsidRDefault="00774C07" w:rsidP="00774C07">
      <w:r>
        <w:rPr>
          <w:rFonts w:hint="eastAsia"/>
        </w:rPr>
        <w:t>учебные</w:t>
      </w:r>
      <w:r>
        <w:t xml:space="preserve"> </w:t>
      </w:r>
      <w:r>
        <w:rPr>
          <w:rFonts w:hint="eastAsia"/>
        </w:rPr>
        <w:t>заведения</w:t>
      </w:r>
      <w:r>
        <w:t xml:space="preserve">, </w:t>
      </w:r>
      <w:r>
        <w:rPr>
          <w:rFonts w:hint="eastAsia"/>
        </w:rPr>
        <w:t>возникает</w:t>
      </w:r>
      <w:r>
        <w:t xml:space="preserve"> </w:t>
      </w:r>
      <w:r>
        <w:rPr>
          <w:rFonts w:hint="eastAsia"/>
        </w:rPr>
        <w:t>целая</w:t>
      </w:r>
      <w:r>
        <w:t xml:space="preserve"> </w:t>
      </w:r>
      <w:r>
        <w:rPr>
          <w:rFonts w:hint="eastAsia"/>
        </w:rPr>
        <w:t>сеть</w:t>
      </w:r>
      <w:r>
        <w:t xml:space="preserve"> </w:t>
      </w:r>
      <w:r>
        <w:rPr>
          <w:rFonts w:hint="eastAsia"/>
        </w:rPr>
        <w:t>разнообразных</w:t>
      </w:r>
      <w:r>
        <w:t xml:space="preserve"> </w:t>
      </w:r>
      <w:r>
        <w:rPr>
          <w:rFonts w:hint="eastAsia"/>
        </w:rPr>
        <w:t>центров</w:t>
      </w:r>
      <w:r>
        <w:t xml:space="preserve"> </w:t>
      </w:r>
      <w:r>
        <w:rPr>
          <w:rFonts w:hint="eastAsia"/>
        </w:rPr>
        <w:t>музыкального</w:t>
      </w:r>
      <w:r>
        <w:t xml:space="preserve"> </w:t>
      </w:r>
      <w:r>
        <w:rPr>
          <w:rFonts w:hint="eastAsia"/>
        </w:rPr>
        <w:t>искусства</w:t>
      </w:r>
      <w:r>
        <w:t xml:space="preserve"> - </w:t>
      </w:r>
      <w:r>
        <w:rPr>
          <w:rFonts w:hint="eastAsia"/>
        </w:rPr>
        <w:t>театр</w:t>
      </w:r>
      <w:r>
        <w:t xml:space="preserve"> </w:t>
      </w:r>
      <w:r>
        <w:rPr>
          <w:rFonts w:hint="eastAsia"/>
        </w:rPr>
        <w:t>оперы</w:t>
      </w:r>
      <w:r>
        <w:t xml:space="preserve"> </w:t>
      </w:r>
      <w:r>
        <w:rPr>
          <w:rFonts w:hint="eastAsia"/>
        </w:rPr>
        <w:t>и</w:t>
      </w:r>
      <w:r>
        <w:t xml:space="preserve"> </w:t>
      </w:r>
      <w:r>
        <w:rPr>
          <w:rFonts w:hint="eastAsia"/>
        </w:rPr>
        <w:t>балета</w:t>
      </w:r>
      <w:r>
        <w:t xml:space="preserve">, </w:t>
      </w:r>
      <w:r>
        <w:rPr>
          <w:rFonts w:hint="eastAsia"/>
        </w:rPr>
        <w:t>филармония</w:t>
      </w:r>
      <w:r>
        <w:t xml:space="preserve"> </w:t>
      </w:r>
      <w:r>
        <w:rPr>
          <w:rFonts w:hint="eastAsia"/>
        </w:rPr>
        <w:t>с</w:t>
      </w:r>
      <w:r>
        <w:t xml:space="preserve"> </w:t>
      </w:r>
      <w:r>
        <w:rPr>
          <w:rFonts w:hint="eastAsia"/>
        </w:rPr>
        <w:t>симфоническим</w:t>
      </w:r>
      <w:r>
        <w:t xml:space="preserve"> </w:t>
      </w:r>
      <w:r>
        <w:rPr>
          <w:rFonts w:hint="eastAsia"/>
        </w:rPr>
        <w:t>и</w:t>
      </w:r>
      <w:r>
        <w:t xml:space="preserve"> </w:t>
      </w:r>
      <w:r>
        <w:rPr>
          <w:rFonts w:hint="eastAsia"/>
        </w:rPr>
        <w:t>камерным</w:t>
      </w:r>
      <w:r>
        <w:t xml:space="preserve"> </w:t>
      </w:r>
      <w:r>
        <w:rPr>
          <w:rFonts w:hint="eastAsia"/>
        </w:rPr>
        <w:t>оркестрами</w:t>
      </w:r>
      <w:r>
        <w:t xml:space="preserve">, </w:t>
      </w:r>
      <w:r>
        <w:rPr>
          <w:rFonts w:hint="eastAsia"/>
        </w:rPr>
        <w:t>оркестром</w:t>
      </w:r>
      <w:r>
        <w:t xml:space="preserve"> </w:t>
      </w:r>
      <w:r>
        <w:rPr>
          <w:rFonts w:hint="eastAsia"/>
        </w:rPr>
        <w:t>народных</w:t>
      </w:r>
      <w:r>
        <w:t xml:space="preserve"> </w:t>
      </w:r>
      <w:r>
        <w:rPr>
          <w:rFonts w:hint="eastAsia"/>
        </w:rPr>
        <w:t>инструментов</w:t>
      </w:r>
      <w:r>
        <w:t xml:space="preserve">, </w:t>
      </w:r>
      <w:r>
        <w:rPr>
          <w:rFonts w:hint="eastAsia"/>
        </w:rPr>
        <w:t>ансамблем</w:t>
      </w:r>
      <w:r>
        <w:t xml:space="preserve"> </w:t>
      </w:r>
      <w:r>
        <w:rPr>
          <w:rFonts w:hint="eastAsia"/>
        </w:rPr>
        <w:t>рубобисток</w:t>
      </w:r>
      <w:r>
        <w:t xml:space="preserve">, </w:t>
      </w:r>
      <w:r>
        <w:rPr>
          <w:rFonts w:hint="eastAsia"/>
        </w:rPr>
        <w:t>ансамблем</w:t>
      </w:r>
      <w:r>
        <w:t xml:space="preserve"> </w:t>
      </w:r>
      <w:r>
        <w:rPr>
          <w:rFonts w:hint="eastAsia"/>
        </w:rPr>
        <w:t>песни</w:t>
      </w:r>
      <w:r>
        <w:t xml:space="preserve"> </w:t>
      </w:r>
      <w:r>
        <w:rPr>
          <w:rFonts w:hint="eastAsia"/>
        </w:rPr>
        <w:t>и</w:t>
      </w:r>
      <w:r>
        <w:t xml:space="preserve"> </w:t>
      </w:r>
      <w:r>
        <w:rPr>
          <w:rFonts w:hint="eastAsia"/>
        </w:rPr>
        <w:t>танца</w:t>
      </w:r>
      <w:r>
        <w:t xml:space="preserve">. </w:t>
      </w:r>
      <w:r>
        <w:rPr>
          <w:rFonts w:hint="eastAsia"/>
        </w:rPr>
        <w:t>Большой</w:t>
      </w:r>
      <w:r>
        <w:t xml:space="preserve"> </w:t>
      </w:r>
      <w:r>
        <w:rPr>
          <w:rFonts w:hint="eastAsia"/>
        </w:rPr>
        <w:t>размах</w:t>
      </w:r>
      <w:r>
        <w:t xml:space="preserve"> </w:t>
      </w:r>
      <w:r>
        <w:rPr>
          <w:rFonts w:hint="eastAsia"/>
        </w:rPr>
        <w:t>приобрело</w:t>
      </w:r>
      <w:r>
        <w:t xml:space="preserve"> </w:t>
      </w:r>
      <w:r>
        <w:rPr>
          <w:rFonts w:hint="eastAsia"/>
        </w:rPr>
        <w:t>самодеятельное</w:t>
      </w:r>
      <w:r>
        <w:t xml:space="preserve"> </w:t>
      </w:r>
      <w:r>
        <w:rPr>
          <w:rFonts w:hint="eastAsia"/>
        </w:rPr>
        <w:t>искусство</w:t>
      </w:r>
      <w:r>
        <w:t xml:space="preserve">, </w:t>
      </w:r>
      <w:r>
        <w:rPr>
          <w:rFonts w:hint="eastAsia"/>
        </w:rPr>
        <w:t>участники</w:t>
      </w:r>
      <w:r>
        <w:t xml:space="preserve"> </w:t>
      </w:r>
      <w:r>
        <w:rPr>
          <w:rFonts w:hint="eastAsia"/>
        </w:rPr>
        <w:t>которого</w:t>
      </w:r>
      <w:r>
        <w:t xml:space="preserve"> </w:t>
      </w:r>
      <w:r>
        <w:rPr>
          <w:rFonts w:hint="eastAsia"/>
        </w:rPr>
        <w:t>регулярно</w:t>
      </w:r>
      <w:r>
        <w:t xml:space="preserve"> </w:t>
      </w:r>
      <w:r>
        <w:rPr>
          <w:rFonts w:hint="eastAsia"/>
        </w:rPr>
        <w:t>выступают</w:t>
      </w:r>
      <w:r>
        <w:t xml:space="preserve"> </w:t>
      </w:r>
      <w:r>
        <w:rPr>
          <w:rFonts w:hint="eastAsia"/>
        </w:rPr>
        <w:t>на</w:t>
      </w:r>
      <w:r>
        <w:t xml:space="preserve"> </w:t>
      </w:r>
      <w:r>
        <w:rPr>
          <w:rFonts w:hint="eastAsia"/>
        </w:rPr>
        <w:t>различных</w:t>
      </w:r>
      <w:r>
        <w:t xml:space="preserve"> </w:t>
      </w:r>
      <w:r>
        <w:rPr>
          <w:rFonts w:hint="eastAsia"/>
        </w:rPr>
        <w:t>конкурсах</w:t>
      </w:r>
      <w:r>
        <w:t xml:space="preserve">, </w:t>
      </w:r>
      <w:r>
        <w:rPr>
          <w:rFonts w:hint="eastAsia"/>
        </w:rPr>
        <w:t>в</w:t>
      </w:r>
      <w:r>
        <w:t xml:space="preserve"> </w:t>
      </w:r>
      <w:r>
        <w:rPr>
          <w:rFonts w:hint="eastAsia"/>
        </w:rPr>
        <w:t>домах</w:t>
      </w:r>
      <w:r>
        <w:t xml:space="preserve"> </w:t>
      </w:r>
      <w:r>
        <w:rPr>
          <w:rFonts w:hint="eastAsia"/>
        </w:rPr>
        <w:t>культуры</w:t>
      </w:r>
      <w:r>
        <w:t xml:space="preserve">. </w:t>
      </w:r>
      <w:r>
        <w:rPr>
          <w:rFonts w:hint="eastAsia"/>
        </w:rPr>
        <w:t>Формируется</w:t>
      </w:r>
      <w:r>
        <w:t xml:space="preserve"> </w:t>
      </w:r>
      <w:r>
        <w:rPr>
          <w:rFonts w:hint="eastAsia"/>
        </w:rPr>
        <w:t>композиторская</w:t>
      </w:r>
      <w:r>
        <w:t xml:space="preserve"> </w:t>
      </w:r>
      <w:r>
        <w:rPr>
          <w:rFonts w:hint="eastAsia"/>
        </w:rPr>
        <w:t>школа</w:t>
      </w:r>
      <w:r>
        <w:t xml:space="preserve"> - </w:t>
      </w:r>
      <w:r>
        <w:rPr>
          <w:rFonts w:hint="eastAsia"/>
        </w:rPr>
        <w:t>новая</w:t>
      </w:r>
      <w:r>
        <w:t xml:space="preserve"> </w:t>
      </w:r>
      <w:r>
        <w:rPr>
          <w:rFonts w:hint="eastAsia"/>
        </w:rPr>
        <w:t>профессиональная</w:t>
      </w:r>
      <w:r>
        <w:t xml:space="preserve"> </w:t>
      </w:r>
      <w:r>
        <w:rPr>
          <w:rFonts w:hint="eastAsia"/>
        </w:rPr>
        <w:t>творческая</w:t>
      </w:r>
      <w:r>
        <w:t xml:space="preserve"> </w:t>
      </w:r>
      <w:r>
        <w:rPr>
          <w:rFonts w:hint="eastAsia"/>
        </w:rPr>
        <w:t>школа</w:t>
      </w:r>
      <w:r>
        <w:t xml:space="preserve"> </w:t>
      </w:r>
      <w:r>
        <w:rPr>
          <w:rFonts w:hint="eastAsia"/>
        </w:rPr>
        <w:t>Таджикистана</w:t>
      </w:r>
      <w:r>
        <w:t xml:space="preserve">, </w:t>
      </w:r>
      <w:r>
        <w:rPr>
          <w:rFonts w:hint="eastAsia"/>
        </w:rPr>
        <w:t>плодами</w:t>
      </w:r>
      <w:r>
        <w:t xml:space="preserve"> </w:t>
      </w:r>
      <w:r>
        <w:rPr>
          <w:rFonts w:hint="eastAsia"/>
        </w:rPr>
        <w:t>которой</w:t>
      </w:r>
      <w:r>
        <w:t xml:space="preserve"> </w:t>
      </w:r>
      <w:r>
        <w:rPr>
          <w:rFonts w:hint="eastAsia"/>
        </w:rPr>
        <w:t>явились</w:t>
      </w:r>
      <w:r>
        <w:t xml:space="preserve"> </w:t>
      </w:r>
      <w:r>
        <w:rPr>
          <w:rFonts w:hint="eastAsia"/>
        </w:rPr>
        <w:t>десятки</w:t>
      </w:r>
      <w:r>
        <w:t xml:space="preserve"> </w:t>
      </w:r>
      <w:r>
        <w:rPr>
          <w:rFonts w:hint="eastAsia"/>
        </w:rPr>
        <w:t>национальных</w:t>
      </w:r>
      <w:r>
        <w:t xml:space="preserve"> </w:t>
      </w:r>
      <w:r>
        <w:rPr>
          <w:rFonts w:hint="eastAsia"/>
        </w:rPr>
        <w:t>опер</w:t>
      </w:r>
      <w:r>
        <w:t xml:space="preserve"> </w:t>
      </w:r>
      <w:r>
        <w:rPr>
          <w:rFonts w:hint="eastAsia"/>
        </w:rPr>
        <w:t>и</w:t>
      </w:r>
      <w:r>
        <w:t xml:space="preserve"> </w:t>
      </w:r>
      <w:r>
        <w:rPr>
          <w:rFonts w:hint="eastAsia"/>
        </w:rPr>
        <w:t>балетов</w:t>
      </w:r>
      <w:r>
        <w:t xml:space="preserve">, </w:t>
      </w:r>
      <w:r>
        <w:rPr>
          <w:rFonts w:hint="eastAsia"/>
        </w:rPr>
        <w:t>симфонических</w:t>
      </w:r>
      <w:r>
        <w:t xml:space="preserve"> </w:t>
      </w:r>
      <w:r>
        <w:rPr>
          <w:rFonts w:hint="eastAsia"/>
        </w:rPr>
        <w:t>произведений</w:t>
      </w:r>
      <w:r>
        <w:t xml:space="preserve"> </w:t>
      </w:r>
      <w:r>
        <w:rPr>
          <w:rFonts w:hint="eastAsia"/>
        </w:rPr>
        <w:t>разных</w:t>
      </w:r>
      <w:r>
        <w:t xml:space="preserve"> </w:t>
      </w:r>
      <w:r>
        <w:rPr>
          <w:rFonts w:hint="eastAsia"/>
        </w:rPr>
        <w:t>жанров</w:t>
      </w:r>
      <w:r>
        <w:t xml:space="preserve">, </w:t>
      </w:r>
      <w:r>
        <w:rPr>
          <w:rFonts w:hint="eastAsia"/>
        </w:rPr>
        <w:t>кантатно</w:t>
      </w:r>
      <w:r>
        <w:t>-</w:t>
      </w:r>
      <w:r>
        <w:rPr>
          <w:rFonts w:hint="eastAsia"/>
        </w:rPr>
        <w:t>ораториальные</w:t>
      </w:r>
      <w:r>
        <w:t xml:space="preserve">, </w:t>
      </w:r>
      <w:r>
        <w:rPr>
          <w:rFonts w:hint="eastAsia"/>
        </w:rPr>
        <w:t>камерные</w:t>
      </w:r>
      <w:r>
        <w:t xml:space="preserve">, </w:t>
      </w:r>
      <w:r>
        <w:rPr>
          <w:rFonts w:hint="eastAsia"/>
        </w:rPr>
        <w:t>хоровые</w:t>
      </w:r>
      <w:r>
        <w:t xml:space="preserve">, </w:t>
      </w:r>
      <w:r>
        <w:rPr>
          <w:rFonts w:hint="eastAsia"/>
        </w:rPr>
        <w:t>песенные</w:t>
      </w:r>
      <w:r>
        <w:t xml:space="preserve"> </w:t>
      </w:r>
      <w:r>
        <w:rPr>
          <w:rFonts w:hint="eastAsia"/>
        </w:rPr>
        <w:t>сочинения</w:t>
      </w:r>
      <w:r>
        <w:t xml:space="preserve">. </w:t>
      </w:r>
      <w:r>
        <w:rPr>
          <w:rFonts w:hint="eastAsia"/>
        </w:rPr>
        <w:t>Широко</w:t>
      </w:r>
      <w:r>
        <w:t xml:space="preserve"> </w:t>
      </w:r>
      <w:r>
        <w:rPr>
          <w:rFonts w:hint="eastAsia"/>
        </w:rPr>
        <w:t>бытует</w:t>
      </w:r>
      <w:r>
        <w:t xml:space="preserve"> </w:t>
      </w:r>
      <w:r>
        <w:rPr>
          <w:rFonts w:hint="eastAsia"/>
        </w:rPr>
        <w:t>и</w:t>
      </w:r>
      <w:r>
        <w:t xml:space="preserve"> </w:t>
      </w:r>
      <w:r>
        <w:rPr>
          <w:rFonts w:hint="eastAsia"/>
        </w:rPr>
        <w:t>традиционное</w:t>
      </w:r>
      <w:r>
        <w:t xml:space="preserve"> </w:t>
      </w:r>
      <w:r>
        <w:rPr>
          <w:rFonts w:hint="eastAsia"/>
        </w:rPr>
        <w:t>музыкальное</w:t>
      </w:r>
      <w:r>
        <w:t xml:space="preserve"> </w:t>
      </w:r>
      <w:r>
        <w:rPr>
          <w:rFonts w:hint="eastAsia"/>
        </w:rPr>
        <w:t>творчество</w:t>
      </w:r>
      <w:r>
        <w:t xml:space="preserve">, </w:t>
      </w:r>
      <w:r>
        <w:rPr>
          <w:rFonts w:hint="eastAsia"/>
        </w:rPr>
        <w:t>которое</w:t>
      </w:r>
      <w:r>
        <w:t xml:space="preserve">, </w:t>
      </w:r>
      <w:r>
        <w:rPr>
          <w:rFonts w:hint="eastAsia"/>
        </w:rPr>
        <w:t>параллельно</w:t>
      </w:r>
      <w:r>
        <w:t xml:space="preserve"> </w:t>
      </w:r>
      <w:r>
        <w:rPr>
          <w:rFonts w:hint="eastAsia"/>
        </w:rPr>
        <w:t>развиваясь</w:t>
      </w:r>
      <w:r>
        <w:t xml:space="preserve"> </w:t>
      </w:r>
      <w:r>
        <w:rPr>
          <w:rFonts w:hint="eastAsia"/>
        </w:rPr>
        <w:t>с</w:t>
      </w:r>
      <w:r>
        <w:t xml:space="preserve"> </w:t>
      </w:r>
      <w:r>
        <w:rPr>
          <w:rFonts w:hint="eastAsia"/>
        </w:rPr>
        <w:t>новой</w:t>
      </w:r>
      <w:r>
        <w:t xml:space="preserve"> </w:t>
      </w:r>
      <w:r>
        <w:rPr>
          <w:rFonts w:hint="eastAsia"/>
        </w:rPr>
        <w:t>профессиональной</w:t>
      </w:r>
      <w:r>
        <w:t xml:space="preserve"> </w:t>
      </w:r>
      <w:r>
        <w:rPr>
          <w:rFonts w:hint="eastAsia"/>
        </w:rPr>
        <w:t>музыкой</w:t>
      </w:r>
      <w:r>
        <w:t xml:space="preserve">, </w:t>
      </w:r>
      <w:r>
        <w:rPr>
          <w:rFonts w:hint="eastAsia"/>
        </w:rPr>
        <w:t>составляет</w:t>
      </w:r>
      <w:r>
        <w:t xml:space="preserve"> </w:t>
      </w:r>
      <w:r>
        <w:rPr>
          <w:rFonts w:hint="eastAsia"/>
        </w:rPr>
        <w:t>содержание</w:t>
      </w:r>
      <w:r>
        <w:t xml:space="preserve"> </w:t>
      </w:r>
      <w:r>
        <w:rPr>
          <w:rFonts w:hint="eastAsia"/>
        </w:rPr>
        <w:t>и</w:t>
      </w:r>
      <w:r>
        <w:t xml:space="preserve"> </w:t>
      </w:r>
      <w:r>
        <w:rPr>
          <w:rFonts w:hint="eastAsia"/>
        </w:rPr>
        <w:t>художественное</w:t>
      </w:r>
      <w:r>
        <w:t xml:space="preserve"> </w:t>
      </w:r>
      <w:r>
        <w:rPr>
          <w:rFonts w:hint="eastAsia"/>
        </w:rPr>
        <w:t>своеобразие</w:t>
      </w:r>
      <w:r>
        <w:t xml:space="preserve"> </w:t>
      </w:r>
      <w:r>
        <w:rPr>
          <w:rFonts w:hint="eastAsia"/>
        </w:rPr>
        <w:t>музыкальной</w:t>
      </w:r>
      <w:r>
        <w:t xml:space="preserve"> </w:t>
      </w:r>
      <w:r>
        <w:rPr>
          <w:rFonts w:hint="eastAsia"/>
        </w:rPr>
        <w:t>культуры</w:t>
      </w:r>
      <w:r>
        <w:t xml:space="preserve"> </w:t>
      </w:r>
      <w:r>
        <w:rPr>
          <w:rFonts w:hint="eastAsia"/>
        </w:rPr>
        <w:t>таджиков</w:t>
      </w:r>
      <w:r>
        <w:t xml:space="preserve"> </w:t>
      </w:r>
      <w:r>
        <w:rPr>
          <w:rFonts w:hint="eastAsia"/>
        </w:rPr>
        <w:t>в</w:t>
      </w:r>
      <w:r>
        <w:t xml:space="preserve"> </w:t>
      </w:r>
      <w:r>
        <w:rPr>
          <w:rFonts w:hint="eastAsia"/>
        </w:rPr>
        <w:t>новейшее</w:t>
      </w:r>
      <w:r>
        <w:t xml:space="preserve"> </w:t>
      </w:r>
      <w:r>
        <w:rPr>
          <w:rFonts w:hint="eastAsia"/>
        </w:rPr>
        <w:t>время</w:t>
      </w:r>
      <w:r>
        <w:t xml:space="preserve">. </w:t>
      </w:r>
      <w:r>
        <w:rPr>
          <w:rFonts w:hint="eastAsia"/>
        </w:rPr>
        <w:t>Все</w:t>
      </w:r>
      <w:r>
        <w:t xml:space="preserve"> </w:t>
      </w:r>
      <w:r>
        <w:rPr>
          <w:rFonts w:hint="eastAsia"/>
        </w:rPr>
        <w:t>это</w:t>
      </w:r>
      <w:r>
        <w:t xml:space="preserve"> </w:t>
      </w:r>
      <w:r>
        <w:rPr>
          <w:rFonts w:hint="eastAsia"/>
        </w:rPr>
        <w:t>вместе</w:t>
      </w:r>
      <w:r>
        <w:t xml:space="preserve"> </w:t>
      </w:r>
      <w:r>
        <w:rPr>
          <w:rFonts w:hint="eastAsia"/>
        </w:rPr>
        <w:t>взятое</w:t>
      </w:r>
      <w:r>
        <w:t xml:space="preserve"> </w:t>
      </w:r>
      <w:r>
        <w:rPr>
          <w:rFonts w:hint="eastAsia"/>
        </w:rPr>
        <w:t>в</w:t>
      </w:r>
      <w:r>
        <w:t xml:space="preserve"> </w:t>
      </w:r>
      <w:r>
        <w:rPr>
          <w:rFonts w:hint="eastAsia"/>
        </w:rPr>
        <w:t>конечном</w:t>
      </w:r>
      <w:r>
        <w:t xml:space="preserve"> </w:t>
      </w:r>
      <w:r>
        <w:rPr>
          <w:rFonts w:hint="eastAsia"/>
        </w:rPr>
        <w:t>итоге</w:t>
      </w:r>
      <w:r>
        <w:t xml:space="preserve"> </w:t>
      </w:r>
      <w:r>
        <w:rPr>
          <w:rFonts w:hint="eastAsia"/>
        </w:rPr>
        <w:t>привело</w:t>
      </w:r>
      <w:r>
        <w:t xml:space="preserve"> </w:t>
      </w:r>
      <w:r>
        <w:rPr>
          <w:rFonts w:hint="eastAsia"/>
        </w:rPr>
        <w:t>к</w:t>
      </w:r>
      <w:r>
        <w:t xml:space="preserve"> </w:t>
      </w:r>
      <w:r>
        <w:rPr>
          <w:rFonts w:hint="eastAsia"/>
        </w:rPr>
        <w:t>невиданному</w:t>
      </w:r>
      <w:r>
        <w:t xml:space="preserve"> </w:t>
      </w:r>
      <w:r>
        <w:rPr>
          <w:rFonts w:hint="eastAsia"/>
        </w:rPr>
        <w:t>подъему</w:t>
      </w:r>
      <w:r>
        <w:t xml:space="preserve"> </w:t>
      </w:r>
      <w:r>
        <w:rPr>
          <w:rFonts w:hint="eastAsia"/>
        </w:rPr>
        <w:t>культурного</w:t>
      </w:r>
      <w:r>
        <w:t xml:space="preserve"> </w:t>
      </w:r>
      <w:r>
        <w:rPr>
          <w:rFonts w:hint="eastAsia"/>
        </w:rPr>
        <w:t>уровня</w:t>
      </w:r>
      <w:r>
        <w:t xml:space="preserve"> </w:t>
      </w:r>
      <w:r>
        <w:rPr>
          <w:rFonts w:hint="eastAsia"/>
        </w:rPr>
        <w:t>народа</w:t>
      </w:r>
      <w:r>
        <w:t xml:space="preserve">, </w:t>
      </w:r>
      <w:r>
        <w:rPr>
          <w:rFonts w:hint="eastAsia"/>
        </w:rPr>
        <w:t>к</w:t>
      </w:r>
      <w:r>
        <w:t xml:space="preserve"> </w:t>
      </w:r>
      <w:r>
        <w:rPr>
          <w:rFonts w:hint="eastAsia"/>
        </w:rPr>
        <w:t>формированию</w:t>
      </w:r>
      <w:r>
        <w:t xml:space="preserve"> </w:t>
      </w:r>
      <w:r>
        <w:rPr>
          <w:rFonts w:hint="eastAsia"/>
        </w:rPr>
        <w:t>многотысячной</w:t>
      </w:r>
      <w:r>
        <w:t xml:space="preserve"> </w:t>
      </w:r>
      <w:r>
        <w:rPr>
          <w:rFonts w:hint="eastAsia"/>
        </w:rPr>
        <w:t>слушательской</w:t>
      </w:r>
      <w:r>
        <w:t xml:space="preserve"> </w:t>
      </w:r>
      <w:r>
        <w:rPr>
          <w:rFonts w:hint="eastAsia"/>
        </w:rPr>
        <w:t>аудитории</w:t>
      </w:r>
      <w:r>
        <w:t>.</w:t>
      </w:r>
    </w:p>
    <w:p w14:paraId="4F21FA55" w14:textId="77777777" w:rsidR="00774C07" w:rsidRDefault="00774C07" w:rsidP="00774C07">
      <w:r>
        <w:rPr>
          <w:rFonts w:hint="eastAsia"/>
        </w:rPr>
        <w:t>Прослеживая</w:t>
      </w:r>
      <w:r>
        <w:t xml:space="preserve"> </w:t>
      </w:r>
      <w:r>
        <w:rPr>
          <w:rFonts w:hint="eastAsia"/>
        </w:rPr>
        <w:t>процессы</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таджикской</w:t>
      </w:r>
      <w:r>
        <w:t xml:space="preserve"> </w:t>
      </w:r>
      <w:r>
        <w:rPr>
          <w:rFonts w:hint="eastAsia"/>
        </w:rPr>
        <w:t>композиторской</w:t>
      </w:r>
      <w:r>
        <w:t xml:space="preserve"> </w:t>
      </w:r>
      <w:r>
        <w:rPr>
          <w:rFonts w:hint="eastAsia"/>
        </w:rPr>
        <w:t>музыки</w:t>
      </w:r>
      <w:r>
        <w:t xml:space="preserve"> </w:t>
      </w:r>
      <w:r>
        <w:rPr>
          <w:rFonts w:hint="eastAsia"/>
        </w:rPr>
        <w:t>поэтапно</w:t>
      </w:r>
      <w:r>
        <w:t xml:space="preserve">, </w:t>
      </w:r>
      <w:r>
        <w:rPr>
          <w:rFonts w:hint="eastAsia"/>
        </w:rPr>
        <w:t>нетрудно</w:t>
      </w:r>
      <w:r>
        <w:t xml:space="preserve"> </w:t>
      </w:r>
      <w:r>
        <w:rPr>
          <w:rFonts w:hint="eastAsia"/>
        </w:rPr>
        <w:t>заметить</w:t>
      </w:r>
      <w:r>
        <w:t xml:space="preserve">, </w:t>
      </w:r>
      <w:r>
        <w:rPr>
          <w:rFonts w:hint="eastAsia"/>
        </w:rPr>
        <w:t>как</w:t>
      </w:r>
      <w:r>
        <w:t xml:space="preserve"> </w:t>
      </w:r>
      <w:r>
        <w:rPr>
          <w:rFonts w:hint="eastAsia"/>
        </w:rPr>
        <w:t>постепенно</w:t>
      </w:r>
      <w:r>
        <w:t xml:space="preserve"> </w:t>
      </w:r>
      <w:r>
        <w:rPr>
          <w:rFonts w:hint="eastAsia"/>
        </w:rPr>
        <w:t>расширялись</w:t>
      </w:r>
      <w:r>
        <w:t xml:space="preserve"> </w:t>
      </w:r>
      <w:r>
        <w:rPr>
          <w:rFonts w:hint="eastAsia"/>
        </w:rPr>
        <w:t>жанровые</w:t>
      </w:r>
      <w:r>
        <w:t xml:space="preserve"> </w:t>
      </w:r>
      <w:r>
        <w:rPr>
          <w:rFonts w:hint="eastAsia"/>
        </w:rPr>
        <w:t>границы</w:t>
      </w:r>
      <w:r>
        <w:t xml:space="preserve"> </w:t>
      </w:r>
      <w:r>
        <w:rPr>
          <w:rFonts w:hint="eastAsia"/>
        </w:rPr>
        <w:t>музыки</w:t>
      </w:r>
      <w:r>
        <w:t xml:space="preserve">. </w:t>
      </w:r>
      <w:r>
        <w:rPr>
          <w:rFonts w:hint="eastAsia"/>
        </w:rPr>
        <w:t>И</w:t>
      </w:r>
      <w:r>
        <w:t xml:space="preserve"> </w:t>
      </w:r>
      <w:r>
        <w:rPr>
          <w:rFonts w:hint="eastAsia"/>
        </w:rPr>
        <w:t>хотя</w:t>
      </w:r>
      <w:r>
        <w:t xml:space="preserve"> </w:t>
      </w:r>
      <w:r>
        <w:rPr>
          <w:rFonts w:hint="eastAsia"/>
        </w:rPr>
        <w:t>реальные</w:t>
      </w:r>
      <w:r>
        <w:t xml:space="preserve"> </w:t>
      </w:r>
      <w:r>
        <w:rPr>
          <w:rFonts w:hint="eastAsia"/>
        </w:rPr>
        <w:t>композиторские</w:t>
      </w:r>
    </w:p>
    <w:p w14:paraId="658D7707" w14:textId="77777777" w:rsidR="00774C07" w:rsidRDefault="00774C07" w:rsidP="00774C07">
      <w:r>
        <w:t xml:space="preserve"> </w:t>
      </w:r>
    </w:p>
    <w:p w14:paraId="7F1C33D0" w14:textId="77777777" w:rsidR="00774C07" w:rsidRDefault="00774C07" w:rsidP="00774C07">
      <w:r>
        <w:rPr>
          <w:rFonts w:hint="eastAsia"/>
        </w:rPr>
        <w:t>завоевания</w:t>
      </w:r>
      <w:r>
        <w:t xml:space="preserve"> </w:t>
      </w:r>
      <w:r>
        <w:rPr>
          <w:rFonts w:hint="eastAsia"/>
        </w:rPr>
        <w:t>шли</w:t>
      </w:r>
      <w:r>
        <w:t xml:space="preserve"> </w:t>
      </w:r>
      <w:r>
        <w:rPr>
          <w:rFonts w:hint="eastAsia"/>
        </w:rPr>
        <w:t>не</w:t>
      </w:r>
      <w:r>
        <w:t xml:space="preserve"> </w:t>
      </w:r>
      <w:r>
        <w:rPr>
          <w:rFonts w:hint="eastAsia"/>
        </w:rPr>
        <w:t>всегда</w:t>
      </w:r>
      <w:r>
        <w:t xml:space="preserve"> </w:t>
      </w:r>
      <w:r>
        <w:rPr>
          <w:rFonts w:hint="eastAsia"/>
        </w:rPr>
        <w:t>по</w:t>
      </w:r>
      <w:r>
        <w:t xml:space="preserve"> </w:t>
      </w:r>
      <w:r>
        <w:rPr>
          <w:rFonts w:hint="eastAsia"/>
        </w:rPr>
        <w:t>восходящей</w:t>
      </w:r>
      <w:r>
        <w:t xml:space="preserve"> </w:t>
      </w:r>
      <w:r>
        <w:rPr>
          <w:rFonts w:hint="eastAsia"/>
        </w:rPr>
        <w:t>линии</w:t>
      </w:r>
      <w:r>
        <w:t xml:space="preserve">, </w:t>
      </w:r>
      <w:r>
        <w:rPr>
          <w:rFonts w:hint="eastAsia"/>
        </w:rPr>
        <w:t>охват</w:t>
      </w:r>
      <w:r>
        <w:t xml:space="preserve"> </w:t>
      </w:r>
      <w:r>
        <w:rPr>
          <w:rFonts w:hint="eastAsia"/>
        </w:rPr>
        <w:t>новых</w:t>
      </w:r>
      <w:r>
        <w:t xml:space="preserve"> </w:t>
      </w:r>
      <w:r>
        <w:rPr>
          <w:rFonts w:hint="eastAsia"/>
        </w:rPr>
        <w:t>жанрово</w:t>
      </w:r>
      <w:r>
        <w:t>-</w:t>
      </w:r>
      <w:r>
        <w:rPr>
          <w:rFonts w:hint="eastAsia"/>
        </w:rPr>
        <w:t>стилистических</w:t>
      </w:r>
      <w:r>
        <w:t xml:space="preserve"> </w:t>
      </w:r>
      <w:r>
        <w:rPr>
          <w:rFonts w:hint="eastAsia"/>
        </w:rPr>
        <w:t>средств</w:t>
      </w:r>
      <w:r>
        <w:t xml:space="preserve"> </w:t>
      </w:r>
      <w:r>
        <w:rPr>
          <w:rFonts w:hint="eastAsia"/>
        </w:rPr>
        <w:t>не</w:t>
      </w:r>
      <w:r>
        <w:t xml:space="preserve"> </w:t>
      </w:r>
      <w:r>
        <w:rPr>
          <w:rFonts w:hint="eastAsia"/>
        </w:rPr>
        <w:t>приостанавливался</w:t>
      </w:r>
      <w:r>
        <w:t xml:space="preserve">. </w:t>
      </w:r>
      <w:r>
        <w:rPr>
          <w:rFonts w:hint="eastAsia"/>
        </w:rPr>
        <w:t>Во</w:t>
      </w:r>
      <w:r>
        <w:t xml:space="preserve"> </w:t>
      </w:r>
      <w:r>
        <w:rPr>
          <w:rFonts w:hint="eastAsia"/>
        </w:rPr>
        <w:t>всех</w:t>
      </w:r>
      <w:r>
        <w:t xml:space="preserve"> </w:t>
      </w:r>
      <w:r>
        <w:rPr>
          <w:rFonts w:hint="eastAsia"/>
        </w:rPr>
        <w:t>случаях</w:t>
      </w:r>
      <w:r>
        <w:t xml:space="preserve">, </w:t>
      </w:r>
      <w:r>
        <w:rPr>
          <w:rFonts w:hint="eastAsia"/>
        </w:rPr>
        <w:t>и</w:t>
      </w:r>
      <w:r>
        <w:t xml:space="preserve"> </w:t>
      </w:r>
      <w:r>
        <w:rPr>
          <w:rFonts w:hint="eastAsia"/>
        </w:rPr>
        <w:t>на</w:t>
      </w:r>
      <w:r>
        <w:t xml:space="preserve"> </w:t>
      </w:r>
      <w:r>
        <w:rPr>
          <w:rFonts w:hint="eastAsia"/>
        </w:rPr>
        <w:t>всех</w:t>
      </w:r>
      <w:r>
        <w:t xml:space="preserve"> </w:t>
      </w:r>
      <w:r>
        <w:rPr>
          <w:rFonts w:hint="eastAsia"/>
        </w:rPr>
        <w:t>этапах</w:t>
      </w:r>
      <w:r>
        <w:t xml:space="preserve"> </w:t>
      </w:r>
      <w:r>
        <w:rPr>
          <w:rFonts w:hint="eastAsia"/>
        </w:rPr>
        <w:t>основой</w:t>
      </w:r>
      <w:r>
        <w:t xml:space="preserve"> </w:t>
      </w:r>
      <w:r>
        <w:rPr>
          <w:rFonts w:hint="eastAsia"/>
        </w:rPr>
        <w:t>для</w:t>
      </w:r>
      <w:r>
        <w:t xml:space="preserve"> </w:t>
      </w:r>
      <w:r>
        <w:rPr>
          <w:rFonts w:hint="eastAsia"/>
        </w:rPr>
        <w:t>поисков</w:t>
      </w:r>
      <w:r>
        <w:t xml:space="preserve"> </w:t>
      </w:r>
      <w:r>
        <w:rPr>
          <w:rFonts w:hint="eastAsia"/>
        </w:rPr>
        <w:t>оставалось</w:t>
      </w:r>
      <w:r>
        <w:t xml:space="preserve"> </w:t>
      </w:r>
      <w:r>
        <w:rPr>
          <w:rFonts w:hint="eastAsia"/>
        </w:rPr>
        <w:t>традиционное</w:t>
      </w:r>
      <w:r>
        <w:t xml:space="preserve"> </w:t>
      </w:r>
      <w:r>
        <w:rPr>
          <w:rFonts w:hint="eastAsia"/>
        </w:rPr>
        <w:t>музыкальное</w:t>
      </w:r>
      <w:r>
        <w:t xml:space="preserve"> </w:t>
      </w:r>
      <w:r>
        <w:rPr>
          <w:rFonts w:hint="eastAsia"/>
        </w:rPr>
        <w:t>наследие</w:t>
      </w:r>
      <w:r>
        <w:t xml:space="preserve"> </w:t>
      </w:r>
      <w:r>
        <w:rPr>
          <w:rFonts w:hint="eastAsia"/>
        </w:rPr>
        <w:t>таджикского</w:t>
      </w:r>
      <w:r>
        <w:t xml:space="preserve"> </w:t>
      </w:r>
      <w:r>
        <w:rPr>
          <w:rFonts w:hint="eastAsia"/>
        </w:rPr>
        <w:t>народа</w:t>
      </w:r>
      <w:r>
        <w:t xml:space="preserve"> - </w:t>
      </w:r>
      <w:r>
        <w:rPr>
          <w:rFonts w:hint="eastAsia"/>
        </w:rPr>
        <w:t>пр</w:t>
      </w:r>
      <w:r>
        <w:rPr>
          <w:rFonts w:hint="eastAsia"/>
        </w:rPr>
        <w:lastRenderedPageBreak/>
        <w:t>офессиональное</w:t>
      </w:r>
      <w:r>
        <w:t xml:space="preserve"> </w:t>
      </w:r>
      <w:r>
        <w:rPr>
          <w:rFonts w:hint="eastAsia"/>
        </w:rPr>
        <w:t>и</w:t>
      </w:r>
      <w:r>
        <w:t xml:space="preserve"> </w:t>
      </w:r>
      <w:r>
        <w:rPr>
          <w:rFonts w:hint="eastAsia"/>
        </w:rPr>
        <w:t>фольклорное</w:t>
      </w:r>
      <w:r>
        <w:t>.</w:t>
      </w:r>
    </w:p>
    <w:p w14:paraId="77FC9E75" w14:textId="77777777" w:rsidR="00774C07" w:rsidRDefault="00774C07" w:rsidP="00774C07">
      <w:r>
        <w:rPr>
          <w:rFonts w:hint="eastAsia"/>
        </w:rPr>
        <w:t>На</w:t>
      </w:r>
      <w:r>
        <w:t xml:space="preserve"> </w:t>
      </w:r>
      <w:r>
        <w:rPr>
          <w:rFonts w:hint="eastAsia"/>
        </w:rPr>
        <w:t>протяжении</w:t>
      </w:r>
      <w:r>
        <w:t xml:space="preserve"> 60-</w:t>
      </w:r>
      <w:r>
        <w:rPr>
          <w:rFonts w:hint="eastAsia"/>
        </w:rPr>
        <w:t>ти</w:t>
      </w:r>
      <w:r>
        <w:t xml:space="preserve"> </w:t>
      </w:r>
      <w:r>
        <w:rPr>
          <w:rFonts w:hint="eastAsia"/>
        </w:rPr>
        <w:t>лет</w:t>
      </w:r>
      <w:r>
        <w:t xml:space="preserve"> </w:t>
      </w:r>
      <w:r>
        <w:rPr>
          <w:rFonts w:hint="eastAsia"/>
        </w:rPr>
        <w:t>существования</w:t>
      </w:r>
      <w:r>
        <w:t xml:space="preserve"> </w:t>
      </w:r>
      <w:r>
        <w:rPr>
          <w:rFonts w:hint="eastAsia"/>
        </w:rPr>
        <w:t>композиторской</w:t>
      </w:r>
      <w:r>
        <w:t xml:space="preserve"> </w:t>
      </w:r>
      <w:r>
        <w:rPr>
          <w:rFonts w:hint="eastAsia"/>
        </w:rPr>
        <w:t>музыки</w:t>
      </w:r>
      <w:r>
        <w:t xml:space="preserve"> </w:t>
      </w:r>
      <w:r>
        <w:rPr>
          <w:rFonts w:hint="eastAsia"/>
        </w:rPr>
        <w:t>в</w:t>
      </w:r>
      <w:r>
        <w:t xml:space="preserve"> </w:t>
      </w:r>
      <w:r>
        <w:rPr>
          <w:rFonts w:hint="eastAsia"/>
        </w:rPr>
        <w:t>Таджикистане</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Среднеазиатском</w:t>
      </w:r>
      <w:r>
        <w:t xml:space="preserve"> </w:t>
      </w:r>
      <w:r>
        <w:rPr>
          <w:rFonts w:hint="eastAsia"/>
        </w:rPr>
        <w:t>регионе</w:t>
      </w:r>
      <w:r>
        <w:t xml:space="preserve"> </w:t>
      </w:r>
      <w:r>
        <w:rPr>
          <w:rFonts w:hint="eastAsia"/>
        </w:rPr>
        <w:t>в</w:t>
      </w:r>
      <w:r>
        <w:t xml:space="preserve"> </w:t>
      </w:r>
      <w:r>
        <w:rPr>
          <w:rFonts w:hint="eastAsia"/>
        </w:rPr>
        <w:t>целом</w:t>
      </w:r>
      <w:r>
        <w:t xml:space="preserve">, </w:t>
      </w:r>
      <w:r>
        <w:rPr>
          <w:rFonts w:hint="eastAsia"/>
        </w:rPr>
        <w:t>полемика</w:t>
      </w:r>
      <w:r>
        <w:t xml:space="preserve"> </w:t>
      </w:r>
      <w:r>
        <w:rPr>
          <w:rFonts w:hint="eastAsia"/>
        </w:rPr>
        <w:t>вокруг</w:t>
      </w:r>
      <w:r>
        <w:t xml:space="preserve"> </w:t>
      </w:r>
      <w:r>
        <w:rPr>
          <w:rFonts w:hint="eastAsia"/>
        </w:rPr>
        <w:t>нового</w:t>
      </w:r>
      <w:r>
        <w:t xml:space="preserve"> </w:t>
      </w:r>
      <w:r>
        <w:rPr>
          <w:rFonts w:hint="eastAsia"/>
        </w:rPr>
        <w:t>искусства</w:t>
      </w:r>
      <w:r>
        <w:t xml:space="preserve"> </w:t>
      </w:r>
      <w:r>
        <w:rPr>
          <w:rFonts w:hint="eastAsia"/>
        </w:rPr>
        <w:t>не</w:t>
      </w:r>
      <w:r>
        <w:t xml:space="preserve"> </w:t>
      </w:r>
      <w:r>
        <w:rPr>
          <w:rFonts w:hint="eastAsia"/>
        </w:rPr>
        <w:t>прекращалась</w:t>
      </w:r>
      <w:r>
        <w:t xml:space="preserve">. </w:t>
      </w:r>
      <w:r>
        <w:rPr>
          <w:rFonts w:hint="eastAsia"/>
        </w:rPr>
        <w:t>При</w:t>
      </w:r>
      <w:r>
        <w:t xml:space="preserve"> </w:t>
      </w:r>
      <w:r>
        <w:rPr>
          <w:rFonts w:hint="eastAsia"/>
        </w:rPr>
        <w:t>этом</w:t>
      </w:r>
      <w:r>
        <w:t xml:space="preserve"> </w:t>
      </w:r>
      <w:r>
        <w:rPr>
          <w:rFonts w:hint="eastAsia"/>
        </w:rPr>
        <w:t>композиторская</w:t>
      </w:r>
      <w:r>
        <w:t xml:space="preserve"> </w:t>
      </w:r>
      <w:r>
        <w:rPr>
          <w:rFonts w:hint="eastAsia"/>
        </w:rPr>
        <w:t>традиция</w:t>
      </w:r>
      <w:r>
        <w:t xml:space="preserve"> </w:t>
      </w:r>
      <w:r>
        <w:rPr>
          <w:rFonts w:hint="eastAsia"/>
        </w:rPr>
        <w:t>критически</w:t>
      </w:r>
      <w:r>
        <w:t xml:space="preserve"> </w:t>
      </w:r>
      <w:r>
        <w:rPr>
          <w:rFonts w:hint="eastAsia"/>
        </w:rPr>
        <w:t>воспринималась</w:t>
      </w:r>
      <w:r>
        <w:t xml:space="preserve"> </w:t>
      </w:r>
      <w:r>
        <w:rPr>
          <w:rFonts w:hint="eastAsia"/>
        </w:rPr>
        <w:t>и</w:t>
      </w:r>
      <w:r>
        <w:t xml:space="preserve"> </w:t>
      </w:r>
      <w:r>
        <w:rPr>
          <w:rFonts w:hint="eastAsia"/>
        </w:rPr>
        <w:t>продолжает</w:t>
      </w:r>
      <w:r>
        <w:t xml:space="preserve"> </w:t>
      </w:r>
      <w:r>
        <w:rPr>
          <w:rFonts w:hint="eastAsia"/>
        </w:rPr>
        <w:t>восприниматься</w:t>
      </w:r>
      <w:r>
        <w:t xml:space="preserve"> </w:t>
      </w:r>
      <w:r>
        <w:rPr>
          <w:rFonts w:hint="eastAsia"/>
        </w:rPr>
        <w:t>как</w:t>
      </w:r>
      <w:r>
        <w:t xml:space="preserve"> </w:t>
      </w:r>
      <w:r>
        <w:rPr>
          <w:rFonts w:hint="eastAsia"/>
        </w:rPr>
        <w:t>нечто</w:t>
      </w:r>
      <w:r>
        <w:t xml:space="preserve"> </w:t>
      </w:r>
      <w:r>
        <w:rPr>
          <w:rFonts w:hint="eastAsia"/>
        </w:rPr>
        <w:t>неотъемлемое</w:t>
      </w:r>
      <w:r>
        <w:t xml:space="preserve"> </w:t>
      </w:r>
      <w:r>
        <w:rPr>
          <w:rFonts w:hint="eastAsia"/>
        </w:rPr>
        <w:t>от</w:t>
      </w:r>
      <w:r>
        <w:t xml:space="preserve"> </w:t>
      </w:r>
      <w:r>
        <w:rPr>
          <w:rFonts w:hint="eastAsia"/>
        </w:rPr>
        <w:t>прежней</w:t>
      </w:r>
      <w:r>
        <w:t xml:space="preserve"> </w:t>
      </w:r>
      <w:r>
        <w:rPr>
          <w:rFonts w:hint="eastAsia"/>
        </w:rPr>
        <w:t>политической</w:t>
      </w:r>
      <w:r>
        <w:t xml:space="preserve"> </w:t>
      </w:r>
      <w:r>
        <w:rPr>
          <w:rFonts w:hint="eastAsia"/>
        </w:rPr>
        <w:t>системы</w:t>
      </w:r>
      <w:r>
        <w:t xml:space="preserve">. </w:t>
      </w:r>
      <w:r>
        <w:rPr>
          <w:rFonts w:hint="eastAsia"/>
        </w:rPr>
        <w:t>Однако</w:t>
      </w:r>
      <w:r>
        <w:t xml:space="preserve"> </w:t>
      </w:r>
      <w:r>
        <w:rPr>
          <w:rFonts w:hint="eastAsia"/>
        </w:rPr>
        <w:t>напомним</w:t>
      </w:r>
      <w:r>
        <w:t xml:space="preserve">, </w:t>
      </w:r>
      <w:r>
        <w:rPr>
          <w:rFonts w:hint="eastAsia"/>
        </w:rPr>
        <w:t>что</w:t>
      </w:r>
      <w:r>
        <w:t xml:space="preserve"> </w:t>
      </w:r>
      <w:r>
        <w:rPr>
          <w:rFonts w:hint="eastAsia"/>
        </w:rPr>
        <w:t>«</w:t>
      </w:r>
      <w:r>
        <w:rPr>
          <w:rFonts w:hint="eastAsia"/>
        </w:rPr>
        <w:t>само</w:t>
      </w:r>
      <w:r>
        <w:t xml:space="preserve"> </w:t>
      </w:r>
      <w:r>
        <w:rPr>
          <w:rFonts w:hint="eastAsia"/>
        </w:rPr>
        <w:t>возникновение</w:t>
      </w:r>
      <w:r>
        <w:t xml:space="preserve"> </w:t>
      </w:r>
      <w:r>
        <w:rPr>
          <w:rFonts w:hint="eastAsia"/>
        </w:rPr>
        <w:t>композиторского</w:t>
      </w:r>
      <w:r>
        <w:t xml:space="preserve"> </w:t>
      </w:r>
      <w:r>
        <w:rPr>
          <w:rFonts w:hint="eastAsia"/>
        </w:rPr>
        <w:t>искусства</w:t>
      </w:r>
      <w:r>
        <w:t xml:space="preserve"> </w:t>
      </w:r>
      <w:r>
        <w:rPr>
          <w:rFonts w:hint="eastAsia"/>
        </w:rPr>
        <w:t>в</w:t>
      </w:r>
      <w:r>
        <w:t xml:space="preserve"> </w:t>
      </w:r>
      <w:r>
        <w:rPr>
          <w:rFonts w:hint="eastAsia"/>
        </w:rPr>
        <w:t>республиках</w:t>
      </w:r>
      <w:r>
        <w:t xml:space="preserve"> </w:t>
      </w:r>
      <w:r>
        <w:rPr>
          <w:rFonts w:hint="eastAsia"/>
        </w:rPr>
        <w:t>нашего</w:t>
      </w:r>
      <w:r>
        <w:t xml:space="preserve"> </w:t>
      </w:r>
      <w:r>
        <w:rPr>
          <w:rFonts w:hint="eastAsia"/>
        </w:rPr>
        <w:t>региона</w:t>
      </w:r>
      <w:r>
        <w:t xml:space="preserve"> (</w:t>
      </w:r>
      <w:r>
        <w:rPr>
          <w:rFonts w:hint="eastAsia"/>
        </w:rPr>
        <w:t>Центральной</w:t>
      </w:r>
      <w:r>
        <w:t xml:space="preserve"> </w:t>
      </w:r>
      <w:r>
        <w:rPr>
          <w:rFonts w:hint="eastAsia"/>
        </w:rPr>
        <w:t>Азии</w:t>
      </w:r>
      <w:r>
        <w:t xml:space="preserve"> - </w:t>
      </w:r>
      <w:r>
        <w:rPr>
          <w:rFonts w:hint="eastAsia"/>
        </w:rPr>
        <w:t>Б</w:t>
      </w:r>
      <w:r>
        <w:t xml:space="preserve">. </w:t>
      </w:r>
      <w:r>
        <w:rPr>
          <w:rFonts w:hint="eastAsia"/>
        </w:rPr>
        <w:t>К</w:t>
      </w:r>
      <w:r>
        <w:t xml:space="preserve">.) </w:t>
      </w:r>
      <w:r>
        <w:rPr>
          <w:rFonts w:hint="eastAsia"/>
        </w:rPr>
        <w:t>по</w:t>
      </w:r>
      <w:r>
        <w:t xml:space="preserve"> </w:t>
      </w:r>
      <w:r>
        <w:rPr>
          <w:rFonts w:hint="eastAsia"/>
        </w:rPr>
        <w:t>существу</w:t>
      </w:r>
      <w:r>
        <w:t xml:space="preserve"> </w:t>
      </w:r>
      <w:r>
        <w:rPr>
          <w:rFonts w:hint="eastAsia"/>
        </w:rPr>
        <w:t>целиком</w:t>
      </w:r>
      <w:r>
        <w:t xml:space="preserve"> </w:t>
      </w:r>
      <w:r>
        <w:rPr>
          <w:rFonts w:hint="eastAsia"/>
        </w:rPr>
        <w:t>и</w:t>
      </w:r>
      <w:r>
        <w:t xml:space="preserve"> </w:t>
      </w:r>
      <w:r>
        <w:rPr>
          <w:rFonts w:hint="eastAsia"/>
        </w:rPr>
        <w:t>полностью</w:t>
      </w:r>
      <w:r>
        <w:t xml:space="preserve"> </w:t>
      </w:r>
      <w:r>
        <w:rPr>
          <w:rFonts w:hint="eastAsia"/>
        </w:rPr>
        <w:t>инспирировано</w:t>
      </w:r>
      <w:r>
        <w:t xml:space="preserve"> </w:t>
      </w:r>
      <w:r>
        <w:rPr>
          <w:rFonts w:hint="eastAsia"/>
        </w:rPr>
        <w:t>послеоктябрьской</w:t>
      </w:r>
      <w:r>
        <w:t xml:space="preserve"> </w:t>
      </w:r>
      <w:r>
        <w:rPr>
          <w:rFonts w:hint="eastAsia"/>
        </w:rPr>
        <w:t>действительностью</w:t>
      </w:r>
      <w:r>
        <w:t xml:space="preserve">, - </w:t>
      </w:r>
      <w:r>
        <w:rPr>
          <w:rFonts w:hint="eastAsia"/>
        </w:rPr>
        <w:t>и</w:t>
      </w:r>
      <w:r>
        <w:t xml:space="preserve"> </w:t>
      </w:r>
      <w:r>
        <w:rPr>
          <w:rFonts w:hint="eastAsia"/>
        </w:rPr>
        <w:t>это</w:t>
      </w:r>
      <w:r>
        <w:t xml:space="preserve"> </w:t>
      </w:r>
      <w:r>
        <w:rPr>
          <w:rFonts w:hint="eastAsia"/>
        </w:rPr>
        <w:t>ее</w:t>
      </w:r>
      <w:r>
        <w:t xml:space="preserve"> </w:t>
      </w:r>
      <w:r>
        <w:rPr>
          <w:rFonts w:hint="eastAsia"/>
        </w:rPr>
        <w:t>детище</w:t>
      </w:r>
      <w:r>
        <w:t xml:space="preserve">. </w:t>
      </w:r>
      <w:r>
        <w:rPr>
          <w:rFonts w:hint="eastAsia"/>
        </w:rPr>
        <w:t>И</w:t>
      </w:r>
      <w:r>
        <w:t xml:space="preserve"> </w:t>
      </w:r>
      <w:r>
        <w:rPr>
          <w:rFonts w:hint="eastAsia"/>
        </w:rPr>
        <w:t>потому</w:t>
      </w:r>
      <w:r>
        <w:t xml:space="preserve"> </w:t>
      </w:r>
      <w:r>
        <w:rPr>
          <w:rFonts w:hint="eastAsia"/>
        </w:rPr>
        <w:t>именно</w:t>
      </w:r>
      <w:r>
        <w:t xml:space="preserve"> </w:t>
      </w:r>
      <w:r>
        <w:rPr>
          <w:rFonts w:hint="eastAsia"/>
        </w:rPr>
        <w:t>советскому</w:t>
      </w:r>
      <w:r>
        <w:t xml:space="preserve"> </w:t>
      </w:r>
      <w:r>
        <w:rPr>
          <w:rFonts w:hint="eastAsia"/>
        </w:rPr>
        <w:t>времени</w:t>
      </w:r>
      <w:r>
        <w:t xml:space="preserve"> </w:t>
      </w:r>
      <w:r>
        <w:rPr>
          <w:rFonts w:hint="eastAsia"/>
        </w:rPr>
        <w:t>принадлежат</w:t>
      </w:r>
      <w:r>
        <w:t xml:space="preserve"> </w:t>
      </w:r>
      <w:r>
        <w:rPr>
          <w:rFonts w:hint="eastAsia"/>
        </w:rPr>
        <w:t>и</w:t>
      </w:r>
      <w:r>
        <w:t xml:space="preserve"> </w:t>
      </w:r>
      <w:r>
        <w:rPr>
          <w:rFonts w:hint="eastAsia"/>
        </w:rPr>
        <w:t>заслуги</w:t>
      </w:r>
      <w:r>
        <w:t xml:space="preserve">, </w:t>
      </w:r>
      <w:r>
        <w:rPr>
          <w:rFonts w:hint="eastAsia"/>
        </w:rPr>
        <w:t>и</w:t>
      </w:r>
      <w:r>
        <w:t xml:space="preserve"> </w:t>
      </w:r>
      <w:r>
        <w:rPr>
          <w:rFonts w:hint="eastAsia"/>
        </w:rPr>
        <w:t>поражения</w:t>
      </w:r>
      <w:r>
        <w:t xml:space="preserve"> </w:t>
      </w:r>
      <w:r>
        <w:rPr>
          <w:rFonts w:hint="eastAsia"/>
        </w:rPr>
        <w:t>на</w:t>
      </w:r>
      <w:r>
        <w:t xml:space="preserve"> </w:t>
      </w:r>
      <w:r>
        <w:rPr>
          <w:rFonts w:hint="eastAsia"/>
        </w:rPr>
        <w:t>этом</w:t>
      </w:r>
      <w:r>
        <w:t xml:space="preserve"> </w:t>
      </w:r>
      <w:r>
        <w:rPr>
          <w:rFonts w:hint="eastAsia"/>
        </w:rPr>
        <w:t>нетрадиционном</w:t>
      </w:r>
      <w:r>
        <w:t xml:space="preserve">, </w:t>
      </w:r>
      <w:r>
        <w:rPr>
          <w:rFonts w:hint="eastAsia"/>
        </w:rPr>
        <w:t>неизведанном</w:t>
      </w:r>
      <w:r>
        <w:t xml:space="preserve"> </w:t>
      </w:r>
      <w:r>
        <w:rPr>
          <w:rFonts w:hint="eastAsia"/>
        </w:rPr>
        <w:t>пути</w:t>
      </w:r>
      <w:r>
        <w:rPr>
          <w:rFonts w:hint="eastAsia"/>
        </w:rPr>
        <w:t>»</w:t>
      </w:r>
      <w:r>
        <w:t xml:space="preserve">.1 </w:t>
      </w:r>
      <w:r>
        <w:rPr>
          <w:rFonts w:hint="eastAsia"/>
        </w:rPr>
        <w:t>И</w:t>
      </w:r>
      <w:r>
        <w:t xml:space="preserve"> </w:t>
      </w:r>
      <w:r>
        <w:rPr>
          <w:rFonts w:hint="eastAsia"/>
        </w:rPr>
        <w:t>все</w:t>
      </w:r>
      <w:r>
        <w:t xml:space="preserve"> </w:t>
      </w:r>
      <w:r>
        <w:rPr>
          <w:rFonts w:hint="eastAsia"/>
        </w:rPr>
        <w:t>же</w:t>
      </w:r>
      <w:r>
        <w:t xml:space="preserve">, </w:t>
      </w:r>
      <w:r>
        <w:rPr>
          <w:rFonts w:hint="eastAsia"/>
        </w:rPr>
        <w:t>когда</w:t>
      </w:r>
      <w:r>
        <w:t xml:space="preserve"> </w:t>
      </w:r>
      <w:r>
        <w:rPr>
          <w:rFonts w:hint="eastAsia"/>
        </w:rPr>
        <w:t>позади</w:t>
      </w:r>
      <w:r>
        <w:t xml:space="preserve"> </w:t>
      </w:r>
      <w:r>
        <w:rPr>
          <w:rFonts w:hint="eastAsia"/>
        </w:rPr>
        <w:t>остались</w:t>
      </w:r>
      <w:r>
        <w:t xml:space="preserve"> </w:t>
      </w:r>
      <w:r>
        <w:rPr>
          <w:rFonts w:hint="eastAsia"/>
        </w:rPr>
        <w:t>десятилетия</w:t>
      </w:r>
      <w:r>
        <w:t xml:space="preserve"> </w:t>
      </w:r>
      <w:r>
        <w:rPr>
          <w:rFonts w:hint="eastAsia"/>
        </w:rPr>
        <w:t>открытий</w:t>
      </w:r>
      <w:r>
        <w:t xml:space="preserve"> </w:t>
      </w:r>
      <w:r>
        <w:rPr>
          <w:rFonts w:hint="eastAsia"/>
        </w:rPr>
        <w:t>и</w:t>
      </w:r>
      <w:r>
        <w:t xml:space="preserve"> </w:t>
      </w:r>
      <w:r>
        <w:rPr>
          <w:rFonts w:hint="eastAsia"/>
        </w:rPr>
        <w:t>поисков</w:t>
      </w:r>
      <w:r>
        <w:t xml:space="preserve">, </w:t>
      </w:r>
      <w:r>
        <w:rPr>
          <w:rFonts w:hint="eastAsia"/>
        </w:rPr>
        <w:t>можно</w:t>
      </w:r>
      <w:r>
        <w:t xml:space="preserve"> </w:t>
      </w:r>
      <w:r>
        <w:rPr>
          <w:rFonts w:hint="eastAsia"/>
        </w:rPr>
        <w:t>с</w:t>
      </w:r>
      <w:r>
        <w:t xml:space="preserve"> </w:t>
      </w:r>
      <w:r>
        <w:rPr>
          <w:rFonts w:hint="eastAsia"/>
        </w:rPr>
        <w:t>уверенностью</w:t>
      </w:r>
      <w:r>
        <w:t xml:space="preserve"> </w:t>
      </w:r>
      <w:r>
        <w:rPr>
          <w:rFonts w:hint="eastAsia"/>
        </w:rPr>
        <w:t>констатировать</w:t>
      </w:r>
      <w:r>
        <w:t xml:space="preserve">, </w:t>
      </w:r>
      <w:r>
        <w:rPr>
          <w:rFonts w:hint="eastAsia"/>
        </w:rPr>
        <w:t>что</w:t>
      </w:r>
      <w:r>
        <w:t xml:space="preserve"> </w:t>
      </w:r>
      <w:r>
        <w:rPr>
          <w:rFonts w:hint="eastAsia"/>
        </w:rPr>
        <w:t>постижение</w:t>
      </w:r>
      <w:r>
        <w:t xml:space="preserve"> </w:t>
      </w:r>
      <w:r>
        <w:rPr>
          <w:rFonts w:hint="eastAsia"/>
        </w:rPr>
        <w:t>новой</w:t>
      </w:r>
      <w:r>
        <w:t xml:space="preserve"> </w:t>
      </w:r>
      <w:r>
        <w:rPr>
          <w:rFonts w:hint="eastAsia"/>
        </w:rPr>
        <w:t>системы</w:t>
      </w:r>
      <w:r>
        <w:t xml:space="preserve"> </w:t>
      </w:r>
      <w:r>
        <w:rPr>
          <w:rFonts w:hint="eastAsia"/>
        </w:rPr>
        <w:t>состоялось</w:t>
      </w:r>
      <w:r>
        <w:t xml:space="preserve">, </w:t>
      </w:r>
      <w:r>
        <w:rPr>
          <w:rFonts w:hint="eastAsia"/>
        </w:rPr>
        <w:t>даже</w:t>
      </w:r>
      <w:r>
        <w:t xml:space="preserve"> </w:t>
      </w:r>
      <w:r>
        <w:rPr>
          <w:rFonts w:hint="eastAsia"/>
        </w:rPr>
        <w:t>несмотря</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новое</w:t>
      </w:r>
      <w:r>
        <w:t xml:space="preserve"> </w:t>
      </w:r>
      <w:r>
        <w:rPr>
          <w:rFonts w:hint="eastAsia"/>
        </w:rPr>
        <w:t>искусство</w:t>
      </w:r>
      <w:r>
        <w:t xml:space="preserve"> </w:t>
      </w:r>
      <w:r>
        <w:rPr>
          <w:rFonts w:hint="eastAsia"/>
        </w:rPr>
        <w:t>не</w:t>
      </w:r>
      <w:r>
        <w:t xml:space="preserve"> </w:t>
      </w:r>
      <w:r>
        <w:rPr>
          <w:rFonts w:hint="eastAsia"/>
        </w:rPr>
        <w:t>в</w:t>
      </w:r>
      <w:r>
        <w:t xml:space="preserve"> </w:t>
      </w:r>
      <w:r>
        <w:rPr>
          <w:rFonts w:hint="eastAsia"/>
        </w:rPr>
        <w:t>полной</w:t>
      </w:r>
      <w:r>
        <w:t xml:space="preserve"> </w:t>
      </w:r>
      <w:r>
        <w:rPr>
          <w:rFonts w:hint="eastAsia"/>
        </w:rPr>
        <w:t>мере</w:t>
      </w:r>
      <w:r>
        <w:t xml:space="preserve"> </w:t>
      </w:r>
      <w:r>
        <w:rPr>
          <w:rFonts w:hint="eastAsia"/>
        </w:rPr>
        <w:t>стало</w:t>
      </w:r>
      <w:r>
        <w:t xml:space="preserve"> </w:t>
      </w:r>
      <w:r>
        <w:rPr>
          <w:rFonts w:hint="eastAsia"/>
        </w:rPr>
        <w:t>духовной</w:t>
      </w:r>
      <w:r>
        <w:t xml:space="preserve"> </w:t>
      </w:r>
      <w:r>
        <w:rPr>
          <w:rFonts w:hint="eastAsia"/>
        </w:rPr>
        <w:t>потребностью</w:t>
      </w:r>
      <w:r>
        <w:t xml:space="preserve"> </w:t>
      </w:r>
      <w:r>
        <w:rPr>
          <w:rFonts w:hint="eastAsia"/>
        </w:rPr>
        <w:t>массового</w:t>
      </w:r>
      <w:r>
        <w:t xml:space="preserve"> </w:t>
      </w:r>
      <w:r>
        <w:rPr>
          <w:rFonts w:hint="eastAsia"/>
        </w:rPr>
        <w:t>национального</w:t>
      </w:r>
      <w:r>
        <w:t xml:space="preserve"> </w:t>
      </w:r>
      <w:r>
        <w:rPr>
          <w:rFonts w:hint="eastAsia"/>
        </w:rPr>
        <w:t>слушателя</w:t>
      </w:r>
      <w:r>
        <w:t>.</w:t>
      </w:r>
    </w:p>
    <w:p w14:paraId="3157DDEC" w14:textId="77777777" w:rsidR="00774C07" w:rsidRDefault="00774C07" w:rsidP="00774C07">
      <w:r>
        <w:rPr>
          <w:rFonts w:hint="eastAsia"/>
        </w:rPr>
        <w:t>Композиторское</w:t>
      </w:r>
      <w:r>
        <w:t xml:space="preserve"> </w:t>
      </w:r>
      <w:r>
        <w:rPr>
          <w:rFonts w:hint="eastAsia"/>
        </w:rPr>
        <w:t>творчество</w:t>
      </w:r>
      <w:r>
        <w:t xml:space="preserve"> </w:t>
      </w:r>
      <w:r>
        <w:rPr>
          <w:rFonts w:hint="eastAsia"/>
        </w:rPr>
        <w:t>в</w:t>
      </w:r>
      <w:r>
        <w:t xml:space="preserve"> </w:t>
      </w:r>
      <w:r>
        <w:rPr>
          <w:rFonts w:hint="eastAsia"/>
        </w:rPr>
        <w:t>республике</w:t>
      </w:r>
      <w:r>
        <w:t xml:space="preserve"> </w:t>
      </w:r>
      <w:r>
        <w:rPr>
          <w:rFonts w:hint="eastAsia"/>
        </w:rPr>
        <w:t>на</w:t>
      </w:r>
      <w:r>
        <w:t xml:space="preserve"> </w:t>
      </w:r>
      <w:r>
        <w:rPr>
          <w:rFonts w:hint="eastAsia"/>
        </w:rPr>
        <w:t>всех</w:t>
      </w:r>
      <w:r>
        <w:t xml:space="preserve"> </w:t>
      </w:r>
      <w:r>
        <w:rPr>
          <w:rFonts w:hint="eastAsia"/>
        </w:rPr>
        <w:t>этапах</w:t>
      </w:r>
      <w:r>
        <w:t xml:space="preserve"> </w:t>
      </w:r>
      <w:r>
        <w:rPr>
          <w:rFonts w:hint="eastAsia"/>
        </w:rPr>
        <w:t>своего</w:t>
      </w:r>
      <w:r>
        <w:t xml:space="preserve"> </w:t>
      </w:r>
      <w:r>
        <w:rPr>
          <w:rFonts w:hint="eastAsia"/>
        </w:rPr>
        <w:t>существования</w:t>
      </w:r>
      <w:r>
        <w:t xml:space="preserve"> </w:t>
      </w:r>
      <w:r>
        <w:rPr>
          <w:rFonts w:hint="eastAsia"/>
        </w:rPr>
        <w:t>активно</w:t>
      </w:r>
      <w:r>
        <w:t xml:space="preserve"> </w:t>
      </w:r>
      <w:r>
        <w:rPr>
          <w:rFonts w:hint="eastAsia"/>
        </w:rPr>
        <w:t>развивалось</w:t>
      </w:r>
      <w:r>
        <w:t xml:space="preserve"> </w:t>
      </w:r>
      <w:r>
        <w:rPr>
          <w:rFonts w:hint="eastAsia"/>
        </w:rPr>
        <w:t>и</w:t>
      </w:r>
      <w:r>
        <w:t xml:space="preserve"> </w:t>
      </w:r>
      <w:r>
        <w:rPr>
          <w:rFonts w:hint="eastAsia"/>
        </w:rPr>
        <w:t>до</w:t>
      </w:r>
      <w:r>
        <w:t xml:space="preserve"> </w:t>
      </w:r>
      <w:r>
        <w:rPr>
          <w:rFonts w:hint="eastAsia"/>
        </w:rPr>
        <w:t>сих</w:t>
      </w:r>
      <w:r>
        <w:t xml:space="preserve"> </w:t>
      </w:r>
      <w:r>
        <w:rPr>
          <w:rFonts w:hint="eastAsia"/>
        </w:rPr>
        <w:t>пор</w:t>
      </w:r>
      <w:r>
        <w:t xml:space="preserve"> </w:t>
      </w:r>
      <w:r>
        <w:rPr>
          <w:rFonts w:hint="eastAsia"/>
        </w:rPr>
        <w:t>продолжает</w:t>
      </w:r>
      <w:r>
        <w:t xml:space="preserve"> </w:t>
      </w:r>
      <w:r>
        <w:rPr>
          <w:rFonts w:hint="eastAsia"/>
        </w:rPr>
        <w:t>развиваться</w:t>
      </w:r>
      <w:r>
        <w:t>.</w:t>
      </w:r>
    </w:p>
    <w:p w14:paraId="12E98479" w14:textId="77777777" w:rsidR="00774C07" w:rsidRDefault="00774C07" w:rsidP="00774C07">
      <w:r>
        <w:rPr>
          <w:rFonts w:hint="eastAsia"/>
        </w:rPr>
        <w:t>Успехи</w:t>
      </w:r>
      <w:r>
        <w:t xml:space="preserve"> </w:t>
      </w:r>
      <w:r>
        <w:rPr>
          <w:rFonts w:hint="eastAsia"/>
        </w:rPr>
        <w:t>таджикской</w:t>
      </w:r>
      <w:r>
        <w:t xml:space="preserve"> </w:t>
      </w:r>
      <w:r>
        <w:rPr>
          <w:rFonts w:hint="eastAsia"/>
        </w:rPr>
        <w:t>композиторской</w:t>
      </w:r>
      <w:r>
        <w:t xml:space="preserve"> </w:t>
      </w:r>
      <w:r>
        <w:rPr>
          <w:rFonts w:hint="eastAsia"/>
        </w:rPr>
        <w:t>музыки</w:t>
      </w:r>
      <w:r>
        <w:t xml:space="preserve"> </w:t>
      </w:r>
      <w:r>
        <w:rPr>
          <w:rFonts w:hint="eastAsia"/>
        </w:rPr>
        <w:t>—</w:t>
      </w:r>
      <w:r>
        <w:t xml:space="preserve"> </w:t>
      </w:r>
      <w:r>
        <w:rPr>
          <w:rFonts w:hint="eastAsia"/>
        </w:rPr>
        <w:t>это</w:t>
      </w:r>
      <w:r>
        <w:t xml:space="preserve"> </w:t>
      </w:r>
      <w:r>
        <w:rPr>
          <w:rFonts w:hint="eastAsia"/>
        </w:rPr>
        <w:t>естественный</w:t>
      </w:r>
      <w:r>
        <w:t xml:space="preserve"> </w:t>
      </w:r>
      <w:r>
        <w:rPr>
          <w:rFonts w:hint="eastAsia"/>
        </w:rPr>
        <w:t>результат</w:t>
      </w:r>
      <w:r>
        <w:t xml:space="preserve"> </w:t>
      </w:r>
      <w:r>
        <w:rPr>
          <w:rFonts w:hint="eastAsia"/>
        </w:rPr>
        <w:t>работы</w:t>
      </w:r>
      <w:r>
        <w:t xml:space="preserve"> </w:t>
      </w:r>
      <w:r>
        <w:rPr>
          <w:rFonts w:hint="eastAsia"/>
        </w:rPr>
        <w:t>не</w:t>
      </w:r>
      <w:r>
        <w:t xml:space="preserve"> </w:t>
      </w:r>
      <w:r>
        <w:rPr>
          <w:rFonts w:hint="eastAsia"/>
        </w:rPr>
        <w:t>одного</w:t>
      </w:r>
      <w:r>
        <w:t xml:space="preserve"> </w:t>
      </w:r>
      <w:r>
        <w:rPr>
          <w:rFonts w:hint="eastAsia"/>
        </w:rPr>
        <w:t>поколения</w:t>
      </w:r>
      <w:r>
        <w:t xml:space="preserve"> </w:t>
      </w:r>
      <w:r>
        <w:rPr>
          <w:rFonts w:hint="eastAsia"/>
        </w:rPr>
        <w:t>мастеров</w:t>
      </w:r>
      <w:r>
        <w:t xml:space="preserve">, </w:t>
      </w:r>
      <w:r>
        <w:rPr>
          <w:rFonts w:hint="eastAsia"/>
        </w:rPr>
        <w:t>прежде</w:t>
      </w:r>
      <w:r>
        <w:t xml:space="preserve"> </w:t>
      </w:r>
      <w:r>
        <w:rPr>
          <w:rFonts w:hint="eastAsia"/>
        </w:rPr>
        <w:t>всего</w:t>
      </w:r>
      <w:r>
        <w:t xml:space="preserve"> </w:t>
      </w:r>
      <w:r>
        <w:rPr>
          <w:rFonts w:hint="eastAsia"/>
        </w:rPr>
        <w:t>зачинателей</w:t>
      </w:r>
      <w:r>
        <w:t xml:space="preserve"> </w:t>
      </w:r>
      <w:r>
        <w:rPr>
          <w:rFonts w:hint="eastAsia"/>
        </w:rPr>
        <w:t>профессиональной</w:t>
      </w:r>
      <w:r>
        <w:t xml:space="preserve"> </w:t>
      </w:r>
      <w:r>
        <w:rPr>
          <w:rFonts w:hint="eastAsia"/>
        </w:rPr>
        <w:t>письменной</w:t>
      </w:r>
      <w:r>
        <w:t xml:space="preserve"> </w:t>
      </w:r>
      <w:r>
        <w:rPr>
          <w:rFonts w:hint="eastAsia"/>
        </w:rPr>
        <w:t>традиции</w:t>
      </w:r>
      <w:r>
        <w:t xml:space="preserve">. </w:t>
      </w:r>
      <w:r>
        <w:rPr>
          <w:rFonts w:hint="eastAsia"/>
        </w:rPr>
        <w:t>Трудно</w:t>
      </w:r>
      <w:r>
        <w:t xml:space="preserve"> </w:t>
      </w:r>
      <w:r>
        <w:rPr>
          <w:rFonts w:hint="eastAsia"/>
        </w:rPr>
        <w:t>переоценить</w:t>
      </w:r>
      <w:r>
        <w:t xml:space="preserve"> </w:t>
      </w:r>
      <w:r>
        <w:rPr>
          <w:rFonts w:hint="eastAsia"/>
        </w:rPr>
        <w:t>громадную</w:t>
      </w:r>
      <w:r>
        <w:t xml:space="preserve"> </w:t>
      </w:r>
      <w:r>
        <w:rPr>
          <w:rFonts w:hint="eastAsia"/>
        </w:rPr>
        <w:t>роль</w:t>
      </w:r>
      <w:r>
        <w:t xml:space="preserve"> </w:t>
      </w:r>
      <w:r>
        <w:rPr>
          <w:rFonts w:hint="eastAsia"/>
        </w:rPr>
        <w:t>русских</w:t>
      </w:r>
      <w:r>
        <w:t xml:space="preserve"> </w:t>
      </w:r>
      <w:r>
        <w:rPr>
          <w:rFonts w:hint="eastAsia"/>
        </w:rPr>
        <w:t>музыкантов</w:t>
      </w:r>
      <w:r>
        <w:t xml:space="preserve"> - </w:t>
      </w:r>
      <w:r>
        <w:rPr>
          <w:rFonts w:hint="eastAsia"/>
        </w:rPr>
        <w:t>Сергея</w:t>
      </w:r>
      <w:r>
        <w:t xml:space="preserve"> </w:t>
      </w:r>
      <w:r>
        <w:rPr>
          <w:rFonts w:hint="eastAsia"/>
        </w:rPr>
        <w:t>Баласаняна</w:t>
      </w:r>
      <w:r>
        <w:t xml:space="preserve">, </w:t>
      </w:r>
      <w:r>
        <w:rPr>
          <w:rFonts w:hint="eastAsia"/>
        </w:rPr>
        <w:t>в</w:t>
      </w:r>
      <w:r>
        <w:t xml:space="preserve"> </w:t>
      </w:r>
      <w:r>
        <w:rPr>
          <w:rFonts w:hint="eastAsia"/>
        </w:rPr>
        <w:t>течение</w:t>
      </w:r>
      <w:r>
        <w:t xml:space="preserve"> </w:t>
      </w:r>
      <w:r>
        <w:rPr>
          <w:rFonts w:hint="eastAsia"/>
        </w:rPr>
        <w:t>нескольких</w:t>
      </w:r>
      <w:r>
        <w:t xml:space="preserve"> </w:t>
      </w:r>
      <w:r>
        <w:rPr>
          <w:rFonts w:hint="eastAsia"/>
        </w:rPr>
        <w:t>лет</w:t>
      </w:r>
      <w:r>
        <w:t xml:space="preserve"> </w:t>
      </w:r>
      <w:r>
        <w:rPr>
          <w:rFonts w:hint="eastAsia"/>
        </w:rPr>
        <w:t>проработавшего</w:t>
      </w:r>
      <w:r>
        <w:t xml:space="preserve"> </w:t>
      </w:r>
      <w:r>
        <w:rPr>
          <w:rFonts w:hint="eastAsia"/>
        </w:rPr>
        <w:t>в</w:t>
      </w:r>
      <w:r>
        <w:t xml:space="preserve"> </w:t>
      </w:r>
      <w:r>
        <w:rPr>
          <w:rFonts w:hint="eastAsia"/>
        </w:rPr>
        <w:t>республике</w:t>
      </w:r>
      <w:r>
        <w:t xml:space="preserve"> </w:t>
      </w:r>
      <w:r>
        <w:rPr>
          <w:rFonts w:hint="eastAsia"/>
        </w:rPr>
        <w:t>и</w:t>
      </w:r>
      <w:r>
        <w:t xml:space="preserve"> </w:t>
      </w:r>
      <w:r>
        <w:rPr>
          <w:rFonts w:hint="eastAsia"/>
        </w:rPr>
        <w:t>создавшего</w:t>
      </w:r>
      <w:r>
        <w:t xml:space="preserve"> </w:t>
      </w:r>
      <w:r>
        <w:rPr>
          <w:rFonts w:hint="eastAsia"/>
        </w:rPr>
        <w:t>первые</w:t>
      </w:r>
      <w:r>
        <w:t xml:space="preserve"> </w:t>
      </w:r>
      <w:r>
        <w:rPr>
          <w:rFonts w:hint="eastAsia"/>
        </w:rPr>
        <w:t>национальные</w:t>
      </w:r>
      <w:r>
        <w:t xml:space="preserve"> </w:t>
      </w:r>
      <w:r>
        <w:rPr>
          <w:rFonts w:hint="eastAsia"/>
        </w:rPr>
        <w:t>оперы</w:t>
      </w:r>
      <w:r>
        <w:t xml:space="preserve"> </w:t>
      </w:r>
      <w:r>
        <w:rPr>
          <w:rFonts w:hint="eastAsia"/>
        </w:rPr>
        <w:t>«</w:t>
      </w:r>
      <w:r>
        <w:rPr>
          <w:rFonts w:hint="eastAsia"/>
        </w:rPr>
        <w:t>Восстание</w:t>
      </w:r>
      <w:r>
        <w:t xml:space="preserve"> </w:t>
      </w:r>
      <w:r>
        <w:rPr>
          <w:rFonts w:hint="eastAsia"/>
        </w:rPr>
        <w:t>Восе</w:t>
      </w:r>
      <w:r>
        <w:rPr>
          <w:rFonts w:hint="eastAsia"/>
        </w:rPr>
        <w:t>»</w:t>
      </w:r>
      <w:r>
        <w:t xml:space="preserve"> </w:t>
      </w:r>
      <w:r>
        <w:rPr>
          <w:rFonts w:hint="eastAsia"/>
        </w:rPr>
        <w:t>и</w:t>
      </w:r>
      <w:r>
        <w:t xml:space="preserve"> </w:t>
      </w:r>
      <w:r>
        <w:rPr>
          <w:rFonts w:hint="eastAsia"/>
        </w:rPr>
        <w:t>«</w:t>
      </w:r>
      <w:r>
        <w:rPr>
          <w:rFonts w:hint="eastAsia"/>
        </w:rPr>
        <w:t>Кузнец</w:t>
      </w:r>
      <w:r>
        <w:t xml:space="preserve"> </w:t>
      </w:r>
      <w:r>
        <w:rPr>
          <w:rFonts w:hint="eastAsia"/>
        </w:rPr>
        <w:t>Кова</w:t>
      </w:r>
      <w:r>
        <w:rPr>
          <w:rFonts w:hint="eastAsia"/>
        </w:rPr>
        <w:t>»</w:t>
      </w:r>
      <w:r>
        <w:t xml:space="preserve"> (</w:t>
      </w:r>
      <w:r>
        <w:rPr>
          <w:rFonts w:hint="eastAsia"/>
        </w:rPr>
        <w:t>совместно</w:t>
      </w:r>
      <w:r>
        <w:t xml:space="preserve"> </w:t>
      </w:r>
      <w:r>
        <w:rPr>
          <w:rFonts w:hint="eastAsia"/>
        </w:rPr>
        <w:t>с</w:t>
      </w:r>
      <w:r>
        <w:t xml:space="preserve"> </w:t>
      </w:r>
      <w:r>
        <w:rPr>
          <w:rFonts w:hint="eastAsia"/>
        </w:rPr>
        <w:t>талантливым</w:t>
      </w:r>
      <w:r>
        <w:t xml:space="preserve"> </w:t>
      </w:r>
      <w:r>
        <w:rPr>
          <w:rFonts w:hint="eastAsia"/>
        </w:rPr>
        <w:t>музыкантом</w:t>
      </w:r>
      <w:r>
        <w:t xml:space="preserve"> </w:t>
      </w:r>
      <w:r>
        <w:rPr>
          <w:rFonts w:hint="eastAsia"/>
        </w:rPr>
        <w:t>Ш</w:t>
      </w:r>
      <w:r>
        <w:t xml:space="preserve">. </w:t>
      </w:r>
      <w:r>
        <w:rPr>
          <w:rFonts w:hint="eastAsia"/>
        </w:rPr>
        <w:t>Бобокалоновым</w:t>
      </w:r>
      <w:r>
        <w:t xml:space="preserve">); </w:t>
      </w:r>
      <w:r>
        <w:rPr>
          <w:rFonts w:hint="eastAsia"/>
        </w:rPr>
        <w:t>автора</w:t>
      </w:r>
      <w:r>
        <w:t xml:space="preserve"> </w:t>
      </w:r>
      <w:r>
        <w:rPr>
          <w:rFonts w:hint="eastAsia"/>
        </w:rPr>
        <w:t>первого</w:t>
      </w:r>
      <w:r>
        <w:t xml:space="preserve"> </w:t>
      </w:r>
      <w:r>
        <w:rPr>
          <w:rFonts w:hint="eastAsia"/>
        </w:rPr>
        <w:t>национального</w:t>
      </w:r>
      <w:r>
        <w:t xml:space="preserve"> </w:t>
      </w:r>
      <w:r>
        <w:rPr>
          <w:rFonts w:hint="eastAsia"/>
        </w:rPr>
        <w:t>балета</w:t>
      </w:r>
      <w:r>
        <w:t xml:space="preserve"> </w:t>
      </w:r>
      <w:r>
        <w:rPr>
          <w:rFonts w:hint="eastAsia"/>
        </w:rPr>
        <w:t>«</w:t>
      </w:r>
      <w:r>
        <w:rPr>
          <w:rFonts w:hint="eastAsia"/>
        </w:rPr>
        <w:t>Ду</w:t>
      </w:r>
      <w:r>
        <w:t xml:space="preserve"> </w:t>
      </w:r>
      <w:r>
        <w:rPr>
          <w:rFonts w:hint="eastAsia"/>
        </w:rPr>
        <w:t>гул</w:t>
      </w:r>
      <w:r>
        <w:rPr>
          <w:rFonts w:hint="eastAsia"/>
        </w:rPr>
        <w:t>»</w:t>
      </w:r>
      <w:r>
        <w:t xml:space="preserve"> (</w:t>
      </w:r>
      <w:r>
        <w:rPr>
          <w:rFonts w:hint="eastAsia"/>
        </w:rPr>
        <w:t>«</w:t>
      </w:r>
      <w:r>
        <w:rPr>
          <w:rFonts w:hint="eastAsia"/>
        </w:rPr>
        <w:t>Две</w:t>
      </w:r>
      <w:r>
        <w:t xml:space="preserve"> </w:t>
      </w:r>
      <w:r>
        <w:rPr>
          <w:rFonts w:hint="eastAsia"/>
        </w:rPr>
        <w:t>розы</w:t>
      </w:r>
      <w:r>
        <w:rPr>
          <w:rFonts w:hint="eastAsia"/>
        </w:rPr>
        <w:t>»</w:t>
      </w:r>
      <w:r>
        <w:t xml:space="preserve">) </w:t>
      </w:r>
      <w:r>
        <w:rPr>
          <w:rFonts w:hint="eastAsia"/>
        </w:rPr>
        <w:t>Александра</w:t>
      </w:r>
      <w:r>
        <w:t xml:space="preserve"> </w:t>
      </w:r>
      <w:r>
        <w:rPr>
          <w:rFonts w:hint="eastAsia"/>
        </w:rPr>
        <w:t>Ленского</w:t>
      </w:r>
      <w:r>
        <w:t xml:space="preserve">, </w:t>
      </w:r>
      <w:r>
        <w:rPr>
          <w:rFonts w:hint="eastAsia"/>
        </w:rPr>
        <w:t>который</w:t>
      </w:r>
      <w:r>
        <w:t xml:space="preserve"> </w:t>
      </w:r>
      <w:r>
        <w:rPr>
          <w:rFonts w:hint="eastAsia"/>
        </w:rPr>
        <w:t>долгие</w:t>
      </w:r>
      <w:r>
        <w:t xml:space="preserve"> </w:t>
      </w:r>
      <w:r>
        <w:rPr>
          <w:rFonts w:hint="eastAsia"/>
        </w:rPr>
        <w:t>годы</w:t>
      </w:r>
      <w:r>
        <w:t xml:space="preserve"> </w:t>
      </w:r>
      <w:r>
        <w:rPr>
          <w:rFonts w:hint="eastAsia"/>
        </w:rPr>
        <w:t>прожил</w:t>
      </w:r>
      <w:r>
        <w:t xml:space="preserve"> </w:t>
      </w:r>
      <w:r>
        <w:rPr>
          <w:rFonts w:hint="eastAsia"/>
        </w:rPr>
        <w:t>в</w:t>
      </w:r>
      <w:r>
        <w:t xml:space="preserve"> </w:t>
      </w:r>
      <w:r>
        <w:rPr>
          <w:rFonts w:hint="eastAsia"/>
        </w:rPr>
        <w:t>Таджикистане</w:t>
      </w:r>
      <w:r>
        <w:t>,</w:t>
      </w:r>
    </w:p>
    <w:p w14:paraId="238BD25A" w14:textId="77777777" w:rsidR="00774C07" w:rsidRDefault="00774C07" w:rsidP="00774C07">
      <w:r>
        <w:lastRenderedPageBreak/>
        <w:t xml:space="preserve">1 </w:t>
      </w:r>
      <w:r>
        <w:rPr>
          <w:rFonts w:hint="eastAsia"/>
        </w:rPr>
        <w:t>Янов</w:t>
      </w:r>
      <w:r>
        <w:t>-</w:t>
      </w:r>
      <w:r>
        <w:rPr>
          <w:rFonts w:hint="eastAsia"/>
        </w:rPr>
        <w:t>Яновская</w:t>
      </w:r>
      <w:r>
        <w:t xml:space="preserve"> </w:t>
      </w:r>
      <w:r>
        <w:rPr>
          <w:rFonts w:hint="eastAsia"/>
        </w:rPr>
        <w:t>Н</w:t>
      </w:r>
      <w:r>
        <w:t xml:space="preserve">. </w:t>
      </w:r>
      <w:r>
        <w:rPr>
          <w:rFonts w:hint="eastAsia"/>
        </w:rPr>
        <w:t>Последнего</w:t>
      </w:r>
      <w:r>
        <w:t xml:space="preserve"> </w:t>
      </w:r>
      <w:r>
        <w:rPr>
          <w:rFonts w:hint="eastAsia"/>
        </w:rPr>
        <w:t>слова</w:t>
      </w:r>
      <w:r>
        <w:t xml:space="preserve"> </w:t>
      </w:r>
      <w:r>
        <w:rPr>
          <w:rFonts w:hint="eastAsia"/>
        </w:rPr>
        <w:t>не</w:t>
      </w:r>
      <w:r>
        <w:t xml:space="preserve"> </w:t>
      </w:r>
      <w:r>
        <w:rPr>
          <w:rFonts w:hint="eastAsia"/>
        </w:rPr>
        <w:t>существует</w:t>
      </w:r>
      <w:r>
        <w:t xml:space="preserve"> //</w:t>
      </w:r>
      <w:r>
        <w:rPr>
          <w:rFonts w:hint="eastAsia"/>
        </w:rPr>
        <w:t>Музыкальная</w:t>
      </w:r>
      <w:r>
        <w:t xml:space="preserve"> </w:t>
      </w:r>
      <w:r>
        <w:rPr>
          <w:rFonts w:hint="eastAsia"/>
        </w:rPr>
        <w:t>академия</w:t>
      </w:r>
      <w:r>
        <w:t xml:space="preserve">, 1993, </w:t>
      </w:r>
      <w:r>
        <w:rPr>
          <w:rFonts w:hint="eastAsia"/>
        </w:rPr>
        <w:t>№</w:t>
      </w:r>
      <w:r>
        <w:t>3. -</w:t>
      </w:r>
    </w:p>
    <w:p w14:paraId="4611899B" w14:textId="77777777" w:rsidR="00774C07" w:rsidRDefault="00774C07" w:rsidP="00774C07">
      <w:r>
        <w:rPr>
          <w:rFonts w:hint="eastAsia"/>
        </w:rPr>
        <w:t>С</w:t>
      </w:r>
      <w:r>
        <w:t>. 13.</w:t>
      </w:r>
    </w:p>
    <w:p w14:paraId="29D8E104" w14:textId="77777777" w:rsidR="00774C07" w:rsidRDefault="00774C07" w:rsidP="00774C07">
      <w:r>
        <w:t xml:space="preserve"> </w:t>
      </w:r>
    </w:p>
    <w:p w14:paraId="003D2AE7" w14:textId="77777777" w:rsidR="00774C07" w:rsidRDefault="00774C07" w:rsidP="00774C07">
      <w:r>
        <w:t>157</w:t>
      </w:r>
    </w:p>
    <w:p w14:paraId="45A3883B" w14:textId="77777777" w:rsidR="00774C07" w:rsidRDefault="00774C07" w:rsidP="00774C07">
      <w:r>
        <w:rPr>
          <w:rFonts w:hint="eastAsia"/>
        </w:rPr>
        <w:t>отдав</w:t>
      </w:r>
      <w:r>
        <w:t xml:space="preserve"> </w:t>
      </w:r>
      <w:r>
        <w:rPr>
          <w:rFonts w:hint="eastAsia"/>
        </w:rPr>
        <w:t>всю</w:t>
      </w:r>
      <w:r>
        <w:t xml:space="preserve"> </w:t>
      </w:r>
      <w:r>
        <w:rPr>
          <w:rFonts w:hint="eastAsia"/>
        </w:rPr>
        <w:t>свою</w:t>
      </w:r>
      <w:r>
        <w:t xml:space="preserve"> </w:t>
      </w:r>
      <w:r>
        <w:rPr>
          <w:rFonts w:hint="eastAsia"/>
        </w:rPr>
        <w:t>энергию</w:t>
      </w:r>
      <w:r>
        <w:t xml:space="preserve"> </w:t>
      </w:r>
      <w:r>
        <w:rPr>
          <w:rFonts w:hint="eastAsia"/>
        </w:rPr>
        <w:t>на</w:t>
      </w:r>
      <w:r>
        <w:t xml:space="preserve"> </w:t>
      </w:r>
      <w:r>
        <w:rPr>
          <w:rFonts w:hint="eastAsia"/>
        </w:rPr>
        <w:t>строительство</w:t>
      </w:r>
      <w:r>
        <w:t xml:space="preserve"> </w:t>
      </w:r>
      <w:r>
        <w:rPr>
          <w:rFonts w:hint="eastAsia"/>
        </w:rPr>
        <w:t>новой</w:t>
      </w:r>
      <w:r>
        <w:t xml:space="preserve"> </w:t>
      </w:r>
      <w:r>
        <w:rPr>
          <w:rFonts w:hint="eastAsia"/>
        </w:rPr>
        <w:t>музыкальной</w:t>
      </w:r>
      <w:r>
        <w:t xml:space="preserve"> </w:t>
      </w:r>
      <w:r>
        <w:rPr>
          <w:rFonts w:hint="eastAsia"/>
        </w:rPr>
        <w:t>культуры</w:t>
      </w:r>
      <w:r>
        <w:t xml:space="preserve">. </w:t>
      </w:r>
      <w:r>
        <w:rPr>
          <w:rFonts w:hint="eastAsia"/>
        </w:rPr>
        <w:t>Необходимо</w:t>
      </w:r>
      <w:r>
        <w:t xml:space="preserve"> </w:t>
      </w:r>
      <w:r>
        <w:rPr>
          <w:rFonts w:hint="eastAsia"/>
        </w:rPr>
        <w:t>упомянуть</w:t>
      </w:r>
      <w:r>
        <w:t xml:space="preserve"> </w:t>
      </w:r>
      <w:r>
        <w:rPr>
          <w:rFonts w:hint="eastAsia"/>
        </w:rPr>
        <w:t>здесь</w:t>
      </w:r>
      <w:r>
        <w:t xml:space="preserve"> </w:t>
      </w:r>
      <w:r>
        <w:rPr>
          <w:rFonts w:hint="eastAsia"/>
        </w:rPr>
        <w:t>и</w:t>
      </w:r>
      <w:r>
        <w:t xml:space="preserve"> </w:t>
      </w:r>
      <w:r>
        <w:rPr>
          <w:rFonts w:hint="eastAsia"/>
        </w:rPr>
        <w:t>Самуила</w:t>
      </w:r>
      <w:r>
        <w:t xml:space="preserve"> </w:t>
      </w:r>
      <w:r>
        <w:rPr>
          <w:rFonts w:hint="eastAsia"/>
        </w:rPr>
        <w:t>Урбаха</w:t>
      </w:r>
      <w:r>
        <w:t xml:space="preserve">, </w:t>
      </w:r>
      <w:r>
        <w:rPr>
          <w:rFonts w:hint="eastAsia"/>
        </w:rPr>
        <w:t>одного</w:t>
      </w:r>
      <w:r>
        <w:t xml:space="preserve"> </w:t>
      </w:r>
      <w:r>
        <w:rPr>
          <w:rFonts w:hint="eastAsia"/>
        </w:rPr>
        <w:t>из</w:t>
      </w:r>
      <w:r>
        <w:t xml:space="preserve"> </w:t>
      </w:r>
      <w:r>
        <w:rPr>
          <w:rFonts w:hint="eastAsia"/>
        </w:rPr>
        <w:t>первых</w:t>
      </w:r>
      <w:r>
        <w:t xml:space="preserve"> </w:t>
      </w:r>
      <w:r>
        <w:rPr>
          <w:rFonts w:hint="eastAsia"/>
        </w:rPr>
        <w:t>композиторов</w:t>
      </w:r>
      <w:r>
        <w:t xml:space="preserve">, </w:t>
      </w:r>
      <w:r>
        <w:rPr>
          <w:rFonts w:hint="eastAsia"/>
        </w:rPr>
        <w:t>участвовавших</w:t>
      </w:r>
      <w:r>
        <w:t xml:space="preserve"> </w:t>
      </w:r>
      <w:r>
        <w:rPr>
          <w:rFonts w:hint="eastAsia"/>
        </w:rPr>
        <w:t>в</w:t>
      </w:r>
      <w:r>
        <w:t xml:space="preserve"> </w:t>
      </w:r>
      <w:r>
        <w:rPr>
          <w:rFonts w:hint="eastAsia"/>
        </w:rPr>
        <w:t>деле</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таджикской</w:t>
      </w:r>
      <w:r>
        <w:t xml:space="preserve"> </w:t>
      </w:r>
      <w:r>
        <w:rPr>
          <w:rFonts w:hint="eastAsia"/>
        </w:rPr>
        <w:t>профессиональной</w:t>
      </w:r>
      <w:r>
        <w:t xml:space="preserve"> </w:t>
      </w:r>
      <w:r>
        <w:rPr>
          <w:rFonts w:hint="eastAsia"/>
        </w:rPr>
        <w:t>многоголосной</w:t>
      </w:r>
      <w:r>
        <w:t xml:space="preserve"> </w:t>
      </w:r>
      <w:r>
        <w:rPr>
          <w:rFonts w:hint="eastAsia"/>
        </w:rPr>
        <w:t>музыки</w:t>
      </w:r>
      <w:r>
        <w:t xml:space="preserve">, </w:t>
      </w:r>
      <w:r>
        <w:rPr>
          <w:rFonts w:hint="eastAsia"/>
        </w:rPr>
        <w:t>а</w:t>
      </w:r>
      <w:r>
        <w:t xml:space="preserve"> </w:t>
      </w:r>
      <w:r>
        <w:rPr>
          <w:rFonts w:hint="eastAsia"/>
        </w:rPr>
        <w:t>также</w:t>
      </w:r>
      <w:r>
        <w:t xml:space="preserve"> </w:t>
      </w:r>
      <w:r>
        <w:rPr>
          <w:rFonts w:hint="eastAsia"/>
        </w:rPr>
        <w:t>Юрия</w:t>
      </w:r>
      <w:r>
        <w:t xml:space="preserve"> </w:t>
      </w:r>
      <w:r>
        <w:rPr>
          <w:rFonts w:hint="eastAsia"/>
        </w:rPr>
        <w:t>Тер</w:t>
      </w:r>
      <w:r>
        <w:t>-</w:t>
      </w:r>
      <w:r>
        <w:rPr>
          <w:rFonts w:hint="eastAsia"/>
        </w:rPr>
        <w:t>Осипова</w:t>
      </w:r>
      <w:r>
        <w:t xml:space="preserve">, </w:t>
      </w:r>
      <w:r>
        <w:rPr>
          <w:rFonts w:hint="eastAsia"/>
        </w:rPr>
        <w:t>положившего</w:t>
      </w:r>
      <w:r>
        <w:t xml:space="preserve"> </w:t>
      </w:r>
      <w:r>
        <w:rPr>
          <w:rFonts w:hint="eastAsia"/>
        </w:rPr>
        <w:t>немало</w:t>
      </w:r>
      <w:r>
        <w:t xml:space="preserve"> </w:t>
      </w:r>
      <w:r>
        <w:rPr>
          <w:rFonts w:hint="eastAsia"/>
        </w:rPr>
        <w:t>труда</w:t>
      </w:r>
      <w:r>
        <w:t xml:space="preserve"> </w:t>
      </w:r>
      <w:r>
        <w:rPr>
          <w:rFonts w:hint="eastAsia"/>
        </w:rPr>
        <w:t>воспитанию</w:t>
      </w:r>
      <w:r>
        <w:t xml:space="preserve"> </w:t>
      </w:r>
      <w:r>
        <w:rPr>
          <w:rFonts w:hint="eastAsia"/>
        </w:rPr>
        <w:t>композиторской</w:t>
      </w:r>
      <w:r>
        <w:t xml:space="preserve"> </w:t>
      </w:r>
      <w:r>
        <w:rPr>
          <w:rFonts w:hint="eastAsia"/>
        </w:rPr>
        <w:t>молодежи</w:t>
      </w:r>
      <w:r>
        <w:t>.</w:t>
      </w:r>
    </w:p>
    <w:p w14:paraId="7E49B361" w14:textId="2DAE0EA3" w:rsidR="00774C07" w:rsidRPr="00774C07" w:rsidRDefault="00774C07" w:rsidP="00774C07">
      <w:r>
        <w:rPr>
          <w:rFonts w:hint="eastAsia"/>
        </w:rPr>
        <w:t>Долгие</w:t>
      </w:r>
      <w:r>
        <w:t xml:space="preserve"> </w:t>
      </w:r>
      <w:r>
        <w:rPr>
          <w:rFonts w:hint="eastAsia"/>
        </w:rPr>
        <w:t>годы</w:t>
      </w:r>
      <w:r>
        <w:t xml:space="preserve"> </w:t>
      </w:r>
      <w:r>
        <w:rPr>
          <w:rFonts w:hint="eastAsia"/>
        </w:rPr>
        <w:t>активно</w:t>
      </w:r>
      <w:r>
        <w:t xml:space="preserve"> </w:t>
      </w:r>
      <w:r>
        <w:rPr>
          <w:rFonts w:hint="eastAsia"/>
        </w:rPr>
        <w:t>трудились</w:t>
      </w:r>
      <w:r>
        <w:t xml:space="preserve"> </w:t>
      </w:r>
      <w:r>
        <w:rPr>
          <w:rFonts w:hint="eastAsia"/>
        </w:rPr>
        <w:t>в</w:t>
      </w:r>
      <w:r>
        <w:t xml:space="preserve"> </w:t>
      </w:r>
      <w:r>
        <w:rPr>
          <w:rFonts w:hint="eastAsia"/>
        </w:rPr>
        <w:t>Таджикистане</w:t>
      </w:r>
      <w:r>
        <w:t xml:space="preserve"> </w:t>
      </w:r>
      <w:r>
        <w:rPr>
          <w:rFonts w:hint="eastAsia"/>
        </w:rPr>
        <w:t>Михаил</w:t>
      </w:r>
      <w:r>
        <w:t xml:space="preserve"> </w:t>
      </w:r>
      <w:r>
        <w:rPr>
          <w:rFonts w:hint="eastAsia"/>
        </w:rPr>
        <w:t>Цветаев</w:t>
      </w:r>
      <w:r>
        <w:t xml:space="preserve">, </w:t>
      </w:r>
      <w:r>
        <w:rPr>
          <w:rFonts w:hint="eastAsia"/>
        </w:rPr>
        <w:t>Михаил</w:t>
      </w:r>
      <w:r>
        <w:t xml:space="preserve"> </w:t>
      </w:r>
      <w:r>
        <w:rPr>
          <w:rFonts w:hint="eastAsia"/>
        </w:rPr>
        <w:t>Муравин</w:t>
      </w:r>
      <w:r>
        <w:t xml:space="preserve">, </w:t>
      </w:r>
      <w:r>
        <w:rPr>
          <w:rFonts w:hint="eastAsia"/>
        </w:rPr>
        <w:t>Александр</w:t>
      </w:r>
      <w:r>
        <w:t xml:space="preserve"> </w:t>
      </w:r>
      <w:r>
        <w:rPr>
          <w:rFonts w:hint="eastAsia"/>
        </w:rPr>
        <w:t>Яковлев</w:t>
      </w:r>
      <w:r>
        <w:t xml:space="preserve">, </w:t>
      </w:r>
      <w:r>
        <w:rPr>
          <w:rFonts w:hint="eastAsia"/>
        </w:rPr>
        <w:t>внесшие</w:t>
      </w:r>
      <w:r>
        <w:t xml:space="preserve"> </w:t>
      </w:r>
      <w:r>
        <w:rPr>
          <w:rFonts w:hint="eastAsia"/>
        </w:rPr>
        <w:t>достойный</w:t>
      </w:r>
      <w:r>
        <w:t xml:space="preserve"> </w:t>
      </w:r>
      <w:r>
        <w:rPr>
          <w:rFonts w:hint="eastAsia"/>
        </w:rPr>
        <w:t>вклад</w:t>
      </w:r>
      <w:r>
        <w:t xml:space="preserve"> </w:t>
      </w:r>
      <w:r>
        <w:rPr>
          <w:rFonts w:hint="eastAsia"/>
        </w:rPr>
        <w:t>в</w:t>
      </w:r>
      <w:r>
        <w:t xml:space="preserve"> </w:t>
      </w:r>
      <w:r>
        <w:rPr>
          <w:rFonts w:hint="eastAsia"/>
        </w:rPr>
        <w:t>развитие</w:t>
      </w:r>
      <w:r>
        <w:t xml:space="preserve"> </w:t>
      </w:r>
      <w:r>
        <w:rPr>
          <w:rFonts w:hint="eastAsia"/>
        </w:rPr>
        <w:t>музыкальной</w:t>
      </w:r>
      <w:r>
        <w:t xml:space="preserve"> </w:t>
      </w:r>
      <w:r>
        <w:rPr>
          <w:rFonts w:hint="eastAsia"/>
        </w:rPr>
        <w:t>культуры</w:t>
      </w:r>
      <w:r>
        <w:t xml:space="preserve"> </w:t>
      </w:r>
      <w:r>
        <w:rPr>
          <w:rFonts w:hint="eastAsia"/>
        </w:rPr>
        <w:t>республики</w:t>
      </w:r>
      <w:r>
        <w:t>.</w:t>
      </w:r>
    </w:p>
    <w:sectPr w:rsidR="00774C07" w:rsidRPr="00774C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3288" w14:textId="77777777" w:rsidR="004A0479" w:rsidRDefault="004A0479">
      <w:pPr>
        <w:spacing w:after="0" w:line="240" w:lineRule="auto"/>
      </w:pPr>
      <w:r>
        <w:separator/>
      </w:r>
    </w:p>
  </w:endnote>
  <w:endnote w:type="continuationSeparator" w:id="0">
    <w:p w14:paraId="6E87A4D0" w14:textId="77777777" w:rsidR="004A0479" w:rsidRDefault="004A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3927" w14:textId="77777777" w:rsidR="004A0479" w:rsidRDefault="004A0479"/>
    <w:p w14:paraId="7562667B" w14:textId="77777777" w:rsidR="004A0479" w:rsidRDefault="004A0479"/>
    <w:p w14:paraId="5B026A4D" w14:textId="77777777" w:rsidR="004A0479" w:rsidRDefault="004A0479"/>
    <w:p w14:paraId="06B5024A" w14:textId="77777777" w:rsidR="004A0479" w:rsidRDefault="004A0479"/>
    <w:p w14:paraId="69257D17" w14:textId="77777777" w:rsidR="004A0479" w:rsidRDefault="004A0479"/>
    <w:p w14:paraId="5E3CBBA3" w14:textId="77777777" w:rsidR="004A0479" w:rsidRDefault="004A0479"/>
    <w:p w14:paraId="5AF745B6" w14:textId="77777777" w:rsidR="004A0479" w:rsidRDefault="004A04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D52EFA" wp14:editId="2277F8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3151" w14:textId="77777777" w:rsidR="004A0479" w:rsidRDefault="004A04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D52E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993151" w14:textId="77777777" w:rsidR="004A0479" w:rsidRDefault="004A04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3A4DBA" w14:textId="77777777" w:rsidR="004A0479" w:rsidRDefault="004A0479"/>
    <w:p w14:paraId="66C4C703" w14:textId="77777777" w:rsidR="004A0479" w:rsidRDefault="004A0479"/>
    <w:p w14:paraId="2613B441" w14:textId="77777777" w:rsidR="004A0479" w:rsidRDefault="004A04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936ADC" wp14:editId="057770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43DFC" w14:textId="77777777" w:rsidR="004A0479" w:rsidRDefault="004A0479"/>
                          <w:p w14:paraId="49FAA9EA" w14:textId="77777777" w:rsidR="004A0479" w:rsidRDefault="004A04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936A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F43DFC" w14:textId="77777777" w:rsidR="004A0479" w:rsidRDefault="004A0479"/>
                    <w:p w14:paraId="49FAA9EA" w14:textId="77777777" w:rsidR="004A0479" w:rsidRDefault="004A04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F6E63F" w14:textId="77777777" w:rsidR="004A0479" w:rsidRDefault="004A0479"/>
    <w:p w14:paraId="06EBE76A" w14:textId="77777777" w:rsidR="004A0479" w:rsidRDefault="004A0479">
      <w:pPr>
        <w:rPr>
          <w:sz w:val="2"/>
          <w:szCs w:val="2"/>
        </w:rPr>
      </w:pPr>
    </w:p>
    <w:p w14:paraId="23198FE5" w14:textId="77777777" w:rsidR="004A0479" w:rsidRDefault="004A0479"/>
    <w:p w14:paraId="26B21B7C" w14:textId="77777777" w:rsidR="004A0479" w:rsidRDefault="004A0479">
      <w:pPr>
        <w:spacing w:after="0" w:line="240" w:lineRule="auto"/>
      </w:pPr>
    </w:p>
  </w:footnote>
  <w:footnote w:type="continuationSeparator" w:id="0">
    <w:p w14:paraId="4D07D1A5" w14:textId="77777777" w:rsidR="004A0479" w:rsidRDefault="004A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79"/>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24404</TotalTime>
  <Pages>5</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1202</cp:revision>
  <cp:lastPrinted>2009-02-06T05:36:00Z</cp:lastPrinted>
  <dcterms:created xsi:type="dcterms:W3CDTF">2025-11-25T20:19:00Z</dcterms:created>
  <dcterms:modified xsi:type="dcterms:W3CDTF">2025-12-31T07:39:00Z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