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Шульга Наталія Володимирівна,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гуманітарних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Кропивницький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магістрів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p>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AC057B" w:rsidRDefault="00AC057B" w:rsidP="00AC05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23.144.001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Льотній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p>
    <w:p w:rsidR="008625C9" w:rsidRPr="00AC057B" w:rsidRDefault="00AC057B" w:rsidP="00AC057B">
      <w:r>
        <w:rPr>
          <w:rFonts w:ascii="CIDFont+F4" w:eastAsia="CIDFont+F4" w:hAnsi="CIDFont+F3" w:cs="CIDFont+F4" w:hint="eastAsia"/>
          <w:kern w:val="0"/>
          <w:sz w:val="28"/>
          <w:szCs w:val="28"/>
          <w:lang w:eastAsia="ru-RU"/>
        </w:rPr>
        <w:t>університету</w:t>
      </w:r>
    </w:p>
    <w:sectPr w:rsidR="008625C9" w:rsidRPr="00AC05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AC057B" w:rsidRPr="00AC05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A82AA-A6D2-4305-967A-FD882EAA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2022-01-28T18:02:00Z</dcterms:created>
  <dcterms:modified xsi:type="dcterms:W3CDTF">2022-02-01T11:35:00Z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