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69C8" w14:textId="77777777" w:rsidR="00E90D28" w:rsidRDefault="00E90D28" w:rsidP="00E90D28">
      <w:pPr>
        <w:pStyle w:val="afffffffffffffffffffffffffff5"/>
        <w:rPr>
          <w:rFonts w:ascii="Verdana" w:hAnsi="Verdana"/>
          <w:color w:val="000000"/>
          <w:sz w:val="21"/>
          <w:szCs w:val="21"/>
        </w:rPr>
      </w:pPr>
      <w:r>
        <w:rPr>
          <w:rFonts w:ascii="Helvetica" w:hAnsi="Helvetica" w:cs="Helvetica"/>
          <w:b/>
          <w:bCs w:val="0"/>
          <w:color w:val="222222"/>
          <w:sz w:val="21"/>
          <w:szCs w:val="21"/>
        </w:rPr>
        <w:t>Одинцов, Сергей Дмитриевич.</w:t>
      </w:r>
    </w:p>
    <w:p w14:paraId="11B1D076" w14:textId="77777777" w:rsidR="00E90D28" w:rsidRDefault="00E90D28" w:rsidP="00E90D28">
      <w:pPr>
        <w:pStyle w:val="20"/>
        <w:spacing w:before="0" w:after="312"/>
        <w:rPr>
          <w:rFonts w:ascii="Arial" w:hAnsi="Arial" w:cs="Arial"/>
          <w:caps/>
          <w:color w:val="333333"/>
          <w:sz w:val="27"/>
          <w:szCs w:val="27"/>
        </w:rPr>
      </w:pPr>
      <w:r>
        <w:rPr>
          <w:rFonts w:ascii="Helvetica" w:hAnsi="Helvetica" w:cs="Helvetica"/>
          <w:caps/>
          <w:color w:val="222222"/>
          <w:sz w:val="21"/>
          <w:szCs w:val="21"/>
        </w:rPr>
        <w:t>Метод ренормализационной группы в квантовой теории поля в искривленном пространстве-</w:t>
      </w:r>
      <w:proofErr w:type="gramStart"/>
      <w:r>
        <w:rPr>
          <w:rFonts w:ascii="Helvetica" w:hAnsi="Helvetica" w:cs="Helvetica"/>
          <w:caps/>
          <w:color w:val="222222"/>
          <w:sz w:val="21"/>
          <w:szCs w:val="21"/>
        </w:rPr>
        <w:t>времени :</w:t>
      </w:r>
      <w:proofErr w:type="gramEnd"/>
      <w:r>
        <w:rPr>
          <w:rFonts w:ascii="Helvetica" w:hAnsi="Helvetica" w:cs="Helvetica"/>
          <w:caps/>
          <w:color w:val="222222"/>
          <w:sz w:val="21"/>
          <w:szCs w:val="21"/>
        </w:rPr>
        <w:t xml:space="preserve"> диссертация ... кандидата физико-математических наук : 01.04.02. - Томск, 1985. - 151 с.</w:t>
      </w:r>
    </w:p>
    <w:p w14:paraId="6D96F82F" w14:textId="77777777" w:rsidR="00E90D28" w:rsidRDefault="00E90D28" w:rsidP="00E90D2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Одинцов, Сергей Дмитриевич</w:t>
      </w:r>
    </w:p>
    <w:p w14:paraId="53BC218D"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600F70"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Однопетлевая перенормировка теории взаимодействующих полей в искривленном пространстве-времени</w:t>
      </w:r>
    </w:p>
    <w:p w14:paraId="473D2722"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Однопетлевая перенормировка калибровочных теорий в искривленном пространстве-времени на основе метода фонового поля</w:t>
      </w:r>
    </w:p>
    <w:p w14:paraId="10132F7A"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Применение локального импульсного представления пропагаторов для вычисления однопетлевых контрчленов в калибровочных теориях во внешнем гравитационном поле</w:t>
      </w:r>
    </w:p>
    <w:p w14:paraId="4B1112EB"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Локальное импульсное представление пропагаторов</w:t>
      </w:r>
      <w:proofErr w:type="gramStart"/>
      <w:r>
        <w:rPr>
          <w:rFonts w:ascii="Arial" w:hAnsi="Arial" w:cs="Arial"/>
          <w:color w:val="333333"/>
          <w:sz w:val="21"/>
          <w:szCs w:val="21"/>
        </w:rPr>
        <w:t>.</w:t>
      </w:r>
      <w:proofErr w:type="gramEnd"/>
      <w:r>
        <w:rPr>
          <w:rFonts w:ascii="Arial" w:hAnsi="Arial" w:cs="Arial"/>
          <w:color w:val="333333"/>
          <w:sz w:val="21"/>
          <w:szCs w:val="21"/>
        </w:rPr>
        <w:t xml:space="preserve"> и однопетлевые контрчлены в эйнштейновской квантовой гравитации.</w:t>
      </w:r>
    </w:p>
    <w:p w14:paraId="690F92AB"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Уравнения ренормализационной группы и асимптотическая свобода во внешнем гравитационном поле.</w:t>
      </w:r>
    </w:p>
    <w:p w14:paraId="157A8709"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Уравнения ренормализационной группы в искривленном пространстве-времени.</w:t>
      </w:r>
    </w:p>
    <w:p w14:paraId="189B20BD"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Асимптотическая конформная инвариантность в искривленном пространстве-времени</w:t>
      </w:r>
    </w:p>
    <w:p w14:paraId="1243BC8B"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Поведение вакуумных эффективных зарядов в сильном гравитационном поле</w:t>
      </w:r>
    </w:p>
    <w:p w14:paraId="4BA4D7B8"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Уравнения ренормализационной группы и асимптотики эффективного действия в R? -гравитации со скалярным полем.</w:t>
      </w:r>
    </w:p>
    <w:p w14:paraId="0DF482AA"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Эффективный потенциал в искривленном пространствевремени</w:t>
      </w:r>
    </w:p>
    <w:p w14:paraId="78457EE8"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Решение уравнений ренормализационной группы для эффективного потенциала</w:t>
      </w:r>
    </w:p>
    <w:p w14:paraId="1D22919B"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Эффективный потенциал в калибровочных теориях в искривленном пространстве-времени и фазовые переходы, индуцированные кривизной.</w:t>
      </w:r>
    </w:p>
    <w:p w14:paraId="52389C95"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Асимптотические свойства эффективного потенциала в искривленном пространстве-времени</w:t>
      </w:r>
    </w:p>
    <w:p w14:paraId="60DBDF96"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Фазовый переход и индуцирование эйнштейновской гравитации в квантованной R. -гравитации со скалярным полем.</w:t>
      </w:r>
    </w:p>
    <w:p w14:paraId="6E1D6710"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Рождение частиц в космологических моделях.</w:t>
      </w:r>
    </w:p>
    <w:p w14:paraId="7907CE64"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Рождение свободных частиц во фридмановских космологических моделях специального вида с электромагнитным полем.</w:t>
      </w:r>
    </w:p>
    <w:p w14:paraId="3B85BCA7"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Рождение скалярных частиц в анизотропной космологической модели специального вида с электрическим полем.</w:t>
      </w:r>
    </w:p>
    <w:p w14:paraId="14A322EB"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0 представлении функций Грина во фридмановских космологических моделях специального вида с помощью контурных интегралов</w:t>
      </w:r>
    </w:p>
    <w:p w14:paraId="517F5974" w14:textId="77777777" w:rsidR="00E90D28" w:rsidRDefault="00E90D28" w:rsidP="00E90D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Ровдение безмассовых частиц в теории скалярного самодействующего поля во фридмановской Вселенной.</w:t>
      </w:r>
    </w:p>
    <w:p w14:paraId="69F09626" w14:textId="2A876175" w:rsidR="005E23AC" w:rsidRPr="00E90D28" w:rsidRDefault="005E23AC" w:rsidP="00E90D28"/>
    <w:sectPr w:rsidR="005E23AC" w:rsidRPr="00E90D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DF09" w14:textId="77777777" w:rsidR="009A4B20" w:rsidRDefault="009A4B20">
      <w:pPr>
        <w:spacing w:after="0" w:line="240" w:lineRule="auto"/>
      </w:pPr>
      <w:r>
        <w:separator/>
      </w:r>
    </w:p>
  </w:endnote>
  <w:endnote w:type="continuationSeparator" w:id="0">
    <w:p w14:paraId="6D2B190C" w14:textId="77777777" w:rsidR="009A4B20" w:rsidRDefault="009A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3DDA" w14:textId="77777777" w:rsidR="009A4B20" w:rsidRDefault="009A4B20"/>
    <w:p w14:paraId="1AD489EC" w14:textId="77777777" w:rsidR="009A4B20" w:rsidRDefault="009A4B20"/>
    <w:p w14:paraId="66BBDF47" w14:textId="77777777" w:rsidR="009A4B20" w:rsidRDefault="009A4B20"/>
    <w:p w14:paraId="50718EA5" w14:textId="77777777" w:rsidR="009A4B20" w:rsidRDefault="009A4B20"/>
    <w:p w14:paraId="2F7A2057" w14:textId="77777777" w:rsidR="009A4B20" w:rsidRDefault="009A4B20"/>
    <w:p w14:paraId="7B377F9F" w14:textId="77777777" w:rsidR="009A4B20" w:rsidRDefault="009A4B20"/>
    <w:p w14:paraId="1B27E4AF" w14:textId="77777777" w:rsidR="009A4B20" w:rsidRDefault="009A4B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650052" wp14:editId="4DCA2D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4D4C" w14:textId="77777777" w:rsidR="009A4B20" w:rsidRDefault="009A4B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500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684D4C" w14:textId="77777777" w:rsidR="009A4B20" w:rsidRDefault="009A4B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7CD308" w14:textId="77777777" w:rsidR="009A4B20" w:rsidRDefault="009A4B20"/>
    <w:p w14:paraId="23B8C25C" w14:textId="77777777" w:rsidR="009A4B20" w:rsidRDefault="009A4B20"/>
    <w:p w14:paraId="0204FED8" w14:textId="77777777" w:rsidR="009A4B20" w:rsidRDefault="009A4B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35989B" wp14:editId="032C55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1184E" w14:textId="77777777" w:rsidR="009A4B20" w:rsidRDefault="009A4B20"/>
                          <w:p w14:paraId="10EE6C23" w14:textId="77777777" w:rsidR="009A4B20" w:rsidRDefault="009A4B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3598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61184E" w14:textId="77777777" w:rsidR="009A4B20" w:rsidRDefault="009A4B20"/>
                    <w:p w14:paraId="10EE6C23" w14:textId="77777777" w:rsidR="009A4B20" w:rsidRDefault="009A4B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B15985" w14:textId="77777777" w:rsidR="009A4B20" w:rsidRDefault="009A4B20"/>
    <w:p w14:paraId="72C40DDF" w14:textId="77777777" w:rsidR="009A4B20" w:rsidRDefault="009A4B20">
      <w:pPr>
        <w:rPr>
          <w:sz w:val="2"/>
          <w:szCs w:val="2"/>
        </w:rPr>
      </w:pPr>
    </w:p>
    <w:p w14:paraId="66550A96" w14:textId="77777777" w:rsidR="009A4B20" w:rsidRDefault="009A4B20"/>
    <w:p w14:paraId="67840FF4" w14:textId="77777777" w:rsidR="009A4B20" w:rsidRDefault="009A4B20">
      <w:pPr>
        <w:spacing w:after="0" w:line="240" w:lineRule="auto"/>
      </w:pPr>
    </w:p>
  </w:footnote>
  <w:footnote w:type="continuationSeparator" w:id="0">
    <w:p w14:paraId="23BCDB60" w14:textId="77777777" w:rsidR="009A4B20" w:rsidRDefault="009A4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20"/>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148139</TotalTime>
  <Pages>2</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4124</cp:revision>
  <cp:lastPrinted>2009-02-06T05:36:00Z</cp:lastPrinted>
  <dcterms:created xsi:type="dcterms:W3CDTF">2024-01-07T13:43:00Z</dcterms:created>
  <dcterms:modified xsi:type="dcterms:W3CDTF">2025-08-19T19:31:00Z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