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BF66" w14:textId="31E9968A" w:rsidR="00A455CD" w:rsidRDefault="008C5FE7" w:rsidP="008C5FE7">
      <w:pPr>
        <w:rPr>
          <w:rFonts w:ascii="Times New Roman" w:eastAsia="Arial Unicode MS" w:hAnsi="Times New Roman" w:cs="Times New Roman"/>
          <w:b/>
          <w:bCs/>
          <w:color w:val="000000"/>
          <w:kern w:val="0"/>
          <w:sz w:val="28"/>
          <w:szCs w:val="28"/>
          <w:lang w:eastAsia="ru-RU" w:bidi="uk-UA"/>
        </w:rPr>
      </w:pPr>
      <w:r w:rsidRPr="008C5FE7">
        <w:rPr>
          <w:rFonts w:ascii="Times New Roman" w:eastAsia="Arial Unicode MS" w:hAnsi="Times New Roman" w:cs="Times New Roman" w:hint="eastAsia"/>
          <w:b/>
          <w:bCs/>
          <w:color w:val="000000"/>
          <w:kern w:val="0"/>
          <w:sz w:val="28"/>
          <w:szCs w:val="28"/>
          <w:lang w:eastAsia="ru-RU" w:bidi="uk-UA"/>
        </w:rPr>
        <w:t>Любина</w:t>
      </w:r>
      <w:r w:rsidRPr="008C5FE7">
        <w:rPr>
          <w:rFonts w:ascii="Times New Roman" w:eastAsia="Arial Unicode MS" w:hAnsi="Times New Roman" w:cs="Times New Roman"/>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Любовь</w:t>
      </w:r>
      <w:r w:rsidRPr="008C5FE7">
        <w:rPr>
          <w:rFonts w:ascii="Times New Roman" w:eastAsia="Arial Unicode MS" w:hAnsi="Times New Roman" w:cs="Times New Roman"/>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Цельнометаллические</w:t>
      </w:r>
      <w:r w:rsidRPr="008C5FE7">
        <w:rPr>
          <w:rFonts w:ascii="Times New Roman" w:eastAsia="Arial Unicode MS" w:hAnsi="Times New Roman" w:cs="Times New Roman"/>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щелевые</w:t>
      </w:r>
      <w:r w:rsidRPr="008C5FE7">
        <w:rPr>
          <w:rFonts w:ascii="Times New Roman" w:eastAsia="Arial Unicode MS" w:hAnsi="Times New Roman" w:cs="Times New Roman"/>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отражательные</w:t>
      </w:r>
      <w:r w:rsidRPr="008C5FE7">
        <w:rPr>
          <w:rFonts w:ascii="Times New Roman" w:eastAsia="Arial Unicode MS" w:hAnsi="Times New Roman" w:cs="Times New Roman"/>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антенные</w:t>
      </w:r>
      <w:r w:rsidRPr="008C5FE7">
        <w:rPr>
          <w:rFonts w:ascii="Times New Roman" w:eastAsia="Arial Unicode MS" w:hAnsi="Times New Roman" w:cs="Times New Roman"/>
          <w:b/>
          <w:bCs/>
          <w:color w:val="000000"/>
          <w:kern w:val="0"/>
          <w:sz w:val="28"/>
          <w:szCs w:val="28"/>
          <w:lang w:eastAsia="ru-RU" w:bidi="uk-UA"/>
        </w:rPr>
        <w:t xml:space="preserve"> </w:t>
      </w:r>
      <w:r w:rsidRPr="008C5FE7">
        <w:rPr>
          <w:rFonts w:ascii="Times New Roman" w:eastAsia="Arial Unicode MS" w:hAnsi="Times New Roman" w:cs="Times New Roman" w:hint="eastAsia"/>
          <w:b/>
          <w:bCs/>
          <w:color w:val="000000"/>
          <w:kern w:val="0"/>
          <w:sz w:val="28"/>
          <w:szCs w:val="28"/>
          <w:lang w:eastAsia="ru-RU" w:bidi="uk-UA"/>
        </w:rPr>
        <w:t>решетки</w:t>
      </w:r>
    </w:p>
    <w:p w14:paraId="198AA19F" w14:textId="77777777" w:rsidR="008C5FE7" w:rsidRDefault="008C5FE7" w:rsidP="008C5FE7">
      <w:r>
        <w:rPr>
          <w:rFonts w:hint="eastAsia"/>
        </w:rPr>
        <w:t>ОГЛАВЛЕНИЕ</w:t>
      </w:r>
      <w:r>
        <w:t xml:space="preserve"> </w:t>
      </w:r>
      <w:r>
        <w:rPr>
          <w:rFonts w:hint="eastAsia"/>
        </w:rPr>
        <w:t>ДИССЕРТАЦИИ</w:t>
      </w:r>
    </w:p>
    <w:p w14:paraId="766706A2" w14:textId="77777777" w:rsidR="008C5FE7" w:rsidRDefault="008C5FE7" w:rsidP="008C5FE7">
      <w:r>
        <w:rPr>
          <w:rFonts w:hint="eastAsia"/>
        </w:rPr>
        <w:t>кандидат</w:t>
      </w:r>
      <w:r>
        <w:t xml:space="preserve"> </w:t>
      </w:r>
      <w:r>
        <w:rPr>
          <w:rFonts w:hint="eastAsia"/>
        </w:rPr>
        <w:t>наук</w:t>
      </w:r>
      <w:r>
        <w:t xml:space="preserve"> </w:t>
      </w:r>
      <w:r>
        <w:rPr>
          <w:rFonts w:hint="eastAsia"/>
        </w:rPr>
        <w:t>Любина</w:t>
      </w:r>
      <w:r>
        <w:t xml:space="preserve"> </w:t>
      </w:r>
      <w:r>
        <w:rPr>
          <w:rFonts w:hint="eastAsia"/>
        </w:rPr>
        <w:t>Любовь</w:t>
      </w:r>
      <w:r>
        <w:t xml:space="preserve"> </w:t>
      </w:r>
      <w:r>
        <w:rPr>
          <w:rFonts w:hint="eastAsia"/>
        </w:rPr>
        <w:t>Михайловна</w:t>
      </w:r>
    </w:p>
    <w:p w14:paraId="697665B1" w14:textId="77777777" w:rsidR="008C5FE7" w:rsidRDefault="008C5FE7" w:rsidP="008C5FE7">
      <w:r>
        <w:rPr>
          <w:rFonts w:hint="eastAsia"/>
        </w:rPr>
        <w:t>Введение</w:t>
      </w:r>
    </w:p>
    <w:p w14:paraId="7E28266A" w14:textId="77777777" w:rsidR="008C5FE7" w:rsidRDefault="008C5FE7" w:rsidP="008C5FE7"/>
    <w:p w14:paraId="6556BF05" w14:textId="77777777" w:rsidR="008C5FE7" w:rsidRDefault="008C5FE7" w:rsidP="008C5FE7">
      <w:r>
        <w:t xml:space="preserve">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щелевых</w:t>
      </w:r>
      <w:r>
        <w:t xml:space="preserve"> </w:t>
      </w:r>
      <w:r>
        <w:rPr>
          <w:rFonts w:hint="eastAsia"/>
        </w:rPr>
        <w:t>ОАР</w:t>
      </w:r>
    </w:p>
    <w:p w14:paraId="4BEB0F3D" w14:textId="77777777" w:rsidR="008C5FE7" w:rsidRDefault="008C5FE7" w:rsidP="008C5FE7"/>
    <w:p w14:paraId="13B46AA2" w14:textId="77777777" w:rsidR="008C5FE7" w:rsidRDefault="008C5FE7" w:rsidP="008C5FE7">
      <w:r>
        <w:t xml:space="preserve">1.1. </w:t>
      </w:r>
      <w:r>
        <w:rPr>
          <w:rFonts w:hint="eastAsia"/>
        </w:rPr>
        <w:t>Математическое</w:t>
      </w:r>
      <w:r>
        <w:t xml:space="preserve"> </w:t>
      </w:r>
      <w:r>
        <w:rPr>
          <w:rFonts w:hint="eastAsia"/>
        </w:rPr>
        <w:t>описание</w:t>
      </w:r>
      <w:r>
        <w:t xml:space="preserve"> </w:t>
      </w:r>
      <w:r>
        <w:rPr>
          <w:rFonts w:hint="eastAsia"/>
        </w:rPr>
        <w:t>щелевых</w:t>
      </w:r>
      <w:r>
        <w:t xml:space="preserve"> </w:t>
      </w:r>
      <w:r>
        <w:rPr>
          <w:rFonts w:hint="eastAsia"/>
        </w:rPr>
        <w:t>ОАР</w:t>
      </w:r>
    </w:p>
    <w:p w14:paraId="0B6B89AB" w14:textId="77777777" w:rsidR="008C5FE7" w:rsidRDefault="008C5FE7" w:rsidP="008C5FE7"/>
    <w:p w14:paraId="378D1D2B" w14:textId="77777777" w:rsidR="008C5FE7" w:rsidRDefault="008C5FE7" w:rsidP="008C5FE7">
      <w:r>
        <w:t xml:space="preserve">1.2. </w:t>
      </w:r>
      <w:r>
        <w:rPr>
          <w:rFonts w:hint="eastAsia"/>
        </w:rPr>
        <w:t>Известные</w:t>
      </w:r>
      <w:r>
        <w:t xml:space="preserve"> </w:t>
      </w:r>
      <w:r>
        <w:rPr>
          <w:rFonts w:hint="eastAsia"/>
        </w:rPr>
        <w:t>реализации</w:t>
      </w:r>
      <w:r>
        <w:t xml:space="preserve"> </w:t>
      </w:r>
      <w:r>
        <w:rPr>
          <w:rFonts w:hint="eastAsia"/>
        </w:rPr>
        <w:t>щелевых</w:t>
      </w:r>
      <w:r>
        <w:t xml:space="preserve"> </w:t>
      </w:r>
      <w:r>
        <w:rPr>
          <w:rFonts w:hint="eastAsia"/>
        </w:rPr>
        <w:t>ОАР</w:t>
      </w:r>
    </w:p>
    <w:p w14:paraId="3BA4CF5E" w14:textId="77777777" w:rsidR="008C5FE7" w:rsidRDefault="008C5FE7" w:rsidP="008C5FE7"/>
    <w:p w14:paraId="3CB40D55" w14:textId="77777777" w:rsidR="008C5FE7" w:rsidRDefault="008C5FE7" w:rsidP="008C5FE7">
      <w:r>
        <w:t xml:space="preserve">1.2.1. </w:t>
      </w:r>
      <w:r>
        <w:rPr>
          <w:rFonts w:hint="eastAsia"/>
        </w:rPr>
        <w:t>ОАР</w:t>
      </w:r>
      <w:r>
        <w:t xml:space="preserve">, </w:t>
      </w:r>
      <w:r>
        <w:rPr>
          <w:rFonts w:hint="eastAsia"/>
        </w:rPr>
        <w:t>выполненные</w:t>
      </w:r>
      <w:r>
        <w:t xml:space="preserve"> </w:t>
      </w:r>
      <w:r>
        <w:rPr>
          <w:rFonts w:hint="eastAsia"/>
        </w:rPr>
        <w:t>по</w:t>
      </w:r>
      <w:r>
        <w:t xml:space="preserve"> </w:t>
      </w:r>
      <w:r>
        <w:rPr>
          <w:rFonts w:hint="eastAsia"/>
        </w:rPr>
        <w:t>технологии</w:t>
      </w:r>
      <w:r>
        <w:t xml:space="preserve"> PCB</w:t>
      </w:r>
    </w:p>
    <w:p w14:paraId="62705AF5" w14:textId="77777777" w:rsidR="008C5FE7" w:rsidRDefault="008C5FE7" w:rsidP="008C5FE7"/>
    <w:p w14:paraId="0B5E441F" w14:textId="77777777" w:rsidR="008C5FE7" w:rsidRDefault="008C5FE7" w:rsidP="008C5FE7">
      <w:r>
        <w:t xml:space="preserve">1.2.2. </w:t>
      </w:r>
      <w:r>
        <w:rPr>
          <w:rFonts w:hint="eastAsia"/>
        </w:rPr>
        <w:t>ОАР</w:t>
      </w:r>
      <w:r>
        <w:t xml:space="preserve">, </w:t>
      </w:r>
      <w:r>
        <w:rPr>
          <w:rFonts w:hint="eastAsia"/>
        </w:rPr>
        <w:t>выполненные</w:t>
      </w:r>
      <w:r>
        <w:t xml:space="preserve"> </w:t>
      </w:r>
      <w:r>
        <w:rPr>
          <w:rFonts w:hint="eastAsia"/>
        </w:rPr>
        <w:t>по</w:t>
      </w:r>
      <w:r>
        <w:t xml:space="preserve"> </w:t>
      </w:r>
      <w:r>
        <w:rPr>
          <w:rFonts w:hint="eastAsia"/>
        </w:rPr>
        <w:t>технологии</w:t>
      </w:r>
      <w:r>
        <w:t xml:space="preserve"> </w:t>
      </w:r>
      <w:r>
        <w:rPr>
          <w:rFonts w:hint="eastAsia"/>
        </w:rPr>
        <w:t>лазерной</w:t>
      </w:r>
      <w:r>
        <w:t xml:space="preserve"> </w:t>
      </w:r>
      <w:r>
        <w:rPr>
          <w:rFonts w:hint="eastAsia"/>
        </w:rPr>
        <w:t>резки</w:t>
      </w:r>
    </w:p>
    <w:p w14:paraId="3A6807F1" w14:textId="77777777" w:rsidR="008C5FE7" w:rsidRDefault="008C5FE7" w:rsidP="008C5FE7"/>
    <w:p w14:paraId="4405889C" w14:textId="77777777" w:rsidR="008C5FE7" w:rsidRDefault="008C5FE7" w:rsidP="008C5FE7">
      <w:r>
        <w:t xml:space="preserve">1.2.3. </w:t>
      </w:r>
      <w:r>
        <w:rPr>
          <w:rFonts w:hint="eastAsia"/>
        </w:rPr>
        <w:t>Другие</w:t>
      </w:r>
      <w:r>
        <w:t xml:space="preserve"> </w:t>
      </w:r>
      <w:r>
        <w:rPr>
          <w:rFonts w:hint="eastAsia"/>
        </w:rPr>
        <w:t>технологии</w:t>
      </w:r>
      <w:r>
        <w:t xml:space="preserve"> </w:t>
      </w:r>
      <w:r>
        <w:rPr>
          <w:rFonts w:hint="eastAsia"/>
        </w:rPr>
        <w:t>изготовления</w:t>
      </w:r>
      <w:r>
        <w:t xml:space="preserve"> </w:t>
      </w:r>
      <w:r>
        <w:rPr>
          <w:rFonts w:hint="eastAsia"/>
        </w:rPr>
        <w:t>ОАР</w:t>
      </w:r>
    </w:p>
    <w:p w14:paraId="23569D45" w14:textId="77777777" w:rsidR="008C5FE7" w:rsidRDefault="008C5FE7" w:rsidP="008C5FE7"/>
    <w:p w14:paraId="4CDC1650" w14:textId="77777777" w:rsidR="008C5FE7" w:rsidRDefault="008C5FE7" w:rsidP="008C5FE7">
      <w:r>
        <w:t xml:space="preserve">1.3. </w:t>
      </w:r>
      <w:r>
        <w:rPr>
          <w:rFonts w:hint="eastAsia"/>
        </w:rPr>
        <w:t>Способы</w:t>
      </w:r>
      <w:r>
        <w:t xml:space="preserve"> </w:t>
      </w:r>
      <w:r>
        <w:rPr>
          <w:rFonts w:hint="eastAsia"/>
        </w:rPr>
        <w:t>расширения</w:t>
      </w:r>
      <w:r>
        <w:t xml:space="preserve"> </w:t>
      </w:r>
      <w:r>
        <w:rPr>
          <w:rFonts w:hint="eastAsia"/>
        </w:rPr>
        <w:t>полосы</w:t>
      </w:r>
      <w:r>
        <w:t xml:space="preserve"> </w:t>
      </w:r>
      <w:r>
        <w:rPr>
          <w:rFonts w:hint="eastAsia"/>
        </w:rPr>
        <w:t>рабочих</w:t>
      </w:r>
      <w:r>
        <w:t xml:space="preserve"> </w:t>
      </w:r>
      <w:r>
        <w:rPr>
          <w:rFonts w:hint="eastAsia"/>
        </w:rPr>
        <w:t>частот</w:t>
      </w:r>
      <w:r>
        <w:t xml:space="preserve"> </w:t>
      </w:r>
      <w:r>
        <w:rPr>
          <w:rFonts w:hint="eastAsia"/>
        </w:rPr>
        <w:t>щелевых</w:t>
      </w:r>
      <w:r>
        <w:t xml:space="preserve"> </w:t>
      </w:r>
      <w:r>
        <w:rPr>
          <w:rFonts w:hint="eastAsia"/>
        </w:rPr>
        <w:t>ОАР</w:t>
      </w:r>
    </w:p>
    <w:p w14:paraId="3250E862" w14:textId="77777777" w:rsidR="008C5FE7" w:rsidRDefault="008C5FE7" w:rsidP="008C5FE7"/>
    <w:p w14:paraId="64EFD1F7" w14:textId="77777777" w:rsidR="008C5FE7" w:rsidRDefault="008C5FE7" w:rsidP="008C5FE7">
      <w:r>
        <w:t xml:space="preserve">1.4. </w:t>
      </w:r>
      <w:r>
        <w:rPr>
          <w:rFonts w:hint="eastAsia"/>
        </w:rPr>
        <w:t>Выводы</w:t>
      </w:r>
      <w:r>
        <w:t xml:space="preserve"> </w:t>
      </w:r>
      <w:r>
        <w:rPr>
          <w:rFonts w:hint="eastAsia"/>
        </w:rPr>
        <w:t>по</w:t>
      </w:r>
      <w:r>
        <w:t xml:space="preserve"> </w:t>
      </w:r>
      <w:r>
        <w:rPr>
          <w:rFonts w:hint="eastAsia"/>
        </w:rPr>
        <w:t>разделу</w:t>
      </w:r>
    </w:p>
    <w:p w14:paraId="5F56CCD1" w14:textId="77777777" w:rsidR="008C5FE7" w:rsidRDefault="008C5FE7" w:rsidP="008C5FE7"/>
    <w:p w14:paraId="1FFC50D5" w14:textId="77777777" w:rsidR="008C5FE7" w:rsidRDefault="008C5FE7" w:rsidP="008C5FE7">
      <w:r>
        <w:t xml:space="preserve">2. </w:t>
      </w:r>
      <w:r>
        <w:rPr>
          <w:rFonts w:hint="eastAsia"/>
        </w:rPr>
        <w:t>Электродинамическое</w:t>
      </w:r>
      <w:r>
        <w:t xml:space="preserve"> </w:t>
      </w:r>
      <w:r>
        <w:rPr>
          <w:rFonts w:hint="eastAsia"/>
        </w:rPr>
        <w:t>моделирование</w:t>
      </w:r>
      <w:r>
        <w:t xml:space="preserve"> </w:t>
      </w:r>
      <w:r>
        <w:rPr>
          <w:rFonts w:hint="eastAsia"/>
        </w:rPr>
        <w:t>щелевых</w:t>
      </w:r>
      <w:r>
        <w:t xml:space="preserve"> </w:t>
      </w:r>
      <w:r>
        <w:rPr>
          <w:rFonts w:hint="eastAsia"/>
        </w:rPr>
        <w:t>ОАР</w:t>
      </w:r>
    </w:p>
    <w:p w14:paraId="2DB5CC3A" w14:textId="77777777" w:rsidR="008C5FE7" w:rsidRDefault="008C5FE7" w:rsidP="008C5FE7"/>
    <w:p w14:paraId="3268A689" w14:textId="77777777" w:rsidR="008C5FE7" w:rsidRDefault="008C5FE7" w:rsidP="008C5FE7">
      <w:r>
        <w:t xml:space="preserve">2.1. </w:t>
      </w:r>
      <w:r>
        <w:rPr>
          <w:rFonts w:hint="eastAsia"/>
        </w:rPr>
        <w:t>Поля</w:t>
      </w:r>
      <w:r>
        <w:t xml:space="preserve"> </w:t>
      </w:r>
      <w:r>
        <w:rPr>
          <w:rFonts w:hint="eastAsia"/>
        </w:rPr>
        <w:t>щелевого</w:t>
      </w:r>
      <w:r>
        <w:t xml:space="preserve"> </w:t>
      </w:r>
      <w:r>
        <w:rPr>
          <w:rFonts w:hint="eastAsia"/>
        </w:rPr>
        <w:t>излучателя</w:t>
      </w:r>
      <w:r>
        <w:t xml:space="preserve"> </w:t>
      </w:r>
      <w:r>
        <w:rPr>
          <w:rFonts w:hint="eastAsia"/>
        </w:rPr>
        <w:t>в</w:t>
      </w:r>
      <w:r>
        <w:t xml:space="preserve"> </w:t>
      </w:r>
      <w:r>
        <w:rPr>
          <w:rFonts w:hint="eastAsia"/>
        </w:rPr>
        <w:t>пределах</w:t>
      </w:r>
      <w:r>
        <w:t xml:space="preserve"> </w:t>
      </w:r>
      <w:r>
        <w:rPr>
          <w:rFonts w:hint="eastAsia"/>
        </w:rPr>
        <w:t>ячейки</w:t>
      </w:r>
      <w:r>
        <w:t xml:space="preserve"> </w:t>
      </w:r>
      <w:r>
        <w:rPr>
          <w:rFonts w:hint="eastAsia"/>
        </w:rPr>
        <w:t>Флоке</w:t>
      </w:r>
    </w:p>
    <w:p w14:paraId="73C9AAF6" w14:textId="77777777" w:rsidR="008C5FE7" w:rsidRDefault="008C5FE7" w:rsidP="008C5FE7"/>
    <w:p w14:paraId="1AB08D5D" w14:textId="77777777" w:rsidR="008C5FE7" w:rsidRDefault="008C5FE7" w:rsidP="008C5FE7">
      <w:r>
        <w:t xml:space="preserve">2.1.1. </w:t>
      </w:r>
      <w:r>
        <w:rPr>
          <w:rFonts w:hint="eastAsia"/>
        </w:rPr>
        <w:t>Формулировка</w:t>
      </w:r>
      <w:r>
        <w:t xml:space="preserve"> </w:t>
      </w:r>
      <w:r>
        <w:rPr>
          <w:rFonts w:hint="eastAsia"/>
        </w:rPr>
        <w:t>системы</w:t>
      </w:r>
      <w:r>
        <w:t xml:space="preserve"> </w:t>
      </w:r>
      <w:r>
        <w:rPr>
          <w:rFonts w:hint="eastAsia"/>
        </w:rPr>
        <w:t>интегральных</w:t>
      </w:r>
      <w:r>
        <w:t xml:space="preserve"> </w:t>
      </w:r>
      <w:r>
        <w:rPr>
          <w:rFonts w:hint="eastAsia"/>
        </w:rPr>
        <w:t>уравнения</w:t>
      </w:r>
      <w:r>
        <w:t xml:space="preserve"> </w:t>
      </w:r>
      <w:r>
        <w:rPr>
          <w:rFonts w:hint="eastAsia"/>
        </w:rPr>
        <w:t>для</w:t>
      </w:r>
      <w:r>
        <w:t xml:space="preserve"> </w:t>
      </w:r>
      <w:r>
        <w:rPr>
          <w:rFonts w:hint="eastAsia"/>
        </w:rPr>
        <w:t>щелевого</w:t>
      </w:r>
      <w:r>
        <w:t xml:space="preserve"> </w:t>
      </w:r>
      <w:r>
        <w:rPr>
          <w:rFonts w:hint="eastAsia"/>
        </w:rPr>
        <w:t>излучателя</w:t>
      </w:r>
      <w:r>
        <w:t xml:space="preserve"> </w:t>
      </w:r>
      <w:r>
        <w:rPr>
          <w:rFonts w:hint="eastAsia"/>
        </w:rPr>
        <w:t>в</w:t>
      </w:r>
      <w:r>
        <w:t xml:space="preserve"> </w:t>
      </w:r>
      <w:r>
        <w:rPr>
          <w:rFonts w:hint="eastAsia"/>
        </w:rPr>
        <w:t>пределах</w:t>
      </w:r>
      <w:r>
        <w:t xml:space="preserve"> </w:t>
      </w:r>
      <w:r>
        <w:rPr>
          <w:rFonts w:hint="eastAsia"/>
        </w:rPr>
        <w:t>ячейки</w:t>
      </w:r>
      <w:r>
        <w:t xml:space="preserve"> </w:t>
      </w:r>
      <w:r>
        <w:rPr>
          <w:rFonts w:hint="eastAsia"/>
        </w:rPr>
        <w:t>Флоке</w:t>
      </w:r>
    </w:p>
    <w:p w14:paraId="022BF524" w14:textId="77777777" w:rsidR="008C5FE7" w:rsidRDefault="008C5FE7" w:rsidP="008C5FE7"/>
    <w:p w14:paraId="6B681D13" w14:textId="77777777" w:rsidR="008C5FE7" w:rsidRDefault="008C5FE7" w:rsidP="008C5FE7">
      <w:r>
        <w:t xml:space="preserve">2.1.2. </w:t>
      </w:r>
      <w:r>
        <w:rPr>
          <w:rFonts w:hint="eastAsia"/>
        </w:rPr>
        <w:t>Линейный</w:t>
      </w:r>
      <w:r>
        <w:t xml:space="preserve"> </w:t>
      </w:r>
      <w:r>
        <w:rPr>
          <w:rFonts w:hint="eastAsia"/>
        </w:rPr>
        <w:t>многослойный</w:t>
      </w:r>
      <w:r>
        <w:t xml:space="preserve"> </w:t>
      </w:r>
      <w:r>
        <w:rPr>
          <w:rFonts w:hint="eastAsia"/>
        </w:rPr>
        <w:t>излучатель</w:t>
      </w:r>
    </w:p>
    <w:p w14:paraId="1430482F" w14:textId="77777777" w:rsidR="008C5FE7" w:rsidRDefault="008C5FE7" w:rsidP="008C5FE7"/>
    <w:p w14:paraId="1B4DFB3C" w14:textId="77777777" w:rsidR="008C5FE7" w:rsidRDefault="008C5FE7" w:rsidP="008C5FE7">
      <w:r>
        <w:t xml:space="preserve">2.1.3. </w:t>
      </w:r>
      <w:r>
        <w:rPr>
          <w:rFonts w:hint="eastAsia"/>
        </w:rPr>
        <w:t>Крестообразный</w:t>
      </w:r>
      <w:r>
        <w:t xml:space="preserve"> </w:t>
      </w:r>
      <w:r>
        <w:rPr>
          <w:rFonts w:hint="eastAsia"/>
        </w:rPr>
        <w:t>многослойный</w:t>
      </w:r>
      <w:r>
        <w:t xml:space="preserve"> </w:t>
      </w:r>
      <w:r>
        <w:rPr>
          <w:rFonts w:hint="eastAsia"/>
        </w:rPr>
        <w:t>излучатель</w:t>
      </w:r>
    </w:p>
    <w:p w14:paraId="19ABDD34" w14:textId="77777777" w:rsidR="008C5FE7" w:rsidRDefault="008C5FE7" w:rsidP="008C5FE7"/>
    <w:p w14:paraId="7151D467" w14:textId="77777777" w:rsidR="008C5FE7" w:rsidRDefault="008C5FE7" w:rsidP="008C5FE7">
      <w:r>
        <w:t xml:space="preserve">2.2. </w:t>
      </w:r>
      <w:r>
        <w:rPr>
          <w:rFonts w:hint="eastAsia"/>
        </w:rPr>
        <w:t>Условия</w:t>
      </w:r>
      <w:r>
        <w:t xml:space="preserve"> </w:t>
      </w:r>
      <w:r>
        <w:rPr>
          <w:rFonts w:hint="eastAsia"/>
        </w:rPr>
        <w:t>возникновения</w:t>
      </w:r>
      <w:r>
        <w:t xml:space="preserve"> </w:t>
      </w:r>
      <w:r>
        <w:rPr>
          <w:rFonts w:hint="eastAsia"/>
        </w:rPr>
        <w:t>паразитной</w:t>
      </w:r>
      <w:r>
        <w:t xml:space="preserve"> </w:t>
      </w:r>
      <w:r>
        <w:rPr>
          <w:rFonts w:hint="eastAsia"/>
        </w:rPr>
        <w:t>моды</w:t>
      </w:r>
    </w:p>
    <w:p w14:paraId="6B4E5C51" w14:textId="77777777" w:rsidR="008C5FE7" w:rsidRDefault="008C5FE7" w:rsidP="008C5FE7"/>
    <w:p w14:paraId="383874A8" w14:textId="77777777" w:rsidR="008C5FE7" w:rsidRDefault="008C5FE7" w:rsidP="008C5FE7">
      <w:r>
        <w:t xml:space="preserve">2.3. </w:t>
      </w:r>
      <w:r>
        <w:rPr>
          <w:rFonts w:hint="eastAsia"/>
        </w:rPr>
        <w:t>Выводы</w:t>
      </w:r>
      <w:r>
        <w:t xml:space="preserve"> </w:t>
      </w:r>
      <w:r>
        <w:rPr>
          <w:rFonts w:hint="eastAsia"/>
        </w:rPr>
        <w:t>по</w:t>
      </w:r>
      <w:r>
        <w:t xml:space="preserve"> </w:t>
      </w:r>
      <w:r>
        <w:rPr>
          <w:rFonts w:hint="eastAsia"/>
        </w:rPr>
        <w:t>разделу</w:t>
      </w:r>
    </w:p>
    <w:p w14:paraId="68E013CA" w14:textId="77777777" w:rsidR="008C5FE7" w:rsidRDefault="008C5FE7" w:rsidP="008C5FE7"/>
    <w:p w14:paraId="77642683" w14:textId="77777777" w:rsidR="008C5FE7" w:rsidRDefault="008C5FE7" w:rsidP="008C5FE7">
      <w:r>
        <w:t xml:space="preserve">3. </w:t>
      </w:r>
      <w:r>
        <w:rPr>
          <w:rFonts w:hint="eastAsia"/>
        </w:rPr>
        <w:t>Оценка</w:t>
      </w:r>
      <w:r>
        <w:t xml:space="preserve"> </w:t>
      </w:r>
      <w:r>
        <w:rPr>
          <w:rFonts w:hint="eastAsia"/>
        </w:rPr>
        <w:t>характеристик</w:t>
      </w:r>
      <w:r>
        <w:t xml:space="preserve"> </w:t>
      </w:r>
      <w:r>
        <w:rPr>
          <w:rFonts w:hint="eastAsia"/>
        </w:rPr>
        <w:t>цельнометаллических</w:t>
      </w:r>
      <w:r>
        <w:t xml:space="preserve"> </w:t>
      </w:r>
      <w:r>
        <w:rPr>
          <w:rFonts w:hint="eastAsia"/>
        </w:rPr>
        <w:t>щелевых</w:t>
      </w:r>
      <w:r>
        <w:t xml:space="preserve"> </w:t>
      </w:r>
      <w:r>
        <w:rPr>
          <w:rFonts w:hint="eastAsia"/>
        </w:rPr>
        <w:t>ОАР</w:t>
      </w:r>
    </w:p>
    <w:p w14:paraId="582672A3" w14:textId="77777777" w:rsidR="008C5FE7" w:rsidRDefault="008C5FE7" w:rsidP="008C5FE7"/>
    <w:p w14:paraId="5608CB94" w14:textId="77777777" w:rsidR="008C5FE7" w:rsidRDefault="008C5FE7" w:rsidP="008C5FE7">
      <w:r>
        <w:t xml:space="preserve">3.1. </w:t>
      </w:r>
      <w:r>
        <w:rPr>
          <w:rFonts w:hint="eastAsia"/>
        </w:rPr>
        <w:t>Общие</w:t>
      </w:r>
      <w:r>
        <w:t xml:space="preserve"> </w:t>
      </w:r>
      <w:r>
        <w:rPr>
          <w:rFonts w:hint="eastAsia"/>
        </w:rPr>
        <w:t>вопросы</w:t>
      </w:r>
      <w:r>
        <w:t xml:space="preserve"> </w:t>
      </w:r>
      <w:r>
        <w:rPr>
          <w:rFonts w:hint="eastAsia"/>
        </w:rPr>
        <w:t>синтеза</w:t>
      </w:r>
      <w:r>
        <w:t xml:space="preserve"> </w:t>
      </w:r>
      <w:r>
        <w:rPr>
          <w:rFonts w:hint="eastAsia"/>
        </w:rPr>
        <w:t>ОАР</w:t>
      </w:r>
    </w:p>
    <w:p w14:paraId="2A76C9FA" w14:textId="77777777" w:rsidR="008C5FE7" w:rsidRDefault="008C5FE7" w:rsidP="008C5FE7"/>
    <w:p w14:paraId="2A2F542A" w14:textId="77777777" w:rsidR="008C5FE7" w:rsidRDefault="008C5FE7" w:rsidP="008C5FE7">
      <w:r>
        <w:t xml:space="preserve">3.2. </w:t>
      </w:r>
      <w:r>
        <w:rPr>
          <w:rFonts w:hint="eastAsia"/>
        </w:rPr>
        <w:t>Оценка</w:t>
      </w:r>
      <w:r>
        <w:t xml:space="preserve"> </w:t>
      </w:r>
      <w:r>
        <w:rPr>
          <w:rFonts w:hint="eastAsia"/>
        </w:rPr>
        <w:t>характеристик</w:t>
      </w:r>
      <w:r>
        <w:t xml:space="preserve"> </w:t>
      </w:r>
      <w:r>
        <w:rPr>
          <w:rFonts w:hint="eastAsia"/>
        </w:rPr>
        <w:t>конечных</w:t>
      </w:r>
      <w:r>
        <w:t xml:space="preserve"> </w:t>
      </w:r>
      <w:r>
        <w:rPr>
          <w:rFonts w:hint="eastAsia"/>
        </w:rPr>
        <w:t>ОАР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поведения</w:t>
      </w:r>
      <w:r>
        <w:t xml:space="preserve"> </w:t>
      </w:r>
      <w:r>
        <w:rPr>
          <w:rFonts w:hint="eastAsia"/>
        </w:rPr>
        <w:t>элемента</w:t>
      </w:r>
      <w:r>
        <w:t xml:space="preserve"> </w:t>
      </w:r>
      <w:r>
        <w:rPr>
          <w:rFonts w:hint="eastAsia"/>
        </w:rPr>
        <w:t>в</w:t>
      </w:r>
      <w:r>
        <w:t xml:space="preserve"> </w:t>
      </w:r>
      <w:r>
        <w:rPr>
          <w:rFonts w:hint="eastAsia"/>
        </w:rPr>
        <w:t>пределах</w:t>
      </w:r>
      <w:r>
        <w:t xml:space="preserve"> </w:t>
      </w:r>
      <w:r>
        <w:rPr>
          <w:rFonts w:hint="eastAsia"/>
        </w:rPr>
        <w:t>ячейки</w:t>
      </w:r>
      <w:r>
        <w:t xml:space="preserve"> </w:t>
      </w:r>
      <w:r>
        <w:rPr>
          <w:rFonts w:hint="eastAsia"/>
        </w:rPr>
        <w:t>Флоке</w:t>
      </w:r>
    </w:p>
    <w:p w14:paraId="74BC88A6" w14:textId="77777777" w:rsidR="008C5FE7" w:rsidRDefault="008C5FE7" w:rsidP="008C5FE7"/>
    <w:p w14:paraId="7FD34DC0" w14:textId="77777777" w:rsidR="008C5FE7" w:rsidRDefault="008C5FE7" w:rsidP="008C5FE7">
      <w:r>
        <w:t xml:space="preserve">3.2.1. </w:t>
      </w:r>
      <w:r>
        <w:rPr>
          <w:rFonts w:hint="eastAsia"/>
        </w:rPr>
        <w:t>Влияние</w:t>
      </w:r>
      <w:r>
        <w:t xml:space="preserve"> </w:t>
      </w:r>
      <w:r>
        <w:rPr>
          <w:rFonts w:hint="eastAsia"/>
        </w:rPr>
        <w:t>проявления</w:t>
      </w:r>
      <w:r>
        <w:t xml:space="preserve"> </w:t>
      </w:r>
      <w:r>
        <w:rPr>
          <w:rFonts w:hint="eastAsia"/>
        </w:rPr>
        <w:t>паразитной</w:t>
      </w:r>
      <w:r>
        <w:t xml:space="preserve"> </w:t>
      </w:r>
      <w:r>
        <w:rPr>
          <w:rFonts w:hint="eastAsia"/>
        </w:rPr>
        <w:t>моды</w:t>
      </w:r>
      <w:r>
        <w:t xml:space="preserve"> </w:t>
      </w:r>
      <w:r>
        <w:rPr>
          <w:rFonts w:hint="eastAsia"/>
        </w:rPr>
        <w:t>в</w:t>
      </w:r>
      <w:r>
        <w:t xml:space="preserve"> </w:t>
      </w:r>
      <w:r>
        <w:rPr>
          <w:rFonts w:hint="eastAsia"/>
        </w:rPr>
        <w:t>пределах</w:t>
      </w:r>
      <w:r>
        <w:t xml:space="preserve"> </w:t>
      </w:r>
      <w:r>
        <w:rPr>
          <w:rFonts w:hint="eastAsia"/>
        </w:rPr>
        <w:t>ячейки</w:t>
      </w:r>
      <w:r>
        <w:t xml:space="preserve"> </w:t>
      </w:r>
      <w:r>
        <w:rPr>
          <w:rFonts w:hint="eastAsia"/>
        </w:rPr>
        <w:t>Флоке</w:t>
      </w:r>
      <w:r>
        <w:t xml:space="preserve"> </w:t>
      </w:r>
      <w:r>
        <w:rPr>
          <w:rFonts w:hint="eastAsia"/>
        </w:rPr>
        <w:t>на</w:t>
      </w:r>
      <w:r>
        <w:t xml:space="preserve"> </w:t>
      </w:r>
      <w:r>
        <w:rPr>
          <w:rFonts w:hint="eastAsia"/>
        </w:rPr>
        <w:t>характеристики</w:t>
      </w:r>
      <w:r>
        <w:t xml:space="preserve"> </w:t>
      </w:r>
      <w:r>
        <w:rPr>
          <w:rFonts w:hint="eastAsia"/>
        </w:rPr>
        <w:t>ОАР</w:t>
      </w:r>
    </w:p>
    <w:p w14:paraId="685AABEB" w14:textId="77777777" w:rsidR="008C5FE7" w:rsidRDefault="008C5FE7" w:rsidP="008C5FE7"/>
    <w:p w14:paraId="7982493C" w14:textId="77777777" w:rsidR="008C5FE7" w:rsidRDefault="008C5FE7" w:rsidP="008C5FE7">
      <w:r>
        <w:t xml:space="preserve">3.2.2. </w:t>
      </w:r>
      <w:r>
        <w:rPr>
          <w:rFonts w:hint="eastAsia"/>
        </w:rPr>
        <w:t>Оценка</w:t>
      </w:r>
      <w:r>
        <w:t xml:space="preserve"> </w:t>
      </w:r>
      <w:r>
        <w:rPr>
          <w:rFonts w:hint="eastAsia"/>
        </w:rPr>
        <w:t>характеристик</w:t>
      </w:r>
      <w:r>
        <w:t xml:space="preserve"> </w:t>
      </w:r>
      <w:r>
        <w:rPr>
          <w:rFonts w:hint="eastAsia"/>
        </w:rPr>
        <w:t>многослойных</w:t>
      </w:r>
      <w:r>
        <w:t xml:space="preserve"> </w:t>
      </w:r>
      <w:r>
        <w:rPr>
          <w:rFonts w:hint="eastAsia"/>
        </w:rPr>
        <w:t>ОАР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поведения</w:t>
      </w:r>
      <w:r>
        <w:t xml:space="preserve"> </w:t>
      </w:r>
      <w:r>
        <w:rPr>
          <w:rFonts w:hint="eastAsia"/>
        </w:rPr>
        <w:t>элемента</w:t>
      </w:r>
      <w:r>
        <w:t xml:space="preserve"> </w:t>
      </w:r>
      <w:r>
        <w:rPr>
          <w:rFonts w:hint="eastAsia"/>
        </w:rPr>
        <w:t>в</w:t>
      </w:r>
      <w:r>
        <w:t xml:space="preserve"> </w:t>
      </w:r>
      <w:r>
        <w:rPr>
          <w:rFonts w:hint="eastAsia"/>
        </w:rPr>
        <w:t>пределах</w:t>
      </w:r>
      <w:r>
        <w:t xml:space="preserve"> </w:t>
      </w:r>
      <w:r>
        <w:rPr>
          <w:rFonts w:hint="eastAsia"/>
        </w:rPr>
        <w:t>ячейки</w:t>
      </w:r>
      <w:r>
        <w:t xml:space="preserve"> </w:t>
      </w:r>
      <w:r>
        <w:rPr>
          <w:rFonts w:hint="eastAsia"/>
        </w:rPr>
        <w:t>Флоке</w:t>
      </w:r>
    </w:p>
    <w:p w14:paraId="16406E19" w14:textId="77777777" w:rsidR="008C5FE7" w:rsidRDefault="008C5FE7" w:rsidP="008C5FE7"/>
    <w:p w14:paraId="40CC6CC1" w14:textId="77777777" w:rsidR="008C5FE7" w:rsidRDefault="008C5FE7" w:rsidP="008C5FE7">
      <w:r>
        <w:t xml:space="preserve">3.3. </w:t>
      </w:r>
      <w:r>
        <w:rPr>
          <w:rFonts w:hint="eastAsia"/>
        </w:rPr>
        <w:t>Выводы</w:t>
      </w:r>
      <w:r>
        <w:t xml:space="preserve"> </w:t>
      </w:r>
      <w:r>
        <w:rPr>
          <w:rFonts w:hint="eastAsia"/>
        </w:rPr>
        <w:t>по</w:t>
      </w:r>
      <w:r>
        <w:t xml:space="preserve"> </w:t>
      </w:r>
      <w:r>
        <w:rPr>
          <w:rFonts w:hint="eastAsia"/>
        </w:rPr>
        <w:t>разделу</w:t>
      </w:r>
    </w:p>
    <w:p w14:paraId="7D750060" w14:textId="77777777" w:rsidR="008C5FE7" w:rsidRDefault="008C5FE7" w:rsidP="008C5FE7"/>
    <w:p w14:paraId="0C9C6208" w14:textId="77777777" w:rsidR="008C5FE7" w:rsidRDefault="008C5FE7" w:rsidP="008C5FE7">
      <w:r>
        <w:t xml:space="preserve">4. </w:t>
      </w:r>
      <w:r>
        <w:rPr>
          <w:rFonts w:hint="eastAsia"/>
        </w:rPr>
        <w:t>Расширение</w:t>
      </w:r>
      <w:r>
        <w:t xml:space="preserve"> </w:t>
      </w:r>
      <w:r>
        <w:rPr>
          <w:rFonts w:hint="eastAsia"/>
        </w:rPr>
        <w:t>функциональных</w:t>
      </w:r>
      <w:r>
        <w:t xml:space="preserve"> </w:t>
      </w:r>
      <w:r>
        <w:rPr>
          <w:rFonts w:hint="eastAsia"/>
        </w:rPr>
        <w:t>возможностей</w:t>
      </w:r>
      <w:r>
        <w:t xml:space="preserve"> </w:t>
      </w:r>
      <w:r>
        <w:rPr>
          <w:rFonts w:hint="eastAsia"/>
        </w:rPr>
        <w:t>цельнометаллических</w:t>
      </w:r>
      <w:r>
        <w:t xml:space="preserve"> </w:t>
      </w:r>
      <w:r>
        <w:rPr>
          <w:rFonts w:hint="eastAsia"/>
        </w:rPr>
        <w:t>щелевых</w:t>
      </w:r>
      <w:r>
        <w:t xml:space="preserve"> </w:t>
      </w:r>
      <w:r>
        <w:rPr>
          <w:rFonts w:hint="eastAsia"/>
        </w:rPr>
        <w:t>ОАР</w:t>
      </w:r>
    </w:p>
    <w:p w14:paraId="666989D2" w14:textId="77777777" w:rsidR="008C5FE7" w:rsidRDefault="008C5FE7" w:rsidP="008C5FE7"/>
    <w:p w14:paraId="79D930FA" w14:textId="77777777" w:rsidR="008C5FE7" w:rsidRDefault="008C5FE7" w:rsidP="008C5FE7">
      <w:r>
        <w:t xml:space="preserve">4.1. </w:t>
      </w:r>
      <w:r>
        <w:rPr>
          <w:rFonts w:hint="eastAsia"/>
        </w:rPr>
        <w:t>Характеристики</w:t>
      </w:r>
      <w:r>
        <w:t xml:space="preserve"> </w:t>
      </w:r>
      <w:r>
        <w:rPr>
          <w:rFonts w:hint="eastAsia"/>
        </w:rPr>
        <w:t>элемента</w:t>
      </w:r>
      <w:r>
        <w:t xml:space="preserve"> </w:t>
      </w:r>
      <w:r>
        <w:rPr>
          <w:rFonts w:hint="eastAsia"/>
        </w:rPr>
        <w:t>в</w:t>
      </w:r>
      <w:r>
        <w:t xml:space="preserve"> </w:t>
      </w:r>
      <w:r>
        <w:rPr>
          <w:rFonts w:hint="eastAsia"/>
        </w:rPr>
        <w:t>составе</w:t>
      </w:r>
      <w:r>
        <w:t xml:space="preserve"> </w:t>
      </w:r>
      <w:r>
        <w:rPr>
          <w:rFonts w:hint="eastAsia"/>
        </w:rPr>
        <w:t>ОАР</w:t>
      </w:r>
      <w:r>
        <w:t xml:space="preserve"> </w:t>
      </w:r>
      <w:r>
        <w:rPr>
          <w:rFonts w:hint="eastAsia"/>
        </w:rPr>
        <w:t>с</w:t>
      </w:r>
      <w:r>
        <w:t xml:space="preserve"> </w:t>
      </w:r>
      <w:r>
        <w:rPr>
          <w:rFonts w:hint="eastAsia"/>
        </w:rPr>
        <w:t>малым</w:t>
      </w:r>
      <w:r>
        <w:t xml:space="preserve"> </w:t>
      </w:r>
      <w:r>
        <w:rPr>
          <w:rFonts w:hint="eastAsia"/>
        </w:rPr>
        <w:t>междуэлементным</w:t>
      </w:r>
      <w:r>
        <w:t xml:space="preserve"> </w:t>
      </w:r>
      <w:r>
        <w:rPr>
          <w:rFonts w:hint="eastAsia"/>
        </w:rPr>
        <w:t>расстоянием</w:t>
      </w:r>
    </w:p>
    <w:p w14:paraId="1C38D20C" w14:textId="77777777" w:rsidR="008C5FE7" w:rsidRDefault="008C5FE7" w:rsidP="008C5FE7"/>
    <w:p w14:paraId="4ADEC723" w14:textId="77777777" w:rsidR="008C5FE7" w:rsidRDefault="008C5FE7" w:rsidP="008C5FE7">
      <w:r>
        <w:t xml:space="preserve">4.2. </w:t>
      </w:r>
      <w:r>
        <w:rPr>
          <w:rFonts w:hint="eastAsia"/>
        </w:rPr>
        <w:t>ОАР</w:t>
      </w:r>
      <w:r>
        <w:t xml:space="preserve"> </w:t>
      </w:r>
      <w:r>
        <w:rPr>
          <w:rFonts w:hint="eastAsia"/>
        </w:rPr>
        <w:t>с</w:t>
      </w:r>
      <w:r>
        <w:t xml:space="preserve"> </w:t>
      </w:r>
      <w:r>
        <w:rPr>
          <w:rFonts w:hint="eastAsia"/>
        </w:rPr>
        <w:t>расширенной</w:t>
      </w:r>
      <w:r>
        <w:t xml:space="preserve"> </w:t>
      </w:r>
      <w:r>
        <w:rPr>
          <w:rFonts w:hint="eastAsia"/>
        </w:rPr>
        <w:t>полосой</w:t>
      </w:r>
      <w:r>
        <w:t xml:space="preserve"> </w:t>
      </w:r>
      <w:r>
        <w:rPr>
          <w:rFonts w:hint="eastAsia"/>
        </w:rPr>
        <w:t>рабочих</w:t>
      </w:r>
      <w:r>
        <w:t xml:space="preserve"> </w:t>
      </w:r>
      <w:r>
        <w:rPr>
          <w:rFonts w:hint="eastAsia"/>
        </w:rPr>
        <w:t>частот</w:t>
      </w:r>
      <w:r>
        <w:t xml:space="preserve">, </w:t>
      </w:r>
      <w:r>
        <w:rPr>
          <w:rFonts w:hint="eastAsia"/>
        </w:rPr>
        <w:t>обусловленной</w:t>
      </w:r>
      <w:r>
        <w:t xml:space="preserve"> </w:t>
      </w:r>
      <w:r>
        <w:rPr>
          <w:rFonts w:hint="eastAsia"/>
        </w:rPr>
        <w:t>минимизацией</w:t>
      </w:r>
      <w:r>
        <w:t xml:space="preserve"> </w:t>
      </w:r>
      <w:r>
        <w:rPr>
          <w:rFonts w:hint="eastAsia"/>
        </w:rPr>
        <w:t>фазовой</w:t>
      </w:r>
      <w:r>
        <w:t xml:space="preserve"> </w:t>
      </w:r>
      <w:r>
        <w:rPr>
          <w:rFonts w:hint="eastAsia"/>
        </w:rPr>
        <w:t>ошибки</w:t>
      </w:r>
      <w:r>
        <w:t xml:space="preserve"> </w:t>
      </w:r>
      <w:r>
        <w:rPr>
          <w:rFonts w:hint="eastAsia"/>
        </w:rPr>
        <w:t>в</w:t>
      </w:r>
      <w:r>
        <w:t xml:space="preserve"> </w:t>
      </w:r>
      <w:r>
        <w:rPr>
          <w:rFonts w:hint="eastAsia"/>
        </w:rPr>
        <w:t>рабочем</w:t>
      </w:r>
      <w:r>
        <w:t xml:space="preserve"> </w:t>
      </w:r>
      <w:r>
        <w:rPr>
          <w:rFonts w:hint="eastAsia"/>
        </w:rPr>
        <w:t>ди</w:t>
      </w:r>
      <w:r>
        <w:rPr>
          <w:rFonts w:hint="eastAsia"/>
        </w:rPr>
        <w:lastRenderedPageBreak/>
        <w:t>апазоне</w:t>
      </w:r>
    </w:p>
    <w:p w14:paraId="5F8A6D11" w14:textId="77777777" w:rsidR="008C5FE7" w:rsidRDefault="008C5FE7" w:rsidP="008C5FE7"/>
    <w:p w14:paraId="5C871FD5" w14:textId="77777777" w:rsidR="008C5FE7" w:rsidRDefault="008C5FE7" w:rsidP="008C5FE7">
      <w:r>
        <w:t xml:space="preserve">4.3. </w:t>
      </w:r>
      <w:r>
        <w:rPr>
          <w:rFonts w:hint="eastAsia"/>
        </w:rPr>
        <w:t>Неплоские</w:t>
      </w:r>
      <w:r>
        <w:t xml:space="preserve"> </w:t>
      </w:r>
      <w:r>
        <w:rPr>
          <w:rFonts w:hint="eastAsia"/>
        </w:rPr>
        <w:t>щелевые</w:t>
      </w:r>
      <w:r>
        <w:t xml:space="preserve"> </w:t>
      </w:r>
      <w:r>
        <w:rPr>
          <w:rFonts w:hint="eastAsia"/>
        </w:rPr>
        <w:t>ОАР</w:t>
      </w:r>
    </w:p>
    <w:p w14:paraId="46DD157B" w14:textId="77777777" w:rsidR="008C5FE7" w:rsidRDefault="008C5FE7" w:rsidP="008C5FE7"/>
    <w:p w14:paraId="2A8DE720" w14:textId="77777777" w:rsidR="008C5FE7" w:rsidRDefault="008C5FE7" w:rsidP="008C5FE7">
      <w:r>
        <w:t xml:space="preserve">4.3.1. </w:t>
      </w:r>
      <w:r>
        <w:rPr>
          <w:rFonts w:hint="eastAsia"/>
        </w:rPr>
        <w:t>ОАР</w:t>
      </w:r>
      <w:r>
        <w:t xml:space="preserve"> </w:t>
      </w:r>
      <w:r>
        <w:rPr>
          <w:rFonts w:hint="eastAsia"/>
        </w:rPr>
        <w:t>с</w:t>
      </w:r>
      <w:r>
        <w:t xml:space="preserve"> </w:t>
      </w:r>
      <w:r>
        <w:rPr>
          <w:rFonts w:hint="eastAsia"/>
        </w:rPr>
        <w:t>пространственным</w:t>
      </w:r>
      <w:r>
        <w:t xml:space="preserve"> </w:t>
      </w:r>
      <w:r>
        <w:rPr>
          <w:rFonts w:hint="eastAsia"/>
        </w:rPr>
        <w:t>разнесением</w:t>
      </w:r>
      <w:r>
        <w:t xml:space="preserve"> </w:t>
      </w:r>
      <w:r>
        <w:rPr>
          <w:rFonts w:hint="eastAsia"/>
        </w:rPr>
        <w:t>слоёв</w:t>
      </w:r>
    </w:p>
    <w:p w14:paraId="20E88F7E" w14:textId="77777777" w:rsidR="008C5FE7" w:rsidRDefault="008C5FE7" w:rsidP="008C5FE7"/>
    <w:p w14:paraId="14D59896" w14:textId="77777777" w:rsidR="008C5FE7" w:rsidRDefault="008C5FE7" w:rsidP="008C5FE7">
      <w:r>
        <w:t xml:space="preserve">4.3.3. </w:t>
      </w:r>
      <w:r>
        <w:rPr>
          <w:rFonts w:hint="eastAsia"/>
        </w:rPr>
        <w:t>Уголковая</w:t>
      </w:r>
      <w:r>
        <w:t xml:space="preserve"> </w:t>
      </w:r>
      <w:r>
        <w:rPr>
          <w:rFonts w:hint="eastAsia"/>
        </w:rPr>
        <w:t>ОАР</w:t>
      </w:r>
    </w:p>
    <w:p w14:paraId="614B74BA" w14:textId="77777777" w:rsidR="008C5FE7" w:rsidRDefault="008C5FE7" w:rsidP="008C5FE7"/>
    <w:p w14:paraId="26C9F34A" w14:textId="77777777" w:rsidR="008C5FE7" w:rsidRDefault="008C5FE7" w:rsidP="008C5FE7">
      <w:r>
        <w:t xml:space="preserve">4.4 . </w:t>
      </w:r>
      <w:r>
        <w:rPr>
          <w:rFonts w:hint="eastAsia"/>
        </w:rPr>
        <w:t>Сравнение</w:t>
      </w:r>
      <w:r>
        <w:t xml:space="preserve"> </w:t>
      </w:r>
      <w:r>
        <w:rPr>
          <w:rFonts w:hint="eastAsia"/>
        </w:rPr>
        <w:t>характеристик</w:t>
      </w:r>
      <w:r>
        <w:t xml:space="preserve"> </w:t>
      </w:r>
      <w:r>
        <w:rPr>
          <w:rFonts w:hint="eastAsia"/>
        </w:rPr>
        <w:t>ОАР</w:t>
      </w:r>
      <w:r>
        <w:t xml:space="preserve">, </w:t>
      </w:r>
      <w:r>
        <w:rPr>
          <w:rFonts w:hint="eastAsia"/>
        </w:rPr>
        <w:t>выполненных</w:t>
      </w:r>
      <w:r>
        <w:t xml:space="preserve"> </w:t>
      </w:r>
      <w:r>
        <w:rPr>
          <w:rFonts w:hint="eastAsia"/>
        </w:rPr>
        <w:t>по</w:t>
      </w:r>
      <w:r>
        <w:t xml:space="preserve"> </w:t>
      </w:r>
      <w:r>
        <w:rPr>
          <w:rFonts w:hint="eastAsia"/>
        </w:rPr>
        <w:t>технологии</w:t>
      </w:r>
      <w:r>
        <w:t xml:space="preserve"> PCB </w:t>
      </w:r>
      <w:r>
        <w:rPr>
          <w:rFonts w:hint="eastAsia"/>
        </w:rPr>
        <w:t>и</w:t>
      </w:r>
      <w:r>
        <w:t xml:space="preserve"> </w:t>
      </w:r>
      <w:r>
        <w:rPr>
          <w:rFonts w:hint="eastAsia"/>
        </w:rPr>
        <w:t>лазерной</w:t>
      </w:r>
      <w:r>
        <w:t xml:space="preserve"> </w:t>
      </w:r>
      <w:r>
        <w:rPr>
          <w:rFonts w:hint="eastAsia"/>
        </w:rPr>
        <w:t>резки</w:t>
      </w:r>
    </w:p>
    <w:p w14:paraId="2C87310E" w14:textId="77777777" w:rsidR="008C5FE7" w:rsidRDefault="008C5FE7" w:rsidP="008C5FE7"/>
    <w:p w14:paraId="5971B163" w14:textId="77777777" w:rsidR="008C5FE7" w:rsidRDefault="008C5FE7" w:rsidP="008C5FE7">
      <w:r>
        <w:t xml:space="preserve">4.4. </w:t>
      </w:r>
      <w:r>
        <w:rPr>
          <w:rFonts w:hint="eastAsia"/>
        </w:rPr>
        <w:t>Выводы</w:t>
      </w:r>
      <w:r>
        <w:t xml:space="preserve"> </w:t>
      </w:r>
      <w:r>
        <w:rPr>
          <w:rFonts w:hint="eastAsia"/>
        </w:rPr>
        <w:t>по</w:t>
      </w:r>
      <w:r>
        <w:t xml:space="preserve"> </w:t>
      </w:r>
      <w:r>
        <w:rPr>
          <w:rFonts w:hint="eastAsia"/>
        </w:rPr>
        <w:t>разделу</w:t>
      </w:r>
    </w:p>
    <w:p w14:paraId="79AF11DB" w14:textId="77777777" w:rsidR="008C5FE7" w:rsidRDefault="008C5FE7" w:rsidP="008C5FE7"/>
    <w:p w14:paraId="4C4CF82B" w14:textId="77777777" w:rsidR="008C5FE7" w:rsidRDefault="008C5FE7" w:rsidP="008C5FE7">
      <w:r>
        <w:t xml:space="preserve">5. </w:t>
      </w:r>
      <w:r>
        <w:rPr>
          <w:rFonts w:hint="eastAsia"/>
        </w:rPr>
        <w:t>Экспериментальное</w:t>
      </w:r>
      <w:r>
        <w:t xml:space="preserve"> </w:t>
      </w:r>
      <w:r>
        <w:rPr>
          <w:rFonts w:hint="eastAsia"/>
        </w:rPr>
        <w:t>исследование</w:t>
      </w:r>
      <w:r>
        <w:t xml:space="preserve"> </w:t>
      </w:r>
      <w:r>
        <w:rPr>
          <w:rFonts w:hint="eastAsia"/>
        </w:rPr>
        <w:t>щелевых</w:t>
      </w:r>
      <w:r>
        <w:t xml:space="preserve"> </w:t>
      </w:r>
      <w:r>
        <w:rPr>
          <w:rFonts w:hint="eastAsia"/>
        </w:rPr>
        <w:t>ОАР</w:t>
      </w:r>
    </w:p>
    <w:p w14:paraId="3FD95BF8" w14:textId="77777777" w:rsidR="008C5FE7" w:rsidRDefault="008C5FE7" w:rsidP="008C5FE7"/>
    <w:p w14:paraId="10AA047A" w14:textId="77777777" w:rsidR="008C5FE7" w:rsidRDefault="008C5FE7" w:rsidP="008C5FE7">
      <w:r>
        <w:t xml:space="preserve">5.1. </w:t>
      </w:r>
      <w:r>
        <w:rPr>
          <w:rFonts w:hint="eastAsia"/>
        </w:rPr>
        <w:t>Характеристики</w:t>
      </w:r>
      <w:r>
        <w:t xml:space="preserve"> </w:t>
      </w:r>
      <w:r>
        <w:rPr>
          <w:rFonts w:hint="eastAsia"/>
        </w:rPr>
        <w:t>ОАР</w:t>
      </w:r>
      <w:r>
        <w:t xml:space="preserve">, </w:t>
      </w:r>
      <w:r>
        <w:rPr>
          <w:rFonts w:hint="eastAsia"/>
        </w:rPr>
        <w:t>выполненных</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лазерной</w:t>
      </w:r>
      <w:r>
        <w:t xml:space="preserve"> </w:t>
      </w:r>
      <w:r>
        <w:rPr>
          <w:rFonts w:hint="eastAsia"/>
        </w:rPr>
        <w:t>резки</w:t>
      </w:r>
    </w:p>
    <w:p w14:paraId="657A6574" w14:textId="77777777" w:rsidR="008C5FE7" w:rsidRDefault="008C5FE7" w:rsidP="008C5FE7"/>
    <w:p w14:paraId="239308A1" w14:textId="77777777" w:rsidR="008C5FE7" w:rsidRDefault="008C5FE7" w:rsidP="008C5FE7">
      <w:r>
        <w:t xml:space="preserve">5.1.1. </w:t>
      </w:r>
      <w:r>
        <w:rPr>
          <w:rFonts w:hint="eastAsia"/>
        </w:rPr>
        <w:t>ОАР</w:t>
      </w:r>
      <w:r>
        <w:t xml:space="preserve"> </w:t>
      </w:r>
      <w:r>
        <w:rPr>
          <w:rFonts w:hint="eastAsia"/>
        </w:rPr>
        <w:t>с</w:t>
      </w:r>
      <w:r>
        <w:t xml:space="preserve"> </w:t>
      </w:r>
      <w:r>
        <w:rPr>
          <w:rFonts w:hint="eastAsia"/>
        </w:rPr>
        <w:t>уменьшенным</w:t>
      </w:r>
      <w:r>
        <w:t xml:space="preserve"> </w:t>
      </w:r>
      <w:r>
        <w:rPr>
          <w:rFonts w:hint="eastAsia"/>
        </w:rPr>
        <w:t>междуэлементым</w:t>
      </w:r>
      <w:r>
        <w:t xml:space="preserve"> </w:t>
      </w:r>
      <w:r>
        <w:rPr>
          <w:rFonts w:hint="eastAsia"/>
        </w:rPr>
        <w:t>расстоянием</w:t>
      </w:r>
    </w:p>
    <w:p w14:paraId="5ABEDB22" w14:textId="77777777" w:rsidR="008C5FE7" w:rsidRDefault="008C5FE7" w:rsidP="008C5FE7"/>
    <w:p w14:paraId="66E98E9A" w14:textId="77777777" w:rsidR="008C5FE7" w:rsidRDefault="008C5FE7" w:rsidP="008C5FE7">
      <w:r>
        <w:t xml:space="preserve">5.1.2. </w:t>
      </w:r>
      <w:r>
        <w:rPr>
          <w:rFonts w:hint="eastAsia"/>
        </w:rPr>
        <w:t>ОАР</w:t>
      </w:r>
      <w:r>
        <w:t xml:space="preserve"> </w:t>
      </w:r>
      <w:r>
        <w:rPr>
          <w:rFonts w:hint="eastAsia"/>
        </w:rPr>
        <w:t>билинейной</w:t>
      </w:r>
      <w:r>
        <w:t xml:space="preserve"> </w:t>
      </w:r>
      <w:r>
        <w:rPr>
          <w:rFonts w:hint="eastAsia"/>
        </w:rPr>
        <w:t>поляризации</w:t>
      </w:r>
      <w:r>
        <w:t xml:space="preserve"> </w:t>
      </w:r>
      <w:r>
        <w:rPr>
          <w:rFonts w:hint="eastAsia"/>
        </w:rPr>
        <w:t>на</w:t>
      </w:r>
      <w:r>
        <w:t xml:space="preserve"> </w:t>
      </w:r>
      <w:r>
        <w:rPr>
          <w:rFonts w:hint="eastAsia"/>
        </w:rPr>
        <w:t>гантельных</w:t>
      </w:r>
      <w:r>
        <w:t xml:space="preserve"> </w:t>
      </w:r>
      <w:r>
        <w:rPr>
          <w:rFonts w:hint="eastAsia"/>
        </w:rPr>
        <w:t>крестообразных</w:t>
      </w:r>
      <w:r>
        <w:t xml:space="preserve"> </w:t>
      </w:r>
      <w:r>
        <w:rPr>
          <w:rFonts w:hint="eastAsia"/>
        </w:rPr>
        <w:t>щелевых</w:t>
      </w:r>
      <w:r>
        <w:t xml:space="preserve"> </w:t>
      </w:r>
      <w:r>
        <w:rPr>
          <w:rFonts w:hint="eastAsia"/>
        </w:rPr>
        <w:t>элементах</w:t>
      </w:r>
    </w:p>
    <w:p w14:paraId="29108F53" w14:textId="77777777" w:rsidR="008C5FE7" w:rsidRDefault="008C5FE7" w:rsidP="008C5FE7"/>
    <w:p w14:paraId="7B5733C6" w14:textId="77777777" w:rsidR="008C5FE7" w:rsidRDefault="008C5FE7" w:rsidP="008C5FE7">
      <w:r>
        <w:t xml:space="preserve">5.1.3. </w:t>
      </w:r>
      <w:r>
        <w:rPr>
          <w:rFonts w:hint="eastAsia"/>
        </w:rPr>
        <w:t>Щелевая</w:t>
      </w:r>
      <w:r>
        <w:t xml:space="preserve"> </w:t>
      </w:r>
      <w:r>
        <w:rPr>
          <w:rFonts w:hint="eastAsia"/>
        </w:rPr>
        <w:t>ОАР</w:t>
      </w:r>
      <w:r>
        <w:t xml:space="preserve"> </w:t>
      </w:r>
      <w:r>
        <w:rPr>
          <w:rFonts w:hint="eastAsia"/>
        </w:rPr>
        <w:t>с</w:t>
      </w:r>
      <w:r>
        <w:t xml:space="preserve"> </w:t>
      </w:r>
      <w:r>
        <w:rPr>
          <w:rFonts w:hint="eastAsia"/>
        </w:rPr>
        <w:t>расширенной</w:t>
      </w:r>
      <w:r>
        <w:t xml:space="preserve"> </w:t>
      </w:r>
      <w:r>
        <w:rPr>
          <w:rFonts w:hint="eastAsia"/>
        </w:rPr>
        <w:t>полосой</w:t>
      </w:r>
      <w:r>
        <w:t xml:space="preserve"> </w:t>
      </w:r>
      <w:r>
        <w:rPr>
          <w:rFonts w:hint="eastAsia"/>
        </w:rPr>
        <w:t>рабочих</w:t>
      </w:r>
      <w:r>
        <w:t xml:space="preserve"> </w:t>
      </w:r>
      <w:r>
        <w:rPr>
          <w:rFonts w:hint="eastAsia"/>
        </w:rPr>
        <w:t>частот</w:t>
      </w:r>
      <w:r>
        <w:t xml:space="preserve"> </w:t>
      </w:r>
      <w:r>
        <w:rPr>
          <w:rFonts w:hint="eastAsia"/>
        </w:rPr>
        <w:t>при</w:t>
      </w:r>
      <w:r>
        <w:t xml:space="preserve"> </w:t>
      </w:r>
      <w:r>
        <w:rPr>
          <w:rFonts w:hint="eastAsia"/>
        </w:rPr>
        <w:t>пространственном</w:t>
      </w:r>
      <w:r>
        <w:t xml:space="preserve"> </w:t>
      </w:r>
      <w:r>
        <w:rPr>
          <w:rFonts w:hint="eastAsia"/>
        </w:rPr>
        <w:t>разнесении</w:t>
      </w:r>
      <w:r>
        <w:t xml:space="preserve"> </w:t>
      </w:r>
      <w:r>
        <w:rPr>
          <w:rFonts w:hint="eastAsia"/>
        </w:rPr>
        <w:t>слоёв</w:t>
      </w:r>
    </w:p>
    <w:p w14:paraId="5B6A1DDA" w14:textId="77777777" w:rsidR="008C5FE7" w:rsidRDefault="008C5FE7" w:rsidP="008C5FE7"/>
    <w:p w14:paraId="110815D4" w14:textId="77777777" w:rsidR="008C5FE7" w:rsidRDefault="008C5FE7" w:rsidP="008C5FE7">
      <w:r>
        <w:t xml:space="preserve">5.1.4. </w:t>
      </w:r>
      <w:r>
        <w:rPr>
          <w:rFonts w:hint="eastAsia"/>
        </w:rPr>
        <w:t>ОАР</w:t>
      </w:r>
      <w:r>
        <w:t xml:space="preserve"> </w:t>
      </w:r>
      <w:r>
        <w:rPr>
          <w:rFonts w:hint="eastAsia"/>
        </w:rPr>
        <w:t>с</w:t>
      </w:r>
      <w:r>
        <w:t xml:space="preserve"> </w:t>
      </w:r>
      <w:r>
        <w:rPr>
          <w:rFonts w:hint="eastAsia"/>
        </w:rPr>
        <w:t>пространственным</w:t>
      </w:r>
      <w:r>
        <w:t xml:space="preserve"> </w:t>
      </w:r>
      <w:r>
        <w:rPr>
          <w:rFonts w:hint="eastAsia"/>
        </w:rPr>
        <w:t>разнесением</w:t>
      </w:r>
      <w:r>
        <w:t xml:space="preserve"> </w:t>
      </w:r>
      <w:r>
        <w:rPr>
          <w:rFonts w:hint="eastAsia"/>
        </w:rPr>
        <w:t>слоёв</w:t>
      </w:r>
      <w:r>
        <w:t xml:space="preserve"> </w:t>
      </w:r>
      <w:r>
        <w:rPr>
          <w:rFonts w:hint="eastAsia"/>
        </w:rPr>
        <w:t>ступенчатой</w:t>
      </w:r>
      <w:r>
        <w:t xml:space="preserve"> </w:t>
      </w:r>
      <w:r>
        <w:rPr>
          <w:rFonts w:hint="eastAsia"/>
        </w:rPr>
        <w:t>формы</w:t>
      </w:r>
    </w:p>
    <w:p w14:paraId="7E3A337D" w14:textId="77777777" w:rsidR="008C5FE7" w:rsidRDefault="008C5FE7" w:rsidP="008C5FE7"/>
    <w:p w14:paraId="19D63B92" w14:textId="77777777" w:rsidR="008C5FE7" w:rsidRDefault="008C5FE7" w:rsidP="008C5FE7">
      <w:r>
        <w:t xml:space="preserve">5.1.5. </w:t>
      </w:r>
      <w:r>
        <w:rPr>
          <w:rFonts w:hint="eastAsia"/>
        </w:rPr>
        <w:t>Щелевая</w:t>
      </w:r>
      <w:r>
        <w:t xml:space="preserve"> </w:t>
      </w:r>
      <w:r>
        <w:rPr>
          <w:rFonts w:hint="eastAsia"/>
        </w:rPr>
        <w:t>однослойная</w:t>
      </w:r>
      <w:r>
        <w:t xml:space="preserve"> </w:t>
      </w:r>
      <w:r>
        <w:rPr>
          <w:rFonts w:hint="eastAsia"/>
        </w:rPr>
        <w:t>ОАР</w:t>
      </w:r>
      <w:r>
        <w:t xml:space="preserve"> </w:t>
      </w:r>
      <w:r>
        <w:rPr>
          <w:rFonts w:hint="eastAsia"/>
        </w:rPr>
        <w:t>с</w:t>
      </w:r>
      <w:r>
        <w:t xml:space="preserve"> </w:t>
      </w:r>
      <w:r>
        <w:rPr>
          <w:rFonts w:hint="eastAsia"/>
        </w:rPr>
        <w:t>расширенной</w:t>
      </w:r>
      <w:r>
        <w:t xml:space="preserve"> </w:t>
      </w:r>
      <w:r>
        <w:rPr>
          <w:rFonts w:hint="eastAsia"/>
        </w:rPr>
        <w:t>полосой</w:t>
      </w:r>
      <w:r>
        <w:t xml:space="preserve"> </w:t>
      </w:r>
      <w:r>
        <w:rPr>
          <w:rFonts w:hint="eastAsia"/>
        </w:rPr>
        <w:t>рабочих</w:t>
      </w:r>
      <w:r>
        <w:t xml:space="preserve"> </w:t>
      </w:r>
      <w:r>
        <w:rPr>
          <w:rFonts w:hint="eastAsia"/>
        </w:rPr>
        <w:t>частот</w:t>
      </w:r>
    </w:p>
    <w:p w14:paraId="4AB81EF0" w14:textId="77777777" w:rsidR="008C5FE7" w:rsidRDefault="008C5FE7" w:rsidP="008C5FE7"/>
    <w:p w14:paraId="1487C14B" w14:textId="77777777" w:rsidR="008C5FE7" w:rsidRDefault="008C5FE7" w:rsidP="008C5FE7">
      <w:r>
        <w:lastRenderedPageBreak/>
        <w:t xml:space="preserve">5.1.6. </w:t>
      </w:r>
      <w:r>
        <w:rPr>
          <w:rFonts w:hint="eastAsia"/>
        </w:rPr>
        <w:t>Цельнометаллическая</w:t>
      </w:r>
      <w:r>
        <w:t xml:space="preserve"> </w:t>
      </w:r>
      <w:r>
        <w:rPr>
          <w:rFonts w:hint="eastAsia"/>
        </w:rPr>
        <w:t>уголковая</w:t>
      </w:r>
      <w:r>
        <w:t xml:space="preserve"> </w:t>
      </w:r>
      <w:r>
        <w:rPr>
          <w:rFonts w:hint="eastAsia"/>
        </w:rPr>
        <w:t>ОАР</w:t>
      </w:r>
    </w:p>
    <w:p w14:paraId="370F277F" w14:textId="77777777" w:rsidR="008C5FE7" w:rsidRDefault="008C5FE7" w:rsidP="008C5FE7"/>
    <w:p w14:paraId="5B6B1764" w14:textId="77777777" w:rsidR="008C5FE7" w:rsidRDefault="008C5FE7" w:rsidP="008C5FE7">
      <w:r>
        <w:t xml:space="preserve">5.2. </w:t>
      </w:r>
      <w:r>
        <w:rPr>
          <w:rFonts w:hint="eastAsia"/>
        </w:rPr>
        <w:t>Расширение</w:t>
      </w:r>
      <w:r>
        <w:t xml:space="preserve"> </w:t>
      </w:r>
      <w:r>
        <w:rPr>
          <w:rFonts w:hint="eastAsia"/>
        </w:rPr>
        <w:t>функциональных</w:t>
      </w:r>
      <w:r>
        <w:t xml:space="preserve"> </w:t>
      </w:r>
      <w:r>
        <w:rPr>
          <w:rFonts w:hint="eastAsia"/>
        </w:rPr>
        <w:t>возможностей</w:t>
      </w:r>
      <w:r>
        <w:t xml:space="preserve"> </w:t>
      </w:r>
      <w:r>
        <w:rPr>
          <w:rFonts w:hint="eastAsia"/>
        </w:rPr>
        <w:t>щелевых</w:t>
      </w:r>
      <w:r>
        <w:t xml:space="preserve"> </w:t>
      </w:r>
      <w:r>
        <w:rPr>
          <w:rFonts w:hint="eastAsia"/>
        </w:rPr>
        <w:t>ОАР</w:t>
      </w:r>
      <w:r>
        <w:t xml:space="preserve"> </w:t>
      </w:r>
      <w:r>
        <w:rPr>
          <w:rFonts w:hint="eastAsia"/>
        </w:rPr>
        <w:t>за</w:t>
      </w:r>
      <w:r>
        <w:t xml:space="preserve"> </w:t>
      </w:r>
      <w:r>
        <w:rPr>
          <w:rFonts w:hint="eastAsia"/>
        </w:rPr>
        <w:t>счёт</w:t>
      </w:r>
      <w:r>
        <w:t xml:space="preserve"> </w:t>
      </w:r>
      <w:r>
        <w:rPr>
          <w:rFonts w:hint="eastAsia"/>
        </w:rPr>
        <w:t>применения</w:t>
      </w:r>
      <w:r>
        <w:t xml:space="preserve"> </w:t>
      </w:r>
      <w:r>
        <w:rPr>
          <w:rFonts w:hint="eastAsia"/>
        </w:rPr>
        <w:t>технологии</w:t>
      </w:r>
      <w:r>
        <w:t xml:space="preserve"> 3</w:t>
      </w:r>
      <w:r>
        <w:rPr>
          <w:rFonts w:hint="eastAsia"/>
        </w:rPr>
        <w:t>Б</w:t>
      </w:r>
      <w:r>
        <w:t>-</w:t>
      </w:r>
      <w:r>
        <w:rPr>
          <w:rFonts w:hint="eastAsia"/>
        </w:rPr>
        <w:t>печати</w:t>
      </w:r>
    </w:p>
    <w:p w14:paraId="366D3284" w14:textId="77777777" w:rsidR="008C5FE7" w:rsidRDefault="008C5FE7" w:rsidP="008C5FE7"/>
    <w:p w14:paraId="1637CDF8" w14:textId="77777777" w:rsidR="008C5FE7" w:rsidRDefault="008C5FE7" w:rsidP="008C5FE7">
      <w:r>
        <w:t xml:space="preserve">5.3. </w:t>
      </w:r>
      <w:r>
        <w:rPr>
          <w:rFonts w:hint="eastAsia"/>
        </w:rPr>
        <w:t>Выводы</w:t>
      </w:r>
      <w:r>
        <w:t xml:space="preserve"> </w:t>
      </w:r>
      <w:r>
        <w:rPr>
          <w:rFonts w:hint="eastAsia"/>
        </w:rPr>
        <w:t>по</w:t>
      </w:r>
      <w:r>
        <w:t xml:space="preserve"> </w:t>
      </w:r>
      <w:r>
        <w:rPr>
          <w:rFonts w:hint="eastAsia"/>
        </w:rPr>
        <w:t>разделу</w:t>
      </w:r>
    </w:p>
    <w:p w14:paraId="75E558AA" w14:textId="77777777" w:rsidR="008C5FE7" w:rsidRDefault="008C5FE7" w:rsidP="008C5FE7"/>
    <w:p w14:paraId="7A876D16" w14:textId="77777777" w:rsidR="008C5FE7" w:rsidRDefault="008C5FE7" w:rsidP="008C5FE7">
      <w:r>
        <w:rPr>
          <w:rFonts w:hint="eastAsia"/>
        </w:rPr>
        <w:t>Заключение</w:t>
      </w:r>
    </w:p>
    <w:p w14:paraId="3870E499" w14:textId="77777777" w:rsidR="008C5FE7" w:rsidRDefault="008C5FE7" w:rsidP="008C5FE7"/>
    <w:p w14:paraId="5DFE81F2" w14:textId="77777777" w:rsidR="008C5FE7" w:rsidRDefault="008C5FE7" w:rsidP="008C5FE7">
      <w:r>
        <w:rPr>
          <w:rFonts w:hint="eastAsia"/>
        </w:rPr>
        <w:t>Список</w:t>
      </w:r>
      <w:r>
        <w:t xml:space="preserve"> </w:t>
      </w:r>
      <w:r>
        <w:rPr>
          <w:rFonts w:hint="eastAsia"/>
        </w:rPr>
        <w:t>литературы</w:t>
      </w:r>
    </w:p>
    <w:p w14:paraId="07CBFBE1" w14:textId="77777777" w:rsidR="008C5FE7" w:rsidRDefault="008C5FE7" w:rsidP="008C5FE7"/>
    <w:p w14:paraId="378AADD9" w14:textId="77777777" w:rsidR="008C5FE7" w:rsidRDefault="008C5FE7" w:rsidP="008C5FE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E3C1FC4" w14:textId="77777777" w:rsidR="008C5FE7" w:rsidRDefault="008C5FE7" w:rsidP="008C5FE7"/>
    <w:p w14:paraId="439B9C69" w14:textId="77777777" w:rsidR="008C5FE7" w:rsidRDefault="008C5FE7" w:rsidP="008C5FE7">
      <w:r>
        <w:rPr>
          <w:rFonts w:hint="eastAsia"/>
        </w:rPr>
        <w:t>Приложение</w:t>
      </w:r>
      <w:r>
        <w:t xml:space="preserve"> 1. </w:t>
      </w:r>
      <w:r>
        <w:rPr>
          <w:rFonts w:hint="eastAsia"/>
        </w:rPr>
        <w:t>Формулировка</w:t>
      </w:r>
      <w:r>
        <w:t xml:space="preserve"> </w:t>
      </w:r>
      <w:r>
        <w:rPr>
          <w:rFonts w:hint="eastAsia"/>
        </w:rPr>
        <w:t>компонент</w:t>
      </w:r>
      <w:r>
        <w:t xml:space="preserve"> </w:t>
      </w:r>
      <w:r>
        <w:rPr>
          <w:rFonts w:hint="eastAsia"/>
        </w:rPr>
        <w:t>тензорной</w:t>
      </w:r>
      <w:r>
        <w:t xml:space="preserve"> </w:t>
      </w:r>
      <w:r>
        <w:rPr>
          <w:rFonts w:hint="eastAsia"/>
        </w:rPr>
        <w:t>Функции</w:t>
      </w:r>
      <w:r>
        <w:t xml:space="preserve"> </w:t>
      </w:r>
      <w:r>
        <w:rPr>
          <w:rFonts w:hint="eastAsia"/>
        </w:rPr>
        <w:t>Грина</w:t>
      </w:r>
      <w:r>
        <w:t xml:space="preserve"> </w:t>
      </w:r>
      <w:r>
        <w:rPr>
          <w:rFonts w:hint="eastAsia"/>
        </w:rPr>
        <w:t>для</w:t>
      </w:r>
      <w:r>
        <w:t xml:space="preserve"> </w:t>
      </w:r>
      <w:r>
        <w:rPr>
          <w:rFonts w:hint="eastAsia"/>
        </w:rPr>
        <w:t>магнитного</w:t>
      </w:r>
      <w:r>
        <w:t xml:space="preserve"> </w:t>
      </w:r>
      <w:r>
        <w:rPr>
          <w:rFonts w:hint="eastAsia"/>
        </w:rPr>
        <w:t>тока</w:t>
      </w:r>
      <w:r>
        <w:t>.</w:t>
      </w:r>
    </w:p>
    <w:p w14:paraId="43CC4BCD" w14:textId="77777777" w:rsidR="008C5FE7" w:rsidRDefault="008C5FE7" w:rsidP="008C5FE7"/>
    <w:p w14:paraId="0F84C148" w14:textId="77777777" w:rsidR="008C5FE7" w:rsidRDefault="008C5FE7" w:rsidP="008C5FE7">
      <w:r>
        <w:rPr>
          <w:rFonts w:hint="eastAsia"/>
        </w:rPr>
        <w:t>Приложение</w:t>
      </w:r>
      <w:r>
        <w:t xml:space="preserve"> 2. </w:t>
      </w:r>
      <w:r>
        <w:rPr>
          <w:rFonts w:hint="eastAsia"/>
        </w:rPr>
        <w:t>Выражения</w:t>
      </w:r>
      <w:r>
        <w:t xml:space="preserve"> </w:t>
      </w:r>
      <w:r>
        <w:rPr>
          <w:rFonts w:hint="eastAsia"/>
        </w:rPr>
        <w:t>для</w:t>
      </w:r>
      <w:r>
        <w:t xml:space="preserve"> </w:t>
      </w:r>
      <w:r>
        <w:rPr>
          <w:rFonts w:hint="eastAsia"/>
        </w:rPr>
        <w:t>оценки</w:t>
      </w:r>
      <w:r>
        <w:t xml:space="preserve"> </w:t>
      </w:r>
      <w:r>
        <w:rPr>
          <w:rFonts w:hint="eastAsia"/>
        </w:rPr>
        <w:t>взаимных</w:t>
      </w:r>
      <w:r>
        <w:t xml:space="preserve"> </w:t>
      </w:r>
      <w:r>
        <w:rPr>
          <w:rFonts w:hint="eastAsia"/>
        </w:rPr>
        <w:t>проводимостей</w:t>
      </w:r>
      <w:r>
        <w:t xml:space="preserve"> </w:t>
      </w:r>
      <w:r>
        <w:rPr>
          <w:rFonts w:hint="eastAsia"/>
        </w:rPr>
        <w:t>и</w:t>
      </w:r>
      <w:r>
        <w:t xml:space="preserve"> </w:t>
      </w:r>
      <w:r>
        <w:rPr>
          <w:rFonts w:hint="eastAsia"/>
        </w:rPr>
        <w:t>базисного</w:t>
      </w:r>
      <w:r>
        <w:t xml:space="preserve"> </w:t>
      </w:r>
      <w:r>
        <w:rPr>
          <w:rFonts w:hint="eastAsia"/>
        </w:rPr>
        <w:t>коэффициента</w:t>
      </w:r>
      <w:r>
        <w:t xml:space="preserve"> </w:t>
      </w:r>
      <w:r>
        <w:rPr>
          <w:rFonts w:hint="eastAsia"/>
        </w:rPr>
        <w:t>функции</w:t>
      </w:r>
      <w:r>
        <w:t xml:space="preserve"> </w:t>
      </w:r>
      <w:r>
        <w:rPr>
          <w:rFonts w:hint="eastAsia"/>
        </w:rPr>
        <w:t>распределения</w:t>
      </w:r>
      <w:r>
        <w:t xml:space="preserve"> </w:t>
      </w:r>
      <w:r>
        <w:rPr>
          <w:rFonts w:hint="eastAsia"/>
        </w:rPr>
        <w:t>магнитного</w:t>
      </w:r>
      <w:r>
        <w:t xml:space="preserve"> </w:t>
      </w:r>
      <w:r>
        <w:rPr>
          <w:rFonts w:hint="eastAsia"/>
        </w:rPr>
        <w:t>тока</w:t>
      </w:r>
      <w:r>
        <w:t xml:space="preserve"> </w:t>
      </w:r>
      <w:r>
        <w:rPr>
          <w:rFonts w:hint="eastAsia"/>
        </w:rPr>
        <w:t>для</w:t>
      </w:r>
      <w:r>
        <w:t xml:space="preserve"> </w:t>
      </w:r>
      <w:r>
        <w:rPr>
          <w:rFonts w:hint="eastAsia"/>
        </w:rPr>
        <w:t>линейного</w:t>
      </w:r>
      <w:r>
        <w:t xml:space="preserve"> </w:t>
      </w:r>
      <w:r>
        <w:rPr>
          <w:rFonts w:hint="eastAsia"/>
        </w:rPr>
        <w:t>однослойного</w:t>
      </w:r>
      <w:r>
        <w:t xml:space="preserve"> </w:t>
      </w:r>
      <w:r>
        <w:rPr>
          <w:rFonts w:hint="eastAsia"/>
        </w:rPr>
        <w:t>элемента</w:t>
      </w:r>
      <w:r>
        <w:t>.</w:t>
      </w:r>
    </w:p>
    <w:p w14:paraId="72F79768" w14:textId="77777777" w:rsidR="008C5FE7" w:rsidRDefault="008C5FE7" w:rsidP="008C5FE7"/>
    <w:p w14:paraId="1F787016" w14:textId="77777777" w:rsidR="008C5FE7" w:rsidRDefault="008C5FE7" w:rsidP="008C5FE7">
      <w:r>
        <w:rPr>
          <w:rFonts w:hint="eastAsia"/>
        </w:rPr>
        <w:t>Приложение</w:t>
      </w:r>
      <w:r>
        <w:t xml:space="preserve"> 3. </w:t>
      </w:r>
      <w:r>
        <w:rPr>
          <w:rFonts w:hint="eastAsia"/>
        </w:rPr>
        <w:t>Частотные</w:t>
      </w:r>
      <w:r>
        <w:t xml:space="preserve"> </w:t>
      </w:r>
      <w:r>
        <w:rPr>
          <w:rFonts w:hint="eastAsia"/>
        </w:rPr>
        <w:t>зависимости</w:t>
      </w:r>
      <w:r>
        <w:t xml:space="preserve"> </w:t>
      </w:r>
      <w:r>
        <w:rPr>
          <w:rFonts w:hint="eastAsia"/>
        </w:rPr>
        <w:t>фазы</w:t>
      </w:r>
      <w:r>
        <w:t xml:space="preserve"> </w:t>
      </w:r>
      <w:r>
        <w:rPr>
          <w:rFonts w:hint="eastAsia"/>
        </w:rPr>
        <w:t>отражённого</w:t>
      </w:r>
      <w:r>
        <w:t xml:space="preserve"> </w:t>
      </w:r>
      <w:r>
        <w:rPr>
          <w:rFonts w:hint="eastAsia"/>
        </w:rPr>
        <w:t>поля</w:t>
      </w:r>
      <w:r>
        <w:t xml:space="preserve"> </w:t>
      </w:r>
      <w:r>
        <w:rPr>
          <w:rFonts w:hint="eastAsia"/>
        </w:rPr>
        <w:t>от</w:t>
      </w:r>
      <w:r>
        <w:t xml:space="preserve"> </w:t>
      </w:r>
      <w:r>
        <w:rPr>
          <w:rFonts w:hint="eastAsia"/>
        </w:rPr>
        <w:t>щелевого</w:t>
      </w:r>
      <w:r>
        <w:t xml:space="preserve"> </w:t>
      </w:r>
      <w:r>
        <w:rPr>
          <w:rFonts w:hint="eastAsia"/>
        </w:rPr>
        <w:t>элемента</w:t>
      </w:r>
      <w:r>
        <w:t xml:space="preserve"> </w:t>
      </w:r>
      <w:r>
        <w:rPr>
          <w:rFonts w:hint="eastAsia"/>
        </w:rPr>
        <w:t>в</w:t>
      </w:r>
    </w:p>
    <w:p w14:paraId="6A70C6D8" w14:textId="77777777" w:rsidR="008C5FE7" w:rsidRDefault="008C5FE7" w:rsidP="008C5FE7"/>
    <w:p w14:paraId="038937EC" w14:textId="77777777" w:rsidR="008C5FE7" w:rsidRDefault="008C5FE7" w:rsidP="008C5FE7">
      <w:r>
        <w:rPr>
          <w:rFonts w:hint="eastAsia"/>
        </w:rPr>
        <w:t>составе</w:t>
      </w:r>
      <w:r>
        <w:t xml:space="preserve"> </w:t>
      </w:r>
      <w:r>
        <w:rPr>
          <w:rFonts w:hint="eastAsia"/>
        </w:rPr>
        <w:t>ячейки</w:t>
      </w:r>
      <w:r>
        <w:t xml:space="preserve"> </w:t>
      </w:r>
      <w:r>
        <w:rPr>
          <w:rFonts w:hint="eastAsia"/>
        </w:rPr>
        <w:t>Флоке</w:t>
      </w:r>
      <w:r>
        <w:t xml:space="preserve"> </w:t>
      </w:r>
      <w:r>
        <w:rPr>
          <w:rFonts w:hint="eastAsia"/>
        </w:rPr>
        <w:t>и</w:t>
      </w:r>
      <w:r>
        <w:t xml:space="preserve"> </w:t>
      </w:r>
      <w:r>
        <w:rPr>
          <w:rFonts w:hint="eastAsia"/>
        </w:rPr>
        <w:t>КНД</w:t>
      </w:r>
      <w:r>
        <w:t xml:space="preserve"> </w:t>
      </w:r>
      <w:r>
        <w:rPr>
          <w:rFonts w:hint="eastAsia"/>
        </w:rPr>
        <w:t>конечных</w:t>
      </w:r>
      <w:r>
        <w:t xml:space="preserve"> </w:t>
      </w:r>
      <w:r>
        <w:rPr>
          <w:rFonts w:hint="eastAsia"/>
        </w:rPr>
        <w:t>ОАР</w:t>
      </w:r>
    </w:p>
    <w:p w14:paraId="4232F7FB" w14:textId="77777777" w:rsidR="008C5FE7" w:rsidRDefault="008C5FE7" w:rsidP="008C5FE7"/>
    <w:p w14:paraId="38602835" w14:textId="77777777" w:rsidR="008C5FE7" w:rsidRDefault="008C5FE7" w:rsidP="008C5FE7">
      <w:r>
        <w:rPr>
          <w:rFonts w:hint="eastAsia"/>
        </w:rPr>
        <w:t>Приложение</w:t>
      </w:r>
      <w:r>
        <w:t xml:space="preserve"> 4. </w:t>
      </w:r>
      <w:r>
        <w:rPr>
          <w:rFonts w:hint="eastAsia"/>
        </w:rPr>
        <w:t>К</w:t>
      </w:r>
      <w:r>
        <w:t xml:space="preserve"> </w:t>
      </w:r>
      <w:r>
        <w:rPr>
          <w:rFonts w:hint="eastAsia"/>
        </w:rPr>
        <w:t>выводу</w:t>
      </w:r>
      <w:r>
        <w:t xml:space="preserve"> </w:t>
      </w:r>
      <w:r>
        <w:rPr>
          <w:rFonts w:hint="eastAsia"/>
        </w:rPr>
        <w:t>выражения</w:t>
      </w:r>
      <w:r>
        <w:t xml:space="preserve"> </w:t>
      </w:r>
      <w:r>
        <w:rPr>
          <w:rFonts w:hint="eastAsia"/>
        </w:rPr>
        <w:t>для</w:t>
      </w:r>
      <w:r>
        <w:t xml:space="preserve"> </w:t>
      </w:r>
      <w:r>
        <w:rPr>
          <w:rFonts w:hint="eastAsia"/>
        </w:rPr>
        <w:t>реактивной</w:t>
      </w:r>
      <w:r>
        <w:t xml:space="preserve"> </w:t>
      </w:r>
      <w:r>
        <w:rPr>
          <w:rFonts w:hint="eastAsia"/>
        </w:rPr>
        <w:t>мощности</w:t>
      </w:r>
      <w:r>
        <w:t xml:space="preserve"> </w:t>
      </w:r>
      <w:r>
        <w:rPr>
          <w:rFonts w:hint="eastAsia"/>
        </w:rPr>
        <w:t>щелевого</w:t>
      </w:r>
      <w:r>
        <w:t xml:space="preserve"> </w:t>
      </w:r>
      <w:r>
        <w:rPr>
          <w:rFonts w:hint="eastAsia"/>
        </w:rPr>
        <w:t>излучателя</w:t>
      </w:r>
      <w:r>
        <w:t xml:space="preserve"> </w:t>
      </w:r>
      <w:r>
        <w:rPr>
          <w:rFonts w:hint="eastAsia"/>
        </w:rPr>
        <w:t>в</w:t>
      </w:r>
    </w:p>
    <w:p w14:paraId="5BF352CB" w14:textId="77777777" w:rsidR="008C5FE7" w:rsidRDefault="008C5FE7" w:rsidP="008C5FE7"/>
    <w:p w14:paraId="20BC11E9" w14:textId="77777777" w:rsidR="008C5FE7" w:rsidRDefault="008C5FE7" w:rsidP="008C5FE7">
      <w:r>
        <w:rPr>
          <w:rFonts w:hint="eastAsia"/>
        </w:rPr>
        <w:t>пределах</w:t>
      </w:r>
      <w:r>
        <w:t xml:space="preserve"> </w:t>
      </w:r>
      <w:r>
        <w:rPr>
          <w:rFonts w:hint="eastAsia"/>
        </w:rPr>
        <w:t>ячейки</w:t>
      </w:r>
      <w:r>
        <w:t xml:space="preserve"> </w:t>
      </w:r>
      <w:r>
        <w:rPr>
          <w:rFonts w:hint="eastAsia"/>
        </w:rPr>
        <w:t>Флоке</w:t>
      </w:r>
    </w:p>
    <w:p w14:paraId="6A07DB27" w14:textId="77777777" w:rsidR="008C5FE7" w:rsidRDefault="008C5FE7" w:rsidP="008C5FE7"/>
    <w:p w14:paraId="4A6F5A42" w14:textId="77777777" w:rsidR="008C5FE7" w:rsidRDefault="008C5FE7" w:rsidP="008C5FE7">
      <w:r>
        <w:rPr>
          <w:rFonts w:hint="eastAsia"/>
        </w:rPr>
        <w:t>Приложение</w:t>
      </w:r>
      <w:r>
        <w:t xml:space="preserve"> 5.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2CE66FD1" w14:textId="77777777" w:rsidR="008C5FE7" w:rsidRDefault="008C5FE7" w:rsidP="008C5FE7"/>
    <w:p w14:paraId="7F132D2D" w14:textId="1F5C769A" w:rsidR="008C5FE7" w:rsidRPr="008C5FE7" w:rsidRDefault="008C5FE7" w:rsidP="008C5FE7">
      <w:r>
        <w:rPr>
          <w:rFonts w:hint="eastAsia"/>
        </w:rPr>
        <w:lastRenderedPageBreak/>
        <w:t>Введение</w:t>
      </w:r>
      <w:r>
        <w:t>.</w:t>
      </w:r>
    </w:p>
    <w:sectPr w:rsidR="008C5FE7" w:rsidRPr="008C5FE7" w:rsidSect="00CE6C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D058" w14:textId="77777777" w:rsidR="00CE6CE3" w:rsidRDefault="00CE6CE3">
      <w:pPr>
        <w:spacing w:after="0" w:line="240" w:lineRule="auto"/>
      </w:pPr>
      <w:r>
        <w:separator/>
      </w:r>
    </w:p>
  </w:endnote>
  <w:endnote w:type="continuationSeparator" w:id="0">
    <w:p w14:paraId="65EE2EC5" w14:textId="77777777" w:rsidR="00CE6CE3" w:rsidRDefault="00CE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FBCF" w14:textId="77777777" w:rsidR="00CE6CE3" w:rsidRDefault="00CE6CE3"/>
    <w:p w14:paraId="4D13F34A" w14:textId="77777777" w:rsidR="00CE6CE3" w:rsidRDefault="00CE6CE3"/>
    <w:p w14:paraId="1169357B" w14:textId="77777777" w:rsidR="00CE6CE3" w:rsidRDefault="00CE6CE3"/>
    <w:p w14:paraId="0C3560C4" w14:textId="77777777" w:rsidR="00CE6CE3" w:rsidRDefault="00CE6CE3"/>
    <w:p w14:paraId="76CDF1B4" w14:textId="77777777" w:rsidR="00CE6CE3" w:rsidRDefault="00CE6CE3"/>
    <w:p w14:paraId="55BE7090" w14:textId="77777777" w:rsidR="00CE6CE3" w:rsidRDefault="00CE6CE3"/>
    <w:p w14:paraId="05F12CFE" w14:textId="77777777" w:rsidR="00CE6CE3" w:rsidRDefault="00CE6C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85EEC" wp14:editId="12AE5B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35FD" w14:textId="77777777" w:rsidR="00CE6CE3" w:rsidRDefault="00CE6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85E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9F35FD" w14:textId="77777777" w:rsidR="00CE6CE3" w:rsidRDefault="00CE6C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57B63D" w14:textId="77777777" w:rsidR="00CE6CE3" w:rsidRDefault="00CE6CE3"/>
    <w:p w14:paraId="0FF6EAD9" w14:textId="77777777" w:rsidR="00CE6CE3" w:rsidRDefault="00CE6CE3"/>
    <w:p w14:paraId="0E9C5283" w14:textId="77777777" w:rsidR="00CE6CE3" w:rsidRDefault="00CE6C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6850C" wp14:editId="032B08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C8FB" w14:textId="77777777" w:rsidR="00CE6CE3" w:rsidRDefault="00CE6CE3"/>
                          <w:p w14:paraId="780C23AA" w14:textId="77777777" w:rsidR="00CE6CE3" w:rsidRDefault="00CE6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685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55C8FB" w14:textId="77777777" w:rsidR="00CE6CE3" w:rsidRDefault="00CE6CE3"/>
                    <w:p w14:paraId="780C23AA" w14:textId="77777777" w:rsidR="00CE6CE3" w:rsidRDefault="00CE6C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16309A" w14:textId="77777777" w:rsidR="00CE6CE3" w:rsidRDefault="00CE6CE3"/>
    <w:p w14:paraId="54534296" w14:textId="77777777" w:rsidR="00CE6CE3" w:rsidRDefault="00CE6CE3">
      <w:pPr>
        <w:rPr>
          <w:sz w:val="2"/>
          <w:szCs w:val="2"/>
        </w:rPr>
      </w:pPr>
    </w:p>
    <w:p w14:paraId="192E48A4" w14:textId="77777777" w:rsidR="00CE6CE3" w:rsidRDefault="00CE6CE3"/>
    <w:p w14:paraId="1FA56E62" w14:textId="77777777" w:rsidR="00CE6CE3" w:rsidRDefault="00CE6CE3">
      <w:pPr>
        <w:spacing w:after="0" w:line="240" w:lineRule="auto"/>
      </w:pPr>
    </w:p>
  </w:footnote>
  <w:footnote w:type="continuationSeparator" w:id="0">
    <w:p w14:paraId="33C17F3A" w14:textId="77777777" w:rsidR="00CE6CE3" w:rsidRDefault="00CE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CE3"/>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18999</TotalTime>
  <Pages>5</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2479</cp:revision>
  <cp:lastPrinted>2009-02-06T05:36:00Z</cp:lastPrinted>
  <dcterms:created xsi:type="dcterms:W3CDTF">2024-01-07T13:43:00Z</dcterms:created>
  <dcterms:modified xsi:type="dcterms:W3CDTF">2024-02-08T23:13:00Z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