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CFC" w:rsidRPr="00D93CFC" w:rsidRDefault="00D93CFC" w:rsidP="00D93CFC">
      <w:pPr>
        <w:rPr>
          <w:rFonts w:ascii="Times New Roman" w:eastAsia="Times New Roman" w:hAnsi="Times New Roman" w:cs="Times New Roman"/>
          <w:color w:val="000000"/>
          <w:kern w:val="0"/>
          <w:sz w:val="28"/>
          <w:szCs w:val="28"/>
          <w:lang w:eastAsia="ru-RU" w:bidi="ru-RU"/>
        </w:rPr>
      </w:pPr>
      <w:r w:rsidRPr="00D93CFC">
        <w:rPr>
          <w:rFonts w:ascii="Times New Roman" w:eastAsia="Times New Roman" w:hAnsi="Times New Roman" w:cs="Times New Roman" w:hint="eastAsia"/>
          <w:color w:val="000000"/>
          <w:kern w:val="0"/>
          <w:sz w:val="28"/>
          <w:szCs w:val="28"/>
          <w:lang w:eastAsia="ru-RU" w:bidi="ru-RU"/>
        </w:rPr>
        <w:t>Щурова</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Анна</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Сергеевна</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Незаконный</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оборот</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наркотических</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средств</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и</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их</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аналогов</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использованием</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компьютерных</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технологий</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сети</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Интернет</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уголовно</w:t>
      </w:r>
      <w:r w:rsidRPr="00D93CFC">
        <w:rPr>
          <w:rFonts w:ascii="Times New Roman" w:eastAsia="Times New Roman" w:hAnsi="Times New Roman" w:cs="Times New Roman"/>
          <w:color w:val="000000"/>
          <w:kern w:val="0"/>
          <w:sz w:val="28"/>
          <w:szCs w:val="28"/>
          <w:lang w:eastAsia="ru-RU" w:bidi="ru-RU"/>
        </w:rPr>
        <w:t>-</w:t>
      </w:r>
      <w:r w:rsidRPr="00D93CFC">
        <w:rPr>
          <w:rFonts w:ascii="Times New Roman" w:eastAsia="Times New Roman" w:hAnsi="Times New Roman" w:cs="Times New Roman" w:hint="eastAsia"/>
          <w:color w:val="000000"/>
          <w:kern w:val="0"/>
          <w:sz w:val="28"/>
          <w:szCs w:val="28"/>
          <w:lang w:eastAsia="ru-RU" w:bidi="ru-RU"/>
        </w:rPr>
        <w:t>правовое</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и</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криминологическое</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исследование</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диссертация</w:t>
      </w:r>
      <w:r w:rsidRPr="00D93CFC">
        <w:rPr>
          <w:rFonts w:ascii="Times New Roman" w:eastAsia="Times New Roman" w:hAnsi="Times New Roman" w:cs="Times New Roman"/>
          <w:color w:val="000000"/>
          <w:kern w:val="0"/>
          <w:sz w:val="28"/>
          <w:szCs w:val="28"/>
          <w:lang w:eastAsia="ru-RU" w:bidi="ru-RU"/>
        </w:rPr>
        <w:t xml:space="preserve"> ... </w:t>
      </w:r>
      <w:r w:rsidRPr="00D93CFC">
        <w:rPr>
          <w:rFonts w:ascii="Times New Roman" w:eastAsia="Times New Roman" w:hAnsi="Times New Roman" w:cs="Times New Roman" w:hint="eastAsia"/>
          <w:color w:val="000000"/>
          <w:kern w:val="0"/>
          <w:sz w:val="28"/>
          <w:szCs w:val="28"/>
          <w:lang w:eastAsia="ru-RU" w:bidi="ru-RU"/>
        </w:rPr>
        <w:t>кандидата</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Юридических</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наук</w:t>
      </w:r>
      <w:r w:rsidRPr="00D93CFC">
        <w:rPr>
          <w:rFonts w:ascii="Times New Roman" w:eastAsia="Times New Roman" w:hAnsi="Times New Roman" w:cs="Times New Roman"/>
          <w:color w:val="000000"/>
          <w:kern w:val="0"/>
          <w:sz w:val="28"/>
          <w:szCs w:val="28"/>
          <w:lang w:eastAsia="ru-RU" w:bidi="ru-RU"/>
        </w:rPr>
        <w:t xml:space="preserve">: 12.00.08 / </w:t>
      </w:r>
      <w:r w:rsidRPr="00D93CFC">
        <w:rPr>
          <w:rFonts w:ascii="Times New Roman" w:eastAsia="Times New Roman" w:hAnsi="Times New Roman" w:cs="Times New Roman" w:hint="eastAsia"/>
          <w:color w:val="000000"/>
          <w:kern w:val="0"/>
          <w:sz w:val="28"/>
          <w:szCs w:val="28"/>
          <w:lang w:eastAsia="ru-RU" w:bidi="ru-RU"/>
        </w:rPr>
        <w:t>Щурова</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Анна</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Сергеевна</w:t>
      </w:r>
      <w:r w:rsidRPr="00D93CFC">
        <w:rPr>
          <w:rFonts w:ascii="Times New Roman" w:eastAsia="Times New Roman" w:hAnsi="Times New Roman" w:cs="Times New Roman"/>
          <w:color w:val="000000"/>
          <w:kern w:val="0"/>
          <w:sz w:val="28"/>
          <w:szCs w:val="28"/>
          <w:lang w:eastAsia="ru-RU" w:bidi="ru-RU"/>
        </w:rPr>
        <w:t>;[</w:t>
      </w:r>
      <w:r w:rsidRPr="00D93CFC">
        <w:rPr>
          <w:rFonts w:ascii="Times New Roman" w:eastAsia="Times New Roman" w:hAnsi="Times New Roman" w:cs="Times New Roman" w:hint="eastAsia"/>
          <w:color w:val="000000"/>
          <w:kern w:val="0"/>
          <w:sz w:val="28"/>
          <w:szCs w:val="28"/>
          <w:lang w:eastAsia="ru-RU" w:bidi="ru-RU"/>
        </w:rPr>
        <w:t>Место</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защиты</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ФГБОУ</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ВО</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Санкт</w:t>
      </w:r>
      <w:r w:rsidRPr="00D93CFC">
        <w:rPr>
          <w:rFonts w:ascii="Times New Roman" w:eastAsia="Times New Roman" w:hAnsi="Times New Roman" w:cs="Times New Roman"/>
          <w:color w:val="000000"/>
          <w:kern w:val="0"/>
          <w:sz w:val="28"/>
          <w:szCs w:val="28"/>
          <w:lang w:eastAsia="ru-RU" w:bidi="ru-RU"/>
        </w:rPr>
        <w:t>-</w:t>
      </w:r>
      <w:r w:rsidRPr="00D93CFC">
        <w:rPr>
          <w:rFonts w:ascii="Times New Roman" w:eastAsia="Times New Roman" w:hAnsi="Times New Roman" w:cs="Times New Roman" w:hint="eastAsia"/>
          <w:color w:val="000000"/>
          <w:kern w:val="0"/>
          <w:sz w:val="28"/>
          <w:szCs w:val="28"/>
          <w:lang w:eastAsia="ru-RU" w:bidi="ru-RU"/>
        </w:rPr>
        <w:t>Петербургский</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государственный</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университет</w:t>
      </w:r>
      <w:r w:rsidRPr="00D93CFC">
        <w:rPr>
          <w:rFonts w:ascii="Times New Roman" w:eastAsia="Times New Roman" w:hAnsi="Times New Roman" w:cs="Times New Roman"/>
          <w:color w:val="000000"/>
          <w:kern w:val="0"/>
          <w:sz w:val="28"/>
          <w:szCs w:val="28"/>
          <w:lang w:eastAsia="ru-RU" w:bidi="ru-RU"/>
        </w:rPr>
        <w:t>], 2017</w:t>
      </w:r>
    </w:p>
    <w:p w:rsidR="00D93CFC" w:rsidRPr="00D93CFC" w:rsidRDefault="00D93CFC" w:rsidP="00D93CFC">
      <w:pPr>
        <w:rPr>
          <w:rFonts w:ascii="Times New Roman" w:eastAsia="Times New Roman" w:hAnsi="Times New Roman" w:cs="Times New Roman"/>
          <w:color w:val="000000"/>
          <w:kern w:val="0"/>
          <w:sz w:val="28"/>
          <w:szCs w:val="28"/>
          <w:lang w:eastAsia="ru-RU" w:bidi="ru-RU"/>
        </w:rPr>
      </w:pPr>
    </w:p>
    <w:p w:rsidR="00D93CFC" w:rsidRPr="00D93CFC" w:rsidRDefault="00D93CFC" w:rsidP="00D93CFC">
      <w:pPr>
        <w:rPr>
          <w:rFonts w:ascii="Times New Roman" w:eastAsia="Times New Roman" w:hAnsi="Times New Roman" w:cs="Times New Roman"/>
          <w:color w:val="000000"/>
          <w:kern w:val="0"/>
          <w:sz w:val="28"/>
          <w:szCs w:val="28"/>
          <w:lang w:eastAsia="ru-RU" w:bidi="ru-RU"/>
        </w:rPr>
      </w:pPr>
      <w:r w:rsidRPr="00D93CFC">
        <w:rPr>
          <w:rFonts w:ascii="Times New Roman" w:eastAsia="Times New Roman" w:hAnsi="Times New Roman" w:cs="Times New Roman" w:hint="eastAsia"/>
          <w:color w:val="000000"/>
          <w:kern w:val="0"/>
          <w:sz w:val="28"/>
          <w:szCs w:val="28"/>
          <w:lang w:eastAsia="ru-RU" w:bidi="ru-RU"/>
        </w:rPr>
        <w:t>Содержание</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к</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диссертации</w:t>
      </w:r>
    </w:p>
    <w:p w:rsidR="00D93CFC" w:rsidRPr="00D93CFC" w:rsidRDefault="00D93CFC" w:rsidP="00D93CFC">
      <w:pPr>
        <w:rPr>
          <w:rFonts w:ascii="Times New Roman" w:eastAsia="Times New Roman" w:hAnsi="Times New Roman" w:cs="Times New Roman"/>
          <w:color w:val="000000"/>
          <w:kern w:val="0"/>
          <w:sz w:val="28"/>
          <w:szCs w:val="28"/>
          <w:lang w:eastAsia="ru-RU" w:bidi="ru-RU"/>
        </w:rPr>
      </w:pPr>
    </w:p>
    <w:p w:rsidR="00D93CFC" w:rsidRPr="00D93CFC" w:rsidRDefault="00D93CFC" w:rsidP="00D93CFC">
      <w:pPr>
        <w:rPr>
          <w:rFonts w:ascii="Times New Roman" w:eastAsia="Times New Roman" w:hAnsi="Times New Roman" w:cs="Times New Roman"/>
          <w:color w:val="000000"/>
          <w:kern w:val="0"/>
          <w:sz w:val="28"/>
          <w:szCs w:val="28"/>
          <w:lang w:eastAsia="ru-RU" w:bidi="ru-RU"/>
        </w:rPr>
      </w:pPr>
      <w:r w:rsidRPr="00D93CFC">
        <w:rPr>
          <w:rFonts w:ascii="Times New Roman" w:eastAsia="Times New Roman" w:hAnsi="Times New Roman" w:cs="Times New Roman" w:hint="eastAsia"/>
          <w:color w:val="000000"/>
          <w:kern w:val="0"/>
          <w:sz w:val="28"/>
          <w:szCs w:val="28"/>
          <w:lang w:eastAsia="ru-RU" w:bidi="ru-RU"/>
        </w:rPr>
        <w:t>Введение</w:t>
      </w:r>
    </w:p>
    <w:p w:rsidR="00D93CFC" w:rsidRPr="00D93CFC" w:rsidRDefault="00D93CFC" w:rsidP="00D93CFC">
      <w:pPr>
        <w:rPr>
          <w:rFonts w:ascii="Times New Roman" w:eastAsia="Times New Roman" w:hAnsi="Times New Roman" w:cs="Times New Roman"/>
          <w:color w:val="000000"/>
          <w:kern w:val="0"/>
          <w:sz w:val="28"/>
          <w:szCs w:val="28"/>
          <w:lang w:eastAsia="ru-RU" w:bidi="ru-RU"/>
        </w:rPr>
      </w:pPr>
      <w:r w:rsidRPr="00D93CFC">
        <w:rPr>
          <w:rFonts w:ascii="Times New Roman" w:eastAsia="Times New Roman" w:hAnsi="Times New Roman" w:cs="Times New Roman" w:hint="eastAsia"/>
          <w:color w:val="000000"/>
          <w:kern w:val="0"/>
          <w:sz w:val="28"/>
          <w:szCs w:val="28"/>
          <w:lang w:eastAsia="ru-RU" w:bidi="ru-RU"/>
        </w:rPr>
        <w:t>Глава</w:t>
      </w:r>
      <w:r w:rsidRPr="00D93CFC">
        <w:rPr>
          <w:rFonts w:ascii="Times New Roman" w:eastAsia="Times New Roman" w:hAnsi="Times New Roman" w:cs="Times New Roman"/>
          <w:color w:val="000000"/>
          <w:kern w:val="0"/>
          <w:sz w:val="28"/>
          <w:szCs w:val="28"/>
          <w:lang w:eastAsia="ru-RU" w:bidi="ru-RU"/>
        </w:rPr>
        <w:t xml:space="preserve"> 1.</w:t>
      </w:r>
      <w:r w:rsidRPr="00D93CFC">
        <w:rPr>
          <w:rFonts w:ascii="Times New Roman" w:eastAsia="Times New Roman" w:hAnsi="Times New Roman" w:cs="Times New Roman" w:hint="eastAsia"/>
          <w:color w:val="000000"/>
          <w:kern w:val="0"/>
          <w:sz w:val="28"/>
          <w:szCs w:val="28"/>
          <w:lang w:eastAsia="ru-RU" w:bidi="ru-RU"/>
        </w:rPr>
        <w:t>Криминологическая</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характеристика</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преступлений</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в</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сфере</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незаконного</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оборота</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наркотиков</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совершаемых</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использованием</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компьютерных</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технологий</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сети</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интернет</w:t>
      </w:r>
      <w:r w:rsidRPr="00D93CFC">
        <w:rPr>
          <w:rFonts w:ascii="Times New Roman" w:eastAsia="Times New Roman" w:hAnsi="Times New Roman" w:cs="Times New Roman"/>
          <w:color w:val="000000"/>
          <w:kern w:val="0"/>
          <w:sz w:val="28"/>
          <w:szCs w:val="28"/>
          <w:lang w:eastAsia="ru-RU" w:bidi="ru-RU"/>
        </w:rPr>
        <w:t>)17</w:t>
      </w:r>
    </w:p>
    <w:p w:rsidR="00D93CFC" w:rsidRPr="00D93CFC" w:rsidRDefault="00D93CFC" w:rsidP="00D93CFC">
      <w:pPr>
        <w:rPr>
          <w:rFonts w:ascii="Times New Roman" w:eastAsia="Times New Roman" w:hAnsi="Times New Roman" w:cs="Times New Roman"/>
          <w:color w:val="000000"/>
          <w:kern w:val="0"/>
          <w:sz w:val="28"/>
          <w:szCs w:val="28"/>
          <w:lang w:eastAsia="ru-RU" w:bidi="ru-RU"/>
        </w:rPr>
      </w:pPr>
      <w:r w:rsidRPr="00D93CFC">
        <w:rPr>
          <w:rFonts w:ascii="Times New Roman" w:eastAsia="Times New Roman" w:hAnsi="Times New Roman" w:cs="Times New Roman"/>
          <w:color w:val="000000"/>
          <w:kern w:val="0"/>
          <w:sz w:val="28"/>
          <w:szCs w:val="28"/>
          <w:lang w:eastAsia="ru-RU" w:bidi="ru-RU"/>
        </w:rPr>
        <w:t xml:space="preserve">1. </w:t>
      </w:r>
      <w:r w:rsidRPr="00D93CFC">
        <w:rPr>
          <w:rFonts w:ascii="Times New Roman" w:eastAsia="Times New Roman" w:hAnsi="Times New Roman" w:cs="Times New Roman" w:hint="eastAsia"/>
          <w:color w:val="000000"/>
          <w:kern w:val="0"/>
          <w:sz w:val="28"/>
          <w:szCs w:val="28"/>
          <w:lang w:eastAsia="ru-RU" w:bidi="ru-RU"/>
        </w:rPr>
        <w:t>Уровень</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структура</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и</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динамика</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незаконного</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оборота</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наркотиков</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использованием</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компьютерных</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технологий</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сети</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интернет</w:t>
      </w:r>
      <w:r w:rsidRPr="00D93CFC">
        <w:rPr>
          <w:rFonts w:ascii="Times New Roman" w:eastAsia="Times New Roman" w:hAnsi="Times New Roman" w:cs="Times New Roman"/>
          <w:color w:val="000000"/>
          <w:kern w:val="0"/>
          <w:sz w:val="28"/>
          <w:szCs w:val="28"/>
          <w:lang w:eastAsia="ru-RU" w:bidi="ru-RU"/>
        </w:rPr>
        <w:t>) 17</w:t>
      </w:r>
    </w:p>
    <w:p w:rsidR="00D93CFC" w:rsidRPr="00D93CFC" w:rsidRDefault="00D93CFC" w:rsidP="00D93CFC">
      <w:pPr>
        <w:rPr>
          <w:rFonts w:ascii="Times New Roman" w:eastAsia="Times New Roman" w:hAnsi="Times New Roman" w:cs="Times New Roman"/>
          <w:color w:val="000000"/>
          <w:kern w:val="0"/>
          <w:sz w:val="28"/>
          <w:szCs w:val="28"/>
          <w:lang w:eastAsia="ru-RU" w:bidi="ru-RU"/>
        </w:rPr>
      </w:pPr>
      <w:r w:rsidRPr="00D93CFC">
        <w:rPr>
          <w:rFonts w:ascii="Times New Roman" w:eastAsia="Times New Roman" w:hAnsi="Times New Roman" w:cs="Times New Roman"/>
          <w:color w:val="000000"/>
          <w:kern w:val="0"/>
          <w:sz w:val="28"/>
          <w:szCs w:val="28"/>
          <w:lang w:eastAsia="ru-RU" w:bidi="ru-RU"/>
        </w:rPr>
        <w:t xml:space="preserve">2. </w:t>
      </w:r>
      <w:r w:rsidRPr="00D93CFC">
        <w:rPr>
          <w:rFonts w:ascii="Times New Roman" w:eastAsia="Times New Roman" w:hAnsi="Times New Roman" w:cs="Times New Roman" w:hint="eastAsia"/>
          <w:color w:val="000000"/>
          <w:kern w:val="0"/>
          <w:sz w:val="28"/>
          <w:szCs w:val="28"/>
          <w:lang w:eastAsia="ru-RU" w:bidi="ru-RU"/>
        </w:rPr>
        <w:t>Характеристика</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причин</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и</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условий</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совершения</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преступлений</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в</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сфере</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незаконного</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оборота</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наркотиков</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использованием</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компьютерных</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технологий</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сети</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интернет</w:t>
      </w:r>
      <w:r w:rsidRPr="00D93CFC">
        <w:rPr>
          <w:rFonts w:ascii="Times New Roman" w:eastAsia="Times New Roman" w:hAnsi="Times New Roman" w:cs="Times New Roman"/>
          <w:color w:val="000000"/>
          <w:kern w:val="0"/>
          <w:sz w:val="28"/>
          <w:szCs w:val="28"/>
          <w:lang w:eastAsia="ru-RU" w:bidi="ru-RU"/>
        </w:rPr>
        <w:t>) 45</w:t>
      </w:r>
    </w:p>
    <w:p w:rsidR="00D93CFC" w:rsidRPr="00D93CFC" w:rsidRDefault="00D93CFC" w:rsidP="00D93CFC">
      <w:pPr>
        <w:rPr>
          <w:rFonts w:ascii="Times New Roman" w:eastAsia="Times New Roman" w:hAnsi="Times New Roman" w:cs="Times New Roman"/>
          <w:color w:val="000000"/>
          <w:kern w:val="0"/>
          <w:sz w:val="28"/>
          <w:szCs w:val="28"/>
          <w:lang w:eastAsia="ru-RU" w:bidi="ru-RU"/>
        </w:rPr>
      </w:pPr>
      <w:r w:rsidRPr="00D93CFC">
        <w:rPr>
          <w:rFonts w:ascii="Times New Roman" w:eastAsia="Times New Roman" w:hAnsi="Times New Roman" w:cs="Times New Roman"/>
          <w:color w:val="000000"/>
          <w:kern w:val="0"/>
          <w:sz w:val="28"/>
          <w:szCs w:val="28"/>
          <w:lang w:eastAsia="ru-RU" w:bidi="ru-RU"/>
        </w:rPr>
        <w:t xml:space="preserve">3. </w:t>
      </w:r>
      <w:r w:rsidRPr="00D93CFC">
        <w:rPr>
          <w:rFonts w:ascii="Times New Roman" w:eastAsia="Times New Roman" w:hAnsi="Times New Roman" w:cs="Times New Roman" w:hint="eastAsia"/>
          <w:color w:val="000000"/>
          <w:kern w:val="0"/>
          <w:sz w:val="28"/>
          <w:szCs w:val="28"/>
          <w:lang w:eastAsia="ru-RU" w:bidi="ru-RU"/>
        </w:rPr>
        <w:t>Особенности</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личности</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субъектов</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преступлений</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в</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сфере</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незаконного</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оборота</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наркотиков</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использованием</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компьютерных</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технологий</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сети</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интернет</w:t>
      </w:r>
      <w:r w:rsidRPr="00D93CFC">
        <w:rPr>
          <w:rFonts w:ascii="Times New Roman" w:eastAsia="Times New Roman" w:hAnsi="Times New Roman" w:cs="Times New Roman"/>
          <w:color w:val="000000"/>
          <w:kern w:val="0"/>
          <w:sz w:val="28"/>
          <w:szCs w:val="28"/>
          <w:lang w:eastAsia="ru-RU" w:bidi="ru-RU"/>
        </w:rPr>
        <w:t>) 61</w:t>
      </w:r>
    </w:p>
    <w:p w:rsidR="00D93CFC" w:rsidRPr="00D93CFC" w:rsidRDefault="00D93CFC" w:rsidP="00D93CFC">
      <w:pPr>
        <w:rPr>
          <w:rFonts w:ascii="Times New Roman" w:eastAsia="Times New Roman" w:hAnsi="Times New Roman" w:cs="Times New Roman"/>
          <w:color w:val="000000"/>
          <w:kern w:val="0"/>
          <w:sz w:val="28"/>
          <w:szCs w:val="28"/>
          <w:lang w:eastAsia="ru-RU" w:bidi="ru-RU"/>
        </w:rPr>
      </w:pPr>
      <w:r w:rsidRPr="00D93CFC">
        <w:rPr>
          <w:rFonts w:ascii="Times New Roman" w:eastAsia="Times New Roman" w:hAnsi="Times New Roman" w:cs="Times New Roman"/>
          <w:color w:val="000000"/>
          <w:kern w:val="0"/>
          <w:sz w:val="28"/>
          <w:szCs w:val="28"/>
          <w:lang w:eastAsia="ru-RU" w:bidi="ru-RU"/>
        </w:rPr>
        <w:t xml:space="preserve">4. </w:t>
      </w:r>
      <w:r w:rsidRPr="00D93CFC">
        <w:rPr>
          <w:rFonts w:ascii="Times New Roman" w:eastAsia="Times New Roman" w:hAnsi="Times New Roman" w:cs="Times New Roman" w:hint="eastAsia"/>
          <w:color w:val="000000"/>
          <w:kern w:val="0"/>
          <w:sz w:val="28"/>
          <w:szCs w:val="28"/>
          <w:lang w:eastAsia="ru-RU" w:bidi="ru-RU"/>
        </w:rPr>
        <w:t>Основные</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направления</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совершенствования</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предупреждения</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преступлений</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в</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сфере</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незаконного</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оборота</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наркотиков</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использованием</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компьютерных</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технологий</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сети</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интернет</w:t>
      </w:r>
      <w:r w:rsidRPr="00D93CFC">
        <w:rPr>
          <w:rFonts w:ascii="Times New Roman" w:eastAsia="Times New Roman" w:hAnsi="Times New Roman" w:cs="Times New Roman"/>
          <w:color w:val="000000"/>
          <w:kern w:val="0"/>
          <w:sz w:val="28"/>
          <w:szCs w:val="28"/>
          <w:lang w:eastAsia="ru-RU" w:bidi="ru-RU"/>
        </w:rPr>
        <w:t>)</w:t>
      </w:r>
    </w:p>
    <w:p w:rsidR="00D93CFC" w:rsidRPr="00D93CFC" w:rsidRDefault="00D93CFC" w:rsidP="00D93CFC">
      <w:pPr>
        <w:rPr>
          <w:rFonts w:ascii="Times New Roman" w:eastAsia="Times New Roman" w:hAnsi="Times New Roman" w:cs="Times New Roman"/>
          <w:color w:val="000000"/>
          <w:kern w:val="0"/>
          <w:sz w:val="28"/>
          <w:szCs w:val="28"/>
          <w:lang w:eastAsia="ru-RU" w:bidi="ru-RU"/>
        </w:rPr>
      </w:pPr>
      <w:r w:rsidRPr="00D93CFC">
        <w:rPr>
          <w:rFonts w:ascii="Times New Roman" w:eastAsia="Times New Roman" w:hAnsi="Times New Roman" w:cs="Times New Roman" w:hint="eastAsia"/>
          <w:color w:val="000000"/>
          <w:kern w:val="0"/>
          <w:sz w:val="28"/>
          <w:szCs w:val="28"/>
          <w:lang w:eastAsia="ru-RU" w:bidi="ru-RU"/>
        </w:rPr>
        <w:t>Глава</w:t>
      </w:r>
      <w:r w:rsidRPr="00D93CFC">
        <w:rPr>
          <w:rFonts w:ascii="Times New Roman" w:eastAsia="Times New Roman" w:hAnsi="Times New Roman" w:cs="Times New Roman"/>
          <w:color w:val="000000"/>
          <w:kern w:val="0"/>
          <w:sz w:val="28"/>
          <w:szCs w:val="28"/>
          <w:lang w:eastAsia="ru-RU" w:bidi="ru-RU"/>
        </w:rPr>
        <w:t xml:space="preserve"> 2.</w:t>
      </w:r>
      <w:r w:rsidRPr="00D93CFC">
        <w:rPr>
          <w:rFonts w:ascii="Times New Roman" w:eastAsia="Times New Roman" w:hAnsi="Times New Roman" w:cs="Times New Roman" w:hint="eastAsia"/>
          <w:color w:val="000000"/>
          <w:kern w:val="0"/>
          <w:sz w:val="28"/>
          <w:szCs w:val="28"/>
          <w:lang w:eastAsia="ru-RU" w:bidi="ru-RU"/>
        </w:rPr>
        <w:t>Уголовно</w:t>
      </w:r>
      <w:r w:rsidRPr="00D93CFC">
        <w:rPr>
          <w:rFonts w:ascii="Times New Roman" w:eastAsia="Times New Roman" w:hAnsi="Times New Roman" w:cs="Times New Roman"/>
          <w:color w:val="000000"/>
          <w:kern w:val="0"/>
          <w:sz w:val="28"/>
          <w:szCs w:val="28"/>
          <w:lang w:eastAsia="ru-RU" w:bidi="ru-RU"/>
        </w:rPr>
        <w:t>-</w:t>
      </w:r>
      <w:r w:rsidRPr="00D93CFC">
        <w:rPr>
          <w:rFonts w:ascii="Times New Roman" w:eastAsia="Times New Roman" w:hAnsi="Times New Roman" w:cs="Times New Roman" w:hint="eastAsia"/>
          <w:color w:val="000000"/>
          <w:kern w:val="0"/>
          <w:sz w:val="28"/>
          <w:szCs w:val="28"/>
          <w:lang w:eastAsia="ru-RU" w:bidi="ru-RU"/>
        </w:rPr>
        <w:t>правовая</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характеристика</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преступлений</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в</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сфере</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Незаконного</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оборота</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наркотиков</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использованием</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компьютерных</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Технологий</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сети</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интернет</w:t>
      </w:r>
      <w:r w:rsidRPr="00D93CFC">
        <w:rPr>
          <w:rFonts w:ascii="Times New Roman" w:eastAsia="Times New Roman" w:hAnsi="Times New Roman" w:cs="Times New Roman"/>
          <w:color w:val="000000"/>
          <w:kern w:val="0"/>
          <w:sz w:val="28"/>
          <w:szCs w:val="28"/>
          <w:lang w:eastAsia="ru-RU" w:bidi="ru-RU"/>
        </w:rPr>
        <w:t>)110</w:t>
      </w:r>
    </w:p>
    <w:p w:rsidR="00D93CFC" w:rsidRPr="00D93CFC" w:rsidRDefault="00D93CFC" w:rsidP="00D93CFC">
      <w:pPr>
        <w:rPr>
          <w:rFonts w:ascii="Times New Roman" w:eastAsia="Times New Roman" w:hAnsi="Times New Roman" w:cs="Times New Roman"/>
          <w:color w:val="000000"/>
          <w:kern w:val="0"/>
          <w:sz w:val="28"/>
          <w:szCs w:val="28"/>
          <w:lang w:eastAsia="ru-RU" w:bidi="ru-RU"/>
        </w:rPr>
      </w:pPr>
      <w:r w:rsidRPr="00D93CFC">
        <w:rPr>
          <w:rFonts w:ascii="Times New Roman" w:eastAsia="Times New Roman" w:hAnsi="Times New Roman" w:cs="Times New Roman"/>
          <w:color w:val="000000"/>
          <w:kern w:val="0"/>
          <w:sz w:val="28"/>
          <w:szCs w:val="28"/>
          <w:lang w:eastAsia="ru-RU" w:bidi="ru-RU"/>
        </w:rPr>
        <w:t xml:space="preserve">1. </w:t>
      </w:r>
      <w:r w:rsidRPr="00D93CFC">
        <w:rPr>
          <w:rFonts w:ascii="Times New Roman" w:eastAsia="Times New Roman" w:hAnsi="Times New Roman" w:cs="Times New Roman" w:hint="eastAsia"/>
          <w:color w:val="000000"/>
          <w:kern w:val="0"/>
          <w:sz w:val="28"/>
          <w:szCs w:val="28"/>
          <w:lang w:eastAsia="ru-RU" w:bidi="ru-RU"/>
        </w:rPr>
        <w:t>Сравнительно</w:t>
      </w:r>
      <w:r w:rsidRPr="00D93CFC">
        <w:rPr>
          <w:rFonts w:ascii="Times New Roman" w:eastAsia="Times New Roman" w:hAnsi="Times New Roman" w:cs="Times New Roman"/>
          <w:color w:val="000000"/>
          <w:kern w:val="0"/>
          <w:sz w:val="28"/>
          <w:szCs w:val="28"/>
          <w:lang w:eastAsia="ru-RU" w:bidi="ru-RU"/>
        </w:rPr>
        <w:t>-</w:t>
      </w:r>
      <w:r w:rsidRPr="00D93CFC">
        <w:rPr>
          <w:rFonts w:ascii="Times New Roman" w:eastAsia="Times New Roman" w:hAnsi="Times New Roman" w:cs="Times New Roman" w:hint="eastAsia"/>
          <w:color w:val="000000"/>
          <w:kern w:val="0"/>
          <w:sz w:val="28"/>
          <w:szCs w:val="28"/>
          <w:lang w:eastAsia="ru-RU" w:bidi="ru-RU"/>
        </w:rPr>
        <w:t>правовой</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анализ</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ответственности</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за</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незаконный</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оборот</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распространение</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наркотиков</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использованием</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сети</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интернет</w:t>
      </w:r>
      <w:r w:rsidRPr="00D93CFC">
        <w:rPr>
          <w:rFonts w:ascii="Times New Roman" w:eastAsia="Times New Roman" w:hAnsi="Times New Roman" w:cs="Times New Roman"/>
          <w:color w:val="000000"/>
          <w:kern w:val="0"/>
          <w:sz w:val="28"/>
          <w:szCs w:val="28"/>
          <w:lang w:eastAsia="ru-RU" w:bidi="ru-RU"/>
        </w:rPr>
        <w:t xml:space="preserve"> 110</w:t>
      </w:r>
    </w:p>
    <w:p w:rsidR="00D93CFC" w:rsidRPr="00D93CFC" w:rsidRDefault="00D93CFC" w:rsidP="00D93CFC">
      <w:pPr>
        <w:rPr>
          <w:rFonts w:ascii="Times New Roman" w:eastAsia="Times New Roman" w:hAnsi="Times New Roman" w:cs="Times New Roman"/>
          <w:color w:val="000000"/>
          <w:kern w:val="0"/>
          <w:sz w:val="28"/>
          <w:szCs w:val="28"/>
          <w:lang w:eastAsia="ru-RU" w:bidi="ru-RU"/>
        </w:rPr>
      </w:pPr>
      <w:r w:rsidRPr="00D93CFC">
        <w:rPr>
          <w:rFonts w:ascii="Times New Roman" w:eastAsia="Times New Roman" w:hAnsi="Times New Roman" w:cs="Times New Roman"/>
          <w:color w:val="000000"/>
          <w:kern w:val="0"/>
          <w:sz w:val="28"/>
          <w:szCs w:val="28"/>
          <w:lang w:eastAsia="ru-RU" w:bidi="ru-RU"/>
        </w:rPr>
        <w:t xml:space="preserve">2. </w:t>
      </w:r>
      <w:r w:rsidRPr="00D93CFC">
        <w:rPr>
          <w:rFonts w:ascii="Times New Roman" w:eastAsia="Times New Roman" w:hAnsi="Times New Roman" w:cs="Times New Roman" w:hint="eastAsia"/>
          <w:color w:val="000000"/>
          <w:kern w:val="0"/>
          <w:sz w:val="28"/>
          <w:szCs w:val="28"/>
          <w:lang w:eastAsia="ru-RU" w:bidi="ru-RU"/>
        </w:rPr>
        <w:t>Основания</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криминализации</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преступлений</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совершаемых</w:t>
      </w:r>
      <w:r w:rsidRPr="00D93CFC">
        <w:rPr>
          <w:rFonts w:ascii="Times New Roman" w:eastAsia="Times New Roman" w:hAnsi="Times New Roman" w:cs="Times New Roman"/>
          <w:color w:val="000000"/>
          <w:kern w:val="0"/>
          <w:sz w:val="28"/>
          <w:szCs w:val="28"/>
          <w:lang w:eastAsia="ru-RU" w:bidi="ru-RU"/>
        </w:rPr>
        <w:t xml:space="preserve"> &amp;laquo;</w:t>
      </w:r>
      <w:r w:rsidRPr="00D93CFC">
        <w:rPr>
          <w:rFonts w:ascii="Times New Roman" w:eastAsia="Times New Roman" w:hAnsi="Times New Roman" w:cs="Times New Roman" w:hint="eastAsia"/>
          <w:color w:val="000000"/>
          <w:kern w:val="0"/>
          <w:sz w:val="28"/>
          <w:szCs w:val="28"/>
          <w:lang w:eastAsia="ru-RU" w:bidi="ru-RU"/>
        </w:rPr>
        <w:t>с</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использованием</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компьютерных</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технологий</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сети</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интернет</w:t>
      </w:r>
      <w:r w:rsidRPr="00D93CFC">
        <w:rPr>
          <w:rFonts w:ascii="Times New Roman" w:eastAsia="Times New Roman" w:hAnsi="Times New Roman" w:cs="Times New Roman"/>
          <w:color w:val="000000"/>
          <w:kern w:val="0"/>
          <w:sz w:val="28"/>
          <w:szCs w:val="28"/>
          <w:lang w:eastAsia="ru-RU" w:bidi="ru-RU"/>
        </w:rPr>
        <w:t xml:space="preserve">)&amp;raquo; </w:t>
      </w:r>
      <w:r w:rsidRPr="00D93CFC">
        <w:rPr>
          <w:rFonts w:ascii="Times New Roman" w:eastAsia="Times New Roman" w:hAnsi="Times New Roman" w:cs="Times New Roman" w:hint="eastAsia"/>
          <w:color w:val="000000"/>
          <w:kern w:val="0"/>
          <w:sz w:val="28"/>
          <w:szCs w:val="28"/>
          <w:lang w:eastAsia="ru-RU" w:bidi="ru-RU"/>
        </w:rPr>
        <w:t>в</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уголовном</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законодательстве</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россии</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ч</w:t>
      </w:r>
      <w:r w:rsidRPr="00D93CFC">
        <w:rPr>
          <w:rFonts w:ascii="Times New Roman" w:eastAsia="Times New Roman" w:hAnsi="Times New Roman" w:cs="Times New Roman"/>
          <w:color w:val="000000"/>
          <w:kern w:val="0"/>
          <w:sz w:val="28"/>
          <w:szCs w:val="28"/>
          <w:lang w:eastAsia="ru-RU" w:bidi="ru-RU"/>
        </w:rPr>
        <w:t xml:space="preserve">. 2 </w:t>
      </w:r>
      <w:r w:rsidRPr="00D93CFC">
        <w:rPr>
          <w:rFonts w:ascii="Times New Roman" w:eastAsia="Times New Roman" w:hAnsi="Times New Roman" w:cs="Times New Roman" w:hint="eastAsia"/>
          <w:color w:val="000000"/>
          <w:kern w:val="0"/>
          <w:sz w:val="28"/>
          <w:szCs w:val="28"/>
          <w:lang w:eastAsia="ru-RU" w:bidi="ru-RU"/>
        </w:rPr>
        <w:t>ст</w:t>
      </w:r>
      <w:r w:rsidRPr="00D93CFC">
        <w:rPr>
          <w:rFonts w:ascii="Times New Roman" w:eastAsia="Times New Roman" w:hAnsi="Times New Roman" w:cs="Times New Roman"/>
          <w:color w:val="000000"/>
          <w:kern w:val="0"/>
          <w:sz w:val="28"/>
          <w:szCs w:val="28"/>
          <w:lang w:eastAsia="ru-RU" w:bidi="ru-RU"/>
        </w:rPr>
        <w:t xml:space="preserve">. 128.1, </w:t>
      </w:r>
      <w:r w:rsidRPr="00D93CFC">
        <w:rPr>
          <w:rFonts w:ascii="Times New Roman" w:eastAsia="Times New Roman" w:hAnsi="Times New Roman" w:cs="Times New Roman" w:hint="eastAsia"/>
          <w:color w:val="000000"/>
          <w:kern w:val="0"/>
          <w:sz w:val="28"/>
          <w:szCs w:val="28"/>
          <w:lang w:eastAsia="ru-RU" w:bidi="ru-RU"/>
        </w:rPr>
        <w:t>ч</w:t>
      </w:r>
      <w:r w:rsidRPr="00D93CFC">
        <w:rPr>
          <w:rFonts w:ascii="Times New Roman" w:eastAsia="Times New Roman" w:hAnsi="Times New Roman" w:cs="Times New Roman"/>
          <w:color w:val="000000"/>
          <w:kern w:val="0"/>
          <w:sz w:val="28"/>
          <w:szCs w:val="28"/>
          <w:lang w:eastAsia="ru-RU" w:bidi="ru-RU"/>
        </w:rPr>
        <w:t xml:space="preserve">. 3 </w:t>
      </w:r>
      <w:r w:rsidRPr="00D93CFC">
        <w:rPr>
          <w:rFonts w:ascii="Times New Roman" w:eastAsia="Times New Roman" w:hAnsi="Times New Roman" w:cs="Times New Roman" w:hint="eastAsia"/>
          <w:color w:val="000000"/>
          <w:kern w:val="0"/>
          <w:sz w:val="28"/>
          <w:szCs w:val="28"/>
          <w:lang w:eastAsia="ru-RU" w:bidi="ru-RU"/>
        </w:rPr>
        <w:t>ст</w:t>
      </w:r>
      <w:r w:rsidRPr="00D93CFC">
        <w:rPr>
          <w:rFonts w:ascii="Times New Roman" w:eastAsia="Times New Roman" w:hAnsi="Times New Roman" w:cs="Times New Roman"/>
          <w:color w:val="000000"/>
          <w:kern w:val="0"/>
          <w:sz w:val="28"/>
          <w:szCs w:val="28"/>
          <w:lang w:eastAsia="ru-RU" w:bidi="ru-RU"/>
        </w:rPr>
        <w:t xml:space="preserve">. 137, </w:t>
      </w:r>
      <w:r w:rsidRPr="00D93CFC">
        <w:rPr>
          <w:rFonts w:ascii="Times New Roman" w:eastAsia="Times New Roman" w:hAnsi="Times New Roman" w:cs="Times New Roman" w:hint="eastAsia"/>
          <w:color w:val="000000"/>
          <w:kern w:val="0"/>
          <w:sz w:val="28"/>
          <w:szCs w:val="28"/>
          <w:lang w:eastAsia="ru-RU" w:bidi="ru-RU"/>
        </w:rPr>
        <w:t>ст</w:t>
      </w:r>
      <w:r w:rsidRPr="00D93CFC">
        <w:rPr>
          <w:rFonts w:ascii="Times New Roman" w:eastAsia="Times New Roman" w:hAnsi="Times New Roman" w:cs="Times New Roman"/>
          <w:color w:val="000000"/>
          <w:kern w:val="0"/>
          <w:sz w:val="28"/>
          <w:szCs w:val="28"/>
          <w:lang w:eastAsia="ru-RU" w:bidi="ru-RU"/>
        </w:rPr>
        <w:t xml:space="preserve">. 171.2, </w:t>
      </w:r>
      <w:r w:rsidRPr="00D93CFC">
        <w:rPr>
          <w:rFonts w:ascii="Times New Roman" w:eastAsia="Times New Roman" w:hAnsi="Times New Roman" w:cs="Times New Roman" w:hint="eastAsia"/>
          <w:color w:val="000000"/>
          <w:kern w:val="0"/>
          <w:sz w:val="28"/>
          <w:szCs w:val="28"/>
          <w:lang w:eastAsia="ru-RU" w:bidi="ru-RU"/>
        </w:rPr>
        <w:t>ст</w:t>
      </w:r>
      <w:r w:rsidRPr="00D93CFC">
        <w:rPr>
          <w:rFonts w:ascii="Times New Roman" w:eastAsia="Times New Roman" w:hAnsi="Times New Roman" w:cs="Times New Roman"/>
          <w:color w:val="000000"/>
          <w:kern w:val="0"/>
          <w:sz w:val="28"/>
          <w:szCs w:val="28"/>
          <w:lang w:eastAsia="ru-RU" w:bidi="ru-RU"/>
        </w:rPr>
        <w:t xml:space="preserve">. 185.3, 187, 205.2, </w:t>
      </w:r>
      <w:r w:rsidRPr="00D93CFC">
        <w:rPr>
          <w:rFonts w:ascii="Times New Roman" w:eastAsia="Times New Roman" w:hAnsi="Times New Roman" w:cs="Times New Roman" w:hint="eastAsia"/>
          <w:color w:val="000000"/>
          <w:kern w:val="0"/>
          <w:sz w:val="28"/>
          <w:szCs w:val="28"/>
          <w:lang w:eastAsia="ru-RU" w:bidi="ru-RU"/>
        </w:rPr>
        <w:t>п</w:t>
      </w:r>
      <w:r w:rsidRPr="00D93CFC">
        <w:rPr>
          <w:rFonts w:ascii="Times New Roman" w:eastAsia="Times New Roman" w:hAnsi="Times New Roman" w:cs="Times New Roman"/>
          <w:color w:val="000000"/>
          <w:kern w:val="0"/>
          <w:sz w:val="28"/>
          <w:szCs w:val="28"/>
          <w:lang w:eastAsia="ru-RU" w:bidi="ru-RU"/>
        </w:rPr>
        <w:t>. "</w:t>
      </w:r>
      <w:r w:rsidRPr="00D93CFC">
        <w:rPr>
          <w:rFonts w:ascii="Times New Roman" w:eastAsia="Times New Roman" w:hAnsi="Times New Roman" w:cs="Times New Roman" w:hint="eastAsia"/>
          <w:color w:val="000000"/>
          <w:kern w:val="0"/>
          <w:sz w:val="28"/>
          <w:szCs w:val="28"/>
          <w:lang w:eastAsia="ru-RU" w:bidi="ru-RU"/>
        </w:rPr>
        <w:t>б</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ч</w:t>
      </w:r>
      <w:r w:rsidRPr="00D93CFC">
        <w:rPr>
          <w:rFonts w:ascii="Times New Roman" w:eastAsia="Times New Roman" w:hAnsi="Times New Roman" w:cs="Times New Roman"/>
          <w:color w:val="000000"/>
          <w:kern w:val="0"/>
          <w:sz w:val="28"/>
          <w:szCs w:val="28"/>
          <w:lang w:eastAsia="ru-RU" w:bidi="ru-RU"/>
        </w:rPr>
        <w:t xml:space="preserve">. 2 </w:t>
      </w:r>
      <w:r w:rsidRPr="00D93CFC">
        <w:rPr>
          <w:rFonts w:ascii="Times New Roman" w:eastAsia="Times New Roman" w:hAnsi="Times New Roman" w:cs="Times New Roman" w:hint="eastAsia"/>
          <w:color w:val="000000"/>
          <w:kern w:val="0"/>
          <w:sz w:val="28"/>
          <w:szCs w:val="28"/>
          <w:lang w:eastAsia="ru-RU" w:bidi="ru-RU"/>
        </w:rPr>
        <w:t>ст</w:t>
      </w:r>
      <w:r w:rsidRPr="00D93CFC">
        <w:rPr>
          <w:rFonts w:ascii="Times New Roman" w:eastAsia="Times New Roman" w:hAnsi="Times New Roman" w:cs="Times New Roman"/>
          <w:color w:val="000000"/>
          <w:kern w:val="0"/>
          <w:sz w:val="28"/>
          <w:szCs w:val="28"/>
          <w:lang w:eastAsia="ru-RU" w:bidi="ru-RU"/>
        </w:rPr>
        <w:t xml:space="preserve">. 228.1, </w:t>
      </w:r>
      <w:r w:rsidRPr="00D93CFC">
        <w:rPr>
          <w:rFonts w:ascii="Times New Roman" w:eastAsia="Times New Roman" w:hAnsi="Times New Roman" w:cs="Times New Roman" w:hint="eastAsia"/>
          <w:color w:val="000000"/>
          <w:kern w:val="0"/>
          <w:sz w:val="28"/>
          <w:szCs w:val="28"/>
          <w:lang w:eastAsia="ru-RU" w:bidi="ru-RU"/>
        </w:rPr>
        <w:t>п</w:t>
      </w:r>
      <w:r w:rsidRPr="00D93CFC">
        <w:rPr>
          <w:rFonts w:ascii="Times New Roman" w:eastAsia="Times New Roman" w:hAnsi="Times New Roman" w:cs="Times New Roman"/>
          <w:color w:val="000000"/>
          <w:kern w:val="0"/>
          <w:sz w:val="28"/>
          <w:szCs w:val="28"/>
          <w:lang w:eastAsia="ru-RU" w:bidi="ru-RU"/>
        </w:rPr>
        <w:t>. "</w:t>
      </w:r>
      <w:r w:rsidRPr="00D93CFC">
        <w:rPr>
          <w:rFonts w:ascii="Times New Roman" w:eastAsia="Times New Roman" w:hAnsi="Times New Roman" w:cs="Times New Roman" w:hint="eastAsia"/>
          <w:color w:val="000000"/>
          <w:kern w:val="0"/>
          <w:sz w:val="28"/>
          <w:szCs w:val="28"/>
          <w:lang w:eastAsia="ru-RU" w:bidi="ru-RU"/>
        </w:rPr>
        <w:t>б</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ч</w:t>
      </w:r>
      <w:r w:rsidRPr="00D93CFC">
        <w:rPr>
          <w:rFonts w:ascii="Times New Roman" w:eastAsia="Times New Roman" w:hAnsi="Times New Roman" w:cs="Times New Roman"/>
          <w:color w:val="000000"/>
          <w:kern w:val="0"/>
          <w:sz w:val="28"/>
          <w:szCs w:val="28"/>
          <w:lang w:eastAsia="ru-RU" w:bidi="ru-RU"/>
        </w:rPr>
        <w:t xml:space="preserve">. 3 </w:t>
      </w:r>
      <w:r w:rsidRPr="00D93CFC">
        <w:rPr>
          <w:rFonts w:ascii="Times New Roman" w:eastAsia="Times New Roman" w:hAnsi="Times New Roman" w:cs="Times New Roman" w:hint="eastAsia"/>
          <w:color w:val="000000"/>
          <w:kern w:val="0"/>
          <w:sz w:val="28"/>
          <w:szCs w:val="28"/>
          <w:lang w:eastAsia="ru-RU" w:bidi="ru-RU"/>
        </w:rPr>
        <w:t>ст</w:t>
      </w:r>
      <w:r w:rsidRPr="00D93CFC">
        <w:rPr>
          <w:rFonts w:ascii="Times New Roman" w:eastAsia="Times New Roman" w:hAnsi="Times New Roman" w:cs="Times New Roman"/>
          <w:color w:val="000000"/>
          <w:kern w:val="0"/>
          <w:sz w:val="28"/>
          <w:szCs w:val="28"/>
          <w:lang w:eastAsia="ru-RU" w:bidi="ru-RU"/>
        </w:rPr>
        <w:t xml:space="preserve">. 242, </w:t>
      </w:r>
      <w:r w:rsidRPr="00D93CFC">
        <w:rPr>
          <w:rFonts w:ascii="Times New Roman" w:eastAsia="Times New Roman" w:hAnsi="Times New Roman" w:cs="Times New Roman" w:hint="eastAsia"/>
          <w:color w:val="000000"/>
          <w:kern w:val="0"/>
          <w:sz w:val="28"/>
          <w:szCs w:val="28"/>
          <w:lang w:eastAsia="ru-RU" w:bidi="ru-RU"/>
        </w:rPr>
        <w:t>п</w:t>
      </w:r>
      <w:r w:rsidRPr="00D93CFC">
        <w:rPr>
          <w:rFonts w:ascii="Times New Roman" w:eastAsia="Times New Roman" w:hAnsi="Times New Roman" w:cs="Times New Roman"/>
          <w:color w:val="000000"/>
          <w:kern w:val="0"/>
          <w:sz w:val="28"/>
          <w:szCs w:val="28"/>
          <w:lang w:eastAsia="ru-RU" w:bidi="ru-RU"/>
        </w:rPr>
        <w:t>. "</w:t>
      </w:r>
      <w:r w:rsidRPr="00D93CFC">
        <w:rPr>
          <w:rFonts w:ascii="Times New Roman" w:eastAsia="Times New Roman" w:hAnsi="Times New Roman" w:cs="Times New Roman" w:hint="eastAsia"/>
          <w:color w:val="000000"/>
          <w:kern w:val="0"/>
          <w:sz w:val="28"/>
          <w:szCs w:val="28"/>
          <w:lang w:eastAsia="ru-RU" w:bidi="ru-RU"/>
        </w:rPr>
        <w:t>г</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ч</w:t>
      </w:r>
      <w:r w:rsidRPr="00D93CFC">
        <w:rPr>
          <w:rFonts w:ascii="Times New Roman" w:eastAsia="Times New Roman" w:hAnsi="Times New Roman" w:cs="Times New Roman"/>
          <w:color w:val="000000"/>
          <w:kern w:val="0"/>
          <w:sz w:val="28"/>
          <w:szCs w:val="28"/>
          <w:lang w:eastAsia="ru-RU" w:bidi="ru-RU"/>
        </w:rPr>
        <w:t xml:space="preserve">. 2 </w:t>
      </w:r>
      <w:r w:rsidRPr="00D93CFC">
        <w:rPr>
          <w:rFonts w:ascii="Times New Roman" w:eastAsia="Times New Roman" w:hAnsi="Times New Roman" w:cs="Times New Roman" w:hint="eastAsia"/>
          <w:color w:val="000000"/>
          <w:kern w:val="0"/>
          <w:sz w:val="28"/>
          <w:szCs w:val="28"/>
          <w:lang w:eastAsia="ru-RU" w:bidi="ru-RU"/>
        </w:rPr>
        <w:t>ст</w:t>
      </w:r>
      <w:r w:rsidRPr="00D93CFC">
        <w:rPr>
          <w:rFonts w:ascii="Times New Roman" w:eastAsia="Times New Roman" w:hAnsi="Times New Roman" w:cs="Times New Roman"/>
          <w:color w:val="000000"/>
          <w:kern w:val="0"/>
          <w:sz w:val="28"/>
          <w:szCs w:val="28"/>
          <w:lang w:eastAsia="ru-RU" w:bidi="ru-RU"/>
        </w:rPr>
        <w:t xml:space="preserve">. 242.1, </w:t>
      </w:r>
      <w:r w:rsidRPr="00D93CFC">
        <w:rPr>
          <w:rFonts w:ascii="Times New Roman" w:eastAsia="Times New Roman" w:hAnsi="Times New Roman" w:cs="Times New Roman" w:hint="eastAsia"/>
          <w:color w:val="000000"/>
          <w:kern w:val="0"/>
          <w:sz w:val="28"/>
          <w:szCs w:val="28"/>
          <w:lang w:eastAsia="ru-RU" w:bidi="ru-RU"/>
        </w:rPr>
        <w:t>п</w:t>
      </w:r>
      <w:r w:rsidRPr="00D93CFC">
        <w:rPr>
          <w:rFonts w:ascii="Times New Roman" w:eastAsia="Times New Roman" w:hAnsi="Times New Roman" w:cs="Times New Roman"/>
          <w:color w:val="000000"/>
          <w:kern w:val="0"/>
          <w:sz w:val="28"/>
          <w:szCs w:val="28"/>
          <w:lang w:eastAsia="ru-RU" w:bidi="ru-RU"/>
        </w:rPr>
        <w:t>. "</w:t>
      </w:r>
      <w:r w:rsidRPr="00D93CFC">
        <w:rPr>
          <w:rFonts w:ascii="Times New Roman" w:eastAsia="Times New Roman" w:hAnsi="Times New Roman" w:cs="Times New Roman" w:hint="eastAsia"/>
          <w:color w:val="000000"/>
          <w:kern w:val="0"/>
          <w:sz w:val="28"/>
          <w:szCs w:val="28"/>
          <w:lang w:eastAsia="ru-RU" w:bidi="ru-RU"/>
        </w:rPr>
        <w:t>г</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ч</w:t>
      </w:r>
      <w:r w:rsidRPr="00D93CFC">
        <w:rPr>
          <w:rFonts w:ascii="Times New Roman" w:eastAsia="Times New Roman" w:hAnsi="Times New Roman" w:cs="Times New Roman"/>
          <w:color w:val="000000"/>
          <w:kern w:val="0"/>
          <w:sz w:val="28"/>
          <w:szCs w:val="28"/>
          <w:lang w:eastAsia="ru-RU" w:bidi="ru-RU"/>
        </w:rPr>
        <w:t xml:space="preserve">. 2 </w:t>
      </w:r>
      <w:r w:rsidRPr="00D93CFC">
        <w:rPr>
          <w:rFonts w:ascii="Times New Roman" w:eastAsia="Times New Roman" w:hAnsi="Times New Roman" w:cs="Times New Roman" w:hint="eastAsia"/>
          <w:color w:val="000000"/>
          <w:kern w:val="0"/>
          <w:sz w:val="28"/>
          <w:szCs w:val="28"/>
          <w:lang w:eastAsia="ru-RU" w:bidi="ru-RU"/>
        </w:rPr>
        <w:t>ст</w:t>
      </w:r>
      <w:r w:rsidRPr="00D93CFC">
        <w:rPr>
          <w:rFonts w:ascii="Times New Roman" w:eastAsia="Times New Roman" w:hAnsi="Times New Roman" w:cs="Times New Roman"/>
          <w:color w:val="000000"/>
          <w:kern w:val="0"/>
          <w:sz w:val="28"/>
          <w:szCs w:val="28"/>
          <w:lang w:eastAsia="ru-RU" w:bidi="ru-RU"/>
        </w:rPr>
        <w:t xml:space="preserve">. 242.2, </w:t>
      </w:r>
      <w:r w:rsidRPr="00D93CFC">
        <w:rPr>
          <w:rFonts w:ascii="Times New Roman" w:eastAsia="Times New Roman" w:hAnsi="Times New Roman" w:cs="Times New Roman" w:hint="eastAsia"/>
          <w:color w:val="000000"/>
          <w:kern w:val="0"/>
          <w:sz w:val="28"/>
          <w:szCs w:val="28"/>
          <w:lang w:eastAsia="ru-RU" w:bidi="ru-RU"/>
        </w:rPr>
        <w:t>ст</w:t>
      </w:r>
      <w:r w:rsidRPr="00D93CFC">
        <w:rPr>
          <w:rFonts w:ascii="Times New Roman" w:eastAsia="Times New Roman" w:hAnsi="Times New Roman" w:cs="Times New Roman"/>
          <w:color w:val="000000"/>
          <w:kern w:val="0"/>
          <w:sz w:val="28"/>
          <w:szCs w:val="28"/>
          <w:lang w:eastAsia="ru-RU" w:bidi="ru-RU"/>
        </w:rPr>
        <w:t xml:space="preserve">. 159.6, </w:t>
      </w:r>
      <w:r w:rsidRPr="00D93CFC">
        <w:rPr>
          <w:rFonts w:ascii="Times New Roman" w:eastAsia="Times New Roman" w:hAnsi="Times New Roman" w:cs="Times New Roman" w:hint="eastAsia"/>
          <w:color w:val="000000"/>
          <w:kern w:val="0"/>
          <w:sz w:val="28"/>
          <w:szCs w:val="28"/>
          <w:lang w:eastAsia="ru-RU" w:bidi="ru-RU"/>
        </w:rPr>
        <w:t>ст</w:t>
      </w:r>
      <w:r w:rsidRPr="00D93CFC">
        <w:rPr>
          <w:rFonts w:ascii="Times New Roman" w:eastAsia="Times New Roman" w:hAnsi="Times New Roman" w:cs="Times New Roman"/>
          <w:color w:val="000000"/>
          <w:kern w:val="0"/>
          <w:sz w:val="28"/>
          <w:szCs w:val="28"/>
          <w:lang w:eastAsia="ru-RU" w:bidi="ru-RU"/>
        </w:rPr>
        <w:t xml:space="preserve">. 274, </w:t>
      </w:r>
      <w:r w:rsidRPr="00D93CFC">
        <w:rPr>
          <w:rFonts w:ascii="Times New Roman" w:eastAsia="Times New Roman" w:hAnsi="Times New Roman" w:cs="Times New Roman" w:hint="eastAsia"/>
          <w:color w:val="000000"/>
          <w:kern w:val="0"/>
          <w:sz w:val="28"/>
          <w:szCs w:val="28"/>
          <w:lang w:eastAsia="ru-RU" w:bidi="ru-RU"/>
        </w:rPr>
        <w:t>ч</w:t>
      </w:r>
      <w:r w:rsidRPr="00D93CFC">
        <w:rPr>
          <w:rFonts w:ascii="Times New Roman" w:eastAsia="Times New Roman" w:hAnsi="Times New Roman" w:cs="Times New Roman"/>
          <w:color w:val="000000"/>
          <w:kern w:val="0"/>
          <w:sz w:val="28"/>
          <w:szCs w:val="28"/>
          <w:lang w:eastAsia="ru-RU" w:bidi="ru-RU"/>
        </w:rPr>
        <w:t xml:space="preserve">. 2 </w:t>
      </w:r>
      <w:r w:rsidRPr="00D93CFC">
        <w:rPr>
          <w:rFonts w:ascii="Times New Roman" w:eastAsia="Times New Roman" w:hAnsi="Times New Roman" w:cs="Times New Roman" w:hint="eastAsia"/>
          <w:color w:val="000000"/>
          <w:kern w:val="0"/>
          <w:sz w:val="28"/>
          <w:szCs w:val="28"/>
          <w:lang w:eastAsia="ru-RU" w:bidi="ru-RU"/>
        </w:rPr>
        <w:t>ст</w:t>
      </w:r>
      <w:r w:rsidRPr="00D93CFC">
        <w:rPr>
          <w:rFonts w:ascii="Times New Roman" w:eastAsia="Times New Roman" w:hAnsi="Times New Roman" w:cs="Times New Roman"/>
          <w:color w:val="000000"/>
          <w:kern w:val="0"/>
          <w:sz w:val="28"/>
          <w:szCs w:val="28"/>
          <w:lang w:eastAsia="ru-RU" w:bidi="ru-RU"/>
        </w:rPr>
        <w:t xml:space="preserve">. 280, </w:t>
      </w:r>
      <w:r w:rsidRPr="00D93CFC">
        <w:rPr>
          <w:rFonts w:ascii="Times New Roman" w:eastAsia="Times New Roman" w:hAnsi="Times New Roman" w:cs="Times New Roman" w:hint="eastAsia"/>
          <w:color w:val="000000"/>
          <w:kern w:val="0"/>
          <w:sz w:val="28"/>
          <w:szCs w:val="28"/>
          <w:lang w:eastAsia="ru-RU" w:bidi="ru-RU"/>
        </w:rPr>
        <w:t>ч</w:t>
      </w:r>
      <w:r w:rsidRPr="00D93CFC">
        <w:rPr>
          <w:rFonts w:ascii="Times New Roman" w:eastAsia="Times New Roman" w:hAnsi="Times New Roman" w:cs="Times New Roman"/>
          <w:color w:val="000000"/>
          <w:kern w:val="0"/>
          <w:sz w:val="28"/>
          <w:szCs w:val="28"/>
          <w:lang w:eastAsia="ru-RU" w:bidi="ru-RU"/>
        </w:rPr>
        <w:t xml:space="preserve">. 2 </w:t>
      </w:r>
      <w:r w:rsidRPr="00D93CFC">
        <w:rPr>
          <w:rFonts w:ascii="Times New Roman" w:eastAsia="Times New Roman" w:hAnsi="Times New Roman" w:cs="Times New Roman" w:hint="eastAsia"/>
          <w:color w:val="000000"/>
          <w:kern w:val="0"/>
          <w:sz w:val="28"/>
          <w:szCs w:val="28"/>
          <w:lang w:eastAsia="ru-RU" w:bidi="ru-RU"/>
        </w:rPr>
        <w:t>ст</w:t>
      </w:r>
      <w:r w:rsidRPr="00D93CFC">
        <w:rPr>
          <w:rFonts w:ascii="Times New Roman" w:eastAsia="Times New Roman" w:hAnsi="Times New Roman" w:cs="Times New Roman"/>
          <w:color w:val="000000"/>
          <w:kern w:val="0"/>
          <w:sz w:val="28"/>
          <w:szCs w:val="28"/>
          <w:lang w:eastAsia="ru-RU" w:bidi="ru-RU"/>
        </w:rPr>
        <w:t xml:space="preserve">. 280.1, </w:t>
      </w:r>
      <w:r w:rsidRPr="00D93CFC">
        <w:rPr>
          <w:rFonts w:ascii="Times New Roman" w:eastAsia="Times New Roman" w:hAnsi="Times New Roman" w:cs="Times New Roman" w:hint="eastAsia"/>
          <w:color w:val="000000"/>
          <w:kern w:val="0"/>
          <w:sz w:val="28"/>
          <w:szCs w:val="28"/>
          <w:lang w:eastAsia="ru-RU" w:bidi="ru-RU"/>
        </w:rPr>
        <w:t>ст</w:t>
      </w:r>
      <w:r w:rsidRPr="00D93CFC">
        <w:rPr>
          <w:rFonts w:ascii="Times New Roman" w:eastAsia="Times New Roman" w:hAnsi="Times New Roman" w:cs="Times New Roman"/>
          <w:color w:val="000000"/>
          <w:kern w:val="0"/>
          <w:sz w:val="28"/>
          <w:szCs w:val="28"/>
          <w:lang w:eastAsia="ru-RU" w:bidi="ru-RU"/>
        </w:rPr>
        <w:t xml:space="preserve">. 282 </w:t>
      </w:r>
      <w:r w:rsidRPr="00D93CFC">
        <w:rPr>
          <w:rFonts w:ascii="Times New Roman" w:eastAsia="Times New Roman" w:hAnsi="Times New Roman" w:cs="Times New Roman" w:hint="eastAsia"/>
          <w:color w:val="000000"/>
          <w:kern w:val="0"/>
          <w:sz w:val="28"/>
          <w:szCs w:val="28"/>
          <w:lang w:eastAsia="ru-RU" w:bidi="ru-RU"/>
        </w:rPr>
        <w:t>ук</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рф</w:t>
      </w:r>
      <w:r w:rsidRPr="00D93CFC">
        <w:rPr>
          <w:rFonts w:ascii="Times New Roman" w:eastAsia="Times New Roman" w:hAnsi="Times New Roman" w:cs="Times New Roman"/>
          <w:color w:val="000000"/>
          <w:kern w:val="0"/>
          <w:sz w:val="28"/>
          <w:szCs w:val="28"/>
          <w:lang w:eastAsia="ru-RU" w:bidi="ru-RU"/>
        </w:rPr>
        <w:t>) 133</w:t>
      </w:r>
    </w:p>
    <w:p w:rsidR="00D93CFC" w:rsidRPr="00D93CFC" w:rsidRDefault="00D93CFC" w:rsidP="00D93CFC">
      <w:pPr>
        <w:rPr>
          <w:rFonts w:ascii="Times New Roman" w:eastAsia="Times New Roman" w:hAnsi="Times New Roman" w:cs="Times New Roman"/>
          <w:color w:val="000000"/>
          <w:kern w:val="0"/>
          <w:sz w:val="28"/>
          <w:szCs w:val="28"/>
          <w:lang w:eastAsia="ru-RU" w:bidi="ru-RU"/>
        </w:rPr>
      </w:pPr>
      <w:r w:rsidRPr="00D93CFC">
        <w:rPr>
          <w:rFonts w:ascii="Times New Roman" w:eastAsia="Times New Roman" w:hAnsi="Times New Roman" w:cs="Times New Roman"/>
          <w:color w:val="000000"/>
          <w:kern w:val="0"/>
          <w:sz w:val="28"/>
          <w:szCs w:val="28"/>
          <w:lang w:eastAsia="ru-RU" w:bidi="ru-RU"/>
        </w:rPr>
        <w:t xml:space="preserve">3. </w:t>
      </w:r>
      <w:r w:rsidRPr="00D93CFC">
        <w:rPr>
          <w:rFonts w:ascii="Times New Roman" w:eastAsia="Times New Roman" w:hAnsi="Times New Roman" w:cs="Times New Roman" w:hint="eastAsia"/>
          <w:color w:val="000000"/>
          <w:kern w:val="0"/>
          <w:sz w:val="28"/>
          <w:szCs w:val="28"/>
          <w:lang w:eastAsia="ru-RU" w:bidi="ru-RU"/>
        </w:rPr>
        <w:t>Криминологические</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и</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правовые</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основания</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включения</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в</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составы</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преступлений</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главы</w:t>
      </w:r>
      <w:r w:rsidRPr="00D93CFC">
        <w:rPr>
          <w:rFonts w:ascii="Times New Roman" w:eastAsia="Times New Roman" w:hAnsi="Times New Roman" w:cs="Times New Roman"/>
          <w:color w:val="000000"/>
          <w:kern w:val="0"/>
          <w:sz w:val="28"/>
          <w:szCs w:val="28"/>
          <w:lang w:eastAsia="ru-RU" w:bidi="ru-RU"/>
        </w:rPr>
        <w:t xml:space="preserve"> 25 </w:t>
      </w:r>
      <w:r w:rsidRPr="00D93CFC">
        <w:rPr>
          <w:rFonts w:ascii="Times New Roman" w:eastAsia="Times New Roman" w:hAnsi="Times New Roman" w:cs="Times New Roman" w:hint="eastAsia"/>
          <w:color w:val="000000"/>
          <w:kern w:val="0"/>
          <w:sz w:val="28"/>
          <w:szCs w:val="28"/>
          <w:lang w:eastAsia="ru-RU" w:bidi="ru-RU"/>
        </w:rPr>
        <w:t>ук</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рф</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способа</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совершения</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преступлений</w:t>
      </w:r>
      <w:r w:rsidRPr="00D93CFC">
        <w:rPr>
          <w:rFonts w:ascii="Times New Roman" w:eastAsia="Times New Roman" w:hAnsi="Times New Roman" w:cs="Times New Roman"/>
          <w:color w:val="000000"/>
          <w:kern w:val="0"/>
          <w:sz w:val="28"/>
          <w:szCs w:val="28"/>
          <w:lang w:eastAsia="ru-RU" w:bidi="ru-RU"/>
        </w:rPr>
        <w:t xml:space="preserve"> &amp;laquo;</w:t>
      </w:r>
      <w:r w:rsidRPr="00D93CFC">
        <w:rPr>
          <w:rFonts w:ascii="Times New Roman" w:eastAsia="Times New Roman" w:hAnsi="Times New Roman" w:cs="Times New Roman" w:hint="eastAsia"/>
          <w:color w:val="000000"/>
          <w:kern w:val="0"/>
          <w:sz w:val="28"/>
          <w:szCs w:val="28"/>
          <w:lang w:eastAsia="ru-RU" w:bidi="ru-RU"/>
        </w:rPr>
        <w:t>с</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использованием</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компьютерных</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технологий</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сети</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интернет</w:t>
      </w:r>
      <w:r w:rsidRPr="00D93CFC">
        <w:rPr>
          <w:rFonts w:ascii="Times New Roman" w:eastAsia="Times New Roman" w:hAnsi="Times New Roman" w:cs="Times New Roman"/>
          <w:color w:val="000000"/>
          <w:kern w:val="0"/>
          <w:sz w:val="28"/>
          <w:szCs w:val="28"/>
          <w:lang w:eastAsia="ru-RU" w:bidi="ru-RU"/>
        </w:rPr>
        <w:t>)&amp;raquo; (</w:t>
      </w:r>
      <w:r w:rsidRPr="00D93CFC">
        <w:rPr>
          <w:rFonts w:ascii="Times New Roman" w:eastAsia="Times New Roman" w:hAnsi="Times New Roman" w:cs="Times New Roman" w:hint="eastAsia"/>
          <w:color w:val="000000"/>
          <w:kern w:val="0"/>
          <w:sz w:val="28"/>
          <w:szCs w:val="28"/>
          <w:lang w:eastAsia="ru-RU" w:bidi="ru-RU"/>
        </w:rPr>
        <w:t>ч</w:t>
      </w:r>
      <w:r w:rsidRPr="00D93CFC">
        <w:rPr>
          <w:rFonts w:ascii="Times New Roman" w:eastAsia="Times New Roman" w:hAnsi="Times New Roman" w:cs="Times New Roman"/>
          <w:color w:val="000000"/>
          <w:kern w:val="0"/>
          <w:sz w:val="28"/>
          <w:szCs w:val="28"/>
          <w:lang w:eastAsia="ru-RU" w:bidi="ru-RU"/>
        </w:rPr>
        <w:t xml:space="preserve">.2 </w:t>
      </w:r>
      <w:r w:rsidRPr="00D93CFC">
        <w:rPr>
          <w:rFonts w:ascii="Times New Roman" w:eastAsia="Times New Roman" w:hAnsi="Times New Roman" w:cs="Times New Roman" w:hint="eastAsia"/>
          <w:color w:val="000000"/>
          <w:kern w:val="0"/>
          <w:sz w:val="28"/>
          <w:szCs w:val="28"/>
          <w:lang w:eastAsia="ru-RU" w:bidi="ru-RU"/>
        </w:rPr>
        <w:t>ст</w:t>
      </w:r>
      <w:r w:rsidRPr="00D93CFC">
        <w:rPr>
          <w:rFonts w:ascii="Times New Roman" w:eastAsia="Times New Roman" w:hAnsi="Times New Roman" w:cs="Times New Roman"/>
          <w:color w:val="000000"/>
          <w:kern w:val="0"/>
          <w:sz w:val="28"/>
          <w:szCs w:val="28"/>
          <w:lang w:eastAsia="ru-RU" w:bidi="ru-RU"/>
        </w:rPr>
        <w:t xml:space="preserve">. 228.1, </w:t>
      </w:r>
      <w:r w:rsidRPr="00D93CFC">
        <w:rPr>
          <w:rFonts w:ascii="Times New Roman" w:eastAsia="Times New Roman" w:hAnsi="Times New Roman" w:cs="Times New Roman" w:hint="eastAsia"/>
          <w:color w:val="000000"/>
          <w:kern w:val="0"/>
          <w:sz w:val="28"/>
          <w:szCs w:val="28"/>
          <w:lang w:eastAsia="ru-RU" w:bidi="ru-RU"/>
        </w:rPr>
        <w:t>ст</w:t>
      </w:r>
      <w:r w:rsidRPr="00D93CFC">
        <w:rPr>
          <w:rFonts w:ascii="Times New Roman" w:eastAsia="Times New Roman" w:hAnsi="Times New Roman" w:cs="Times New Roman"/>
          <w:color w:val="000000"/>
          <w:kern w:val="0"/>
          <w:sz w:val="28"/>
          <w:szCs w:val="28"/>
          <w:lang w:eastAsia="ru-RU" w:bidi="ru-RU"/>
        </w:rPr>
        <w:t xml:space="preserve">.230 </w:t>
      </w:r>
      <w:r w:rsidRPr="00D93CFC">
        <w:rPr>
          <w:rFonts w:ascii="Times New Roman" w:eastAsia="Times New Roman" w:hAnsi="Times New Roman" w:cs="Times New Roman" w:hint="eastAsia"/>
          <w:color w:val="000000"/>
          <w:kern w:val="0"/>
          <w:sz w:val="28"/>
          <w:szCs w:val="28"/>
          <w:lang w:eastAsia="ru-RU" w:bidi="ru-RU"/>
        </w:rPr>
        <w:t>ук</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рф</w:t>
      </w:r>
      <w:r w:rsidRPr="00D93CFC">
        <w:rPr>
          <w:rFonts w:ascii="Times New Roman" w:eastAsia="Times New Roman" w:hAnsi="Times New Roman" w:cs="Times New Roman"/>
          <w:color w:val="000000"/>
          <w:kern w:val="0"/>
          <w:sz w:val="28"/>
          <w:szCs w:val="28"/>
          <w:lang w:eastAsia="ru-RU" w:bidi="ru-RU"/>
        </w:rPr>
        <w:t>) 163</w:t>
      </w:r>
    </w:p>
    <w:p w:rsidR="00D93CFC" w:rsidRPr="00D93CFC" w:rsidRDefault="00D93CFC" w:rsidP="00D93CFC">
      <w:pPr>
        <w:rPr>
          <w:rFonts w:ascii="Times New Roman" w:eastAsia="Times New Roman" w:hAnsi="Times New Roman" w:cs="Times New Roman"/>
          <w:color w:val="000000"/>
          <w:kern w:val="0"/>
          <w:sz w:val="28"/>
          <w:szCs w:val="28"/>
          <w:lang w:eastAsia="ru-RU" w:bidi="ru-RU"/>
        </w:rPr>
      </w:pPr>
      <w:r w:rsidRPr="00D93CFC">
        <w:rPr>
          <w:rFonts w:ascii="Times New Roman" w:eastAsia="Times New Roman" w:hAnsi="Times New Roman" w:cs="Times New Roman" w:hint="eastAsia"/>
          <w:color w:val="000000"/>
          <w:kern w:val="0"/>
          <w:sz w:val="28"/>
          <w:szCs w:val="28"/>
          <w:lang w:eastAsia="ru-RU" w:bidi="ru-RU"/>
        </w:rPr>
        <w:t>Заключение</w:t>
      </w:r>
      <w:r w:rsidRPr="00D93CFC">
        <w:rPr>
          <w:rFonts w:ascii="Times New Roman" w:eastAsia="Times New Roman" w:hAnsi="Times New Roman" w:cs="Times New Roman"/>
          <w:color w:val="000000"/>
          <w:kern w:val="0"/>
          <w:sz w:val="28"/>
          <w:szCs w:val="28"/>
          <w:lang w:eastAsia="ru-RU" w:bidi="ru-RU"/>
        </w:rPr>
        <w:t xml:space="preserve"> 191</w:t>
      </w:r>
    </w:p>
    <w:p w:rsidR="00D93CFC" w:rsidRPr="00D93CFC" w:rsidRDefault="00D93CFC" w:rsidP="00D93CFC">
      <w:pPr>
        <w:rPr>
          <w:rFonts w:ascii="Times New Roman" w:eastAsia="Times New Roman" w:hAnsi="Times New Roman" w:cs="Times New Roman"/>
          <w:color w:val="000000"/>
          <w:kern w:val="0"/>
          <w:sz w:val="28"/>
          <w:szCs w:val="28"/>
          <w:lang w:eastAsia="ru-RU" w:bidi="ru-RU"/>
        </w:rPr>
      </w:pPr>
      <w:r w:rsidRPr="00D93CFC">
        <w:rPr>
          <w:rFonts w:ascii="Times New Roman" w:eastAsia="Times New Roman" w:hAnsi="Times New Roman" w:cs="Times New Roman" w:hint="eastAsia"/>
          <w:color w:val="000000"/>
          <w:kern w:val="0"/>
          <w:sz w:val="28"/>
          <w:szCs w:val="28"/>
          <w:lang w:eastAsia="ru-RU" w:bidi="ru-RU"/>
        </w:rPr>
        <w:t>Список</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использованной</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литературы</w:t>
      </w:r>
      <w:r w:rsidRPr="00D93CFC">
        <w:rPr>
          <w:rFonts w:ascii="Times New Roman" w:eastAsia="Times New Roman" w:hAnsi="Times New Roman" w:cs="Times New Roman"/>
          <w:color w:val="000000"/>
          <w:kern w:val="0"/>
          <w:sz w:val="28"/>
          <w:szCs w:val="28"/>
          <w:lang w:eastAsia="ru-RU" w:bidi="ru-RU"/>
        </w:rPr>
        <w:t xml:space="preserve"> 201</w:t>
      </w:r>
    </w:p>
    <w:p w:rsidR="00D93CFC" w:rsidRPr="00D93CFC" w:rsidRDefault="00D93CFC" w:rsidP="00D93CFC">
      <w:pPr>
        <w:rPr>
          <w:rFonts w:ascii="Times New Roman" w:eastAsia="Times New Roman" w:hAnsi="Times New Roman" w:cs="Times New Roman"/>
          <w:color w:val="000000"/>
          <w:kern w:val="0"/>
          <w:sz w:val="28"/>
          <w:szCs w:val="28"/>
          <w:lang w:eastAsia="ru-RU" w:bidi="ru-RU"/>
        </w:rPr>
      </w:pPr>
    </w:p>
    <w:p w:rsidR="00D93CFC" w:rsidRPr="00D93CFC" w:rsidRDefault="00D93CFC" w:rsidP="00D93CFC">
      <w:pPr>
        <w:rPr>
          <w:rFonts w:ascii="Times New Roman" w:eastAsia="Times New Roman" w:hAnsi="Times New Roman" w:cs="Times New Roman"/>
          <w:color w:val="000000"/>
          <w:kern w:val="0"/>
          <w:sz w:val="28"/>
          <w:szCs w:val="28"/>
          <w:lang w:eastAsia="ru-RU" w:bidi="ru-RU"/>
        </w:rPr>
      </w:pPr>
    </w:p>
    <w:p w:rsidR="00D93CFC" w:rsidRPr="00D93CFC" w:rsidRDefault="00D93CFC" w:rsidP="00D93CFC">
      <w:pPr>
        <w:rPr>
          <w:rFonts w:ascii="Times New Roman" w:eastAsia="Times New Roman" w:hAnsi="Times New Roman" w:cs="Times New Roman"/>
          <w:color w:val="000000"/>
          <w:kern w:val="0"/>
          <w:sz w:val="28"/>
          <w:szCs w:val="28"/>
          <w:lang w:eastAsia="ru-RU" w:bidi="ru-RU"/>
        </w:rPr>
      </w:pPr>
      <w:r w:rsidRPr="00D93CFC">
        <w:rPr>
          <w:rFonts w:ascii="Times New Roman" w:eastAsia="Times New Roman" w:hAnsi="Times New Roman" w:cs="Times New Roman" w:hint="eastAsia"/>
          <w:color w:val="000000"/>
          <w:kern w:val="0"/>
          <w:sz w:val="28"/>
          <w:szCs w:val="28"/>
          <w:lang w:eastAsia="ru-RU" w:bidi="ru-RU"/>
        </w:rPr>
        <w:t>Характеристика</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причин</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и</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условий</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совершения</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преступлений</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в</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сфере</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незаконного</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оборота</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наркотиков</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использованием</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компьютерных</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технологий</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сети</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интернет</w:t>
      </w:r>
      <w:r w:rsidRPr="00D93CFC">
        <w:rPr>
          <w:rFonts w:ascii="Times New Roman" w:eastAsia="Times New Roman" w:hAnsi="Times New Roman" w:cs="Times New Roman"/>
          <w:color w:val="000000"/>
          <w:kern w:val="0"/>
          <w:sz w:val="28"/>
          <w:szCs w:val="28"/>
          <w:lang w:eastAsia="ru-RU" w:bidi="ru-RU"/>
        </w:rPr>
        <w:t>)</w:t>
      </w:r>
    </w:p>
    <w:p w:rsidR="00D93CFC" w:rsidRPr="00D93CFC" w:rsidRDefault="00D93CFC" w:rsidP="00D93CFC">
      <w:pPr>
        <w:rPr>
          <w:rFonts w:ascii="Times New Roman" w:eastAsia="Times New Roman" w:hAnsi="Times New Roman" w:cs="Times New Roman"/>
          <w:color w:val="000000"/>
          <w:kern w:val="0"/>
          <w:sz w:val="28"/>
          <w:szCs w:val="28"/>
          <w:lang w:eastAsia="ru-RU" w:bidi="ru-RU"/>
        </w:rPr>
      </w:pPr>
      <w:r w:rsidRPr="00D93CFC">
        <w:rPr>
          <w:rFonts w:ascii="Times New Roman" w:eastAsia="Times New Roman" w:hAnsi="Times New Roman" w:cs="Times New Roman" w:hint="eastAsia"/>
          <w:color w:val="000000"/>
          <w:kern w:val="0"/>
          <w:sz w:val="28"/>
          <w:szCs w:val="28"/>
          <w:lang w:eastAsia="ru-RU" w:bidi="ru-RU"/>
        </w:rPr>
        <w:t>Особенности</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личности</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субъектов</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преступлений</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в</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сфере</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незаконного</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оборота</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наркотиков</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использованием</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компьютерных</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технологий</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сети</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интернет</w:t>
      </w:r>
      <w:r w:rsidRPr="00D93CFC">
        <w:rPr>
          <w:rFonts w:ascii="Times New Roman" w:eastAsia="Times New Roman" w:hAnsi="Times New Roman" w:cs="Times New Roman"/>
          <w:color w:val="000000"/>
          <w:kern w:val="0"/>
          <w:sz w:val="28"/>
          <w:szCs w:val="28"/>
          <w:lang w:eastAsia="ru-RU" w:bidi="ru-RU"/>
        </w:rPr>
        <w:t>)</w:t>
      </w:r>
    </w:p>
    <w:p w:rsidR="00D93CFC" w:rsidRPr="00D93CFC" w:rsidRDefault="00D93CFC" w:rsidP="00D93CFC">
      <w:pPr>
        <w:rPr>
          <w:rFonts w:ascii="Times New Roman" w:eastAsia="Times New Roman" w:hAnsi="Times New Roman" w:cs="Times New Roman"/>
          <w:color w:val="000000"/>
          <w:kern w:val="0"/>
          <w:sz w:val="28"/>
          <w:szCs w:val="28"/>
          <w:lang w:eastAsia="ru-RU" w:bidi="ru-RU"/>
        </w:rPr>
      </w:pPr>
      <w:r w:rsidRPr="00D93CFC">
        <w:rPr>
          <w:rFonts w:ascii="Times New Roman" w:eastAsia="Times New Roman" w:hAnsi="Times New Roman" w:cs="Times New Roman" w:hint="eastAsia"/>
          <w:color w:val="000000"/>
          <w:kern w:val="0"/>
          <w:sz w:val="28"/>
          <w:szCs w:val="28"/>
          <w:lang w:eastAsia="ru-RU" w:bidi="ru-RU"/>
        </w:rPr>
        <w:t>Основания</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криминализации</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преступлений</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совершаемых</w:t>
      </w:r>
      <w:r w:rsidRPr="00D93CFC">
        <w:rPr>
          <w:rFonts w:ascii="Times New Roman" w:eastAsia="Times New Roman" w:hAnsi="Times New Roman" w:cs="Times New Roman"/>
          <w:color w:val="000000"/>
          <w:kern w:val="0"/>
          <w:sz w:val="28"/>
          <w:szCs w:val="28"/>
          <w:lang w:eastAsia="ru-RU" w:bidi="ru-RU"/>
        </w:rPr>
        <w:t xml:space="preserve"> &amp;laquo;</w:t>
      </w:r>
      <w:r w:rsidRPr="00D93CFC">
        <w:rPr>
          <w:rFonts w:ascii="Times New Roman" w:eastAsia="Times New Roman" w:hAnsi="Times New Roman" w:cs="Times New Roman" w:hint="eastAsia"/>
          <w:color w:val="000000"/>
          <w:kern w:val="0"/>
          <w:sz w:val="28"/>
          <w:szCs w:val="28"/>
          <w:lang w:eastAsia="ru-RU" w:bidi="ru-RU"/>
        </w:rPr>
        <w:t>с</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использованием</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компьютерных</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технологий</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сети</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интернет</w:t>
      </w:r>
      <w:r w:rsidRPr="00D93CFC">
        <w:rPr>
          <w:rFonts w:ascii="Times New Roman" w:eastAsia="Times New Roman" w:hAnsi="Times New Roman" w:cs="Times New Roman"/>
          <w:color w:val="000000"/>
          <w:kern w:val="0"/>
          <w:sz w:val="28"/>
          <w:szCs w:val="28"/>
          <w:lang w:eastAsia="ru-RU" w:bidi="ru-RU"/>
        </w:rPr>
        <w:t xml:space="preserve">)&amp;raquo; </w:t>
      </w:r>
      <w:r w:rsidRPr="00D93CFC">
        <w:rPr>
          <w:rFonts w:ascii="Times New Roman" w:eastAsia="Times New Roman" w:hAnsi="Times New Roman" w:cs="Times New Roman" w:hint="eastAsia"/>
          <w:color w:val="000000"/>
          <w:kern w:val="0"/>
          <w:sz w:val="28"/>
          <w:szCs w:val="28"/>
          <w:lang w:eastAsia="ru-RU" w:bidi="ru-RU"/>
        </w:rPr>
        <w:t>в</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уголовном</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законодательстве</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россии</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ч</w:t>
      </w:r>
      <w:r w:rsidRPr="00D93CFC">
        <w:rPr>
          <w:rFonts w:ascii="Times New Roman" w:eastAsia="Times New Roman" w:hAnsi="Times New Roman" w:cs="Times New Roman"/>
          <w:color w:val="000000"/>
          <w:kern w:val="0"/>
          <w:sz w:val="28"/>
          <w:szCs w:val="28"/>
          <w:lang w:eastAsia="ru-RU" w:bidi="ru-RU"/>
        </w:rPr>
        <w:t xml:space="preserve">. 2 </w:t>
      </w:r>
      <w:r w:rsidRPr="00D93CFC">
        <w:rPr>
          <w:rFonts w:ascii="Times New Roman" w:eastAsia="Times New Roman" w:hAnsi="Times New Roman" w:cs="Times New Roman" w:hint="eastAsia"/>
          <w:color w:val="000000"/>
          <w:kern w:val="0"/>
          <w:sz w:val="28"/>
          <w:szCs w:val="28"/>
          <w:lang w:eastAsia="ru-RU" w:bidi="ru-RU"/>
        </w:rPr>
        <w:t>ст</w:t>
      </w:r>
      <w:r w:rsidRPr="00D93CFC">
        <w:rPr>
          <w:rFonts w:ascii="Times New Roman" w:eastAsia="Times New Roman" w:hAnsi="Times New Roman" w:cs="Times New Roman"/>
          <w:color w:val="000000"/>
          <w:kern w:val="0"/>
          <w:sz w:val="28"/>
          <w:szCs w:val="28"/>
          <w:lang w:eastAsia="ru-RU" w:bidi="ru-RU"/>
        </w:rPr>
        <w:t xml:space="preserve">. 128.1, </w:t>
      </w:r>
      <w:r w:rsidRPr="00D93CFC">
        <w:rPr>
          <w:rFonts w:ascii="Times New Roman" w:eastAsia="Times New Roman" w:hAnsi="Times New Roman" w:cs="Times New Roman" w:hint="eastAsia"/>
          <w:color w:val="000000"/>
          <w:kern w:val="0"/>
          <w:sz w:val="28"/>
          <w:szCs w:val="28"/>
          <w:lang w:eastAsia="ru-RU" w:bidi="ru-RU"/>
        </w:rPr>
        <w:t>ч</w:t>
      </w:r>
      <w:r w:rsidRPr="00D93CFC">
        <w:rPr>
          <w:rFonts w:ascii="Times New Roman" w:eastAsia="Times New Roman" w:hAnsi="Times New Roman" w:cs="Times New Roman"/>
          <w:color w:val="000000"/>
          <w:kern w:val="0"/>
          <w:sz w:val="28"/>
          <w:szCs w:val="28"/>
          <w:lang w:eastAsia="ru-RU" w:bidi="ru-RU"/>
        </w:rPr>
        <w:t xml:space="preserve">. 3 </w:t>
      </w:r>
      <w:r w:rsidRPr="00D93CFC">
        <w:rPr>
          <w:rFonts w:ascii="Times New Roman" w:eastAsia="Times New Roman" w:hAnsi="Times New Roman" w:cs="Times New Roman" w:hint="eastAsia"/>
          <w:color w:val="000000"/>
          <w:kern w:val="0"/>
          <w:sz w:val="28"/>
          <w:szCs w:val="28"/>
          <w:lang w:eastAsia="ru-RU" w:bidi="ru-RU"/>
        </w:rPr>
        <w:t>ст</w:t>
      </w:r>
      <w:r w:rsidRPr="00D93CFC">
        <w:rPr>
          <w:rFonts w:ascii="Times New Roman" w:eastAsia="Times New Roman" w:hAnsi="Times New Roman" w:cs="Times New Roman"/>
          <w:color w:val="000000"/>
          <w:kern w:val="0"/>
          <w:sz w:val="28"/>
          <w:szCs w:val="28"/>
          <w:lang w:eastAsia="ru-RU" w:bidi="ru-RU"/>
        </w:rPr>
        <w:t xml:space="preserve">. 137, </w:t>
      </w:r>
      <w:r w:rsidRPr="00D93CFC">
        <w:rPr>
          <w:rFonts w:ascii="Times New Roman" w:eastAsia="Times New Roman" w:hAnsi="Times New Roman" w:cs="Times New Roman" w:hint="eastAsia"/>
          <w:color w:val="000000"/>
          <w:kern w:val="0"/>
          <w:sz w:val="28"/>
          <w:szCs w:val="28"/>
          <w:lang w:eastAsia="ru-RU" w:bidi="ru-RU"/>
        </w:rPr>
        <w:t>ст</w:t>
      </w:r>
      <w:r w:rsidRPr="00D93CFC">
        <w:rPr>
          <w:rFonts w:ascii="Times New Roman" w:eastAsia="Times New Roman" w:hAnsi="Times New Roman" w:cs="Times New Roman"/>
          <w:color w:val="000000"/>
          <w:kern w:val="0"/>
          <w:sz w:val="28"/>
          <w:szCs w:val="28"/>
          <w:lang w:eastAsia="ru-RU" w:bidi="ru-RU"/>
        </w:rPr>
        <w:t xml:space="preserve">. 171.2, </w:t>
      </w:r>
      <w:r w:rsidRPr="00D93CFC">
        <w:rPr>
          <w:rFonts w:ascii="Times New Roman" w:eastAsia="Times New Roman" w:hAnsi="Times New Roman" w:cs="Times New Roman" w:hint="eastAsia"/>
          <w:color w:val="000000"/>
          <w:kern w:val="0"/>
          <w:sz w:val="28"/>
          <w:szCs w:val="28"/>
          <w:lang w:eastAsia="ru-RU" w:bidi="ru-RU"/>
        </w:rPr>
        <w:t>ст</w:t>
      </w:r>
      <w:r w:rsidRPr="00D93CFC">
        <w:rPr>
          <w:rFonts w:ascii="Times New Roman" w:eastAsia="Times New Roman" w:hAnsi="Times New Roman" w:cs="Times New Roman"/>
          <w:color w:val="000000"/>
          <w:kern w:val="0"/>
          <w:sz w:val="28"/>
          <w:szCs w:val="28"/>
          <w:lang w:eastAsia="ru-RU" w:bidi="ru-RU"/>
        </w:rPr>
        <w:t xml:space="preserve">. 185.3, 187, 205.2, </w:t>
      </w:r>
      <w:r w:rsidRPr="00D93CFC">
        <w:rPr>
          <w:rFonts w:ascii="Times New Roman" w:eastAsia="Times New Roman" w:hAnsi="Times New Roman" w:cs="Times New Roman" w:hint="eastAsia"/>
          <w:color w:val="000000"/>
          <w:kern w:val="0"/>
          <w:sz w:val="28"/>
          <w:szCs w:val="28"/>
          <w:lang w:eastAsia="ru-RU" w:bidi="ru-RU"/>
        </w:rPr>
        <w:t>п</w:t>
      </w:r>
      <w:r w:rsidRPr="00D93CFC">
        <w:rPr>
          <w:rFonts w:ascii="Times New Roman" w:eastAsia="Times New Roman" w:hAnsi="Times New Roman" w:cs="Times New Roman"/>
          <w:color w:val="000000"/>
          <w:kern w:val="0"/>
          <w:sz w:val="28"/>
          <w:szCs w:val="28"/>
          <w:lang w:eastAsia="ru-RU" w:bidi="ru-RU"/>
        </w:rPr>
        <w:t>. "</w:t>
      </w:r>
      <w:r w:rsidRPr="00D93CFC">
        <w:rPr>
          <w:rFonts w:ascii="Times New Roman" w:eastAsia="Times New Roman" w:hAnsi="Times New Roman" w:cs="Times New Roman" w:hint="eastAsia"/>
          <w:color w:val="000000"/>
          <w:kern w:val="0"/>
          <w:sz w:val="28"/>
          <w:szCs w:val="28"/>
          <w:lang w:eastAsia="ru-RU" w:bidi="ru-RU"/>
        </w:rPr>
        <w:t>б</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ч</w:t>
      </w:r>
      <w:r w:rsidRPr="00D93CFC">
        <w:rPr>
          <w:rFonts w:ascii="Times New Roman" w:eastAsia="Times New Roman" w:hAnsi="Times New Roman" w:cs="Times New Roman"/>
          <w:color w:val="000000"/>
          <w:kern w:val="0"/>
          <w:sz w:val="28"/>
          <w:szCs w:val="28"/>
          <w:lang w:eastAsia="ru-RU" w:bidi="ru-RU"/>
        </w:rPr>
        <w:t xml:space="preserve">. 2 </w:t>
      </w:r>
      <w:r w:rsidRPr="00D93CFC">
        <w:rPr>
          <w:rFonts w:ascii="Times New Roman" w:eastAsia="Times New Roman" w:hAnsi="Times New Roman" w:cs="Times New Roman" w:hint="eastAsia"/>
          <w:color w:val="000000"/>
          <w:kern w:val="0"/>
          <w:sz w:val="28"/>
          <w:szCs w:val="28"/>
          <w:lang w:eastAsia="ru-RU" w:bidi="ru-RU"/>
        </w:rPr>
        <w:t>ст</w:t>
      </w:r>
      <w:r w:rsidRPr="00D93CFC">
        <w:rPr>
          <w:rFonts w:ascii="Times New Roman" w:eastAsia="Times New Roman" w:hAnsi="Times New Roman" w:cs="Times New Roman"/>
          <w:color w:val="000000"/>
          <w:kern w:val="0"/>
          <w:sz w:val="28"/>
          <w:szCs w:val="28"/>
          <w:lang w:eastAsia="ru-RU" w:bidi="ru-RU"/>
        </w:rPr>
        <w:t xml:space="preserve">. 228.1, </w:t>
      </w:r>
      <w:r w:rsidRPr="00D93CFC">
        <w:rPr>
          <w:rFonts w:ascii="Times New Roman" w:eastAsia="Times New Roman" w:hAnsi="Times New Roman" w:cs="Times New Roman" w:hint="eastAsia"/>
          <w:color w:val="000000"/>
          <w:kern w:val="0"/>
          <w:sz w:val="28"/>
          <w:szCs w:val="28"/>
          <w:lang w:eastAsia="ru-RU" w:bidi="ru-RU"/>
        </w:rPr>
        <w:t>п</w:t>
      </w:r>
      <w:r w:rsidRPr="00D93CFC">
        <w:rPr>
          <w:rFonts w:ascii="Times New Roman" w:eastAsia="Times New Roman" w:hAnsi="Times New Roman" w:cs="Times New Roman"/>
          <w:color w:val="000000"/>
          <w:kern w:val="0"/>
          <w:sz w:val="28"/>
          <w:szCs w:val="28"/>
          <w:lang w:eastAsia="ru-RU" w:bidi="ru-RU"/>
        </w:rPr>
        <w:t>. "</w:t>
      </w:r>
      <w:r w:rsidRPr="00D93CFC">
        <w:rPr>
          <w:rFonts w:ascii="Times New Roman" w:eastAsia="Times New Roman" w:hAnsi="Times New Roman" w:cs="Times New Roman" w:hint="eastAsia"/>
          <w:color w:val="000000"/>
          <w:kern w:val="0"/>
          <w:sz w:val="28"/>
          <w:szCs w:val="28"/>
          <w:lang w:eastAsia="ru-RU" w:bidi="ru-RU"/>
        </w:rPr>
        <w:t>б</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ч</w:t>
      </w:r>
      <w:r w:rsidRPr="00D93CFC">
        <w:rPr>
          <w:rFonts w:ascii="Times New Roman" w:eastAsia="Times New Roman" w:hAnsi="Times New Roman" w:cs="Times New Roman"/>
          <w:color w:val="000000"/>
          <w:kern w:val="0"/>
          <w:sz w:val="28"/>
          <w:szCs w:val="28"/>
          <w:lang w:eastAsia="ru-RU" w:bidi="ru-RU"/>
        </w:rPr>
        <w:t xml:space="preserve">. 3 </w:t>
      </w:r>
      <w:r w:rsidRPr="00D93CFC">
        <w:rPr>
          <w:rFonts w:ascii="Times New Roman" w:eastAsia="Times New Roman" w:hAnsi="Times New Roman" w:cs="Times New Roman" w:hint="eastAsia"/>
          <w:color w:val="000000"/>
          <w:kern w:val="0"/>
          <w:sz w:val="28"/>
          <w:szCs w:val="28"/>
          <w:lang w:eastAsia="ru-RU" w:bidi="ru-RU"/>
        </w:rPr>
        <w:t>ст</w:t>
      </w:r>
      <w:r w:rsidRPr="00D93CFC">
        <w:rPr>
          <w:rFonts w:ascii="Times New Roman" w:eastAsia="Times New Roman" w:hAnsi="Times New Roman" w:cs="Times New Roman"/>
          <w:color w:val="000000"/>
          <w:kern w:val="0"/>
          <w:sz w:val="28"/>
          <w:szCs w:val="28"/>
          <w:lang w:eastAsia="ru-RU" w:bidi="ru-RU"/>
        </w:rPr>
        <w:t xml:space="preserve">. 242, </w:t>
      </w:r>
      <w:r w:rsidRPr="00D93CFC">
        <w:rPr>
          <w:rFonts w:ascii="Times New Roman" w:eastAsia="Times New Roman" w:hAnsi="Times New Roman" w:cs="Times New Roman" w:hint="eastAsia"/>
          <w:color w:val="000000"/>
          <w:kern w:val="0"/>
          <w:sz w:val="28"/>
          <w:szCs w:val="28"/>
          <w:lang w:eastAsia="ru-RU" w:bidi="ru-RU"/>
        </w:rPr>
        <w:t>п</w:t>
      </w:r>
      <w:r w:rsidRPr="00D93CFC">
        <w:rPr>
          <w:rFonts w:ascii="Times New Roman" w:eastAsia="Times New Roman" w:hAnsi="Times New Roman" w:cs="Times New Roman"/>
          <w:color w:val="000000"/>
          <w:kern w:val="0"/>
          <w:sz w:val="28"/>
          <w:szCs w:val="28"/>
          <w:lang w:eastAsia="ru-RU" w:bidi="ru-RU"/>
        </w:rPr>
        <w:t>. "</w:t>
      </w:r>
      <w:r w:rsidRPr="00D93CFC">
        <w:rPr>
          <w:rFonts w:ascii="Times New Roman" w:eastAsia="Times New Roman" w:hAnsi="Times New Roman" w:cs="Times New Roman" w:hint="eastAsia"/>
          <w:color w:val="000000"/>
          <w:kern w:val="0"/>
          <w:sz w:val="28"/>
          <w:szCs w:val="28"/>
          <w:lang w:eastAsia="ru-RU" w:bidi="ru-RU"/>
        </w:rPr>
        <w:t>г</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ч</w:t>
      </w:r>
      <w:r w:rsidRPr="00D93CFC">
        <w:rPr>
          <w:rFonts w:ascii="Times New Roman" w:eastAsia="Times New Roman" w:hAnsi="Times New Roman" w:cs="Times New Roman"/>
          <w:color w:val="000000"/>
          <w:kern w:val="0"/>
          <w:sz w:val="28"/>
          <w:szCs w:val="28"/>
          <w:lang w:eastAsia="ru-RU" w:bidi="ru-RU"/>
        </w:rPr>
        <w:t xml:space="preserve">. 2 </w:t>
      </w:r>
      <w:r w:rsidRPr="00D93CFC">
        <w:rPr>
          <w:rFonts w:ascii="Times New Roman" w:eastAsia="Times New Roman" w:hAnsi="Times New Roman" w:cs="Times New Roman" w:hint="eastAsia"/>
          <w:color w:val="000000"/>
          <w:kern w:val="0"/>
          <w:sz w:val="28"/>
          <w:szCs w:val="28"/>
          <w:lang w:eastAsia="ru-RU" w:bidi="ru-RU"/>
        </w:rPr>
        <w:t>ст</w:t>
      </w:r>
      <w:r w:rsidRPr="00D93CFC">
        <w:rPr>
          <w:rFonts w:ascii="Times New Roman" w:eastAsia="Times New Roman" w:hAnsi="Times New Roman" w:cs="Times New Roman"/>
          <w:color w:val="000000"/>
          <w:kern w:val="0"/>
          <w:sz w:val="28"/>
          <w:szCs w:val="28"/>
          <w:lang w:eastAsia="ru-RU" w:bidi="ru-RU"/>
        </w:rPr>
        <w:t xml:space="preserve">. 242.1, </w:t>
      </w:r>
      <w:r w:rsidRPr="00D93CFC">
        <w:rPr>
          <w:rFonts w:ascii="Times New Roman" w:eastAsia="Times New Roman" w:hAnsi="Times New Roman" w:cs="Times New Roman" w:hint="eastAsia"/>
          <w:color w:val="000000"/>
          <w:kern w:val="0"/>
          <w:sz w:val="28"/>
          <w:szCs w:val="28"/>
          <w:lang w:eastAsia="ru-RU" w:bidi="ru-RU"/>
        </w:rPr>
        <w:t>п</w:t>
      </w:r>
      <w:r w:rsidRPr="00D93CFC">
        <w:rPr>
          <w:rFonts w:ascii="Times New Roman" w:eastAsia="Times New Roman" w:hAnsi="Times New Roman" w:cs="Times New Roman"/>
          <w:color w:val="000000"/>
          <w:kern w:val="0"/>
          <w:sz w:val="28"/>
          <w:szCs w:val="28"/>
          <w:lang w:eastAsia="ru-RU" w:bidi="ru-RU"/>
        </w:rPr>
        <w:t>. "</w:t>
      </w:r>
      <w:r w:rsidRPr="00D93CFC">
        <w:rPr>
          <w:rFonts w:ascii="Times New Roman" w:eastAsia="Times New Roman" w:hAnsi="Times New Roman" w:cs="Times New Roman" w:hint="eastAsia"/>
          <w:color w:val="000000"/>
          <w:kern w:val="0"/>
          <w:sz w:val="28"/>
          <w:szCs w:val="28"/>
          <w:lang w:eastAsia="ru-RU" w:bidi="ru-RU"/>
        </w:rPr>
        <w:t>г</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ч</w:t>
      </w:r>
      <w:r w:rsidRPr="00D93CFC">
        <w:rPr>
          <w:rFonts w:ascii="Times New Roman" w:eastAsia="Times New Roman" w:hAnsi="Times New Roman" w:cs="Times New Roman"/>
          <w:color w:val="000000"/>
          <w:kern w:val="0"/>
          <w:sz w:val="28"/>
          <w:szCs w:val="28"/>
          <w:lang w:eastAsia="ru-RU" w:bidi="ru-RU"/>
        </w:rPr>
        <w:t xml:space="preserve">. 2 </w:t>
      </w:r>
      <w:r w:rsidRPr="00D93CFC">
        <w:rPr>
          <w:rFonts w:ascii="Times New Roman" w:eastAsia="Times New Roman" w:hAnsi="Times New Roman" w:cs="Times New Roman" w:hint="eastAsia"/>
          <w:color w:val="000000"/>
          <w:kern w:val="0"/>
          <w:sz w:val="28"/>
          <w:szCs w:val="28"/>
          <w:lang w:eastAsia="ru-RU" w:bidi="ru-RU"/>
        </w:rPr>
        <w:t>ст</w:t>
      </w:r>
      <w:r w:rsidRPr="00D93CFC">
        <w:rPr>
          <w:rFonts w:ascii="Times New Roman" w:eastAsia="Times New Roman" w:hAnsi="Times New Roman" w:cs="Times New Roman"/>
          <w:color w:val="000000"/>
          <w:kern w:val="0"/>
          <w:sz w:val="28"/>
          <w:szCs w:val="28"/>
          <w:lang w:eastAsia="ru-RU" w:bidi="ru-RU"/>
        </w:rPr>
        <w:t xml:space="preserve">. 242.2, </w:t>
      </w:r>
      <w:r w:rsidRPr="00D93CFC">
        <w:rPr>
          <w:rFonts w:ascii="Times New Roman" w:eastAsia="Times New Roman" w:hAnsi="Times New Roman" w:cs="Times New Roman" w:hint="eastAsia"/>
          <w:color w:val="000000"/>
          <w:kern w:val="0"/>
          <w:sz w:val="28"/>
          <w:szCs w:val="28"/>
          <w:lang w:eastAsia="ru-RU" w:bidi="ru-RU"/>
        </w:rPr>
        <w:t>ст</w:t>
      </w:r>
      <w:r w:rsidRPr="00D93CFC">
        <w:rPr>
          <w:rFonts w:ascii="Times New Roman" w:eastAsia="Times New Roman" w:hAnsi="Times New Roman" w:cs="Times New Roman"/>
          <w:color w:val="000000"/>
          <w:kern w:val="0"/>
          <w:sz w:val="28"/>
          <w:szCs w:val="28"/>
          <w:lang w:eastAsia="ru-RU" w:bidi="ru-RU"/>
        </w:rPr>
        <w:t xml:space="preserve">. 159.6, </w:t>
      </w:r>
      <w:r w:rsidRPr="00D93CFC">
        <w:rPr>
          <w:rFonts w:ascii="Times New Roman" w:eastAsia="Times New Roman" w:hAnsi="Times New Roman" w:cs="Times New Roman" w:hint="eastAsia"/>
          <w:color w:val="000000"/>
          <w:kern w:val="0"/>
          <w:sz w:val="28"/>
          <w:szCs w:val="28"/>
          <w:lang w:eastAsia="ru-RU" w:bidi="ru-RU"/>
        </w:rPr>
        <w:t>ст</w:t>
      </w:r>
      <w:r w:rsidRPr="00D93CFC">
        <w:rPr>
          <w:rFonts w:ascii="Times New Roman" w:eastAsia="Times New Roman" w:hAnsi="Times New Roman" w:cs="Times New Roman"/>
          <w:color w:val="000000"/>
          <w:kern w:val="0"/>
          <w:sz w:val="28"/>
          <w:szCs w:val="28"/>
          <w:lang w:eastAsia="ru-RU" w:bidi="ru-RU"/>
        </w:rPr>
        <w:t xml:space="preserve">. 274, </w:t>
      </w:r>
      <w:r w:rsidRPr="00D93CFC">
        <w:rPr>
          <w:rFonts w:ascii="Times New Roman" w:eastAsia="Times New Roman" w:hAnsi="Times New Roman" w:cs="Times New Roman" w:hint="eastAsia"/>
          <w:color w:val="000000"/>
          <w:kern w:val="0"/>
          <w:sz w:val="28"/>
          <w:szCs w:val="28"/>
          <w:lang w:eastAsia="ru-RU" w:bidi="ru-RU"/>
        </w:rPr>
        <w:t>ч</w:t>
      </w:r>
      <w:r w:rsidRPr="00D93CFC">
        <w:rPr>
          <w:rFonts w:ascii="Times New Roman" w:eastAsia="Times New Roman" w:hAnsi="Times New Roman" w:cs="Times New Roman"/>
          <w:color w:val="000000"/>
          <w:kern w:val="0"/>
          <w:sz w:val="28"/>
          <w:szCs w:val="28"/>
          <w:lang w:eastAsia="ru-RU" w:bidi="ru-RU"/>
        </w:rPr>
        <w:t xml:space="preserve">. 2 </w:t>
      </w:r>
      <w:r w:rsidRPr="00D93CFC">
        <w:rPr>
          <w:rFonts w:ascii="Times New Roman" w:eastAsia="Times New Roman" w:hAnsi="Times New Roman" w:cs="Times New Roman" w:hint="eastAsia"/>
          <w:color w:val="000000"/>
          <w:kern w:val="0"/>
          <w:sz w:val="28"/>
          <w:szCs w:val="28"/>
          <w:lang w:eastAsia="ru-RU" w:bidi="ru-RU"/>
        </w:rPr>
        <w:t>ст</w:t>
      </w:r>
      <w:r w:rsidRPr="00D93CFC">
        <w:rPr>
          <w:rFonts w:ascii="Times New Roman" w:eastAsia="Times New Roman" w:hAnsi="Times New Roman" w:cs="Times New Roman"/>
          <w:color w:val="000000"/>
          <w:kern w:val="0"/>
          <w:sz w:val="28"/>
          <w:szCs w:val="28"/>
          <w:lang w:eastAsia="ru-RU" w:bidi="ru-RU"/>
        </w:rPr>
        <w:t xml:space="preserve">. 280, </w:t>
      </w:r>
      <w:r w:rsidRPr="00D93CFC">
        <w:rPr>
          <w:rFonts w:ascii="Times New Roman" w:eastAsia="Times New Roman" w:hAnsi="Times New Roman" w:cs="Times New Roman" w:hint="eastAsia"/>
          <w:color w:val="000000"/>
          <w:kern w:val="0"/>
          <w:sz w:val="28"/>
          <w:szCs w:val="28"/>
          <w:lang w:eastAsia="ru-RU" w:bidi="ru-RU"/>
        </w:rPr>
        <w:t>ч</w:t>
      </w:r>
      <w:r w:rsidRPr="00D93CFC">
        <w:rPr>
          <w:rFonts w:ascii="Times New Roman" w:eastAsia="Times New Roman" w:hAnsi="Times New Roman" w:cs="Times New Roman"/>
          <w:color w:val="000000"/>
          <w:kern w:val="0"/>
          <w:sz w:val="28"/>
          <w:szCs w:val="28"/>
          <w:lang w:eastAsia="ru-RU" w:bidi="ru-RU"/>
        </w:rPr>
        <w:t xml:space="preserve">. 2 </w:t>
      </w:r>
      <w:r w:rsidRPr="00D93CFC">
        <w:rPr>
          <w:rFonts w:ascii="Times New Roman" w:eastAsia="Times New Roman" w:hAnsi="Times New Roman" w:cs="Times New Roman" w:hint="eastAsia"/>
          <w:color w:val="000000"/>
          <w:kern w:val="0"/>
          <w:sz w:val="28"/>
          <w:szCs w:val="28"/>
          <w:lang w:eastAsia="ru-RU" w:bidi="ru-RU"/>
        </w:rPr>
        <w:t>ст</w:t>
      </w:r>
      <w:r w:rsidRPr="00D93CFC">
        <w:rPr>
          <w:rFonts w:ascii="Times New Roman" w:eastAsia="Times New Roman" w:hAnsi="Times New Roman" w:cs="Times New Roman"/>
          <w:color w:val="000000"/>
          <w:kern w:val="0"/>
          <w:sz w:val="28"/>
          <w:szCs w:val="28"/>
          <w:lang w:eastAsia="ru-RU" w:bidi="ru-RU"/>
        </w:rPr>
        <w:t xml:space="preserve">. 280.1, </w:t>
      </w:r>
      <w:r w:rsidRPr="00D93CFC">
        <w:rPr>
          <w:rFonts w:ascii="Times New Roman" w:eastAsia="Times New Roman" w:hAnsi="Times New Roman" w:cs="Times New Roman" w:hint="eastAsia"/>
          <w:color w:val="000000"/>
          <w:kern w:val="0"/>
          <w:sz w:val="28"/>
          <w:szCs w:val="28"/>
          <w:lang w:eastAsia="ru-RU" w:bidi="ru-RU"/>
        </w:rPr>
        <w:t>ст</w:t>
      </w:r>
      <w:r w:rsidRPr="00D93CFC">
        <w:rPr>
          <w:rFonts w:ascii="Times New Roman" w:eastAsia="Times New Roman" w:hAnsi="Times New Roman" w:cs="Times New Roman"/>
          <w:color w:val="000000"/>
          <w:kern w:val="0"/>
          <w:sz w:val="28"/>
          <w:szCs w:val="28"/>
          <w:lang w:eastAsia="ru-RU" w:bidi="ru-RU"/>
        </w:rPr>
        <w:t xml:space="preserve">. 282 </w:t>
      </w:r>
      <w:r w:rsidRPr="00D93CFC">
        <w:rPr>
          <w:rFonts w:ascii="Times New Roman" w:eastAsia="Times New Roman" w:hAnsi="Times New Roman" w:cs="Times New Roman" w:hint="eastAsia"/>
          <w:color w:val="000000"/>
          <w:kern w:val="0"/>
          <w:sz w:val="28"/>
          <w:szCs w:val="28"/>
          <w:lang w:eastAsia="ru-RU" w:bidi="ru-RU"/>
        </w:rPr>
        <w:t>ук</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рф</w:t>
      </w:r>
      <w:r w:rsidRPr="00D93CFC">
        <w:rPr>
          <w:rFonts w:ascii="Times New Roman" w:eastAsia="Times New Roman" w:hAnsi="Times New Roman" w:cs="Times New Roman"/>
          <w:color w:val="000000"/>
          <w:kern w:val="0"/>
          <w:sz w:val="28"/>
          <w:szCs w:val="28"/>
          <w:lang w:eastAsia="ru-RU" w:bidi="ru-RU"/>
        </w:rPr>
        <w:t>)</w:t>
      </w:r>
    </w:p>
    <w:p w:rsidR="00D93CFC" w:rsidRPr="00D93CFC" w:rsidRDefault="00D93CFC" w:rsidP="00D93CFC">
      <w:pPr>
        <w:rPr>
          <w:rFonts w:ascii="Times New Roman" w:eastAsia="Times New Roman" w:hAnsi="Times New Roman" w:cs="Times New Roman"/>
          <w:color w:val="000000"/>
          <w:kern w:val="0"/>
          <w:sz w:val="28"/>
          <w:szCs w:val="28"/>
          <w:lang w:eastAsia="ru-RU" w:bidi="ru-RU"/>
        </w:rPr>
      </w:pPr>
      <w:r w:rsidRPr="00D93CFC">
        <w:rPr>
          <w:rFonts w:ascii="Times New Roman" w:eastAsia="Times New Roman" w:hAnsi="Times New Roman" w:cs="Times New Roman" w:hint="eastAsia"/>
          <w:color w:val="000000"/>
          <w:kern w:val="0"/>
          <w:sz w:val="28"/>
          <w:szCs w:val="28"/>
          <w:lang w:eastAsia="ru-RU" w:bidi="ru-RU"/>
        </w:rPr>
        <w:t>Криминологические</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и</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правовые</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основания</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включения</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в</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составы</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преступлений</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главы</w:t>
      </w:r>
      <w:r w:rsidRPr="00D93CFC">
        <w:rPr>
          <w:rFonts w:ascii="Times New Roman" w:eastAsia="Times New Roman" w:hAnsi="Times New Roman" w:cs="Times New Roman"/>
          <w:color w:val="000000"/>
          <w:kern w:val="0"/>
          <w:sz w:val="28"/>
          <w:szCs w:val="28"/>
          <w:lang w:eastAsia="ru-RU" w:bidi="ru-RU"/>
        </w:rPr>
        <w:t xml:space="preserve"> 25 </w:t>
      </w:r>
      <w:r w:rsidRPr="00D93CFC">
        <w:rPr>
          <w:rFonts w:ascii="Times New Roman" w:eastAsia="Times New Roman" w:hAnsi="Times New Roman" w:cs="Times New Roman" w:hint="eastAsia"/>
          <w:color w:val="000000"/>
          <w:kern w:val="0"/>
          <w:sz w:val="28"/>
          <w:szCs w:val="28"/>
          <w:lang w:eastAsia="ru-RU" w:bidi="ru-RU"/>
        </w:rPr>
        <w:t>ук</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рф</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способа</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совершения</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преступлений</w:t>
      </w:r>
      <w:r w:rsidRPr="00D93CFC">
        <w:rPr>
          <w:rFonts w:ascii="Times New Roman" w:eastAsia="Times New Roman" w:hAnsi="Times New Roman" w:cs="Times New Roman"/>
          <w:color w:val="000000"/>
          <w:kern w:val="0"/>
          <w:sz w:val="28"/>
          <w:szCs w:val="28"/>
          <w:lang w:eastAsia="ru-RU" w:bidi="ru-RU"/>
        </w:rPr>
        <w:t xml:space="preserve"> &amp;laquo;</w:t>
      </w:r>
      <w:r w:rsidRPr="00D93CFC">
        <w:rPr>
          <w:rFonts w:ascii="Times New Roman" w:eastAsia="Times New Roman" w:hAnsi="Times New Roman" w:cs="Times New Roman" w:hint="eastAsia"/>
          <w:color w:val="000000"/>
          <w:kern w:val="0"/>
          <w:sz w:val="28"/>
          <w:szCs w:val="28"/>
          <w:lang w:eastAsia="ru-RU" w:bidi="ru-RU"/>
        </w:rPr>
        <w:t>с</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использованием</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компьютерных</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технологий</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сети</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интернет</w:t>
      </w:r>
      <w:r w:rsidRPr="00D93CFC">
        <w:rPr>
          <w:rFonts w:ascii="Times New Roman" w:eastAsia="Times New Roman" w:hAnsi="Times New Roman" w:cs="Times New Roman"/>
          <w:color w:val="000000"/>
          <w:kern w:val="0"/>
          <w:sz w:val="28"/>
          <w:szCs w:val="28"/>
          <w:lang w:eastAsia="ru-RU" w:bidi="ru-RU"/>
        </w:rPr>
        <w:t>)&amp;raquo; (</w:t>
      </w:r>
      <w:r w:rsidRPr="00D93CFC">
        <w:rPr>
          <w:rFonts w:ascii="Times New Roman" w:eastAsia="Times New Roman" w:hAnsi="Times New Roman" w:cs="Times New Roman" w:hint="eastAsia"/>
          <w:color w:val="000000"/>
          <w:kern w:val="0"/>
          <w:sz w:val="28"/>
          <w:szCs w:val="28"/>
          <w:lang w:eastAsia="ru-RU" w:bidi="ru-RU"/>
        </w:rPr>
        <w:t>ч</w:t>
      </w:r>
      <w:r w:rsidRPr="00D93CFC">
        <w:rPr>
          <w:rFonts w:ascii="Times New Roman" w:eastAsia="Times New Roman" w:hAnsi="Times New Roman" w:cs="Times New Roman"/>
          <w:color w:val="000000"/>
          <w:kern w:val="0"/>
          <w:sz w:val="28"/>
          <w:szCs w:val="28"/>
          <w:lang w:eastAsia="ru-RU" w:bidi="ru-RU"/>
        </w:rPr>
        <w:t xml:space="preserve">.2 </w:t>
      </w:r>
      <w:r w:rsidRPr="00D93CFC">
        <w:rPr>
          <w:rFonts w:ascii="Times New Roman" w:eastAsia="Times New Roman" w:hAnsi="Times New Roman" w:cs="Times New Roman" w:hint="eastAsia"/>
          <w:color w:val="000000"/>
          <w:kern w:val="0"/>
          <w:sz w:val="28"/>
          <w:szCs w:val="28"/>
          <w:lang w:eastAsia="ru-RU" w:bidi="ru-RU"/>
        </w:rPr>
        <w:t>ст</w:t>
      </w:r>
      <w:r w:rsidRPr="00D93CFC">
        <w:rPr>
          <w:rFonts w:ascii="Times New Roman" w:eastAsia="Times New Roman" w:hAnsi="Times New Roman" w:cs="Times New Roman"/>
          <w:color w:val="000000"/>
          <w:kern w:val="0"/>
          <w:sz w:val="28"/>
          <w:szCs w:val="28"/>
          <w:lang w:eastAsia="ru-RU" w:bidi="ru-RU"/>
        </w:rPr>
        <w:t xml:space="preserve">. 228.1, </w:t>
      </w:r>
      <w:r w:rsidRPr="00D93CFC">
        <w:rPr>
          <w:rFonts w:ascii="Times New Roman" w:eastAsia="Times New Roman" w:hAnsi="Times New Roman" w:cs="Times New Roman" w:hint="eastAsia"/>
          <w:color w:val="000000"/>
          <w:kern w:val="0"/>
          <w:sz w:val="28"/>
          <w:szCs w:val="28"/>
          <w:lang w:eastAsia="ru-RU" w:bidi="ru-RU"/>
        </w:rPr>
        <w:t>ст</w:t>
      </w:r>
      <w:r w:rsidRPr="00D93CFC">
        <w:rPr>
          <w:rFonts w:ascii="Times New Roman" w:eastAsia="Times New Roman" w:hAnsi="Times New Roman" w:cs="Times New Roman"/>
          <w:color w:val="000000"/>
          <w:kern w:val="0"/>
          <w:sz w:val="28"/>
          <w:szCs w:val="28"/>
          <w:lang w:eastAsia="ru-RU" w:bidi="ru-RU"/>
        </w:rPr>
        <w:t xml:space="preserve">.230 </w:t>
      </w:r>
      <w:r w:rsidRPr="00D93CFC">
        <w:rPr>
          <w:rFonts w:ascii="Times New Roman" w:eastAsia="Times New Roman" w:hAnsi="Times New Roman" w:cs="Times New Roman" w:hint="eastAsia"/>
          <w:color w:val="000000"/>
          <w:kern w:val="0"/>
          <w:sz w:val="28"/>
          <w:szCs w:val="28"/>
          <w:lang w:eastAsia="ru-RU" w:bidi="ru-RU"/>
        </w:rPr>
        <w:t>ук</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рф</w:t>
      </w:r>
      <w:r w:rsidRPr="00D93CFC">
        <w:rPr>
          <w:rFonts w:ascii="Times New Roman" w:eastAsia="Times New Roman" w:hAnsi="Times New Roman" w:cs="Times New Roman"/>
          <w:color w:val="000000"/>
          <w:kern w:val="0"/>
          <w:sz w:val="28"/>
          <w:szCs w:val="28"/>
          <w:lang w:eastAsia="ru-RU" w:bidi="ru-RU"/>
        </w:rPr>
        <w:t>)</w:t>
      </w:r>
    </w:p>
    <w:p w:rsidR="00D93CFC" w:rsidRPr="00D93CFC" w:rsidRDefault="00D93CFC" w:rsidP="00D93CFC">
      <w:pPr>
        <w:rPr>
          <w:rFonts w:ascii="Times New Roman" w:eastAsia="Times New Roman" w:hAnsi="Times New Roman" w:cs="Times New Roman"/>
          <w:color w:val="000000"/>
          <w:kern w:val="0"/>
          <w:sz w:val="28"/>
          <w:szCs w:val="28"/>
          <w:lang w:eastAsia="ru-RU" w:bidi="ru-RU"/>
        </w:rPr>
      </w:pPr>
    </w:p>
    <w:p w:rsidR="00D93CFC" w:rsidRPr="00D93CFC" w:rsidRDefault="00D93CFC" w:rsidP="00D93CFC">
      <w:pPr>
        <w:rPr>
          <w:rFonts w:ascii="Times New Roman" w:eastAsia="Times New Roman" w:hAnsi="Times New Roman" w:cs="Times New Roman"/>
          <w:color w:val="000000"/>
          <w:kern w:val="0"/>
          <w:sz w:val="28"/>
          <w:szCs w:val="28"/>
          <w:lang w:eastAsia="ru-RU" w:bidi="ru-RU"/>
        </w:rPr>
      </w:pPr>
    </w:p>
    <w:p w:rsidR="00D93CFC" w:rsidRPr="00D93CFC" w:rsidRDefault="00D93CFC" w:rsidP="00D93CFC">
      <w:pPr>
        <w:rPr>
          <w:rFonts w:ascii="Times New Roman" w:eastAsia="Times New Roman" w:hAnsi="Times New Roman" w:cs="Times New Roman"/>
          <w:color w:val="000000"/>
          <w:kern w:val="0"/>
          <w:sz w:val="28"/>
          <w:szCs w:val="28"/>
          <w:lang w:eastAsia="ru-RU" w:bidi="ru-RU"/>
        </w:rPr>
      </w:pPr>
    </w:p>
    <w:p w:rsidR="00D93CFC" w:rsidRPr="00D93CFC" w:rsidRDefault="00D93CFC" w:rsidP="00D93CFC">
      <w:pPr>
        <w:rPr>
          <w:rFonts w:ascii="Times New Roman" w:eastAsia="Times New Roman" w:hAnsi="Times New Roman" w:cs="Times New Roman"/>
          <w:color w:val="000000"/>
          <w:kern w:val="0"/>
          <w:sz w:val="28"/>
          <w:szCs w:val="28"/>
          <w:lang w:eastAsia="ru-RU" w:bidi="ru-RU"/>
        </w:rPr>
      </w:pPr>
      <w:r w:rsidRPr="00D93CFC">
        <w:rPr>
          <w:rFonts w:ascii="Times New Roman" w:eastAsia="Times New Roman" w:hAnsi="Times New Roman" w:cs="Times New Roman" w:hint="eastAsia"/>
          <w:color w:val="000000"/>
          <w:kern w:val="0"/>
          <w:sz w:val="28"/>
          <w:szCs w:val="28"/>
          <w:lang w:eastAsia="ru-RU" w:bidi="ru-RU"/>
        </w:rPr>
        <w:t>Введение</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к</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работе</w:t>
      </w:r>
    </w:p>
    <w:p w:rsidR="00D93CFC" w:rsidRPr="00D93CFC" w:rsidRDefault="00D93CFC" w:rsidP="00D93CFC">
      <w:pPr>
        <w:rPr>
          <w:rFonts w:ascii="Times New Roman" w:eastAsia="Times New Roman" w:hAnsi="Times New Roman" w:cs="Times New Roman"/>
          <w:color w:val="000000"/>
          <w:kern w:val="0"/>
          <w:sz w:val="28"/>
          <w:szCs w:val="28"/>
          <w:lang w:eastAsia="ru-RU" w:bidi="ru-RU"/>
        </w:rPr>
      </w:pPr>
    </w:p>
    <w:p w:rsidR="00D93CFC" w:rsidRPr="00D93CFC" w:rsidRDefault="00D93CFC" w:rsidP="00D93CFC">
      <w:pPr>
        <w:rPr>
          <w:rFonts w:ascii="Times New Roman" w:eastAsia="Times New Roman" w:hAnsi="Times New Roman" w:cs="Times New Roman"/>
          <w:color w:val="000000"/>
          <w:kern w:val="0"/>
          <w:sz w:val="28"/>
          <w:szCs w:val="28"/>
          <w:lang w:eastAsia="ru-RU" w:bidi="ru-RU"/>
        </w:rPr>
      </w:pPr>
      <w:r w:rsidRPr="00D93CFC">
        <w:rPr>
          <w:rFonts w:ascii="Times New Roman" w:eastAsia="Times New Roman" w:hAnsi="Times New Roman" w:cs="Times New Roman" w:hint="eastAsia"/>
          <w:color w:val="000000"/>
          <w:kern w:val="0"/>
          <w:sz w:val="28"/>
          <w:szCs w:val="28"/>
          <w:lang w:eastAsia="ru-RU" w:bidi="ru-RU"/>
        </w:rPr>
        <w:t>Актуальность</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темы</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исследования</w:t>
      </w:r>
      <w:r w:rsidRPr="00D93CFC">
        <w:rPr>
          <w:rFonts w:ascii="Times New Roman" w:eastAsia="Times New Roman" w:hAnsi="Times New Roman" w:cs="Times New Roman"/>
          <w:color w:val="000000"/>
          <w:kern w:val="0"/>
          <w:sz w:val="28"/>
          <w:szCs w:val="28"/>
          <w:lang w:eastAsia="ru-RU" w:bidi="ru-RU"/>
        </w:rPr>
        <w:t>.</w:t>
      </w:r>
    </w:p>
    <w:p w:rsidR="00D93CFC" w:rsidRPr="00D93CFC" w:rsidRDefault="00D93CFC" w:rsidP="00D93CFC">
      <w:pPr>
        <w:rPr>
          <w:rFonts w:ascii="Times New Roman" w:eastAsia="Times New Roman" w:hAnsi="Times New Roman" w:cs="Times New Roman"/>
          <w:color w:val="000000"/>
          <w:kern w:val="0"/>
          <w:sz w:val="28"/>
          <w:szCs w:val="28"/>
          <w:lang w:eastAsia="ru-RU" w:bidi="ru-RU"/>
        </w:rPr>
      </w:pPr>
      <w:r w:rsidRPr="00D93CFC">
        <w:rPr>
          <w:rFonts w:ascii="Times New Roman" w:eastAsia="Times New Roman" w:hAnsi="Times New Roman" w:cs="Times New Roman" w:hint="eastAsia"/>
          <w:color w:val="000000"/>
          <w:kern w:val="0"/>
          <w:sz w:val="28"/>
          <w:szCs w:val="28"/>
          <w:lang w:eastAsia="ru-RU" w:bidi="ru-RU"/>
        </w:rPr>
        <w:t>Наркомания</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распространение</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наркотиков</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и</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наркопреступность</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не</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только</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представляют</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собой</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угрозу</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государственной</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и</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общественной</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безопасности</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но</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и</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ведут</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к</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деградации</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и</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вымиранию</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всего</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человечества</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Формы</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и</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методы</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совершения</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наркопреступлений</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одновременно</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научно</w:t>
      </w:r>
      <w:r w:rsidRPr="00D93CFC">
        <w:rPr>
          <w:rFonts w:ascii="Times New Roman" w:eastAsia="Times New Roman" w:hAnsi="Times New Roman" w:cs="Times New Roman"/>
          <w:color w:val="000000"/>
          <w:kern w:val="0"/>
          <w:sz w:val="28"/>
          <w:szCs w:val="28"/>
          <w:lang w:eastAsia="ru-RU" w:bidi="ru-RU"/>
        </w:rPr>
        <w:t>-</w:t>
      </w:r>
      <w:r w:rsidRPr="00D93CFC">
        <w:rPr>
          <w:rFonts w:ascii="Times New Roman" w:eastAsia="Times New Roman" w:hAnsi="Times New Roman" w:cs="Times New Roman" w:hint="eastAsia"/>
          <w:color w:val="000000"/>
          <w:kern w:val="0"/>
          <w:sz w:val="28"/>
          <w:szCs w:val="28"/>
          <w:lang w:eastAsia="ru-RU" w:bidi="ru-RU"/>
        </w:rPr>
        <w:t>техническим</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прогрессом</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и</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развитием</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общественных</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отношений</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постоянно</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совершенствуются</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Стратегией</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национальной</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безопасности</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Российской</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Федерации</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констатируется</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появление</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новых</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форм</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противоправной</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деятельности</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в</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частности</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использованием</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информационных</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коммуникационных</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и</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высоких</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технологий</w:t>
      </w:r>
      <w:r w:rsidRPr="00D93CFC">
        <w:rPr>
          <w:rFonts w:ascii="Times New Roman" w:eastAsia="Times New Roman" w:hAnsi="Times New Roman" w:cs="Times New Roman"/>
          <w:color w:val="000000"/>
          <w:kern w:val="0"/>
          <w:sz w:val="28"/>
          <w:szCs w:val="28"/>
          <w:lang w:eastAsia="ru-RU" w:bidi="ru-RU"/>
        </w:rPr>
        <w:t xml:space="preserve">1, </w:t>
      </w:r>
      <w:r w:rsidRPr="00D93CFC">
        <w:rPr>
          <w:rFonts w:ascii="Times New Roman" w:eastAsia="Times New Roman" w:hAnsi="Times New Roman" w:cs="Times New Roman" w:hint="eastAsia"/>
          <w:color w:val="000000"/>
          <w:kern w:val="0"/>
          <w:sz w:val="28"/>
          <w:szCs w:val="28"/>
          <w:lang w:eastAsia="ru-RU" w:bidi="ru-RU"/>
        </w:rPr>
        <w:t>что</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относится</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в</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том</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числе</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и</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к</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преступлениям</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в</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сфере</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незаконного</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оборота</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наркотических</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средств</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при</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совершении</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которых</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может</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использоваться</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информационно</w:t>
      </w:r>
      <w:r w:rsidRPr="00D93CFC">
        <w:rPr>
          <w:rFonts w:ascii="Times New Roman" w:eastAsia="Times New Roman" w:hAnsi="Times New Roman" w:cs="Times New Roman"/>
          <w:color w:val="000000"/>
          <w:kern w:val="0"/>
          <w:sz w:val="28"/>
          <w:szCs w:val="28"/>
          <w:lang w:eastAsia="ru-RU" w:bidi="ru-RU"/>
        </w:rPr>
        <w:t>-</w:t>
      </w:r>
    </w:p>
    <w:p w:rsidR="00D93CFC" w:rsidRPr="00D93CFC" w:rsidRDefault="00D93CFC" w:rsidP="00D93CFC">
      <w:pPr>
        <w:rPr>
          <w:rFonts w:ascii="Times New Roman" w:eastAsia="Times New Roman" w:hAnsi="Times New Roman" w:cs="Times New Roman"/>
          <w:color w:val="000000"/>
          <w:kern w:val="0"/>
          <w:sz w:val="28"/>
          <w:szCs w:val="28"/>
          <w:lang w:eastAsia="ru-RU" w:bidi="ru-RU"/>
        </w:rPr>
      </w:pPr>
      <w:r w:rsidRPr="00D93CFC">
        <w:rPr>
          <w:rFonts w:ascii="Times New Roman" w:eastAsia="Times New Roman" w:hAnsi="Times New Roman" w:cs="Times New Roman" w:hint="eastAsia"/>
          <w:color w:val="000000"/>
          <w:kern w:val="0"/>
          <w:sz w:val="28"/>
          <w:szCs w:val="28"/>
          <w:lang w:eastAsia="ru-RU" w:bidi="ru-RU"/>
        </w:rPr>
        <w:t>телекоммуникационная</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сеть</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Интернет</w:t>
      </w:r>
      <w:r w:rsidRPr="00D93CFC">
        <w:rPr>
          <w:rFonts w:ascii="Times New Roman" w:eastAsia="Times New Roman" w:hAnsi="Times New Roman" w:cs="Times New Roman"/>
          <w:color w:val="000000"/>
          <w:kern w:val="0"/>
          <w:sz w:val="28"/>
          <w:szCs w:val="28"/>
          <w:lang w:eastAsia="ru-RU" w:bidi="ru-RU"/>
        </w:rPr>
        <w:t>".</w:t>
      </w:r>
    </w:p>
    <w:p w:rsidR="00D93CFC" w:rsidRPr="00D93CFC" w:rsidRDefault="00D93CFC" w:rsidP="00D93CFC">
      <w:pPr>
        <w:rPr>
          <w:rFonts w:ascii="Times New Roman" w:eastAsia="Times New Roman" w:hAnsi="Times New Roman" w:cs="Times New Roman"/>
          <w:color w:val="000000"/>
          <w:kern w:val="0"/>
          <w:sz w:val="28"/>
          <w:szCs w:val="28"/>
          <w:lang w:eastAsia="ru-RU" w:bidi="ru-RU"/>
        </w:rPr>
      </w:pPr>
      <w:r w:rsidRPr="00D93CFC">
        <w:rPr>
          <w:rFonts w:ascii="Times New Roman" w:eastAsia="Times New Roman" w:hAnsi="Times New Roman" w:cs="Times New Roman" w:hint="eastAsia"/>
          <w:color w:val="000000"/>
          <w:kern w:val="0"/>
          <w:sz w:val="28"/>
          <w:szCs w:val="28"/>
          <w:lang w:eastAsia="ru-RU" w:bidi="ru-RU"/>
        </w:rPr>
        <w:t>Общественная</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опасность</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преступлений</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в</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сфере</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незаконного</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оборота</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наркотических</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средств</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и</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их</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аналогов</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совершаемых</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использованием</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компьютерных</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технологий</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сети</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Интернет</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определяется</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наряду</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другими</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признаками</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увеличением</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криминогенности</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информационного</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пространства</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глобальной</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сети</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число</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пользователей</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которой</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в</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мире</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составляет</w:t>
      </w:r>
      <w:r w:rsidRPr="00D93CFC">
        <w:rPr>
          <w:rFonts w:ascii="Times New Roman" w:eastAsia="Times New Roman" w:hAnsi="Times New Roman" w:cs="Times New Roman"/>
          <w:color w:val="000000"/>
          <w:kern w:val="0"/>
          <w:sz w:val="28"/>
          <w:szCs w:val="28"/>
          <w:lang w:eastAsia="ru-RU" w:bidi="ru-RU"/>
        </w:rPr>
        <w:t xml:space="preserve"> 2,7 </w:t>
      </w:r>
      <w:r w:rsidRPr="00D93CFC">
        <w:rPr>
          <w:rFonts w:ascii="Times New Roman" w:eastAsia="Times New Roman" w:hAnsi="Times New Roman" w:cs="Times New Roman" w:hint="eastAsia"/>
          <w:color w:val="000000"/>
          <w:kern w:val="0"/>
          <w:sz w:val="28"/>
          <w:szCs w:val="28"/>
          <w:lang w:eastAsia="ru-RU" w:bidi="ru-RU"/>
        </w:rPr>
        <w:t>млрд</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оказывая</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влияние</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на</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различные</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сферы</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жизни</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общества</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и</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вызывая</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неадекватное</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социальное</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и</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криминальное</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поведение</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групп</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людей</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или</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отдельных</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лиц</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Это</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связано</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общедоступностью</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открытостью</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глобальной</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сети</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недостаточным</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правовым</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регулированием</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ее</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деятельности</w:t>
      </w:r>
      <w:r w:rsidRPr="00D93CFC">
        <w:rPr>
          <w:rFonts w:ascii="Times New Roman" w:eastAsia="Times New Roman" w:hAnsi="Times New Roman" w:cs="Times New Roman"/>
          <w:color w:val="000000"/>
          <w:kern w:val="0"/>
          <w:sz w:val="28"/>
          <w:szCs w:val="28"/>
          <w:lang w:eastAsia="ru-RU" w:bidi="ru-RU"/>
        </w:rPr>
        <w:t>.</w:t>
      </w:r>
    </w:p>
    <w:p w:rsidR="00D93CFC" w:rsidRPr="00D93CFC" w:rsidRDefault="00D93CFC" w:rsidP="00D93CFC">
      <w:pPr>
        <w:rPr>
          <w:rFonts w:ascii="Times New Roman" w:eastAsia="Times New Roman" w:hAnsi="Times New Roman" w:cs="Times New Roman"/>
          <w:color w:val="000000"/>
          <w:kern w:val="0"/>
          <w:sz w:val="28"/>
          <w:szCs w:val="28"/>
          <w:lang w:eastAsia="ru-RU" w:bidi="ru-RU"/>
        </w:rPr>
      </w:pPr>
      <w:r w:rsidRPr="00D93CFC">
        <w:rPr>
          <w:rFonts w:ascii="Times New Roman" w:eastAsia="Times New Roman" w:hAnsi="Times New Roman" w:cs="Times New Roman" w:hint="eastAsia"/>
          <w:color w:val="000000"/>
          <w:kern w:val="0"/>
          <w:sz w:val="28"/>
          <w:szCs w:val="28"/>
          <w:lang w:eastAsia="ru-RU" w:bidi="ru-RU"/>
        </w:rPr>
        <w:t>Современной</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тенденцией</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наркопреступности</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является</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расширение</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распространения</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наркопреступлений</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совершаемых</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использованием</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сети</w:t>
      </w:r>
    </w:p>
    <w:p w:rsidR="00D93CFC" w:rsidRPr="00D93CFC" w:rsidRDefault="00D93CFC" w:rsidP="00D93CFC">
      <w:pPr>
        <w:rPr>
          <w:rFonts w:ascii="Times New Roman" w:eastAsia="Times New Roman" w:hAnsi="Times New Roman" w:cs="Times New Roman"/>
          <w:color w:val="000000"/>
          <w:kern w:val="0"/>
          <w:sz w:val="28"/>
          <w:szCs w:val="28"/>
          <w:lang w:eastAsia="ru-RU" w:bidi="ru-RU"/>
        </w:rPr>
      </w:pPr>
      <w:r w:rsidRPr="00D93CFC">
        <w:rPr>
          <w:rFonts w:ascii="Times New Roman" w:eastAsia="Times New Roman" w:hAnsi="Times New Roman" w:cs="Times New Roman"/>
          <w:color w:val="000000"/>
          <w:kern w:val="0"/>
          <w:sz w:val="28"/>
          <w:szCs w:val="28"/>
          <w:lang w:eastAsia="ru-RU" w:bidi="ru-RU"/>
        </w:rPr>
        <w:t>1</w:t>
      </w:r>
      <w:r w:rsidRPr="00D93CFC">
        <w:rPr>
          <w:rFonts w:ascii="Times New Roman" w:eastAsia="Times New Roman" w:hAnsi="Times New Roman" w:cs="Times New Roman" w:hint="eastAsia"/>
          <w:color w:val="000000"/>
          <w:kern w:val="0"/>
          <w:sz w:val="28"/>
          <w:szCs w:val="28"/>
          <w:lang w:eastAsia="ru-RU" w:bidi="ru-RU"/>
        </w:rPr>
        <w:t>Указ</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Президента</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РФ</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от</w:t>
      </w:r>
      <w:r w:rsidRPr="00D93CFC">
        <w:rPr>
          <w:rFonts w:ascii="Times New Roman" w:eastAsia="Times New Roman" w:hAnsi="Times New Roman" w:cs="Times New Roman"/>
          <w:color w:val="000000"/>
          <w:kern w:val="0"/>
          <w:sz w:val="28"/>
          <w:szCs w:val="28"/>
          <w:lang w:eastAsia="ru-RU" w:bidi="ru-RU"/>
        </w:rPr>
        <w:t xml:space="preserve"> 31 </w:t>
      </w:r>
      <w:r w:rsidRPr="00D93CFC">
        <w:rPr>
          <w:rFonts w:ascii="Times New Roman" w:eastAsia="Times New Roman" w:hAnsi="Times New Roman" w:cs="Times New Roman" w:hint="eastAsia"/>
          <w:color w:val="000000"/>
          <w:kern w:val="0"/>
          <w:sz w:val="28"/>
          <w:szCs w:val="28"/>
          <w:lang w:eastAsia="ru-RU" w:bidi="ru-RU"/>
        </w:rPr>
        <w:t>декабря</w:t>
      </w:r>
      <w:r w:rsidRPr="00D93CFC">
        <w:rPr>
          <w:rFonts w:ascii="Times New Roman" w:eastAsia="Times New Roman" w:hAnsi="Times New Roman" w:cs="Times New Roman"/>
          <w:color w:val="000000"/>
          <w:kern w:val="0"/>
          <w:sz w:val="28"/>
          <w:szCs w:val="28"/>
          <w:lang w:eastAsia="ru-RU" w:bidi="ru-RU"/>
        </w:rPr>
        <w:t xml:space="preserve"> 2015 </w:t>
      </w:r>
      <w:r w:rsidRPr="00D93CFC">
        <w:rPr>
          <w:rFonts w:ascii="Times New Roman" w:eastAsia="Times New Roman" w:hAnsi="Times New Roman" w:cs="Times New Roman" w:hint="eastAsia"/>
          <w:color w:val="000000"/>
          <w:kern w:val="0"/>
          <w:sz w:val="28"/>
          <w:szCs w:val="28"/>
          <w:lang w:eastAsia="ru-RU" w:bidi="ru-RU"/>
        </w:rPr>
        <w:t>г</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w:t>
      </w:r>
      <w:r w:rsidRPr="00D93CFC">
        <w:rPr>
          <w:rFonts w:ascii="Times New Roman" w:eastAsia="Times New Roman" w:hAnsi="Times New Roman" w:cs="Times New Roman"/>
          <w:color w:val="000000"/>
          <w:kern w:val="0"/>
          <w:sz w:val="28"/>
          <w:szCs w:val="28"/>
          <w:lang w:eastAsia="ru-RU" w:bidi="ru-RU"/>
        </w:rPr>
        <w:t xml:space="preserve"> 683 "</w:t>
      </w:r>
      <w:r w:rsidRPr="00D93CFC">
        <w:rPr>
          <w:rFonts w:ascii="Times New Roman" w:eastAsia="Times New Roman" w:hAnsi="Times New Roman" w:cs="Times New Roman" w:hint="eastAsia"/>
          <w:color w:val="000000"/>
          <w:kern w:val="0"/>
          <w:sz w:val="28"/>
          <w:szCs w:val="28"/>
          <w:lang w:eastAsia="ru-RU" w:bidi="ru-RU"/>
        </w:rPr>
        <w:t>О</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Стратегии</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национальной</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безопасности</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Российской</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Федерации</w:t>
      </w:r>
      <w:r w:rsidRPr="00D93CFC">
        <w:rPr>
          <w:rFonts w:ascii="Times New Roman" w:eastAsia="Times New Roman" w:hAnsi="Times New Roman" w:cs="Times New Roman"/>
          <w:color w:val="000000"/>
          <w:kern w:val="0"/>
          <w:sz w:val="28"/>
          <w:szCs w:val="28"/>
          <w:lang w:eastAsia="ru-RU" w:bidi="ru-RU"/>
        </w:rPr>
        <w:t>" (</w:t>
      </w:r>
      <w:r w:rsidRPr="00D93CFC">
        <w:rPr>
          <w:rFonts w:ascii="Times New Roman" w:eastAsia="Times New Roman" w:hAnsi="Times New Roman" w:cs="Times New Roman" w:hint="eastAsia"/>
          <w:color w:val="000000"/>
          <w:kern w:val="0"/>
          <w:sz w:val="28"/>
          <w:szCs w:val="28"/>
          <w:lang w:eastAsia="ru-RU" w:bidi="ru-RU"/>
        </w:rPr>
        <w:t>в</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ред</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от</w:t>
      </w:r>
      <w:r w:rsidRPr="00D93CFC">
        <w:rPr>
          <w:rFonts w:ascii="Times New Roman" w:eastAsia="Times New Roman" w:hAnsi="Times New Roman" w:cs="Times New Roman"/>
          <w:color w:val="000000"/>
          <w:kern w:val="0"/>
          <w:sz w:val="28"/>
          <w:szCs w:val="28"/>
          <w:lang w:eastAsia="ru-RU" w:bidi="ru-RU"/>
        </w:rPr>
        <w:t xml:space="preserve"> 31 </w:t>
      </w:r>
      <w:r w:rsidRPr="00D93CFC">
        <w:rPr>
          <w:rFonts w:ascii="Times New Roman" w:eastAsia="Times New Roman" w:hAnsi="Times New Roman" w:cs="Times New Roman" w:hint="eastAsia"/>
          <w:color w:val="000000"/>
          <w:kern w:val="0"/>
          <w:sz w:val="28"/>
          <w:szCs w:val="28"/>
          <w:lang w:eastAsia="ru-RU" w:bidi="ru-RU"/>
        </w:rPr>
        <w:t>декабря</w:t>
      </w:r>
      <w:r w:rsidRPr="00D93CFC">
        <w:rPr>
          <w:rFonts w:ascii="Times New Roman" w:eastAsia="Times New Roman" w:hAnsi="Times New Roman" w:cs="Times New Roman"/>
          <w:color w:val="000000"/>
          <w:kern w:val="0"/>
          <w:sz w:val="28"/>
          <w:szCs w:val="28"/>
          <w:lang w:eastAsia="ru-RU" w:bidi="ru-RU"/>
        </w:rPr>
        <w:t xml:space="preserve"> 2015 </w:t>
      </w:r>
      <w:r w:rsidRPr="00D93CFC">
        <w:rPr>
          <w:rFonts w:ascii="Times New Roman" w:eastAsia="Times New Roman" w:hAnsi="Times New Roman" w:cs="Times New Roman" w:hint="eastAsia"/>
          <w:color w:val="000000"/>
          <w:kern w:val="0"/>
          <w:sz w:val="28"/>
          <w:szCs w:val="28"/>
          <w:lang w:eastAsia="ru-RU" w:bidi="ru-RU"/>
        </w:rPr>
        <w:t>г</w:t>
      </w:r>
      <w:r w:rsidRPr="00D93CFC">
        <w:rPr>
          <w:rFonts w:ascii="Times New Roman" w:eastAsia="Times New Roman" w:hAnsi="Times New Roman" w:cs="Times New Roman"/>
          <w:color w:val="000000"/>
          <w:kern w:val="0"/>
          <w:sz w:val="28"/>
          <w:szCs w:val="28"/>
          <w:lang w:eastAsia="ru-RU" w:bidi="ru-RU"/>
        </w:rPr>
        <w:t xml:space="preserve">.) // </w:t>
      </w:r>
      <w:r w:rsidRPr="00D93CFC">
        <w:rPr>
          <w:rFonts w:ascii="Times New Roman" w:eastAsia="Times New Roman" w:hAnsi="Times New Roman" w:cs="Times New Roman" w:hint="eastAsia"/>
          <w:color w:val="000000"/>
          <w:kern w:val="0"/>
          <w:sz w:val="28"/>
          <w:szCs w:val="28"/>
          <w:lang w:eastAsia="ru-RU" w:bidi="ru-RU"/>
        </w:rPr>
        <w:t>Собрание</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законодательства</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Российской</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Федерации</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от</w:t>
      </w:r>
      <w:r w:rsidRPr="00D93CFC">
        <w:rPr>
          <w:rFonts w:ascii="Times New Roman" w:eastAsia="Times New Roman" w:hAnsi="Times New Roman" w:cs="Times New Roman"/>
          <w:color w:val="000000"/>
          <w:kern w:val="0"/>
          <w:sz w:val="28"/>
          <w:szCs w:val="28"/>
          <w:lang w:eastAsia="ru-RU" w:bidi="ru-RU"/>
        </w:rPr>
        <w:t xml:space="preserve"> 4 </w:t>
      </w:r>
      <w:r w:rsidRPr="00D93CFC">
        <w:rPr>
          <w:rFonts w:ascii="Times New Roman" w:eastAsia="Times New Roman" w:hAnsi="Times New Roman" w:cs="Times New Roman" w:hint="eastAsia"/>
          <w:color w:val="000000"/>
          <w:kern w:val="0"/>
          <w:sz w:val="28"/>
          <w:szCs w:val="28"/>
          <w:lang w:eastAsia="ru-RU" w:bidi="ru-RU"/>
        </w:rPr>
        <w:t>января</w:t>
      </w:r>
      <w:r w:rsidRPr="00D93CFC">
        <w:rPr>
          <w:rFonts w:ascii="Times New Roman" w:eastAsia="Times New Roman" w:hAnsi="Times New Roman" w:cs="Times New Roman"/>
          <w:color w:val="000000"/>
          <w:kern w:val="0"/>
          <w:sz w:val="28"/>
          <w:szCs w:val="28"/>
          <w:lang w:eastAsia="ru-RU" w:bidi="ru-RU"/>
        </w:rPr>
        <w:t xml:space="preserve"> 2016 </w:t>
      </w:r>
      <w:r w:rsidRPr="00D93CFC">
        <w:rPr>
          <w:rFonts w:ascii="Times New Roman" w:eastAsia="Times New Roman" w:hAnsi="Times New Roman" w:cs="Times New Roman" w:hint="eastAsia"/>
          <w:color w:val="000000"/>
          <w:kern w:val="0"/>
          <w:sz w:val="28"/>
          <w:szCs w:val="28"/>
          <w:lang w:eastAsia="ru-RU" w:bidi="ru-RU"/>
        </w:rPr>
        <w:t>г</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w:t>
      </w:r>
      <w:r w:rsidRPr="00D93CFC">
        <w:rPr>
          <w:rFonts w:ascii="Times New Roman" w:eastAsia="Times New Roman" w:hAnsi="Times New Roman" w:cs="Times New Roman"/>
          <w:color w:val="000000"/>
          <w:kern w:val="0"/>
          <w:sz w:val="28"/>
          <w:szCs w:val="28"/>
          <w:lang w:eastAsia="ru-RU" w:bidi="ru-RU"/>
        </w:rPr>
        <w:t xml:space="preserve"> 1 (</w:t>
      </w:r>
      <w:r w:rsidRPr="00D93CFC">
        <w:rPr>
          <w:rFonts w:ascii="Times New Roman" w:eastAsia="Times New Roman" w:hAnsi="Times New Roman" w:cs="Times New Roman" w:hint="eastAsia"/>
          <w:color w:val="000000"/>
          <w:kern w:val="0"/>
          <w:sz w:val="28"/>
          <w:szCs w:val="28"/>
          <w:lang w:eastAsia="ru-RU" w:bidi="ru-RU"/>
        </w:rPr>
        <w:t>часть</w:t>
      </w:r>
      <w:r w:rsidRPr="00D93CFC">
        <w:rPr>
          <w:rFonts w:ascii="Times New Roman" w:eastAsia="Times New Roman" w:hAnsi="Times New Roman" w:cs="Times New Roman"/>
          <w:color w:val="000000"/>
          <w:kern w:val="0"/>
          <w:sz w:val="28"/>
          <w:szCs w:val="28"/>
          <w:lang w:eastAsia="ru-RU" w:bidi="ru-RU"/>
        </w:rPr>
        <w:t xml:space="preserve"> II) </w:t>
      </w:r>
      <w:r w:rsidRPr="00D93CFC">
        <w:rPr>
          <w:rFonts w:ascii="Times New Roman" w:eastAsia="Times New Roman" w:hAnsi="Times New Roman" w:cs="Times New Roman" w:hint="eastAsia"/>
          <w:color w:val="000000"/>
          <w:kern w:val="0"/>
          <w:sz w:val="28"/>
          <w:szCs w:val="28"/>
          <w:lang w:eastAsia="ru-RU" w:bidi="ru-RU"/>
        </w:rPr>
        <w:t>ст</w:t>
      </w:r>
      <w:r w:rsidRPr="00D93CFC">
        <w:rPr>
          <w:rFonts w:ascii="Times New Roman" w:eastAsia="Times New Roman" w:hAnsi="Times New Roman" w:cs="Times New Roman"/>
          <w:color w:val="000000"/>
          <w:kern w:val="0"/>
          <w:sz w:val="28"/>
          <w:szCs w:val="28"/>
          <w:lang w:eastAsia="ru-RU" w:bidi="ru-RU"/>
        </w:rPr>
        <w:t>. 212.</w:t>
      </w:r>
    </w:p>
    <w:p w:rsidR="00D93CFC" w:rsidRPr="00D93CFC" w:rsidRDefault="00D93CFC" w:rsidP="00D93CFC">
      <w:pPr>
        <w:rPr>
          <w:rFonts w:ascii="Times New Roman" w:eastAsia="Times New Roman" w:hAnsi="Times New Roman" w:cs="Times New Roman"/>
          <w:color w:val="000000"/>
          <w:kern w:val="0"/>
          <w:sz w:val="28"/>
          <w:szCs w:val="28"/>
          <w:lang w:eastAsia="ru-RU" w:bidi="ru-RU"/>
        </w:rPr>
      </w:pPr>
      <w:r w:rsidRPr="00D93CFC">
        <w:rPr>
          <w:rFonts w:ascii="Times New Roman" w:eastAsia="Times New Roman" w:hAnsi="Times New Roman" w:cs="Times New Roman"/>
          <w:color w:val="000000"/>
          <w:kern w:val="0"/>
          <w:sz w:val="28"/>
          <w:szCs w:val="28"/>
          <w:lang w:eastAsia="ru-RU" w:bidi="ru-RU"/>
        </w:rPr>
        <w:t>2</w:t>
      </w:r>
      <w:r w:rsidRPr="00D93CFC">
        <w:rPr>
          <w:rFonts w:ascii="Times New Roman" w:eastAsia="Times New Roman" w:hAnsi="Times New Roman" w:cs="Times New Roman" w:hint="eastAsia"/>
          <w:color w:val="000000"/>
          <w:kern w:val="0"/>
          <w:sz w:val="28"/>
          <w:szCs w:val="28"/>
          <w:lang w:eastAsia="ru-RU" w:bidi="ru-RU"/>
        </w:rPr>
        <w:t>Далее</w:t>
      </w:r>
      <w:r w:rsidRPr="00D93CFC">
        <w:rPr>
          <w:rFonts w:ascii="Times New Roman" w:eastAsia="Times New Roman" w:hAnsi="Times New Roman" w:cs="Times New Roman"/>
          <w:color w:val="000000"/>
          <w:kern w:val="0"/>
          <w:sz w:val="28"/>
          <w:szCs w:val="28"/>
          <w:lang w:eastAsia="ru-RU" w:bidi="ru-RU"/>
        </w:rPr>
        <w:t xml:space="preserve"> - </w:t>
      </w:r>
      <w:r w:rsidRPr="00D93CFC">
        <w:rPr>
          <w:rFonts w:ascii="Times New Roman" w:eastAsia="Times New Roman" w:hAnsi="Times New Roman" w:cs="Times New Roman" w:hint="eastAsia"/>
          <w:color w:val="000000"/>
          <w:kern w:val="0"/>
          <w:sz w:val="28"/>
          <w:szCs w:val="28"/>
          <w:lang w:eastAsia="ru-RU" w:bidi="ru-RU"/>
        </w:rPr>
        <w:t>сеть</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Интернет</w:t>
      </w:r>
      <w:r w:rsidRPr="00D93CFC">
        <w:rPr>
          <w:rFonts w:ascii="Times New Roman" w:eastAsia="Times New Roman" w:hAnsi="Times New Roman" w:cs="Times New Roman"/>
          <w:color w:val="000000"/>
          <w:kern w:val="0"/>
          <w:sz w:val="28"/>
          <w:szCs w:val="28"/>
          <w:lang w:eastAsia="ru-RU" w:bidi="ru-RU"/>
        </w:rPr>
        <w:t>.</w:t>
      </w:r>
    </w:p>
    <w:p w:rsidR="00D93CFC" w:rsidRPr="00D93CFC" w:rsidRDefault="00D93CFC" w:rsidP="00D93CFC">
      <w:pPr>
        <w:rPr>
          <w:rFonts w:ascii="Times New Roman" w:eastAsia="Times New Roman" w:hAnsi="Times New Roman" w:cs="Times New Roman"/>
          <w:color w:val="000000"/>
          <w:kern w:val="0"/>
          <w:sz w:val="28"/>
          <w:szCs w:val="28"/>
          <w:lang w:eastAsia="ru-RU" w:bidi="ru-RU"/>
        </w:rPr>
      </w:pPr>
      <w:r w:rsidRPr="00D93CFC">
        <w:rPr>
          <w:rFonts w:ascii="Times New Roman" w:eastAsia="Times New Roman" w:hAnsi="Times New Roman" w:cs="Times New Roman"/>
          <w:color w:val="000000"/>
          <w:kern w:val="0"/>
          <w:sz w:val="28"/>
          <w:szCs w:val="28"/>
          <w:lang w:eastAsia="ru-RU" w:bidi="ru-RU"/>
        </w:rPr>
        <w:t>3</w:t>
      </w:r>
      <w:r w:rsidRPr="00D93CFC">
        <w:rPr>
          <w:rFonts w:ascii="Times New Roman" w:eastAsia="Times New Roman" w:hAnsi="Times New Roman" w:cs="Times New Roman" w:hint="eastAsia"/>
          <w:color w:val="000000"/>
          <w:kern w:val="0"/>
          <w:sz w:val="28"/>
          <w:szCs w:val="28"/>
          <w:lang w:eastAsia="ru-RU" w:bidi="ru-RU"/>
        </w:rPr>
        <w:t>См</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Пользователи</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интернета</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в</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мире</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Электронный</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ресурс</w:t>
      </w:r>
      <w:r w:rsidRPr="00D93CFC">
        <w:rPr>
          <w:rFonts w:ascii="Times New Roman" w:eastAsia="Times New Roman" w:hAnsi="Times New Roman" w:cs="Times New Roman"/>
          <w:color w:val="000000"/>
          <w:kern w:val="0"/>
          <w:sz w:val="28"/>
          <w:szCs w:val="28"/>
          <w:lang w:eastAsia="ru-RU" w:bidi="ru-RU"/>
        </w:rPr>
        <w:t xml:space="preserve">] // </w:t>
      </w:r>
      <w:r w:rsidRPr="00D93CFC">
        <w:rPr>
          <w:rFonts w:ascii="Times New Roman" w:eastAsia="Times New Roman" w:hAnsi="Times New Roman" w:cs="Times New Roman" w:hint="eastAsia"/>
          <w:color w:val="000000"/>
          <w:kern w:val="0"/>
          <w:sz w:val="28"/>
          <w:szCs w:val="28"/>
          <w:lang w:eastAsia="ru-RU" w:bidi="ru-RU"/>
        </w:rPr>
        <w:t>ИНТЕРНЕТ</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В</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РОССИИ</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И</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В</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МИРЕ</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М</w:t>
      </w:r>
      <w:r w:rsidRPr="00D93CFC">
        <w:rPr>
          <w:rFonts w:ascii="Times New Roman" w:eastAsia="Times New Roman" w:hAnsi="Times New Roman" w:cs="Times New Roman"/>
          <w:color w:val="000000"/>
          <w:kern w:val="0"/>
          <w:sz w:val="28"/>
          <w:szCs w:val="28"/>
          <w:lang w:eastAsia="ru-RU" w:bidi="ru-RU"/>
        </w:rPr>
        <w:t>., 2014. URL: (</w:t>
      </w:r>
      <w:r w:rsidRPr="00D93CFC">
        <w:rPr>
          <w:rFonts w:ascii="Times New Roman" w:eastAsia="Times New Roman" w:hAnsi="Times New Roman" w:cs="Times New Roman" w:hint="eastAsia"/>
          <w:color w:val="000000"/>
          <w:kern w:val="0"/>
          <w:sz w:val="28"/>
          <w:szCs w:val="28"/>
          <w:lang w:eastAsia="ru-RU" w:bidi="ru-RU"/>
        </w:rPr>
        <w:t>дата</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доступа</w:t>
      </w:r>
      <w:r w:rsidRPr="00D93CFC">
        <w:rPr>
          <w:rFonts w:ascii="Times New Roman" w:eastAsia="Times New Roman" w:hAnsi="Times New Roman" w:cs="Times New Roman"/>
          <w:color w:val="000000"/>
          <w:kern w:val="0"/>
          <w:sz w:val="28"/>
          <w:szCs w:val="28"/>
          <w:lang w:eastAsia="ru-RU" w:bidi="ru-RU"/>
        </w:rPr>
        <w:t>: 08.11.2014).</w:t>
      </w:r>
    </w:p>
    <w:p w:rsidR="00D93CFC" w:rsidRPr="00D93CFC" w:rsidRDefault="00D93CFC" w:rsidP="00D93CFC">
      <w:pPr>
        <w:rPr>
          <w:rFonts w:ascii="Times New Roman" w:eastAsia="Times New Roman" w:hAnsi="Times New Roman" w:cs="Times New Roman"/>
          <w:color w:val="000000"/>
          <w:kern w:val="0"/>
          <w:sz w:val="28"/>
          <w:szCs w:val="28"/>
          <w:lang w:eastAsia="ru-RU" w:bidi="ru-RU"/>
        </w:rPr>
      </w:pPr>
      <w:r w:rsidRPr="00D93CFC">
        <w:rPr>
          <w:rFonts w:ascii="Times New Roman" w:eastAsia="Times New Roman" w:hAnsi="Times New Roman" w:cs="Times New Roman"/>
          <w:color w:val="000000"/>
          <w:kern w:val="0"/>
          <w:sz w:val="28"/>
          <w:szCs w:val="28"/>
          <w:lang w:eastAsia="ru-RU" w:bidi="ru-RU"/>
        </w:rPr>
        <w:t xml:space="preserve">4 </w:t>
      </w:r>
      <w:r w:rsidRPr="00D93CFC">
        <w:rPr>
          <w:rFonts w:ascii="Times New Roman" w:eastAsia="Times New Roman" w:hAnsi="Times New Roman" w:cs="Times New Roman" w:hint="eastAsia"/>
          <w:color w:val="000000"/>
          <w:kern w:val="0"/>
          <w:sz w:val="28"/>
          <w:szCs w:val="28"/>
          <w:lang w:eastAsia="ru-RU" w:bidi="ru-RU"/>
        </w:rPr>
        <w:t>Интернет</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увеличение</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спроса</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наркотических</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средств</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посредством</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поисковых</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систем</w:t>
      </w:r>
      <w:r w:rsidRPr="00D93CFC">
        <w:rPr>
          <w:rFonts w:ascii="Times New Roman" w:eastAsia="Times New Roman" w:hAnsi="Times New Roman" w:cs="Times New Roman"/>
          <w:color w:val="000000"/>
          <w:kern w:val="0"/>
          <w:sz w:val="28"/>
          <w:szCs w:val="28"/>
          <w:lang w:eastAsia="ru-RU" w:bidi="ru-RU"/>
        </w:rPr>
        <w:t xml:space="preserve">4. </w:t>
      </w:r>
      <w:r w:rsidRPr="00D93CFC">
        <w:rPr>
          <w:rFonts w:ascii="Times New Roman" w:eastAsia="Times New Roman" w:hAnsi="Times New Roman" w:cs="Times New Roman" w:hint="eastAsia"/>
          <w:color w:val="000000"/>
          <w:kern w:val="0"/>
          <w:sz w:val="28"/>
          <w:szCs w:val="28"/>
          <w:lang w:eastAsia="ru-RU" w:bidi="ru-RU"/>
        </w:rPr>
        <w:t>Это</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вызывает</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необходимость</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дальнейшей</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разработки</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теоретических</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положений</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и</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предложений</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практического</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характера</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в</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сфере</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противодействия</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незаконному</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обороту</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наркотических</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средств</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использованием</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компьютерных</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технологий</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сети</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Интернет</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При</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этом</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отдельный</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интерес</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представляют</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статьи</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устанавливающие</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уголовную</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ответственность</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за</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преступления</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в</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сфере</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незаконного</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оборота</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наркотических</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средств</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их</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аналогов</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растений</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содержащих</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наркотические</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средства</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либо</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их</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частей</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содержащих</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наркотические</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средства</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ст</w:t>
      </w:r>
      <w:r w:rsidRPr="00D93CFC">
        <w:rPr>
          <w:rFonts w:ascii="Times New Roman" w:eastAsia="Times New Roman" w:hAnsi="Times New Roman" w:cs="Times New Roman"/>
          <w:color w:val="000000"/>
          <w:kern w:val="0"/>
          <w:sz w:val="28"/>
          <w:szCs w:val="28"/>
          <w:lang w:eastAsia="ru-RU" w:bidi="ru-RU"/>
        </w:rPr>
        <w:t>.</w:t>
      </w:r>
      <w:r w:rsidRPr="00D93CFC">
        <w:rPr>
          <w:rFonts w:ascii="Times New Roman" w:eastAsia="Times New Roman" w:hAnsi="Times New Roman" w:cs="Times New Roman" w:hint="eastAsia"/>
          <w:color w:val="000000"/>
          <w:kern w:val="0"/>
          <w:sz w:val="28"/>
          <w:szCs w:val="28"/>
          <w:lang w:eastAsia="ru-RU" w:bidi="ru-RU"/>
        </w:rPr>
        <w:t>ст</w:t>
      </w:r>
      <w:r w:rsidRPr="00D93CFC">
        <w:rPr>
          <w:rFonts w:ascii="Times New Roman" w:eastAsia="Times New Roman" w:hAnsi="Times New Roman" w:cs="Times New Roman"/>
          <w:color w:val="000000"/>
          <w:kern w:val="0"/>
          <w:sz w:val="28"/>
          <w:szCs w:val="28"/>
          <w:lang w:eastAsia="ru-RU" w:bidi="ru-RU"/>
        </w:rPr>
        <w:t xml:space="preserve">. 228.1 </w:t>
      </w:r>
      <w:r w:rsidRPr="00D93CFC">
        <w:rPr>
          <w:rFonts w:ascii="Times New Roman" w:eastAsia="Times New Roman" w:hAnsi="Times New Roman" w:cs="Times New Roman" w:hint="eastAsia"/>
          <w:color w:val="000000"/>
          <w:kern w:val="0"/>
          <w:sz w:val="28"/>
          <w:szCs w:val="28"/>
          <w:lang w:eastAsia="ru-RU" w:bidi="ru-RU"/>
        </w:rPr>
        <w:t>и</w:t>
      </w:r>
      <w:r w:rsidRPr="00D93CFC">
        <w:rPr>
          <w:rFonts w:ascii="Times New Roman" w:eastAsia="Times New Roman" w:hAnsi="Times New Roman" w:cs="Times New Roman"/>
          <w:color w:val="000000"/>
          <w:kern w:val="0"/>
          <w:sz w:val="28"/>
          <w:szCs w:val="28"/>
          <w:lang w:eastAsia="ru-RU" w:bidi="ru-RU"/>
        </w:rPr>
        <w:t xml:space="preserve"> 230 </w:t>
      </w:r>
      <w:r w:rsidRPr="00D93CFC">
        <w:rPr>
          <w:rFonts w:ascii="Times New Roman" w:eastAsia="Times New Roman" w:hAnsi="Times New Roman" w:cs="Times New Roman" w:hint="eastAsia"/>
          <w:color w:val="000000"/>
          <w:kern w:val="0"/>
          <w:sz w:val="28"/>
          <w:szCs w:val="28"/>
          <w:lang w:eastAsia="ru-RU" w:bidi="ru-RU"/>
        </w:rPr>
        <w:t>УК</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РФ</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диспозицией</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которых</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охватываются</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деяния</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на</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сегодняшний</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день</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только</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ст</w:t>
      </w:r>
      <w:r w:rsidRPr="00D93CFC">
        <w:rPr>
          <w:rFonts w:ascii="Times New Roman" w:eastAsia="Times New Roman" w:hAnsi="Times New Roman" w:cs="Times New Roman"/>
          <w:color w:val="000000"/>
          <w:kern w:val="0"/>
          <w:sz w:val="28"/>
          <w:szCs w:val="28"/>
          <w:lang w:eastAsia="ru-RU" w:bidi="ru-RU"/>
        </w:rPr>
        <w:t xml:space="preserve">. 228.1 </w:t>
      </w:r>
      <w:r w:rsidRPr="00D93CFC">
        <w:rPr>
          <w:rFonts w:ascii="Times New Roman" w:eastAsia="Times New Roman" w:hAnsi="Times New Roman" w:cs="Times New Roman" w:hint="eastAsia"/>
          <w:color w:val="000000"/>
          <w:kern w:val="0"/>
          <w:sz w:val="28"/>
          <w:szCs w:val="28"/>
          <w:lang w:eastAsia="ru-RU" w:bidi="ru-RU"/>
        </w:rPr>
        <w:t>УК</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РФ</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связанные</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незаконным</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оборотом</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наркотических</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средств</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и</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их</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аналогов</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использованием</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компьютерных</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технологий</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сети</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Интернет</w:t>
      </w:r>
      <w:r w:rsidRPr="00D93CFC">
        <w:rPr>
          <w:rFonts w:ascii="Times New Roman" w:eastAsia="Times New Roman" w:hAnsi="Times New Roman" w:cs="Times New Roman"/>
          <w:color w:val="000000"/>
          <w:kern w:val="0"/>
          <w:sz w:val="28"/>
          <w:szCs w:val="28"/>
          <w:lang w:eastAsia="ru-RU" w:bidi="ru-RU"/>
        </w:rPr>
        <w:t>).</w:t>
      </w:r>
    </w:p>
    <w:p w:rsidR="00D93CFC" w:rsidRPr="00D93CFC" w:rsidRDefault="00D93CFC" w:rsidP="00D93CFC">
      <w:pPr>
        <w:rPr>
          <w:rFonts w:ascii="Times New Roman" w:eastAsia="Times New Roman" w:hAnsi="Times New Roman" w:cs="Times New Roman"/>
          <w:color w:val="000000"/>
          <w:kern w:val="0"/>
          <w:sz w:val="28"/>
          <w:szCs w:val="28"/>
          <w:lang w:eastAsia="ru-RU" w:bidi="ru-RU"/>
        </w:rPr>
      </w:pPr>
      <w:r w:rsidRPr="00D93CFC">
        <w:rPr>
          <w:rFonts w:ascii="Times New Roman" w:eastAsia="Times New Roman" w:hAnsi="Times New Roman" w:cs="Times New Roman" w:hint="eastAsia"/>
          <w:color w:val="000000"/>
          <w:kern w:val="0"/>
          <w:sz w:val="28"/>
          <w:szCs w:val="28"/>
          <w:lang w:eastAsia="ru-RU" w:bidi="ru-RU"/>
        </w:rPr>
        <w:t>Программа</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ООН</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по</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международному</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контролю</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над</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наркотиками</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и</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предупреждению</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преступности</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содержит</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Типовой</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закон</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о</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наказании</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за</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преступления</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связанные</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наркотиками</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в</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соответствии</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которым</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запрещается</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использование</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сетей</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обмена</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компьютерными</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данными</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для</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облегчения</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или</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продвижения</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производства</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изготовления</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незаконного</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оборота</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и</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незаконного</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потребления</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наркотиков</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В</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отдельных</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зарубежных</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странах</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использование</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сети</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Интернет</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при</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совершении</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наркопреступлений</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криминализировано</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либо</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в</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качестве</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обязательного</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признака</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основного</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состава</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преступления</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либо</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в</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качестве</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квалифицирующего</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признака</w:t>
      </w:r>
      <w:r w:rsidRPr="00D93CFC">
        <w:rPr>
          <w:rFonts w:ascii="Times New Roman" w:eastAsia="Times New Roman" w:hAnsi="Times New Roman" w:cs="Times New Roman"/>
          <w:color w:val="000000"/>
          <w:kern w:val="0"/>
          <w:sz w:val="28"/>
          <w:szCs w:val="28"/>
          <w:lang w:eastAsia="ru-RU" w:bidi="ru-RU"/>
        </w:rPr>
        <w:t>.</w:t>
      </w:r>
    </w:p>
    <w:p w:rsidR="00D93CFC" w:rsidRPr="00D93CFC" w:rsidRDefault="00D93CFC" w:rsidP="00D93CFC">
      <w:pPr>
        <w:rPr>
          <w:rFonts w:ascii="Times New Roman" w:eastAsia="Times New Roman" w:hAnsi="Times New Roman" w:cs="Times New Roman"/>
          <w:color w:val="000000"/>
          <w:kern w:val="0"/>
          <w:sz w:val="28"/>
          <w:szCs w:val="28"/>
          <w:lang w:eastAsia="ru-RU" w:bidi="ru-RU"/>
        </w:rPr>
      </w:pPr>
      <w:r w:rsidRPr="00D93CFC">
        <w:rPr>
          <w:rFonts w:ascii="Times New Roman" w:eastAsia="Times New Roman" w:hAnsi="Times New Roman" w:cs="Times New Roman" w:hint="eastAsia"/>
          <w:color w:val="000000"/>
          <w:kern w:val="0"/>
          <w:sz w:val="28"/>
          <w:szCs w:val="28"/>
          <w:lang w:eastAsia="ru-RU" w:bidi="ru-RU"/>
        </w:rPr>
        <w:t>Федеральным</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законом</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от</w:t>
      </w:r>
      <w:r w:rsidRPr="00D93CFC">
        <w:rPr>
          <w:rFonts w:ascii="Times New Roman" w:eastAsia="Times New Roman" w:hAnsi="Times New Roman" w:cs="Times New Roman"/>
          <w:color w:val="000000"/>
          <w:kern w:val="0"/>
          <w:sz w:val="28"/>
          <w:szCs w:val="28"/>
          <w:lang w:eastAsia="ru-RU" w:bidi="ru-RU"/>
        </w:rPr>
        <w:t xml:space="preserve"> 01.03.2012 </w:t>
      </w:r>
      <w:r w:rsidRPr="00D93CFC">
        <w:rPr>
          <w:rFonts w:ascii="Times New Roman" w:eastAsia="Times New Roman" w:hAnsi="Times New Roman" w:cs="Times New Roman" w:hint="eastAsia"/>
          <w:color w:val="000000"/>
          <w:kern w:val="0"/>
          <w:sz w:val="28"/>
          <w:szCs w:val="28"/>
          <w:lang w:eastAsia="ru-RU" w:bidi="ru-RU"/>
        </w:rPr>
        <w:t>№</w:t>
      </w:r>
      <w:r w:rsidRPr="00D93CFC">
        <w:rPr>
          <w:rFonts w:ascii="Times New Roman" w:eastAsia="Times New Roman" w:hAnsi="Times New Roman" w:cs="Times New Roman"/>
          <w:color w:val="000000"/>
          <w:kern w:val="0"/>
          <w:sz w:val="28"/>
          <w:szCs w:val="28"/>
          <w:lang w:eastAsia="ru-RU" w:bidi="ru-RU"/>
        </w:rPr>
        <w:t xml:space="preserve"> 18-</w:t>
      </w:r>
      <w:r w:rsidRPr="00D93CFC">
        <w:rPr>
          <w:rFonts w:ascii="Times New Roman" w:eastAsia="Times New Roman" w:hAnsi="Times New Roman" w:cs="Times New Roman" w:hint="eastAsia"/>
          <w:color w:val="000000"/>
          <w:kern w:val="0"/>
          <w:sz w:val="28"/>
          <w:szCs w:val="28"/>
          <w:lang w:eastAsia="ru-RU" w:bidi="ru-RU"/>
        </w:rPr>
        <w:t>ФЗс</w:t>
      </w:r>
      <w:r w:rsidRPr="00D93CFC">
        <w:rPr>
          <w:rFonts w:ascii="Times New Roman" w:eastAsia="Times New Roman" w:hAnsi="Times New Roman" w:cs="Times New Roman"/>
          <w:color w:val="000000"/>
          <w:kern w:val="0"/>
          <w:sz w:val="28"/>
          <w:szCs w:val="28"/>
          <w:lang w:eastAsia="ru-RU" w:bidi="ru-RU"/>
        </w:rPr>
        <w:t xml:space="preserve"> 1 </w:t>
      </w:r>
      <w:r w:rsidRPr="00D93CFC">
        <w:rPr>
          <w:rFonts w:ascii="Times New Roman" w:eastAsia="Times New Roman" w:hAnsi="Times New Roman" w:cs="Times New Roman" w:hint="eastAsia"/>
          <w:color w:val="000000"/>
          <w:kern w:val="0"/>
          <w:sz w:val="28"/>
          <w:szCs w:val="28"/>
          <w:lang w:eastAsia="ru-RU" w:bidi="ru-RU"/>
        </w:rPr>
        <w:t>января</w:t>
      </w:r>
      <w:r w:rsidRPr="00D93CFC">
        <w:rPr>
          <w:rFonts w:ascii="Times New Roman" w:eastAsia="Times New Roman" w:hAnsi="Times New Roman" w:cs="Times New Roman"/>
          <w:color w:val="000000"/>
          <w:kern w:val="0"/>
          <w:sz w:val="28"/>
          <w:szCs w:val="28"/>
          <w:lang w:eastAsia="ru-RU" w:bidi="ru-RU"/>
        </w:rPr>
        <w:t xml:space="preserve"> 2013 </w:t>
      </w:r>
      <w:r w:rsidRPr="00D93CFC">
        <w:rPr>
          <w:rFonts w:ascii="Times New Roman" w:eastAsia="Times New Roman" w:hAnsi="Times New Roman" w:cs="Times New Roman" w:hint="eastAsia"/>
          <w:color w:val="000000"/>
          <w:kern w:val="0"/>
          <w:sz w:val="28"/>
          <w:szCs w:val="28"/>
          <w:lang w:eastAsia="ru-RU" w:bidi="ru-RU"/>
        </w:rPr>
        <w:t>года</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ст</w:t>
      </w:r>
      <w:r w:rsidRPr="00D93CFC">
        <w:rPr>
          <w:rFonts w:ascii="Times New Roman" w:eastAsia="Times New Roman" w:hAnsi="Times New Roman" w:cs="Times New Roman"/>
          <w:color w:val="000000"/>
          <w:kern w:val="0"/>
          <w:sz w:val="28"/>
          <w:szCs w:val="28"/>
          <w:lang w:eastAsia="ru-RU" w:bidi="ru-RU"/>
        </w:rPr>
        <w:t xml:space="preserve">. 228.1 </w:t>
      </w:r>
      <w:r w:rsidRPr="00D93CFC">
        <w:rPr>
          <w:rFonts w:ascii="Times New Roman" w:eastAsia="Times New Roman" w:hAnsi="Times New Roman" w:cs="Times New Roman" w:hint="eastAsia"/>
          <w:color w:val="000000"/>
          <w:kern w:val="0"/>
          <w:sz w:val="28"/>
          <w:szCs w:val="28"/>
          <w:lang w:eastAsia="ru-RU" w:bidi="ru-RU"/>
        </w:rPr>
        <w:t>изложена</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в</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новой</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редакции</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согласно</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которой</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в</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п</w:t>
      </w:r>
      <w:r w:rsidRPr="00D93CFC">
        <w:rPr>
          <w:rFonts w:ascii="Times New Roman" w:eastAsia="Times New Roman" w:hAnsi="Times New Roman" w:cs="Times New Roman"/>
          <w:color w:val="000000"/>
          <w:kern w:val="0"/>
          <w:sz w:val="28"/>
          <w:szCs w:val="28"/>
          <w:lang w:eastAsia="ru-RU" w:bidi="ru-RU"/>
        </w:rPr>
        <w:t>. "</w:t>
      </w:r>
      <w:r w:rsidRPr="00D93CFC">
        <w:rPr>
          <w:rFonts w:ascii="Times New Roman" w:eastAsia="Times New Roman" w:hAnsi="Times New Roman" w:cs="Times New Roman" w:hint="eastAsia"/>
          <w:color w:val="000000"/>
          <w:kern w:val="0"/>
          <w:sz w:val="28"/>
          <w:szCs w:val="28"/>
          <w:lang w:eastAsia="ru-RU" w:bidi="ru-RU"/>
        </w:rPr>
        <w:t>б</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ч</w:t>
      </w:r>
      <w:r w:rsidRPr="00D93CFC">
        <w:rPr>
          <w:rFonts w:ascii="Times New Roman" w:eastAsia="Times New Roman" w:hAnsi="Times New Roman" w:cs="Times New Roman"/>
          <w:color w:val="000000"/>
          <w:kern w:val="0"/>
          <w:sz w:val="28"/>
          <w:szCs w:val="28"/>
          <w:lang w:eastAsia="ru-RU" w:bidi="ru-RU"/>
        </w:rPr>
        <w:t xml:space="preserve">. 2 </w:t>
      </w:r>
      <w:r w:rsidRPr="00D93CFC">
        <w:rPr>
          <w:rFonts w:ascii="Times New Roman" w:eastAsia="Times New Roman" w:hAnsi="Times New Roman" w:cs="Times New Roman" w:hint="eastAsia"/>
          <w:color w:val="000000"/>
          <w:kern w:val="0"/>
          <w:sz w:val="28"/>
          <w:szCs w:val="28"/>
          <w:lang w:eastAsia="ru-RU" w:bidi="ru-RU"/>
        </w:rPr>
        <w:t>ст</w:t>
      </w:r>
      <w:r w:rsidRPr="00D93CFC">
        <w:rPr>
          <w:rFonts w:ascii="Times New Roman" w:eastAsia="Times New Roman" w:hAnsi="Times New Roman" w:cs="Times New Roman"/>
          <w:color w:val="000000"/>
          <w:kern w:val="0"/>
          <w:sz w:val="28"/>
          <w:szCs w:val="28"/>
          <w:lang w:eastAsia="ru-RU" w:bidi="ru-RU"/>
        </w:rPr>
        <w:t xml:space="preserve">. 228.1 </w:t>
      </w:r>
      <w:r w:rsidRPr="00D93CFC">
        <w:rPr>
          <w:rFonts w:ascii="Times New Roman" w:eastAsia="Times New Roman" w:hAnsi="Times New Roman" w:cs="Times New Roman" w:hint="eastAsia"/>
          <w:color w:val="000000"/>
          <w:kern w:val="0"/>
          <w:sz w:val="28"/>
          <w:szCs w:val="28"/>
          <w:lang w:eastAsia="ru-RU" w:bidi="ru-RU"/>
        </w:rPr>
        <w:t>УК</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РФ</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выделен</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квалифицирующий</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признак</w:t>
      </w:r>
      <w:r w:rsidRPr="00D93CFC">
        <w:rPr>
          <w:rFonts w:ascii="Times New Roman" w:eastAsia="Times New Roman" w:hAnsi="Times New Roman" w:cs="Times New Roman"/>
          <w:color w:val="000000"/>
          <w:kern w:val="0"/>
          <w:sz w:val="28"/>
          <w:szCs w:val="28"/>
          <w:lang w:eastAsia="ru-RU" w:bidi="ru-RU"/>
        </w:rPr>
        <w:t xml:space="preserve"> - </w:t>
      </w:r>
      <w:r w:rsidRPr="00D93CFC">
        <w:rPr>
          <w:rFonts w:ascii="Times New Roman" w:eastAsia="Times New Roman" w:hAnsi="Times New Roman" w:cs="Times New Roman" w:hint="eastAsia"/>
          <w:color w:val="000000"/>
          <w:kern w:val="0"/>
          <w:sz w:val="28"/>
          <w:szCs w:val="28"/>
          <w:lang w:eastAsia="ru-RU" w:bidi="ru-RU"/>
        </w:rPr>
        <w:t>с</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использованием</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средств</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массовой</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информации</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либо</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электронных</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или</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информационно</w:t>
      </w:r>
      <w:r w:rsidRPr="00D93CFC">
        <w:rPr>
          <w:rFonts w:ascii="Times New Roman" w:eastAsia="Times New Roman" w:hAnsi="Times New Roman" w:cs="Times New Roman"/>
          <w:color w:val="000000"/>
          <w:kern w:val="0"/>
          <w:sz w:val="28"/>
          <w:szCs w:val="28"/>
          <w:lang w:eastAsia="ru-RU" w:bidi="ru-RU"/>
        </w:rPr>
        <w:t>-</w:t>
      </w:r>
      <w:r w:rsidRPr="00D93CFC">
        <w:rPr>
          <w:rFonts w:ascii="Times New Roman" w:eastAsia="Times New Roman" w:hAnsi="Times New Roman" w:cs="Times New Roman" w:hint="eastAsia"/>
          <w:color w:val="000000"/>
          <w:kern w:val="0"/>
          <w:sz w:val="28"/>
          <w:szCs w:val="28"/>
          <w:lang w:eastAsia="ru-RU" w:bidi="ru-RU"/>
        </w:rPr>
        <w:t>телекоммуникационных</w:t>
      </w:r>
    </w:p>
    <w:p w:rsidR="00D93CFC" w:rsidRPr="00D93CFC" w:rsidRDefault="00D93CFC" w:rsidP="00D93CFC">
      <w:pPr>
        <w:rPr>
          <w:rFonts w:ascii="Times New Roman" w:eastAsia="Times New Roman" w:hAnsi="Times New Roman" w:cs="Times New Roman"/>
          <w:color w:val="000000"/>
          <w:kern w:val="0"/>
          <w:sz w:val="28"/>
          <w:szCs w:val="28"/>
          <w:lang w:eastAsia="ru-RU" w:bidi="ru-RU"/>
        </w:rPr>
      </w:pPr>
      <w:r w:rsidRPr="00D93CFC">
        <w:rPr>
          <w:rFonts w:ascii="Times New Roman" w:eastAsia="Times New Roman" w:hAnsi="Times New Roman" w:cs="Times New Roman"/>
          <w:color w:val="000000"/>
          <w:kern w:val="0"/>
          <w:sz w:val="28"/>
          <w:szCs w:val="28"/>
          <w:lang w:eastAsia="ru-RU" w:bidi="ru-RU"/>
        </w:rPr>
        <w:t>4</w:t>
      </w:r>
      <w:r w:rsidRPr="00D93CFC">
        <w:rPr>
          <w:rFonts w:ascii="Times New Roman" w:eastAsia="Times New Roman" w:hAnsi="Times New Roman" w:cs="Times New Roman" w:hint="eastAsia"/>
          <w:color w:val="000000"/>
          <w:kern w:val="0"/>
          <w:sz w:val="28"/>
          <w:szCs w:val="28"/>
          <w:lang w:eastAsia="ru-RU" w:bidi="ru-RU"/>
        </w:rPr>
        <w:t>См</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Филонов</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Д</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Интернет</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стал</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основным</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каналом</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сбыта</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синтетических</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наркотиков</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Электронный</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ресурс</w:t>
      </w:r>
      <w:r w:rsidRPr="00D93CFC">
        <w:rPr>
          <w:rFonts w:ascii="Times New Roman" w:eastAsia="Times New Roman" w:hAnsi="Times New Roman" w:cs="Times New Roman"/>
          <w:color w:val="000000"/>
          <w:kern w:val="0"/>
          <w:sz w:val="28"/>
          <w:szCs w:val="28"/>
          <w:lang w:eastAsia="ru-RU" w:bidi="ru-RU"/>
        </w:rPr>
        <w:t xml:space="preserve">] // DIGIT.RU: </w:t>
      </w:r>
      <w:r w:rsidRPr="00D93CFC">
        <w:rPr>
          <w:rFonts w:ascii="Times New Roman" w:eastAsia="Times New Roman" w:hAnsi="Times New Roman" w:cs="Times New Roman" w:hint="eastAsia"/>
          <w:color w:val="000000"/>
          <w:kern w:val="0"/>
          <w:sz w:val="28"/>
          <w:szCs w:val="28"/>
          <w:lang w:eastAsia="ru-RU" w:bidi="ru-RU"/>
        </w:rPr>
        <w:t>Проект</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РИА</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Новости</w:t>
      </w:r>
      <w:r w:rsidRPr="00D93CFC">
        <w:rPr>
          <w:rFonts w:ascii="Times New Roman" w:eastAsia="Times New Roman" w:hAnsi="Times New Roman" w:cs="Times New Roman"/>
          <w:color w:val="000000"/>
          <w:kern w:val="0"/>
          <w:sz w:val="28"/>
          <w:szCs w:val="28"/>
          <w:lang w:eastAsia="ru-RU" w:bidi="ru-RU"/>
        </w:rPr>
        <w:t>. URL: internet/20120207/389167017.html (</w:t>
      </w:r>
      <w:r w:rsidRPr="00D93CFC">
        <w:rPr>
          <w:rFonts w:ascii="Times New Roman" w:eastAsia="Times New Roman" w:hAnsi="Times New Roman" w:cs="Times New Roman" w:hint="eastAsia"/>
          <w:color w:val="000000"/>
          <w:kern w:val="0"/>
          <w:sz w:val="28"/>
          <w:szCs w:val="28"/>
          <w:lang w:eastAsia="ru-RU" w:bidi="ru-RU"/>
        </w:rPr>
        <w:t>Дата</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доступа</w:t>
      </w:r>
      <w:r w:rsidRPr="00D93CFC">
        <w:rPr>
          <w:rFonts w:ascii="Times New Roman" w:eastAsia="Times New Roman" w:hAnsi="Times New Roman" w:cs="Times New Roman"/>
          <w:color w:val="000000"/>
          <w:kern w:val="0"/>
          <w:sz w:val="28"/>
          <w:szCs w:val="28"/>
          <w:lang w:eastAsia="ru-RU" w:bidi="ru-RU"/>
        </w:rPr>
        <w:t>: 28.11.2016).</w:t>
      </w:r>
    </w:p>
    <w:p w:rsidR="00D93CFC" w:rsidRPr="00D93CFC" w:rsidRDefault="00D93CFC" w:rsidP="00D93CFC">
      <w:pPr>
        <w:rPr>
          <w:rFonts w:ascii="Times New Roman" w:eastAsia="Times New Roman" w:hAnsi="Times New Roman" w:cs="Times New Roman"/>
          <w:color w:val="000000"/>
          <w:kern w:val="0"/>
          <w:sz w:val="28"/>
          <w:szCs w:val="28"/>
          <w:lang w:eastAsia="ru-RU" w:bidi="ru-RU"/>
        </w:rPr>
      </w:pPr>
      <w:r w:rsidRPr="00D93CFC">
        <w:rPr>
          <w:rFonts w:ascii="Times New Roman" w:eastAsia="Times New Roman" w:hAnsi="Times New Roman" w:cs="Times New Roman"/>
          <w:color w:val="000000"/>
          <w:kern w:val="0"/>
          <w:sz w:val="28"/>
          <w:szCs w:val="28"/>
          <w:lang w:eastAsia="ru-RU" w:bidi="ru-RU"/>
        </w:rPr>
        <w:t>5</w:t>
      </w:r>
      <w:r w:rsidRPr="00D93CFC">
        <w:rPr>
          <w:rFonts w:ascii="Times New Roman" w:eastAsia="Times New Roman" w:hAnsi="Times New Roman" w:cs="Times New Roman" w:hint="eastAsia"/>
          <w:color w:val="000000"/>
          <w:kern w:val="0"/>
          <w:sz w:val="28"/>
          <w:szCs w:val="28"/>
          <w:lang w:eastAsia="ru-RU" w:bidi="ru-RU"/>
        </w:rPr>
        <w:t>Далее</w:t>
      </w:r>
      <w:r w:rsidRPr="00D93CFC">
        <w:rPr>
          <w:rFonts w:ascii="Times New Roman" w:eastAsia="Times New Roman" w:hAnsi="Times New Roman" w:cs="Times New Roman"/>
          <w:color w:val="000000"/>
          <w:kern w:val="0"/>
          <w:sz w:val="28"/>
          <w:szCs w:val="28"/>
          <w:lang w:eastAsia="ru-RU" w:bidi="ru-RU"/>
        </w:rPr>
        <w:t xml:space="preserve"> - </w:t>
      </w:r>
      <w:r w:rsidRPr="00D93CFC">
        <w:rPr>
          <w:rFonts w:ascii="Times New Roman" w:eastAsia="Times New Roman" w:hAnsi="Times New Roman" w:cs="Times New Roman" w:hint="eastAsia"/>
          <w:color w:val="000000"/>
          <w:kern w:val="0"/>
          <w:sz w:val="28"/>
          <w:szCs w:val="28"/>
          <w:lang w:eastAsia="ru-RU" w:bidi="ru-RU"/>
        </w:rPr>
        <w:t>наркотические</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средства</w:t>
      </w:r>
      <w:r w:rsidRPr="00D93CFC">
        <w:rPr>
          <w:rFonts w:ascii="Times New Roman" w:eastAsia="Times New Roman" w:hAnsi="Times New Roman" w:cs="Times New Roman"/>
          <w:color w:val="000000"/>
          <w:kern w:val="0"/>
          <w:sz w:val="28"/>
          <w:szCs w:val="28"/>
          <w:lang w:eastAsia="ru-RU" w:bidi="ru-RU"/>
        </w:rPr>
        <w:t>.</w:t>
      </w:r>
    </w:p>
    <w:p w:rsidR="00D93CFC" w:rsidRPr="00D93CFC" w:rsidRDefault="00D93CFC" w:rsidP="00D93CFC">
      <w:pPr>
        <w:rPr>
          <w:rFonts w:ascii="Times New Roman" w:eastAsia="Times New Roman" w:hAnsi="Times New Roman" w:cs="Times New Roman"/>
          <w:color w:val="000000"/>
          <w:kern w:val="0"/>
          <w:sz w:val="28"/>
          <w:szCs w:val="28"/>
          <w:lang w:eastAsia="ru-RU" w:bidi="ru-RU"/>
        </w:rPr>
      </w:pPr>
      <w:r w:rsidRPr="00D93CFC">
        <w:rPr>
          <w:rFonts w:ascii="Times New Roman" w:eastAsia="Times New Roman" w:hAnsi="Times New Roman" w:cs="Times New Roman"/>
          <w:color w:val="000000"/>
          <w:kern w:val="0"/>
          <w:sz w:val="28"/>
          <w:szCs w:val="28"/>
          <w:lang w:eastAsia="ru-RU" w:bidi="ru-RU"/>
        </w:rPr>
        <w:t>6</w:t>
      </w:r>
      <w:r w:rsidRPr="00D93CFC">
        <w:rPr>
          <w:rFonts w:ascii="Times New Roman" w:eastAsia="Times New Roman" w:hAnsi="Times New Roman" w:cs="Times New Roman" w:hint="eastAsia"/>
          <w:color w:val="000000"/>
          <w:kern w:val="0"/>
          <w:sz w:val="28"/>
          <w:szCs w:val="28"/>
          <w:lang w:eastAsia="ru-RU" w:bidi="ru-RU"/>
        </w:rPr>
        <w:t>Федеральный</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закон</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от</w:t>
      </w:r>
      <w:r w:rsidRPr="00D93CFC">
        <w:rPr>
          <w:rFonts w:ascii="Times New Roman" w:eastAsia="Times New Roman" w:hAnsi="Times New Roman" w:cs="Times New Roman"/>
          <w:color w:val="000000"/>
          <w:kern w:val="0"/>
          <w:sz w:val="28"/>
          <w:szCs w:val="28"/>
          <w:lang w:eastAsia="ru-RU" w:bidi="ru-RU"/>
        </w:rPr>
        <w:t xml:space="preserve"> 1 </w:t>
      </w:r>
      <w:r w:rsidRPr="00D93CFC">
        <w:rPr>
          <w:rFonts w:ascii="Times New Roman" w:eastAsia="Times New Roman" w:hAnsi="Times New Roman" w:cs="Times New Roman" w:hint="eastAsia"/>
          <w:color w:val="000000"/>
          <w:kern w:val="0"/>
          <w:sz w:val="28"/>
          <w:szCs w:val="28"/>
          <w:lang w:eastAsia="ru-RU" w:bidi="ru-RU"/>
        </w:rPr>
        <w:t>марта</w:t>
      </w:r>
      <w:r w:rsidRPr="00D93CFC">
        <w:rPr>
          <w:rFonts w:ascii="Times New Roman" w:eastAsia="Times New Roman" w:hAnsi="Times New Roman" w:cs="Times New Roman"/>
          <w:color w:val="000000"/>
          <w:kern w:val="0"/>
          <w:sz w:val="28"/>
          <w:szCs w:val="28"/>
          <w:lang w:eastAsia="ru-RU" w:bidi="ru-RU"/>
        </w:rPr>
        <w:t xml:space="preserve"> 2012 </w:t>
      </w:r>
      <w:r w:rsidRPr="00D93CFC">
        <w:rPr>
          <w:rFonts w:ascii="Times New Roman" w:eastAsia="Times New Roman" w:hAnsi="Times New Roman" w:cs="Times New Roman" w:hint="eastAsia"/>
          <w:color w:val="000000"/>
          <w:kern w:val="0"/>
          <w:sz w:val="28"/>
          <w:szCs w:val="28"/>
          <w:lang w:eastAsia="ru-RU" w:bidi="ru-RU"/>
        </w:rPr>
        <w:t>г</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w:t>
      </w:r>
      <w:r w:rsidRPr="00D93CFC">
        <w:rPr>
          <w:rFonts w:ascii="Times New Roman" w:eastAsia="Times New Roman" w:hAnsi="Times New Roman" w:cs="Times New Roman"/>
          <w:color w:val="000000"/>
          <w:kern w:val="0"/>
          <w:sz w:val="28"/>
          <w:szCs w:val="28"/>
          <w:lang w:eastAsia="ru-RU" w:bidi="ru-RU"/>
        </w:rPr>
        <w:t xml:space="preserve"> 18-</w:t>
      </w:r>
      <w:r w:rsidRPr="00D93CFC">
        <w:rPr>
          <w:rFonts w:ascii="Times New Roman" w:eastAsia="Times New Roman" w:hAnsi="Times New Roman" w:cs="Times New Roman" w:hint="eastAsia"/>
          <w:color w:val="000000"/>
          <w:kern w:val="0"/>
          <w:sz w:val="28"/>
          <w:szCs w:val="28"/>
          <w:lang w:eastAsia="ru-RU" w:bidi="ru-RU"/>
        </w:rPr>
        <w:t>ФЗ</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О</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внесении</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изменений</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в</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отдельные</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законодательные</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акты</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Российской</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Федерации</w:t>
      </w:r>
      <w:r w:rsidRPr="00D93CFC">
        <w:rPr>
          <w:rFonts w:ascii="Times New Roman" w:eastAsia="Times New Roman" w:hAnsi="Times New Roman" w:cs="Times New Roman"/>
          <w:color w:val="000000"/>
          <w:kern w:val="0"/>
          <w:sz w:val="28"/>
          <w:szCs w:val="28"/>
          <w:lang w:eastAsia="ru-RU" w:bidi="ru-RU"/>
        </w:rPr>
        <w:t xml:space="preserve">" // </w:t>
      </w:r>
      <w:r w:rsidRPr="00D93CFC">
        <w:rPr>
          <w:rFonts w:ascii="Times New Roman" w:eastAsia="Times New Roman" w:hAnsi="Times New Roman" w:cs="Times New Roman" w:hint="eastAsia"/>
          <w:color w:val="000000"/>
          <w:kern w:val="0"/>
          <w:sz w:val="28"/>
          <w:szCs w:val="28"/>
          <w:lang w:eastAsia="ru-RU" w:bidi="ru-RU"/>
        </w:rPr>
        <w:t>Собрание</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законодательства</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Российской</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Федерации</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от</w:t>
      </w:r>
      <w:r w:rsidRPr="00D93CFC">
        <w:rPr>
          <w:rFonts w:ascii="Times New Roman" w:eastAsia="Times New Roman" w:hAnsi="Times New Roman" w:cs="Times New Roman"/>
          <w:color w:val="000000"/>
          <w:kern w:val="0"/>
          <w:sz w:val="28"/>
          <w:szCs w:val="28"/>
          <w:lang w:eastAsia="ru-RU" w:bidi="ru-RU"/>
        </w:rPr>
        <w:t xml:space="preserve"> 5 </w:t>
      </w:r>
      <w:r w:rsidRPr="00D93CFC">
        <w:rPr>
          <w:rFonts w:ascii="Times New Roman" w:eastAsia="Times New Roman" w:hAnsi="Times New Roman" w:cs="Times New Roman" w:hint="eastAsia"/>
          <w:color w:val="000000"/>
          <w:kern w:val="0"/>
          <w:sz w:val="28"/>
          <w:szCs w:val="28"/>
          <w:lang w:eastAsia="ru-RU" w:bidi="ru-RU"/>
        </w:rPr>
        <w:t>марта</w:t>
      </w:r>
      <w:r w:rsidRPr="00D93CFC">
        <w:rPr>
          <w:rFonts w:ascii="Times New Roman" w:eastAsia="Times New Roman" w:hAnsi="Times New Roman" w:cs="Times New Roman"/>
          <w:color w:val="000000"/>
          <w:kern w:val="0"/>
          <w:sz w:val="28"/>
          <w:szCs w:val="28"/>
          <w:lang w:eastAsia="ru-RU" w:bidi="ru-RU"/>
        </w:rPr>
        <w:t xml:space="preserve"> 2012 </w:t>
      </w:r>
      <w:r w:rsidRPr="00D93CFC">
        <w:rPr>
          <w:rFonts w:ascii="Times New Roman" w:eastAsia="Times New Roman" w:hAnsi="Times New Roman" w:cs="Times New Roman" w:hint="eastAsia"/>
          <w:color w:val="000000"/>
          <w:kern w:val="0"/>
          <w:sz w:val="28"/>
          <w:szCs w:val="28"/>
          <w:lang w:eastAsia="ru-RU" w:bidi="ru-RU"/>
        </w:rPr>
        <w:t>г</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w:t>
      </w:r>
      <w:r w:rsidRPr="00D93CFC">
        <w:rPr>
          <w:rFonts w:ascii="Times New Roman" w:eastAsia="Times New Roman" w:hAnsi="Times New Roman" w:cs="Times New Roman"/>
          <w:color w:val="000000"/>
          <w:kern w:val="0"/>
          <w:sz w:val="28"/>
          <w:szCs w:val="28"/>
          <w:lang w:eastAsia="ru-RU" w:bidi="ru-RU"/>
        </w:rPr>
        <w:t xml:space="preserve"> 10 </w:t>
      </w:r>
      <w:r w:rsidRPr="00D93CFC">
        <w:rPr>
          <w:rFonts w:ascii="Times New Roman" w:eastAsia="Times New Roman" w:hAnsi="Times New Roman" w:cs="Times New Roman" w:hint="eastAsia"/>
          <w:color w:val="000000"/>
          <w:kern w:val="0"/>
          <w:sz w:val="28"/>
          <w:szCs w:val="28"/>
          <w:lang w:eastAsia="ru-RU" w:bidi="ru-RU"/>
        </w:rPr>
        <w:t>ст</w:t>
      </w:r>
      <w:r w:rsidRPr="00D93CFC">
        <w:rPr>
          <w:rFonts w:ascii="Times New Roman" w:eastAsia="Times New Roman" w:hAnsi="Times New Roman" w:cs="Times New Roman"/>
          <w:color w:val="000000"/>
          <w:kern w:val="0"/>
          <w:sz w:val="28"/>
          <w:szCs w:val="28"/>
          <w:lang w:eastAsia="ru-RU" w:bidi="ru-RU"/>
        </w:rPr>
        <w:t>. 1166.</w:t>
      </w:r>
    </w:p>
    <w:p w:rsidR="00D93CFC" w:rsidRPr="00D93CFC" w:rsidRDefault="00D93CFC" w:rsidP="00D93CFC">
      <w:pPr>
        <w:rPr>
          <w:rFonts w:ascii="Times New Roman" w:eastAsia="Times New Roman" w:hAnsi="Times New Roman" w:cs="Times New Roman"/>
          <w:color w:val="000000"/>
          <w:kern w:val="0"/>
          <w:sz w:val="28"/>
          <w:szCs w:val="28"/>
          <w:lang w:eastAsia="ru-RU" w:bidi="ru-RU"/>
        </w:rPr>
      </w:pPr>
      <w:r w:rsidRPr="00D93CFC">
        <w:rPr>
          <w:rFonts w:ascii="Times New Roman" w:eastAsia="Times New Roman" w:hAnsi="Times New Roman" w:cs="Times New Roman"/>
          <w:color w:val="000000"/>
          <w:kern w:val="0"/>
          <w:sz w:val="28"/>
          <w:szCs w:val="28"/>
          <w:lang w:eastAsia="ru-RU" w:bidi="ru-RU"/>
        </w:rPr>
        <w:t xml:space="preserve">5 </w:t>
      </w:r>
      <w:r w:rsidRPr="00D93CFC">
        <w:rPr>
          <w:rFonts w:ascii="Times New Roman" w:eastAsia="Times New Roman" w:hAnsi="Times New Roman" w:cs="Times New Roman" w:hint="eastAsia"/>
          <w:color w:val="000000"/>
          <w:kern w:val="0"/>
          <w:sz w:val="28"/>
          <w:szCs w:val="28"/>
          <w:lang w:eastAsia="ru-RU" w:bidi="ru-RU"/>
        </w:rPr>
        <w:t>сетей</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включая</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сеть</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Интернет</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Однако</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использование</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электронных</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или</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информационно</w:t>
      </w:r>
      <w:r w:rsidRPr="00D93CFC">
        <w:rPr>
          <w:rFonts w:ascii="Times New Roman" w:eastAsia="Times New Roman" w:hAnsi="Times New Roman" w:cs="Times New Roman"/>
          <w:color w:val="000000"/>
          <w:kern w:val="0"/>
          <w:sz w:val="28"/>
          <w:szCs w:val="28"/>
          <w:lang w:eastAsia="ru-RU" w:bidi="ru-RU"/>
        </w:rPr>
        <w:t>-</w:t>
      </w:r>
      <w:r w:rsidRPr="00D93CFC">
        <w:rPr>
          <w:rFonts w:ascii="Times New Roman" w:eastAsia="Times New Roman" w:hAnsi="Times New Roman" w:cs="Times New Roman" w:hint="eastAsia"/>
          <w:color w:val="000000"/>
          <w:kern w:val="0"/>
          <w:sz w:val="28"/>
          <w:szCs w:val="28"/>
          <w:lang w:eastAsia="ru-RU" w:bidi="ru-RU"/>
        </w:rPr>
        <w:t>телекоммуникационных</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сетей</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включая</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сеть</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Интернет</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возможно</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и</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при</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совершении</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иных</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деяний</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этой</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главы</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в</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частности</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при</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совершении</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склонения</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к</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потреблению</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наркотических</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средств</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психотропных</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веществ</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или</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их</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аналогов</w:t>
      </w:r>
      <w:r w:rsidRPr="00D93CFC">
        <w:rPr>
          <w:rFonts w:ascii="Times New Roman" w:eastAsia="Times New Roman" w:hAnsi="Times New Roman" w:cs="Times New Roman"/>
          <w:color w:val="000000"/>
          <w:kern w:val="0"/>
          <w:sz w:val="28"/>
          <w:szCs w:val="28"/>
          <w:lang w:eastAsia="ru-RU" w:bidi="ru-RU"/>
        </w:rPr>
        <w:t>.</w:t>
      </w:r>
    </w:p>
    <w:p w:rsidR="00D93CFC" w:rsidRPr="00D93CFC" w:rsidRDefault="00D93CFC" w:rsidP="00D93CFC">
      <w:pPr>
        <w:rPr>
          <w:rFonts w:ascii="Times New Roman" w:eastAsia="Times New Roman" w:hAnsi="Times New Roman" w:cs="Times New Roman"/>
          <w:color w:val="000000"/>
          <w:kern w:val="0"/>
          <w:sz w:val="28"/>
          <w:szCs w:val="28"/>
          <w:lang w:eastAsia="ru-RU" w:bidi="ru-RU"/>
        </w:rPr>
      </w:pPr>
      <w:r w:rsidRPr="00D93CFC">
        <w:rPr>
          <w:rFonts w:ascii="Times New Roman" w:eastAsia="Times New Roman" w:hAnsi="Times New Roman" w:cs="Times New Roman" w:hint="eastAsia"/>
          <w:color w:val="000000"/>
          <w:kern w:val="0"/>
          <w:sz w:val="28"/>
          <w:szCs w:val="28"/>
          <w:lang w:eastAsia="ru-RU" w:bidi="ru-RU"/>
        </w:rPr>
        <w:t>В</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научной</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литературе</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встречаются</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работы</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по</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проблемам</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наркопреступности</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использованием</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сети</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Интернет</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но</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комплексного</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уголовно</w:t>
      </w:r>
      <w:r w:rsidRPr="00D93CFC">
        <w:rPr>
          <w:rFonts w:ascii="Times New Roman" w:eastAsia="Times New Roman" w:hAnsi="Times New Roman" w:cs="Times New Roman"/>
          <w:color w:val="000000"/>
          <w:kern w:val="0"/>
          <w:sz w:val="28"/>
          <w:szCs w:val="28"/>
          <w:lang w:eastAsia="ru-RU" w:bidi="ru-RU"/>
        </w:rPr>
        <w:t>-</w:t>
      </w:r>
      <w:r w:rsidRPr="00D93CFC">
        <w:rPr>
          <w:rFonts w:ascii="Times New Roman" w:eastAsia="Times New Roman" w:hAnsi="Times New Roman" w:cs="Times New Roman" w:hint="eastAsia"/>
          <w:color w:val="000000"/>
          <w:kern w:val="0"/>
          <w:sz w:val="28"/>
          <w:szCs w:val="28"/>
          <w:lang w:eastAsia="ru-RU" w:bidi="ru-RU"/>
        </w:rPr>
        <w:t>правового</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и</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криминологического</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исследования</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включая</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сравнительно</w:t>
      </w:r>
      <w:r w:rsidRPr="00D93CFC">
        <w:rPr>
          <w:rFonts w:ascii="Times New Roman" w:eastAsia="Times New Roman" w:hAnsi="Times New Roman" w:cs="Times New Roman"/>
          <w:color w:val="000000"/>
          <w:kern w:val="0"/>
          <w:sz w:val="28"/>
          <w:szCs w:val="28"/>
          <w:lang w:eastAsia="ru-RU" w:bidi="ru-RU"/>
        </w:rPr>
        <w:t>-</w:t>
      </w:r>
      <w:r w:rsidRPr="00D93CFC">
        <w:rPr>
          <w:rFonts w:ascii="Times New Roman" w:eastAsia="Times New Roman" w:hAnsi="Times New Roman" w:cs="Times New Roman" w:hint="eastAsia"/>
          <w:color w:val="000000"/>
          <w:kern w:val="0"/>
          <w:sz w:val="28"/>
          <w:szCs w:val="28"/>
          <w:lang w:eastAsia="ru-RU" w:bidi="ru-RU"/>
        </w:rPr>
        <w:t>правовой</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аспект</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не</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существует</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В</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настоящем</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исследовании</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диссертант</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провел</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комплексный</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анализ</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отечественных</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и</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зарубежных</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норм</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права</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направленных</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на</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противодействие</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наркопреступлениям</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использованием</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сети</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Интернет</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ресурсов</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сети</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Интернет</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пронаркотического</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характера</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судебной</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практики</w:t>
      </w:r>
      <w:r w:rsidRPr="00D93CFC">
        <w:rPr>
          <w:rFonts w:ascii="Times New Roman" w:eastAsia="Times New Roman" w:hAnsi="Times New Roman" w:cs="Times New Roman"/>
          <w:color w:val="000000"/>
          <w:kern w:val="0"/>
          <w:sz w:val="28"/>
          <w:szCs w:val="28"/>
          <w:lang w:eastAsia="ru-RU" w:bidi="ru-RU"/>
        </w:rPr>
        <w:t>.</w:t>
      </w:r>
    </w:p>
    <w:p w:rsidR="00D93CFC" w:rsidRPr="00D93CFC" w:rsidRDefault="00D93CFC" w:rsidP="00D93CFC">
      <w:pPr>
        <w:rPr>
          <w:rFonts w:ascii="Times New Roman" w:eastAsia="Times New Roman" w:hAnsi="Times New Roman" w:cs="Times New Roman"/>
          <w:color w:val="000000"/>
          <w:kern w:val="0"/>
          <w:sz w:val="28"/>
          <w:szCs w:val="28"/>
          <w:lang w:eastAsia="ru-RU" w:bidi="ru-RU"/>
        </w:rPr>
      </w:pPr>
      <w:r w:rsidRPr="00D93CFC">
        <w:rPr>
          <w:rFonts w:ascii="Times New Roman" w:eastAsia="Times New Roman" w:hAnsi="Times New Roman" w:cs="Times New Roman" w:hint="eastAsia"/>
          <w:color w:val="000000"/>
          <w:kern w:val="0"/>
          <w:sz w:val="28"/>
          <w:szCs w:val="28"/>
          <w:lang w:eastAsia="ru-RU" w:bidi="ru-RU"/>
        </w:rPr>
        <w:t>На</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протяжении</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ряда</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лет</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наблюдается</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стремительное</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увеличение</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числа</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сайтов</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пронаркотического</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содержания</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в</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сети</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Интернет</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Так</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если</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в</w:t>
      </w:r>
      <w:r w:rsidRPr="00D93CFC">
        <w:rPr>
          <w:rFonts w:ascii="Times New Roman" w:eastAsia="Times New Roman" w:hAnsi="Times New Roman" w:cs="Times New Roman"/>
          <w:color w:val="000000"/>
          <w:kern w:val="0"/>
          <w:sz w:val="28"/>
          <w:szCs w:val="28"/>
          <w:lang w:eastAsia="ru-RU" w:bidi="ru-RU"/>
        </w:rPr>
        <w:t xml:space="preserve"> 2005 </w:t>
      </w:r>
      <w:r w:rsidRPr="00D93CFC">
        <w:rPr>
          <w:rFonts w:ascii="Times New Roman" w:eastAsia="Times New Roman" w:hAnsi="Times New Roman" w:cs="Times New Roman" w:hint="eastAsia"/>
          <w:color w:val="000000"/>
          <w:kern w:val="0"/>
          <w:sz w:val="28"/>
          <w:szCs w:val="28"/>
          <w:lang w:eastAsia="ru-RU" w:bidi="ru-RU"/>
        </w:rPr>
        <w:t>г</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поисковый</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сервер</w:t>
      </w:r>
      <w:r w:rsidRPr="00D93CFC">
        <w:rPr>
          <w:rFonts w:ascii="Times New Roman" w:eastAsia="Times New Roman" w:hAnsi="Times New Roman" w:cs="Times New Roman"/>
          <w:color w:val="000000"/>
          <w:kern w:val="0"/>
          <w:sz w:val="28"/>
          <w:szCs w:val="28"/>
          <w:lang w:eastAsia="ru-RU" w:bidi="ru-RU"/>
        </w:rPr>
        <w:t xml:space="preserve"> Google </w:t>
      </w:r>
      <w:r w:rsidRPr="00D93CFC">
        <w:rPr>
          <w:rFonts w:ascii="Times New Roman" w:eastAsia="Times New Roman" w:hAnsi="Times New Roman" w:cs="Times New Roman" w:hint="eastAsia"/>
          <w:color w:val="000000"/>
          <w:kern w:val="0"/>
          <w:sz w:val="28"/>
          <w:szCs w:val="28"/>
          <w:lang w:eastAsia="ru-RU" w:bidi="ru-RU"/>
        </w:rPr>
        <w:t>давал</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ссылку</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на</w:t>
      </w:r>
      <w:r w:rsidRPr="00D93CFC">
        <w:rPr>
          <w:rFonts w:ascii="Times New Roman" w:eastAsia="Times New Roman" w:hAnsi="Times New Roman" w:cs="Times New Roman"/>
          <w:color w:val="000000"/>
          <w:kern w:val="0"/>
          <w:sz w:val="28"/>
          <w:szCs w:val="28"/>
          <w:lang w:eastAsia="ru-RU" w:bidi="ru-RU"/>
        </w:rPr>
        <w:t xml:space="preserve"> 191 000 </w:t>
      </w:r>
      <w:r w:rsidRPr="00D93CFC">
        <w:rPr>
          <w:rFonts w:ascii="Times New Roman" w:eastAsia="Times New Roman" w:hAnsi="Times New Roman" w:cs="Times New Roman" w:hint="eastAsia"/>
          <w:color w:val="000000"/>
          <w:kern w:val="0"/>
          <w:sz w:val="28"/>
          <w:szCs w:val="28"/>
          <w:lang w:eastAsia="ru-RU" w:bidi="ru-RU"/>
        </w:rPr>
        <w:t>сайтов</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по</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теме</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наркотиков</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то</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уже</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в</w:t>
      </w:r>
      <w:r w:rsidRPr="00D93CFC">
        <w:rPr>
          <w:rFonts w:ascii="Times New Roman" w:eastAsia="Times New Roman" w:hAnsi="Times New Roman" w:cs="Times New Roman"/>
          <w:color w:val="000000"/>
          <w:kern w:val="0"/>
          <w:sz w:val="28"/>
          <w:szCs w:val="28"/>
          <w:lang w:eastAsia="ru-RU" w:bidi="ru-RU"/>
        </w:rPr>
        <w:t xml:space="preserve"> 2010 </w:t>
      </w:r>
      <w:r w:rsidRPr="00D93CFC">
        <w:rPr>
          <w:rFonts w:ascii="Times New Roman" w:eastAsia="Times New Roman" w:hAnsi="Times New Roman" w:cs="Times New Roman" w:hint="eastAsia"/>
          <w:color w:val="000000"/>
          <w:kern w:val="0"/>
          <w:sz w:val="28"/>
          <w:szCs w:val="28"/>
          <w:lang w:eastAsia="ru-RU" w:bidi="ru-RU"/>
        </w:rPr>
        <w:t>году</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данная</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цифра</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составила</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уже</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более</w:t>
      </w:r>
      <w:r w:rsidRPr="00D93CFC">
        <w:rPr>
          <w:rFonts w:ascii="Times New Roman" w:eastAsia="Times New Roman" w:hAnsi="Times New Roman" w:cs="Times New Roman"/>
          <w:color w:val="000000"/>
          <w:kern w:val="0"/>
          <w:sz w:val="28"/>
          <w:szCs w:val="28"/>
          <w:lang w:eastAsia="ru-RU" w:bidi="ru-RU"/>
        </w:rPr>
        <w:t xml:space="preserve"> 5 </w:t>
      </w:r>
      <w:r w:rsidRPr="00D93CFC">
        <w:rPr>
          <w:rFonts w:ascii="Times New Roman" w:eastAsia="Times New Roman" w:hAnsi="Times New Roman" w:cs="Times New Roman" w:hint="eastAsia"/>
          <w:color w:val="000000"/>
          <w:kern w:val="0"/>
          <w:sz w:val="28"/>
          <w:szCs w:val="28"/>
          <w:lang w:eastAsia="ru-RU" w:bidi="ru-RU"/>
        </w:rPr>
        <w:t>млн</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в</w:t>
      </w:r>
      <w:r w:rsidRPr="00D93CFC">
        <w:rPr>
          <w:rFonts w:ascii="Times New Roman" w:eastAsia="Times New Roman" w:hAnsi="Times New Roman" w:cs="Times New Roman"/>
          <w:color w:val="000000"/>
          <w:kern w:val="0"/>
          <w:sz w:val="28"/>
          <w:szCs w:val="28"/>
          <w:lang w:eastAsia="ru-RU" w:bidi="ru-RU"/>
        </w:rPr>
        <w:t xml:space="preserve"> 2011 </w:t>
      </w:r>
      <w:r w:rsidRPr="00D93CFC">
        <w:rPr>
          <w:rFonts w:ascii="Times New Roman" w:eastAsia="Times New Roman" w:hAnsi="Times New Roman" w:cs="Times New Roman" w:hint="eastAsia"/>
          <w:color w:val="000000"/>
          <w:kern w:val="0"/>
          <w:sz w:val="28"/>
          <w:szCs w:val="28"/>
          <w:lang w:eastAsia="ru-RU" w:bidi="ru-RU"/>
        </w:rPr>
        <w:t>г</w:t>
      </w:r>
      <w:r w:rsidRPr="00D93CFC">
        <w:rPr>
          <w:rFonts w:ascii="Times New Roman" w:eastAsia="Times New Roman" w:hAnsi="Times New Roman" w:cs="Times New Roman"/>
          <w:color w:val="000000"/>
          <w:kern w:val="0"/>
          <w:sz w:val="28"/>
          <w:szCs w:val="28"/>
          <w:lang w:eastAsia="ru-RU" w:bidi="ru-RU"/>
        </w:rPr>
        <w:t xml:space="preserve">. -6 170 000, </w:t>
      </w:r>
      <w:r w:rsidRPr="00D93CFC">
        <w:rPr>
          <w:rFonts w:ascii="Times New Roman" w:eastAsia="Times New Roman" w:hAnsi="Times New Roman" w:cs="Times New Roman" w:hint="eastAsia"/>
          <w:color w:val="000000"/>
          <w:kern w:val="0"/>
          <w:sz w:val="28"/>
          <w:szCs w:val="28"/>
          <w:lang w:eastAsia="ru-RU" w:bidi="ru-RU"/>
        </w:rPr>
        <w:t>на</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начало</w:t>
      </w:r>
      <w:r w:rsidRPr="00D93CFC">
        <w:rPr>
          <w:rFonts w:ascii="Times New Roman" w:eastAsia="Times New Roman" w:hAnsi="Times New Roman" w:cs="Times New Roman"/>
          <w:color w:val="000000"/>
          <w:kern w:val="0"/>
          <w:sz w:val="28"/>
          <w:szCs w:val="28"/>
          <w:lang w:eastAsia="ru-RU" w:bidi="ru-RU"/>
        </w:rPr>
        <w:t xml:space="preserve"> 2012 </w:t>
      </w:r>
      <w:r w:rsidRPr="00D93CFC">
        <w:rPr>
          <w:rFonts w:ascii="Times New Roman" w:eastAsia="Times New Roman" w:hAnsi="Times New Roman" w:cs="Times New Roman" w:hint="eastAsia"/>
          <w:color w:val="000000"/>
          <w:kern w:val="0"/>
          <w:sz w:val="28"/>
          <w:szCs w:val="28"/>
          <w:lang w:eastAsia="ru-RU" w:bidi="ru-RU"/>
        </w:rPr>
        <w:t>г</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число</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таких</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сайтов</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составляло</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около</w:t>
      </w:r>
      <w:r w:rsidRPr="00D93CFC">
        <w:rPr>
          <w:rFonts w:ascii="Times New Roman" w:eastAsia="Times New Roman" w:hAnsi="Times New Roman" w:cs="Times New Roman"/>
          <w:color w:val="000000"/>
          <w:kern w:val="0"/>
          <w:sz w:val="28"/>
          <w:szCs w:val="28"/>
          <w:lang w:eastAsia="ru-RU" w:bidi="ru-RU"/>
        </w:rPr>
        <w:t xml:space="preserve"> 37 900 000, </w:t>
      </w:r>
      <w:r w:rsidRPr="00D93CFC">
        <w:rPr>
          <w:rFonts w:ascii="Times New Roman" w:eastAsia="Times New Roman" w:hAnsi="Times New Roman" w:cs="Times New Roman" w:hint="eastAsia"/>
          <w:color w:val="000000"/>
          <w:kern w:val="0"/>
          <w:sz w:val="28"/>
          <w:szCs w:val="28"/>
          <w:lang w:eastAsia="ru-RU" w:bidi="ru-RU"/>
        </w:rPr>
        <w:t>на</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сегодняшний</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день</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отдельные</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поисковые</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запросы</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по</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видам</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наркотических</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средств</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дают</w:t>
      </w:r>
      <w:r w:rsidRPr="00D93CFC">
        <w:rPr>
          <w:rFonts w:ascii="Times New Roman" w:eastAsia="Times New Roman" w:hAnsi="Times New Roman" w:cs="Times New Roman"/>
          <w:color w:val="000000"/>
          <w:kern w:val="0"/>
          <w:sz w:val="28"/>
          <w:szCs w:val="28"/>
          <w:lang w:eastAsia="ru-RU" w:bidi="ru-RU"/>
        </w:rPr>
        <w:t xml:space="preserve"> 411 000 000 </w:t>
      </w:r>
      <w:r w:rsidRPr="00D93CFC">
        <w:rPr>
          <w:rFonts w:ascii="Times New Roman" w:eastAsia="Times New Roman" w:hAnsi="Times New Roman" w:cs="Times New Roman" w:hint="eastAsia"/>
          <w:color w:val="000000"/>
          <w:kern w:val="0"/>
          <w:sz w:val="28"/>
          <w:szCs w:val="28"/>
          <w:lang w:eastAsia="ru-RU" w:bidi="ru-RU"/>
        </w:rPr>
        <w:t>результатов</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Для</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более</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тщательных</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выводов</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автором</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производился</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поиск</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сайтов</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антинаркотической</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тематики</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по</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результатам</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которого</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были</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скорректированы</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данные</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по</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пронаркотическим</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ресурсам</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Результаты</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по</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поисковым</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запросам</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могут</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иметь</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определенный</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процент</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погрешности</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однако</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наблюдение</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проводимое</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на</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протяжении</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длительного</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времени</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дает</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более</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точный</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результат</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и</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показывает</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общую</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тенденцию</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в</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исследуемой</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области</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Кроме</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того</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по</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данным</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Государственного</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антинаркотического</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комитета</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Интернет</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является</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на</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сегодняшний</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день</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одним</w:t>
      </w:r>
    </w:p>
    <w:p w:rsidR="00D93CFC" w:rsidRPr="00D93CFC" w:rsidRDefault="00D93CFC" w:rsidP="00D93CFC">
      <w:pPr>
        <w:rPr>
          <w:rFonts w:ascii="Times New Roman" w:eastAsia="Times New Roman" w:hAnsi="Times New Roman" w:cs="Times New Roman"/>
          <w:color w:val="000000"/>
          <w:kern w:val="0"/>
          <w:sz w:val="28"/>
          <w:szCs w:val="28"/>
          <w:lang w:eastAsia="ru-RU" w:bidi="ru-RU"/>
        </w:rPr>
      </w:pPr>
      <w:r w:rsidRPr="00D93CFC">
        <w:rPr>
          <w:rFonts w:ascii="Times New Roman" w:eastAsia="Times New Roman" w:hAnsi="Times New Roman" w:cs="Times New Roman"/>
          <w:color w:val="000000"/>
          <w:kern w:val="0"/>
          <w:sz w:val="28"/>
          <w:szCs w:val="28"/>
          <w:lang w:eastAsia="ru-RU" w:bidi="ru-RU"/>
        </w:rPr>
        <w:t xml:space="preserve">6 </w:t>
      </w:r>
      <w:r w:rsidRPr="00D93CFC">
        <w:rPr>
          <w:rFonts w:ascii="Times New Roman" w:eastAsia="Times New Roman" w:hAnsi="Times New Roman" w:cs="Times New Roman" w:hint="eastAsia"/>
          <w:color w:val="000000"/>
          <w:kern w:val="0"/>
          <w:sz w:val="28"/>
          <w:szCs w:val="28"/>
          <w:lang w:eastAsia="ru-RU" w:bidi="ru-RU"/>
        </w:rPr>
        <w:t>из</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основных</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каналов</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распространения</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синтетических</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наркотиков</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Проводимые</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автором</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исследования</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показывают</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что</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в</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поисковых</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системах</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наблюдается</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постоянный</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рост</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числа</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поисковых</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запросов</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касающихся</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информации</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о</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наркотиках</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на</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сегодняшний</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день</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самыми</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популярными</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наркотиками</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являются</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порошок</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и</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соль</w:t>
      </w:r>
      <w:r w:rsidRPr="00D93CFC">
        <w:rPr>
          <w:rFonts w:ascii="Times New Roman" w:eastAsia="Times New Roman" w:hAnsi="Times New Roman" w:cs="Times New Roman"/>
          <w:color w:val="000000"/>
          <w:kern w:val="0"/>
          <w:sz w:val="28"/>
          <w:szCs w:val="28"/>
          <w:lang w:eastAsia="ru-RU" w:bidi="ru-RU"/>
        </w:rPr>
        <w:t xml:space="preserve"> - </w:t>
      </w:r>
      <w:r w:rsidRPr="00D93CFC">
        <w:rPr>
          <w:rFonts w:ascii="Times New Roman" w:eastAsia="Times New Roman" w:hAnsi="Times New Roman" w:cs="Times New Roman" w:hint="eastAsia"/>
          <w:color w:val="000000"/>
          <w:kern w:val="0"/>
          <w:sz w:val="28"/>
          <w:szCs w:val="28"/>
          <w:lang w:eastAsia="ru-RU" w:bidi="ru-RU"/>
        </w:rPr>
        <w:t>по</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статистике</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запросов</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Яндекса</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их</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число</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за</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последние</w:t>
      </w:r>
      <w:r w:rsidRPr="00D93CFC">
        <w:rPr>
          <w:rFonts w:ascii="Times New Roman" w:eastAsia="Times New Roman" w:hAnsi="Times New Roman" w:cs="Times New Roman"/>
          <w:color w:val="000000"/>
          <w:kern w:val="0"/>
          <w:sz w:val="28"/>
          <w:szCs w:val="28"/>
          <w:lang w:eastAsia="ru-RU" w:bidi="ru-RU"/>
        </w:rPr>
        <w:t xml:space="preserve"> 2 </w:t>
      </w:r>
      <w:r w:rsidRPr="00D93CFC">
        <w:rPr>
          <w:rFonts w:ascii="Times New Roman" w:eastAsia="Times New Roman" w:hAnsi="Times New Roman" w:cs="Times New Roman" w:hint="eastAsia"/>
          <w:color w:val="000000"/>
          <w:kern w:val="0"/>
          <w:sz w:val="28"/>
          <w:szCs w:val="28"/>
          <w:lang w:eastAsia="ru-RU" w:bidi="ru-RU"/>
        </w:rPr>
        <w:t>года</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увеличилось</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в</w:t>
      </w:r>
      <w:r w:rsidRPr="00D93CFC">
        <w:rPr>
          <w:rFonts w:ascii="Times New Roman" w:eastAsia="Times New Roman" w:hAnsi="Times New Roman" w:cs="Times New Roman"/>
          <w:color w:val="000000"/>
          <w:kern w:val="0"/>
          <w:sz w:val="28"/>
          <w:szCs w:val="28"/>
          <w:lang w:eastAsia="ru-RU" w:bidi="ru-RU"/>
        </w:rPr>
        <w:t xml:space="preserve"> 2 </w:t>
      </w:r>
      <w:r w:rsidRPr="00D93CFC">
        <w:rPr>
          <w:rFonts w:ascii="Times New Roman" w:eastAsia="Times New Roman" w:hAnsi="Times New Roman" w:cs="Times New Roman" w:hint="eastAsia"/>
          <w:color w:val="000000"/>
          <w:kern w:val="0"/>
          <w:sz w:val="28"/>
          <w:szCs w:val="28"/>
          <w:lang w:eastAsia="ru-RU" w:bidi="ru-RU"/>
        </w:rPr>
        <w:t>раза</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Наряду</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этими</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показателями</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в</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период</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w:t>
      </w:r>
      <w:r w:rsidRPr="00D93CFC">
        <w:rPr>
          <w:rFonts w:ascii="Times New Roman" w:eastAsia="Times New Roman" w:hAnsi="Times New Roman" w:cs="Times New Roman"/>
          <w:color w:val="000000"/>
          <w:kern w:val="0"/>
          <w:sz w:val="28"/>
          <w:szCs w:val="28"/>
          <w:lang w:eastAsia="ru-RU" w:bidi="ru-RU"/>
        </w:rPr>
        <w:t xml:space="preserve"> 2010 </w:t>
      </w:r>
      <w:r w:rsidRPr="00D93CFC">
        <w:rPr>
          <w:rFonts w:ascii="Times New Roman" w:eastAsia="Times New Roman" w:hAnsi="Times New Roman" w:cs="Times New Roman" w:hint="eastAsia"/>
          <w:color w:val="000000"/>
          <w:kern w:val="0"/>
          <w:sz w:val="28"/>
          <w:szCs w:val="28"/>
          <w:lang w:eastAsia="ru-RU" w:bidi="ru-RU"/>
        </w:rPr>
        <w:t>по</w:t>
      </w:r>
      <w:r w:rsidRPr="00D93CFC">
        <w:rPr>
          <w:rFonts w:ascii="Times New Roman" w:eastAsia="Times New Roman" w:hAnsi="Times New Roman" w:cs="Times New Roman"/>
          <w:color w:val="000000"/>
          <w:kern w:val="0"/>
          <w:sz w:val="28"/>
          <w:szCs w:val="28"/>
          <w:lang w:eastAsia="ru-RU" w:bidi="ru-RU"/>
        </w:rPr>
        <w:t xml:space="preserve"> 2014 </w:t>
      </w:r>
      <w:r w:rsidRPr="00D93CFC">
        <w:rPr>
          <w:rFonts w:ascii="Times New Roman" w:eastAsia="Times New Roman" w:hAnsi="Times New Roman" w:cs="Times New Roman" w:hint="eastAsia"/>
          <w:color w:val="000000"/>
          <w:kern w:val="0"/>
          <w:sz w:val="28"/>
          <w:szCs w:val="28"/>
          <w:lang w:eastAsia="ru-RU" w:bidi="ru-RU"/>
        </w:rPr>
        <w:t>гг</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правоохранительными</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органами</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фиксировалось</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постоянное</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увеличение</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числа</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зарегистрированных</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преступлений</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связанных</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незаконным</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оборотом</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наркотических</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средств</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незначительным</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их</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спадом</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в</w:t>
      </w:r>
      <w:r w:rsidRPr="00D93CFC">
        <w:rPr>
          <w:rFonts w:ascii="Times New Roman" w:eastAsia="Times New Roman" w:hAnsi="Times New Roman" w:cs="Times New Roman"/>
          <w:color w:val="000000"/>
          <w:kern w:val="0"/>
          <w:sz w:val="28"/>
          <w:szCs w:val="28"/>
          <w:lang w:eastAsia="ru-RU" w:bidi="ru-RU"/>
        </w:rPr>
        <w:t xml:space="preserve"> 2015-2016 </w:t>
      </w:r>
      <w:r w:rsidRPr="00D93CFC">
        <w:rPr>
          <w:rFonts w:ascii="Times New Roman" w:eastAsia="Times New Roman" w:hAnsi="Times New Roman" w:cs="Times New Roman" w:hint="eastAsia"/>
          <w:color w:val="000000"/>
          <w:kern w:val="0"/>
          <w:sz w:val="28"/>
          <w:szCs w:val="28"/>
          <w:lang w:eastAsia="ru-RU" w:bidi="ru-RU"/>
        </w:rPr>
        <w:t>гг</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на</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что</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по</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нашему</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мнению</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оказало</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влияние</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упразднение</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ФСКН</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России</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Такая</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ситуация</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распространением</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в</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сети</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Интернет</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информации</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о</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наркотических</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средствах</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способах</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их</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сбыта</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вызывает</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необходимость</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исследования</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уголовно</w:t>
      </w:r>
      <w:r w:rsidRPr="00D93CFC">
        <w:rPr>
          <w:rFonts w:ascii="Times New Roman" w:eastAsia="Times New Roman" w:hAnsi="Times New Roman" w:cs="Times New Roman"/>
          <w:color w:val="000000"/>
          <w:kern w:val="0"/>
          <w:sz w:val="28"/>
          <w:szCs w:val="28"/>
          <w:lang w:eastAsia="ru-RU" w:bidi="ru-RU"/>
        </w:rPr>
        <w:t>-</w:t>
      </w:r>
      <w:r w:rsidRPr="00D93CFC">
        <w:rPr>
          <w:rFonts w:ascii="Times New Roman" w:eastAsia="Times New Roman" w:hAnsi="Times New Roman" w:cs="Times New Roman" w:hint="eastAsia"/>
          <w:color w:val="000000"/>
          <w:kern w:val="0"/>
          <w:sz w:val="28"/>
          <w:szCs w:val="28"/>
          <w:lang w:eastAsia="ru-RU" w:bidi="ru-RU"/>
        </w:rPr>
        <w:t>правовой</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и</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криминологической</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характеристики</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таких</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деяний</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выявления</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и</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анализа</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закономерностей</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порождения</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и</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функционирования</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рассматриваемой</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преступности</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Сказанное</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выше</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свидетельствует</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об</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актуальности</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проблемы</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что</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обусловило</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выбор</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темы</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диссертационного</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исследования</w:t>
      </w:r>
      <w:r w:rsidRPr="00D93CFC">
        <w:rPr>
          <w:rFonts w:ascii="Times New Roman" w:eastAsia="Times New Roman" w:hAnsi="Times New Roman" w:cs="Times New Roman"/>
          <w:color w:val="000000"/>
          <w:kern w:val="0"/>
          <w:sz w:val="28"/>
          <w:szCs w:val="28"/>
          <w:lang w:eastAsia="ru-RU" w:bidi="ru-RU"/>
        </w:rPr>
        <w:t>.</w:t>
      </w:r>
    </w:p>
    <w:p w:rsidR="00D93CFC" w:rsidRPr="00D93CFC" w:rsidRDefault="00D93CFC" w:rsidP="00D93CFC">
      <w:pPr>
        <w:rPr>
          <w:rFonts w:ascii="Times New Roman" w:eastAsia="Times New Roman" w:hAnsi="Times New Roman" w:cs="Times New Roman"/>
          <w:color w:val="000000"/>
          <w:kern w:val="0"/>
          <w:sz w:val="28"/>
          <w:szCs w:val="28"/>
          <w:lang w:eastAsia="ru-RU" w:bidi="ru-RU"/>
        </w:rPr>
      </w:pPr>
      <w:r w:rsidRPr="00D93CFC">
        <w:rPr>
          <w:rFonts w:ascii="Times New Roman" w:eastAsia="Times New Roman" w:hAnsi="Times New Roman" w:cs="Times New Roman" w:hint="eastAsia"/>
          <w:color w:val="000000"/>
          <w:kern w:val="0"/>
          <w:sz w:val="28"/>
          <w:szCs w:val="28"/>
          <w:lang w:eastAsia="ru-RU" w:bidi="ru-RU"/>
        </w:rPr>
        <w:t>Степень</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разработанности</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темы</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исследования</w:t>
      </w:r>
      <w:r w:rsidRPr="00D93CFC">
        <w:rPr>
          <w:rFonts w:ascii="Times New Roman" w:eastAsia="Times New Roman" w:hAnsi="Times New Roman" w:cs="Times New Roman"/>
          <w:color w:val="000000"/>
          <w:kern w:val="0"/>
          <w:sz w:val="28"/>
          <w:szCs w:val="28"/>
          <w:lang w:eastAsia="ru-RU" w:bidi="ru-RU"/>
        </w:rPr>
        <w:t>.</w:t>
      </w:r>
      <w:r w:rsidRPr="00D93CFC">
        <w:rPr>
          <w:rFonts w:ascii="Times New Roman" w:eastAsia="Times New Roman" w:hAnsi="Times New Roman" w:cs="Times New Roman" w:hint="eastAsia"/>
          <w:color w:val="000000"/>
          <w:kern w:val="0"/>
          <w:sz w:val="28"/>
          <w:szCs w:val="28"/>
          <w:lang w:eastAsia="ru-RU" w:bidi="ru-RU"/>
        </w:rPr>
        <w:t>Проблемы</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уголовно</w:t>
      </w:r>
      <w:r w:rsidRPr="00D93CFC">
        <w:rPr>
          <w:rFonts w:ascii="Times New Roman" w:eastAsia="Times New Roman" w:hAnsi="Times New Roman" w:cs="Times New Roman"/>
          <w:color w:val="000000"/>
          <w:kern w:val="0"/>
          <w:sz w:val="28"/>
          <w:szCs w:val="28"/>
          <w:lang w:eastAsia="ru-RU" w:bidi="ru-RU"/>
        </w:rPr>
        <w:t>-</w:t>
      </w:r>
      <w:r w:rsidRPr="00D93CFC">
        <w:rPr>
          <w:rFonts w:ascii="Times New Roman" w:eastAsia="Times New Roman" w:hAnsi="Times New Roman" w:cs="Times New Roman" w:hint="eastAsia"/>
          <w:color w:val="000000"/>
          <w:kern w:val="0"/>
          <w:sz w:val="28"/>
          <w:szCs w:val="28"/>
          <w:lang w:eastAsia="ru-RU" w:bidi="ru-RU"/>
        </w:rPr>
        <w:t>правовой</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и</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криминологической</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характеристики</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преступлений</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в</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сфере</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незаконного</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оборота</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наркотических</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средств</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и</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их</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аналогов</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использованием</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компьютерных</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технологий</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сети</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Интернет</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привлекали</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внимание</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ученых</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конца</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ХХ</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в</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в</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период</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их</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зарождения</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и</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продолжают</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оставаться</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предметом</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дискуссии</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в</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современной</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уголовно</w:t>
      </w:r>
      <w:r w:rsidRPr="00D93CFC">
        <w:rPr>
          <w:rFonts w:ascii="Times New Roman" w:eastAsia="Times New Roman" w:hAnsi="Times New Roman" w:cs="Times New Roman"/>
          <w:color w:val="000000"/>
          <w:kern w:val="0"/>
          <w:sz w:val="28"/>
          <w:szCs w:val="28"/>
          <w:lang w:eastAsia="ru-RU" w:bidi="ru-RU"/>
        </w:rPr>
        <w:t>-</w:t>
      </w:r>
      <w:r w:rsidRPr="00D93CFC">
        <w:rPr>
          <w:rFonts w:ascii="Times New Roman" w:eastAsia="Times New Roman" w:hAnsi="Times New Roman" w:cs="Times New Roman" w:hint="eastAsia"/>
          <w:color w:val="000000"/>
          <w:kern w:val="0"/>
          <w:sz w:val="28"/>
          <w:szCs w:val="28"/>
          <w:lang w:eastAsia="ru-RU" w:bidi="ru-RU"/>
        </w:rPr>
        <w:t>правовой</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и</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криминологической</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науке</w:t>
      </w:r>
      <w:r w:rsidRPr="00D93CFC">
        <w:rPr>
          <w:rFonts w:ascii="Times New Roman" w:eastAsia="Times New Roman" w:hAnsi="Times New Roman" w:cs="Times New Roman"/>
          <w:color w:val="000000"/>
          <w:kern w:val="0"/>
          <w:sz w:val="28"/>
          <w:szCs w:val="28"/>
          <w:lang w:eastAsia="ru-RU" w:bidi="ru-RU"/>
        </w:rPr>
        <w:t>.</w:t>
      </w:r>
    </w:p>
    <w:p w:rsidR="00D93CFC" w:rsidRPr="00D93CFC" w:rsidRDefault="00D93CFC" w:rsidP="00D93CFC">
      <w:pPr>
        <w:rPr>
          <w:rFonts w:ascii="Times New Roman" w:eastAsia="Times New Roman" w:hAnsi="Times New Roman" w:cs="Times New Roman"/>
          <w:color w:val="000000"/>
          <w:kern w:val="0"/>
          <w:sz w:val="28"/>
          <w:szCs w:val="28"/>
          <w:lang w:eastAsia="ru-RU" w:bidi="ru-RU"/>
        </w:rPr>
      </w:pPr>
      <w:r w:rsidRPr="00D93CFC">
        <w:rPr>
          <w:rFonts w:ascii="Times New Roman" w:eastAsia="Times New Roman" w:hAnsi="Times New Roman" w:cs="Times New Roman" w:hint="eastAsia"/>
          <w:color w:val="000000"/>
          <w:kern w:val="0"/>
          <w:sz w:val="28"/>
          <w:szCs w:val="28"/>
          <w:lang w:eastAsia="ru-RU" w:bidi="ru-RU"/>
        </w:rPr>
        <w:t>За</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столь</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недолгий</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период</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данные</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вопросы</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освещались</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в</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трудах</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таких</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исследователей</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как</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О</w:t>
      </w:r>
      <w:r w:rsidRPr="00D93CFC">
        <w:rPr>
          <w:rFonts w:ascii="Times New Roman" w:eastAsia="Times New Roman" w:hAnsi="Times New Roman" w:cs="Times New Roman"/>
          <w:color w:val="000000"/>
          <w:kern w:val="0"/>
          <w:sz w:val="28"/>
          <w:szCs w:val="28"/>
          <w:lang w:eastAsia="ru-RU" w:bidi="ru-RU"/>
        </w:rPr>
        <w:t>.</w:t>
      </w:r>
      <w:r w:rsidRPr="00D93CFC">
        <w:rPr>
          <w:rFonts w:ascii="Times New Roman" w:eastAsia="Times New Roman" w:hAnsi="Times New Roman" w:cs="Times New Roman" w:hint="eastAsia"/>
          <w:color w:val="000000"/>
          <w:kern w:val="0"/>
          <w:sz w:val="28"/>
          <w:szCs w:val="28"/>
          <w:lang w:eastAsia="ru-RU" w:bidi="ru-RU"/>
        </w:rPr>
        <w:t>С</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Гузеева</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w:t>
      </w:r>
      <w:r w:rsidRPr="00D93CFC">
        <w:rPr>
          <w:rFonts w:ascii="Times New Roman" w:eastAsia="Times New Roman" w:hAnsi="Times New Roman" w:cs="Times New Roman"/>
          <w:color w:val="000000"/>
          <w:kern w:val="0"/>
          <w:sz w:val="28"/>
          <w:szCs w:val="28"/>
          <w:lang w:eastAsia="ru-RU" w:bidi="ru-RU"/>
        </w:rPr>
        <w:t>.</w:t>
      </w:r>
      <w:r w:rsidRPr="00D93CFC">
        <w:rPr>
          <w:rFonts w:ascii="Times New Roman" w:eastAsia="Times New Roman" w:hAnsi="Times New Roman" w:cs="Times New Roman" w:hint="eastAsia"/>
          <w:color w:val="000000"/>
          <w:kern w:val="0"/>
          <w:sz w:val="28"/>
          <w:szCs w:val="28"/>
          <w:lang w:eastAsia="ru-RU" w:bidi="ru-RU"/>
        </w:rPr>
        <w:t>Д</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Долгинов</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Е</w:t>
      </w:r>
      <w:r w:rsidRPr="00D93CFC">
        <w:rPr>
          <w:rFonts w:ascii="Times New Roman" w:eastAsia="Times New Roman" w:hAnsi="Times New Roman" w:cs="Times New Roman"/>
          <w:color w:val="000000"/>
          <w:kern w:val="0"/>
          <w:sz w:val="28"/>
          <w:szCs w:val="28"/>
          <w:lang w:eastAsia="ru-RU" w:bidi="ru-RU"/>
        </w:rPr>
        <w:t>.</w:t>
      </w:r>
      <w:r w:rsidRPr="00D93CFC">
        <w:rPr>
          <w:rFonts w:ascii="Times New Roman" w:eastAsia="Times New Roman" w:hAnsi="Times New Roman" w:cs="Times New Roman" w:hint="eastAsia"/>
          <w:color w:val="000000"/>
          <w:kern w:val="0"/>
          <w:sz w:val="28"/>
          <w:szCs w:val="28"/>
          <w:lang w:eastAsia="ru-RU" w:bidi="ru-RU"/>
        </w:rPr>
        <w:t>П</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Ищенко</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В</w:t>
      </w:r>
      <w:r w:rsidRPr="00D93CFC">
        <w:rPr>
          <w:rFonts w:ascii="Times New Roman" w:eastAsia="Times New Roman" w:hAnsi="Times New Roman" w:cs="Times New Roman"/>
          <w:color w:val="000000"/>
          <w:kern w:val="0"/>
          <w:sz w:val="28"/>
          <w:szCs w:val="28"/>
          <w:lang w:eastAsia="ru-RU" w:bidi="ru-RU"/>
        </w:rPr>
        <w:t>.</w:t>
      </w:r>
      <w:r w:rsidRPr="00D93CFC">
        <w:rPr>
          <w:rFonts w:ascii="Times New Roman" w:eastAsia="Times New Roman" w:hAnsi="Times New Roman" w:cs="Times New Roman" w:hint="eastAsia"/>
          <w:color w:val="000000"/>
          <w:kern w:val="0"/>
          <w:sz w:val="28"/>
          <w:szCs w:val="28"/>
          <w:lang w:eastAsia="ru-RU" w:bidi="ru-RU"/>
        </w:rPr>
        <w:t>И</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Омигов</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Л</w:t>
      </w:r>
      <w:r w:rsidRPr="00D93CFC">
        <w:rPr>
          <w:rFonts w:ascii="Times New Roman" w:eastAsia="Times New Roman" w:hAnsi="Times New Roman" w:cs="Times New Roman"/>
          <w:color w:val="000000"/>
          <w:kern w:val="0"/>
          <w:sz w:val="28"/>
          <w:szCs w:val="28"/>
          <w:lang w:eastAsia="ru-RU" w:bidi="ru-RU"/>
        </w:rPr>
        <w:t>.</w:t>
      </w:r>
      <w:r w:rsidRPr="00D93CFC">
        <w:rPr>
          <w:rFonts w:ascii="Times New Roman" w:eastAsia="Times New Roman" w:hAnsi="Times New Roman" w:cs="Times New Roman" w:hint="eastAsia"/>
          <w:color w:val="000000"/>
          <w:kern w:val="0"/>
          <w:sz w:val="28"/>
          <w:szCs w:val="28"/>
          <w:lang w:eastAsia="ru-RU" w:bidi="ru-RU"/>
        </w:rPr>
        <w:t>М</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Прозументов</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Л</w:t>
      </w:r>
      <w:r w:rsidRPr="00D93CFC">
        <w:rPr>
          <w:rFonts w:ascii="Times New Roman" w:eastAsia="Times New Roman" w:hAnsi="Times New Roman" w:cs="Times New Roman"/>
          <w:color w:val="000000"/>
          <w:kern w:val="0"/>
          <w:sz w:val="28"/>
          <w:szCs w:val="28"/>
          <w:lang w:eastAsia="ru-RU" w:bidi="ru-RU"/>
        </w:rPr>
        <w:t>.</w:t>
      </w:r>
      <w:r w:rsidRPr="00D93CFC">
        <w:rPr>
          <w:rFonts w:ascii="Times New Roman" w:eastAsia="Times New Roman" w:hAnsi="Times New Roman" w:cs="Times New Roman" w:hint="eastAsia"/>
          <w:color w:val="000000"/>
          <w:kern w:val="0"/>
          <w:sz w:val="28"/>
          <w:szCs w:val="28"/>
          <w:lang w:eastAsia="ru-RU" w:bidi="ru-RU"/>
        </w:rPr>
        <w:t>И</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Романова</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и</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др</w:t>
      </w:r>
      <w:r w:rsidRPr="00D93CFC">
        <w:rPr>
          <w:rFonts w:ascii="Times New Roman" w:eastAsia="Times New Roman" w:hAnsi="Times New Roman" w:cs="Times New Roman"/>
          <w:color w:val="000000"/>
          <w:kern w:val="0"/>
          <w:sz w:val="28"/>
          <w:szCs w:val="28"/>
          <w:lang w:eastAsia="ru-RU" w:bidi="ru-RU"/>
        </w:rPr>
        <w:t>.</w:t>
      </w:r>
    </w:p>
    <w:p w:rsidR="00D93CFC" w:rsidRPr="00D93CFC" w:rsidRDefault="00D93CFC" w:rsidP="00D93CFC">
      <w:pPr>
        <w:rPr>
          <w:rFonts w:ascii="Times New Roman" w:eastAsia="Times New Roman" w:hAnsi="Times New Roman" w:cs="Times New Roman"/>
          <w:color w:val="000000"/>
          <w:kern w:val="0"/>
          <w:sz w:val="28"/>
          <w:szCs w:val="28"/>
          <w:lang w:eastAsia="ru-RU" w:bidi="ru-RU"/>
        </w:rPr>
      </w:pPr>
      <w:r w:rsidRPr="00D93CFC">
        <w:rPr>
          <w:rFonts w:ascii="Times New Roman" w:eastAsia="Times New Roman" w:hAnsi="Times New Roman" w:cs="Times New Roman" w:hint="eastAsia"/>
          <w:color w:val="000000"/>
          <w:kern w:val="0"/>
          <w:sz w:val="28"/>
          <w:szCs w:val="28"/>
          <w:lang w:eastAsia="ru-RU" w:bidi="ru-RU"/>
        </w:rPr>
        <w:t>Кроме</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того</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различные</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проблемы</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предупреждения</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наркопреступности</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уголовно</w:t>
      </w:r>
      <w:r w:rsidRPr="00D93CFC">
        <w:rPr>
          <w:rFonts w:ascii="Times New Roman" w:eastAsia="Times New Roman" w:hAnsi="Times New Roman" w:cs="Times New Roman"/>
          <w:color w:val="000000"/>
          <w:kern w:val="0"/>
          <w:sz w:val="28"/>
          <w:szCs w:val="28"/>
          <w:lang w:eastAsia="ru-RU" w:bidi="ru-RU"/>
        </w:rPr>
        <w:t>-</w:t>
      </w:r>
      <w:r w:rsidRPr="00D93CFC">
        <w:rPr>
          <w:rFonts w:ascii="Times New Roman" w:eastAsia="Times New Roman" w:hAnsi="Times New Roman" w:cs="Times New Roman" w:hint="eastAsia"/>
          <w:color w:val="000000"/>
          <w:kern w:val="0"/>
          <w:sz w:val="28"/>
          <w:szCs w:val="28"/>
          <w:lang w:eastAsia="ru-RU" w:bidi="ru-RU"/>
        </w:rPr>
        <w:t>правовыми</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и</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криминологическими</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средствами</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освещались</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в</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трудах</w:t>
      </w:r>
    </w:p>
    <w:p w:rsidR="00D93CFC" w:rsidRPr="00D93CFC" w:rsidRDefault="00D93CFC" w:rsidP="00D93CFC">
      <w:pPr>
        <w:rPr>
          <w:rFonts w:ascii="Times New Roman" w:eastAsia="Times New Roman" w:hAnsi="Times New Roman" w:cs="Times New Roman"/>
          <w:color w:val="000000"/>
          <w:kern w:val="0"/>
          <w:sz w:val="28"/>
          <w:szCs w:val="28"/>
          <w:lang w:eastAsia="ru-RU" w:bidi="ru-RU"/>
        </w:rPr>
      </w:pPr>
      <w:r w:rsidRPr="00D93CFC">
        <w:rPr>
          <w:rFonts w:ascii="Times New Roman" w:eastAsia="Times New Roman" w:hAnsi="Times New Roman" w:cs="Times New Roman"/>
          <w:color w:val="000000"/>
          <w:kern w:val="0"/>
          <w:sz w:val="28"/>
          <w:szCs w:val="28"/>
          <w:lang w:eastAsia="ru-RU" w:bidi="ru-RU"/>
        </w:rPr>
        <w:t>7</w:t>
      </w:r>
      <w:r w:rsidRPr="00D93CFC">
        <w:rPr>
          <w:rFonts w:ascii="Times New Roman" w:eastAsia="Times New Roman" w:hAnsi="Times New Roman" w:cs="Times New Roman" w:hint="eastAsia"/>
          <w:color w:val="000000"/>
          <w:kern w:val="0"/>
          <w:sz w:val="28"/>
          <w:szCs w:val="28"/>
          <w:lang w:eastAsia="ru-RU" w:bidi="ru-RU"/>
        </w:rPr>
        <w:t>Интернет</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стал</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основным</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каналом</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сбыта</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синтетических</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наркотиков</w:t>
      </w:r>
      <w:r w:rsidRPr="00D93CFC">
        <w:rPr>
          <w:rFonts w:ascii="Times New Roman" w:eastAsia="Times New Roman" w:hAnsi="Times New Roman" w:cs="Times New Roman"/>
          <w:color w:val="000000"/>
          <w:kern w:val="0"/>
          <w:sz w:val="28"/>
          <w:szCs w:val="28"/>
          <w:lang w:eastAsia="ru-RU" w:bidi="ru-RU"/>
        </w:rPr>
        <w:t xml:space="preserve"> - </w:t>
      </w:r>
      <w:r w:rsidRPr="00D93CFC">
        <w:rPr>
          <w:rFonts w:ascii="Times New Roman" w:eastAsia="Times New Roman" w:hAnsi="Times New Roman" w:cs="Times New Roman" w:hint="eastAsia"/>
          <w:color w:val="000000"/>
          <w:kern w:val="0"/>
          <w:sz w:val="28"/>
          <w:szCs w:val="28"/>
          <w:lang w:eastAsia="ru-RU" w:bidi="ru-RU"/>
        </w:rPr>
        <w:t>эксперт</w:t>
      </w:r>
      <w:r w:rsidRPr="00D93CFC">
        <w:rPr>
          <w:rFonts w:ascii="Times New Roman" w:eastAsia="Times New Roman" w:hAnsi="Times New Roman" w:cs="Times New Roman"/>
          <w:color w:val="000000"/>
          <w:kern w:val="0"/>
          <w:sz w:val="28"/>
          <w:szCs w:val="28"/>
          <w:lang w:eastAsia="ru-RU" w:bidi="ru-RU"/>
        </w:rPr>
        <w:t xml:space="preserve"> // </w:t>
      </w:r>
      <w:r w:rsidRPr="00D93CFC">
        <w:rPr>
          <w:rFonts w:ascii="Times New Roman" w:eastAsia="Times New Roman" w:hAnsi="Times New Roman" w:cs="Times New Roman" w:hint="eastAsia"/>
          <w:color w:val="000000"/>
          <w:kern w:val="0"/>
          <w:sz w:val="28"/>
          <w:szCs w:val="28"/>
          <w:lang w:eastAsia="ru-RU" w:bidi="ru-RU"/>
        </w:rPr>
        <w:t>РИА</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НОВОСТИ</w:t>
      </w:r>
      <w:r w:rsidRPr="00D93CFC">
        <w:rPr>
          <w:rFonts w:ascii="Times New Roman" w:eastAsia="Times New Roman" w:hAnsi="Times New Roman" w:cs="Times New Roman"/>
          <w:color w:val="000000"/>
          <w:kern w:val="0"/>
          <w:sz w:val="28"/>
          <w:szCs w:val="28"/>
          <w:lang w:eastAsia="ru-RU" w:bidi="ru-RU"/>
        </w:rPr>
        <w:t>. URL: (</w:t>
      </w:r>
      <w:r w:rsidRPr="00D93CFC">
        <w:rPr>
          <w:rFonts w:ascii="Times New Roman" w:eastAsia="Times New Roman" w:hAnsi="Times New Roman" w:cs="Times New Roman" w:hint="eastAsia"/>
          <w:color w:val="000000"/>
          <w:kern w:val="0"/>
          <w:sz w:val="28"/>
          <w:szCs w:val="28"/>
          <w:lang w:eastAsia="ru-RU" w:bidi="ru-RU"/>
        </w:rPr>
        <w:t>Дата</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доступа</w:t>
      </w:r>
      <w:r w:rsidRPr="00D93CFC">
        <w:rPr>
          <w:rFonts w:ascii="Times New Roman" w:eastAsia="Times New Roman" w:hAnsi="Times New Roman" w:cs="Times New Roman"/>
          <w:color w:val="000000"/>
          <w:kern w:val="0"/>
          <w:sz w:val="28"/>
          <w:szCs w:val="28"/>
          <w:lang w:eastAsia="ru-RU" w:bidi="ru-RU"/>
        </w:rPr>
        <w:t>: 28.11.2016).</w:t>
      </w:r>
    </w:p>
    <w:p w:rsidR="00D93CFC" w:rsidRPr="00D93CFC" w:rsidRDefault="00D93CFC" w:rsidP="00D93CFC">
      <w:pPr>
        <w:rPr>
          <w:rFonts w:ascii="Times New Roman" w:eastAsia="Times New Roman" w:hAnsi="Times New Roman" w:cs="Times New Roman"/>
          <w:color w:val="000000"/>
          <w:kern w:val="0"/>
          <w:sz w:val="28"/>
          <w:szCs w:val="28"/>
          <w:lang w:eastAsia="ru-RU" w:bidi="ru-RU"/>
        </w:rPr>
      </w:pPr>
      <w:r w:rsidRPr="00D93CFC">
        <w:rPr>
          <w:rFonts w:ascii="Times New Roman" w:eastAsia="Times New Roman" w:hAnsi="Times New Roman" w:cs="Times New Roman"/>
          <w:color w:val="000000"/>
          <w:kern w:val="0"/>
          <w:sz w:val="28"/>
          <w:szCs w:val="28"/>
          <w:lang w:eastAsia="ru-RU" w:bidi="ru-RU"/>
        </w:rPr>
        <w:t xml:space="preserve">7 </w:t>
      </w:r>
      <w:r w:rsidRPr="00D93CFC">
        <w:rPr>
          <w:rFonts w:ascii="Times New Roman" w:eastAsia="Times New Roman" w:hAnsi="Times New Roman" w:cs="Times New Roman" w:hint="eastAsia"/>
          <w:color w:val="000000"/>
          <w:kern w:val="0"/>
          <w:sz w:val="28"/>
          <w:szCs w:val="28"/>
          <w:lang w:eastAsia="ru-RU" w:bidi="ru-RU"/>
        </w:rPr>
        <w:t>таких</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авторов</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как</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Р</w:t>
      </w:r>
      <w:r w:rsidRPr="00D93CFC">
        <w:rPr>
          <w:rFonts w:ascii="Times New Roman" w:eastAsia="Times New Roman" w:hAnsi="Times New Roman" w:cs="Times New Roman"/>
          <w:color w:val="000000"/>
          <w:kern w:val="0"/>
          <w:sz w:val="28"/>
          <w:szCs w:val="28"/>
          <w:lang w:eastAsia="ru-RU" w:bidi="ru-RU"/>
        </w:rPr>
        <w:t>.</w:t>
      </w:r>
      <w:r w:rsidRPr="00D93CFC">
        <w:rPr>
          <w:rFonts w:ascii="Times New Roman" w:eastAsia="Times New Roman" w:hAnsi="Times New Roman" w:cs="Times New Roman" w:hint="eastAsia"/>
          <w:color w:val="000000"/>
          <w:kern w:val="0"/>
          <w:sz w:val="28"/>
          <w:szCs w:val="28"/>
          <w:lang w:eastAsia="ru-RU" w:bidi="ru-RU"/>
        </w:rPr>
        <w:t>А</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Базаров</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В</w:t>
      </w:r>
      <w:r w:rsidRPr="00D93CFC">
        <w:rPr>
          <w:rFonts w:ascii="Times New Roman" w:eastAsia="Times New Roman" w:hAnsi="Times New Roman" w:cs="Times New Roman"/>
          <w:color w:val="000000"/>
          <w:kern w:val="0"/>
          <w:sz w:val="28"/>
          <w:szCs w:val="28"/>
          <w:lang w:eastAsia="ru-RU" w:bidi="ru-RU"/>
        </w:rPr>
        <w:t>.</w:t>
      </w:r>
      <w:r w:rsidRPr="00D93CFC">
        <w:rPr>
          <w:rFonts w:ascii="Times New Roman" w:eastAsia="Times New Roman" w:hAnsi="Times New Roman" w:cs="Times New Roman" w:hint="eastAsia"/>
          <w:color w:val="000000"/>
          <w:kern w:val="0"/>
          <w:sz w:val="28"/>
          <w:szCs w:val="28"/>
          <w:lang w:eastAsia="ru-RU" w:bidi="ru-RU"/>
        </w:rPr>
        <w:t>В</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Бобырев</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А</w:t>
      </w:r>
      <w:r w:rsidRPr="00D93CFC">
        <w:rPr>
          <w:rFonts w:ascii="Times New Roman" w:eastAsia="Times New Roman" w:hAnsi="Times New Roman" w:cs="Times New Roman"/>
          <w:color w:val="000000"/>
          <w:kern w:val="0"/>
          <w:sz w:val="28"/>
          <w:szCs w:val="28"/>
          <w:lang w:eastAsia="ru-RU" w:bidi="ru-RU"/>
        </w:rPr>
        <w:t>.</w:t>
      </w:r>
      <w:r w:rsidRPr="00D93CFC">
        <w:rPr>
          <w:rFonts w:ascii="Times New Roman" w:eastAsia="Times New Roman" w:hAnsi="Times New Roman" w:cs="Times New Roman" w:hint="eastAsia"/>
          <w:color w:val="000000"/>
          <w:kern w:val="0"/>
          <w:sz w:val="28"/>
          <w:szCs w:val="28"/>
          <w:lang w:eastAsia="ru-RU" w:bidi="ru-RU"/>
        </w:rPr>
        <w:t>А</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Габиани</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Э</w:t>
      </w:r>
      <w:r w:rsidRPr="00D93CFC">
        <w:rPr>
          <w:rFonts w:ascii="Times New Roman" w:eastAsia="Times New Roman" w:hAnsi="Times New Roman" w:cs="Times New Roman"/>
          <w:color w:val="000000"/>
          <w:kern w:val="0"/>
          <w:sz w:val="28"/>
          <w:szCs w:val="28"/>
          <w:lang w:eastAsia="ru-RU" w:bidi="ru-RU"/>
        </w:rPr>
        <w:t>.</w:t>
      </w:r>
      <w:r w:rsidRPr="00D93CFC">
        <w:rPr>
          <w:rFonts w:ascii="Times New Roman" w:eastAsia="Times New Roman" w:hAnsi="Times New Roman" w:cs="Times New Roman" w:hint="eastAsia"/>
          <w:color w:val="000000"/>
          <w:kern w:val="0"/>
          <w:sz w:val="28"/>
          <w:szCs w:val="28"/>
          <w:lang w:eastAsia="ru-RU" w:bidi="ru-RU"/>
        </w:rPr>
        <w:t>Г</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Гасанов</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Л</w:t>
      </w:r>
      <w:r w:rsidRPr="00D93CFC">
        <w:rPr>
          <w:rFonts w:ascii="Times New Roman" w:eastAsia="Times New Roman" w:hAnsi="Times New Roman" w:cs="Times New Roman"/>
          <w:color w:val="000000"/>
          <w:kern w:val="0"/>
          <w:sz w:val="28"/>
          <w:szCs w:val="28"/>
          <w:lang w:eastAsia="ru-RU" w:bidi="ru-RU"/>
        </w:rPr>
        <w:t>.</w:t>
      </w:r>
      <w:r w:rsidRPr="00D93CFC">
        <w:rPr>
          <w:rFonts w:ascii="Times New Roman" w:eastAsia="Times New Roman" w:hAnsi="Times New Roman" w:cs="Times New Roman" w:hint="eastAsia"/>
          <w:color w:val="000000"/>
          <w:kern w:val="0"/>
          <w:sz w:val="28"/>
          <w:szCs w:val="28"/>
          <w:lang w:eastAsia="ru-RU" w:bidi="ru-RU"/>
        </w:rPr>
        <w:t>В</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Готчина</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В</w:t>
      </w:r>
      <w:r w:rsidRPr="00D93CFC">
        <w:rPr>
          <w:rFonts w:ascii="Times New Roman" w:eastAsia="Times New Roman" w:hAnsi="Times New Roman" w:cs="Times New Roman"/>
          <w:color w:val="000000"/>
          <w:kern w:val="0"/>
          <w:sz w:val="28"/>
          <w:szCs w:val="28"/>
          <w:lang w:eastAsia="ru-RU" w:bidi="ru-RU"/>
        </w:rPr>
        <w:t>.</w:t>
      </w:r>
      <w:r w:rsidRPr="00D93CFC">
        <w:rPr>
          <w:rFonts w:ascii="Times New Roman" w:eastAsia="Times New Roman" w:hAnsi="Times New Roman" w:cs="Times New Roman" w:hint="eastAsia"/>
          <w:color w:val="000000"/>
          <w:kern w:val="0"/>
          <w:sz w:val="28"/>
          <w:szCs w:val="28"/>
          <w:lang w:eastAsia="ru-RU" w:bidi="ru-RU"/>
        </w:rPr>
        <w:t>В</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Жалыбин</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Г</w:t>
      </w:r>
      <w:r w:rsidRPr="00D93CFC">
        <w:rPr>
          <w:rFonts w:ascii="Times New Roman" w:eastAsia="Times New Roman" w:hAnsi="Times New Roman" w:cs="Times New Roman"/>
          <w:color w:val="000000"/>
          <w:kern w:val="0"/>
          <w:sz w:val="28"/>
          <w:szCs w:val="28"/>
          <w:lang w:eastAsia="ru-RU" w:bidi="ru-RU"/>
        </w:rPr>
        <w:t>.</w:t>
      </w:r>
      <w:r w:rsidRPr="00D93CFC">
        <w:rPr>
          <w:rFonts w:ascii="Times New Roman" w:eastAsia="Times New Roman" w:hAnsi="Times New Roman" w:cs="Times New Roman" w:hint="eastAsia"/>
          <w:color w:val="000000"/>
          <w:kern w:val="0"/>
          <w:sz w:val="28"/>
          <w:szCs w:val="28"/>
          <w:lang w:eastAsia="ru-RU" w:bidi="ru-RU"/>
        </w:rPr>
        <w:t>В</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Зазулин</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К</w:t>
      </w:r>
      <w:r w:rsidRPr="00D93CFC">
        <w:rPr>
          <w:rFonts w:ascii="Times New Roman" w:eastAsia="Times New Roman" w:hAnsi="Times New Roman" w:cs="Times New Roman"/>
          <w:color w:val="000000"/>
          <w:kern w:val="0"/>
          <w:sz w:val="28"/>
          <w:szCs w:val="28"/>
          <w:lang w:eastAsia="ru-RU" w:bidi="ru-RU"/>
        </w:rPr>
        <w:t>.</w:t>
      </w:r>
      <w:r w:rsidRPr="00D93CFC">
        <w:rPr>
          <w:rFonts w:ascii="Times New Roman" w:eastAsia="Times New Roman" w:hAnsi="Times New Roman" w:cs="Times New Roman" w:hint="eastAsia"/>
          <w:color w:val="000000"/>
          <w:kern w:val="0"/>
          <w:sz w:val="28"/>
          <w:szCs w:val="28"/>
          <w:lang w:eastAsia="ru-RU" w:bidi="ru-RU"/>
        </w:rPr>
        <w:t>Г</w:t>
      </w:r>
      <w:r w:rsidRPr="00D93CFC">
        <w:rPr>
          <w:rFonts w:ascii="Times New Roman" w:eastAsia="Times New Roman" w:hAnsi="Times New Roman" w:cs="Times New Roman"/>
          <w:color w:val="000000"/>
          <w:kern w:val="0"/>
          <w:sz w:val="28"/>
          <w:szCs w:val="28"/>
          <w:lang w:eastAsia="ru-RU" w:bidi="ru-RU"/>
        </w:rPr>
        <w:t>.</w:t>
      </w:r>
      <w:r w:rsidRPr="00D93CFC">
        <w:rPr>
          <w:rFonts w:ascii="Times New Roman" w:eastAsia="Times New Roman" w:hAnsi="Times New Roman" w:cs="Times New Roman" w:hint="eastAsia"/>
          <w:color w:val="000000"/>
          <w:kern w:val="0"/>
          <w:sz w:val="28"/>
          <w:szCs w:val="28"/>
          <w:lang w:eastAsia="ru-RU" w:bidi="ru-RU"/>
        </w:rPr>
        <w:t>Курманов</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В</w:t>
      </w:r>
      <w:r w:rsidRPr="00D93CFC">
        <w:rPr>
          <w:rFonts w:ascii="Times New Roman" w:eastAsia="Times New Roman" w:hAnsi="Times New Roman" w:cs="Times New Roman"/>
          <w:color w:val="000000"/>
          <w:kern w:val="0"/>
          <w:sz w:val="28"/>
          <w:szCs w:val="28"/>
          <w:lang w:eastAsia="ru-RU" w:bidi="ru-RU"/>
        </w:rPr>
        <w:t>.</w:t>
      </w:r>
      <w:r w:rsidRPr="00D93CFC">
        <w:rPr>
          <w:rFonts w:ascii="Times New Roman" w:eastAsia="Times New Roman" w:hAnsi="Times New Roman" w:cs="Times New Roman" w:hint="eastAsia"/>
          <w:color w:val="000000"/>
          <w:kern w:val="0"/>
          <w:sz w:val="28"/>
          <w:szCs w:val="28"/>
          <w:lang w:eastAsia="ru-RU" w:bidi="ru-RU"/>
        </w:rPr>
        <w:t>Н</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Курченко</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Б</w:t>
      </w:r>
      <w:r w:rsidRPr="00D93CFC">
        <w:rPr>
          <w:rFonts w:ascii="Times New Roman" w:eastAsia="Times New Roman" w:hAnsi="Times New Roman" w:cs="Times New Roman"/>
          <w:color w:val="000000"/>
          <w:kern w:val="0"/>
          <w:sz w:val="28"/>
          <w:szCs w:val="28"/>
          <w:lang w:eastAsia="ru-RU" w:bidi="ru-RU"/>
        </w:rPr>
        <w:t>.</w:t>
      </w:r>
      <w:r w:rsidRPr="00D93CFC">
        <w:rPr>
          <w:rFonts w:ascii="Times New Roman" w:eastAsia="Times New Roman" w:hAnsi="Times New Roman" w:cs="Times New Roman" w:hint="eastAsia"/>
          <w:color w:val="000000"/>
          <w:kern w:val="0"/>
          <w:sz w:val="28"/>
          <w:szCs w:val="28"/>
          <w:lang w:eastAsia="ru-RU" w:bidi="ru-RU"/>
        </w:rPr>
        <w:t>Ф</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Калачев</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В</w:t>
      </w:r>
      <w:r w:rsidRPr="00D93CFC">
        <w:rPr>
          <w:rFonts w:ascii="Times New Roman" w:eastAsia="Times New Roman" w:hAnsi="Times New Roman" w:cs="Times New Roman"/>
          <w:color w:val="000000"/>
          <w:kern w:val="0"/>
          <w:sz w:val="28"/>
          <w:szCs w:val="28"/>
          <w:lang w:eastAsia="ru-RU" w:bidi="ru-RU"/>
        </w:rPr>
        <w:t>.</w:t>
      </w:r>
      <w:r w:rsidRPr="00D93CFC">
        <w:rPr>
          <w:rFonts w:ascii="Times New Roman" w:eastAsia="Times New Roman" w:hAnsi="Times New Roman" w:cs="Times New Roman" w:hint="eastAsia"/>
          <w:color w:val="000000"/>
          <w:kern w:val="0"/>
          <w:sz w:val="28"/>
          <w:szCs w:val="28"/>
          <w:lang w:eastAsia="ru-RU" w:bidi="ru-RU"/>
        </w:rPr>
        <w:t>Н</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Курченко</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М</w:t>
      </w:r>
      <w:r w:rsidRPr="00D93CFC">
        <w:rPr>
          <w:rFonts w:ascii="Times New Roman" w:eastAsia="Times New Roman" w:hAnsi="Times New Roman" w:cs="Times New Roman"/>
          <w:color w:val="000000"/>
          <w:kern w:val="0"/>
          <w:sz w:val="28"/>
          <w:szCs w:val="28"/>
          <w:lang w:eastAsia="ru-RU" w:bidi="ru-RU"/>
        </w:rPr>
        <w:t>.</w:t>
      </w:r>
      <w:r w:rsidRPr="00D93CFC">
        <w:rPr>
          <w:rFonts w:ascii="Times New Roman" w:eastAsia="Times New Roman" w:hAnsi="Times New Roman" w:cs="Times New Roman" w:hint="eastAsia"/>
          <w:color w:val="000000"/>
          <w:kern w:val="0"/>
          <w:sz w:val="28"/>
          <w:szCs w:val="28"/>
          <w:lang w:eastAsia="ru-RU" w:bidi="ru-RU"/>
        </w:rPr>
        <w:t>А</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Любавина</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Е</w:t>
      </w:r>
      <w:r w:rsidRPr="00D93CFC">
        <w:rPr>
          <w:rFonts w:ascii="Times New Roman" w:eastAsia="Times New Roman" w:hAnsi="Times New Roman" w:cs="Times New Roman"/>
          <w:color w:val="000000"/>
          <w:kern w:val="0"/>
          <w:sz w:val="28"/>
          <w:szCs w:val="28"/>
          <w:lang w:eastAsia="ru-RU" w:bidi="ru-RU"/>
        </w:rPr>
        <w:t>.</w:t>
      </w:r>
      <w:r w:rsidRPr="00D93CFC">
        <w:rPr>
          <w:rFonts w:ascii="Times New Roman" w:eastAsia="Times New Roman" w:hAnsi="Times New Roman" w:cs="Times New Roman" w:hint="eastAsia"/>
          <w:color w:val="000000"/>
          <w:kern w:val="0"/>
          <w:sz w:val="28"/>
          <w:szCs w:val="28"/>
          <w:lang w:eastAsia="ru-RU" w:bidi="ru-RU"/>
        </w:rPr>
        <w:t>В</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Панова</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М</w:t>
      </w:r>
      <w:r w:rsidRPr="00D93CFC">
        <w:rPr>
          <w:rFonts w:ascii="Times New Roman" w:eastAsia="Times New Roman" w:hAnsi="Times New Roman" w:cs="Times New Roman"/>
          <w:color w:val="000000"/>
          <w:kern w:val="0"/>
          <w:sz w:val="28"/>
          <w:szCs w:val="28"/>
          <w:lang w:eastAsia="ru-RU" w:bidi="ru-RU"/>
        </w:rPr>
        <w:t>.</w:t>
      </w:r>
      <w:r w:rsidRPr="00D93CFC">
        <w:rPr>
          <w:rFonts w:ascii="Times New Roman" w:eastAsia="Times New Roman" w:hAnsi="Times New Roman" w:cs="Times New Roman" w:hint="eastAsia"/>
          <w:color w:val="000000"/>
          <w:kern w:val="0"/>
          <w:sz w:val="28"/>
          <w:szCs w:val="28"/>
          <w:lang w:eastAsia="ru-RU" w:bidi="ru-RU"/>
        </w:rPr>
        <w:t>Л</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Прохорова</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А</w:t>
      </w:r>
      <w:r w:rsidRPr="00D93CFC">
        <w:rPr>
          <w:rFonts w:ascii="Times New Roman" w:eastAsia="Times New Roman" w:hAnsi="Times New Roman" w:cs="Times New Roman"/>
          <w:color w:val="000000"/>
          <w:kern w:val="0"/>
          <w:sz w:val="28"/>
          <w:szCs w:val="28"/>
          <w:lang w:eastAsia="ru-RU" w:bidi="ru-RU"/>
        </w:rPr>
        <w:t>.</w:t>
      </w:r>
      <w:r w:rsidRPr="00D93CFC">
        <w:rPr>
          <w:rFonts w:ascii="Times New Roman" w:eastAsia="Times New Roman" w:hAnsi="Times New Roman" w:cs="Times New Roman" w:hint="eastAsia"/>
          <w:color w:val="000000"/>
          <w:kern w:val="0"/>
          <w:sz w:val="28"/>
          <w:szCs w:val="28"/>
          <w:lang w:eastAsia="ru-RU" w:bidi="ru-RU"/>
        </w:rPr>
        <w:t>Н</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Сергеев</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В</w:t>
      </w:r>
      <w:r w:rsidRPr="00D93CFC">
        <w:rPr>
          <w:rFonts w:ascii="Times New Roman" w:eastAsia="Times New Roman" w:hAnsi="Times New Roman" w:cs="Times New Roman"/>
          <w:color w:val="000000"/>
          <w:kern w:val="0"/>
          <w:sz w:val="28"/>
          <w:szCs w:val="28"/>
          <w:lang w:eastAsia="ru-RU" w:bidi="ru-RU"/>
        </w:rPr>
        <w:t>.</w:t>
      </w:r>
      <w:r w:rsidRPr="00D93CFC">
        <w:rPr>
          <w:rFonts w:ascii="Times New Roman" w:eastAsia="Times New Roman" w:hAnsi="Times New Roman" w:cs="Times New Roman" w:hint="eastAsia"/>
          <w:color w:val="000000"/>
          <w:kern w:val="0"/>
          <w:sz w:val="28"/>
          <w:szCs w:val="28"/>
          <w:lang w:eastAsia="ru-RU" w:bidi="ru-RU"/>
        </w:rPr>
        <w:t>П</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Смирнов</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Т</w:t>
      </w:r>
      <w:r w:rsidRPr="00D93CFC">
        <w:rPr>
          <w:rFonts w:ascii="Times New Roman" w:eastAsia="Times New Roman" w:hAnsi="Times New Roman" w:cs="Times New Roman"/>
          <w:color w:val="000000"/>
          <w:kern w:val="0"/>
          <w:sz w:val="28"/>
          <w:szCs w:val="28"/>
          <w:lang w:eastAsia="ru-RU" w:bidi="ru-RU"/>
        </w:rPr>
        <w:t>.</w:t>
      </w:r>
      <w:r w:rsidRPr="00D93CFC">
        <w:rPr>
          <w:rFonts w:ascii="Times New Roman" w:eastAsia="Times New Roman" w:hAnsi="Times New Roman" w:cs="Times New Roman" w:hint="eastAsia"/>
          <w:color w:val="000000"/>
          <w:kern w:val="0"/>
          <w:sz w:val="28"/>
          <w:szCs w:val="28"/>
          <w:lang w:eastAsia="ru-RU" w:bidi="ru-RU"/>
        </w:rPr>
        <w:t>А</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Смолина</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В</w:t>
      </w:r>
      <w:r w:rsidRPr="00D93CFC">
        <w:rPr>
          <w:rFonts w:ascii="Times New Roman" w:eastAsia="Times New Roman" w:hAnsi="Times New Roman" w:cs="Times New Roman"/>
          <w:color w:val="000000"/>
          <w:kern w:val="0"/>
          <w:sz w:val="28"/>
          <w:szCs w:val="28"/>
          <w:lang w:eastAsia="ru-RU" w:bidi="ru-RU"/>
        </w:rPr>
        <w:t>.</w:t>
      </w:r>
      <w:r w:rsidRPr="00D93CFC">
        <w:rPr>
          <w:rFonts w:ascii="Times New Roman" w:eastAsia="Times New Roman" w:hAnsi="Times New Roman" w:cs="Times New Roman" w:hint="eastAsia"/>
          <w:color w:val="000000"/>
          <w:kern w:val="0"/>
          <w:sz w:val="28"/>
          <w:szCs w:val="28"/>
          <w:lang w:eastAsia="ru-RU" w:bidi="ru-RU"/>
        </w:rPr>
        <w:t>Е</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Тонков</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А</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И</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Чаркин</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А</w:t>
      </w:r>
      <w:r w:rsidRPr="00D93CFC">
        <w:rPr>
          <w:rFonts w:ascii="Times New Roman" w:eastAsia="Times New Roman" w:hAnsi="Times New Roman" w:cs="Times New Roman"/>
          <w:color w:val="000000"/>
          <w:kern w:val="0"/>
          <w:sz w:val="28"/>
          <w:szCs w:val="28"/>
          <w:lang w:eastAsia="ru-RU" w:bidi="ru-RU"/>
        </w:rPr>
        <w:t>.</w:t>
      </w:r>
      <w:r w:rsidRPr="00D93CFC">
        <w:rPr>
          <w:rFonts w:ascii="Times New Roman" w:eastAsia="Times New Roman" w:hAnsi="Times New Roman" w:cs="Times New Roman" w:hint="eastAsia"/>
          <w:color w:val="000000"/>
          <w:kern w:val="0"/>
          <w:sz w:val="28"/>
          <w:szCs w:val="28"/>
          <w:lang w:eastAsia="ru-RU" w:bidi="ru-RU"/>
        </w:rPr>
        <w:t>В</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Шеслер</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и</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др</w:t>
      </w:r>
      <w:r w:rsidRPr="00D93CFC">
        <w:rPr>
          <w:rFonts w:ascii="Times New Roman" w:eastAsia="Times New Roman" w:hAnsi="Times New Roman" w:cs="Times New Roman"/>
          <w:color w:val="000000"/>
          <w:kern w:val="0"/>
          <w:sz w:val="28"/>
          <w:szCs w:val="28"/>
          <w:lang w:eastAsia="ru-RU" w:bidi="ru-RU"/>
        </w:rPr>
        <w:t>.</w:t>
      </w:r>
    </w:p>
    <w:p w:rsidR="00D93CFC" w:rsidRPr="00D93CFC" w:rsidRDefault="00D93CFC" w:rsidP="00D93CFC">
      <w:pPr>
        <w:rPr>
          <w:rFonts w:ascii="Times New Roman" w:eastAsia="Times New Roman" w:hAnsi="Times New Roman" w:cs="Times New Roman"/>
          <w:color w:val="000000"/>
          <w:kern w:val="0"/>
          <w:sz w:val="28"/>
          <w:szCs w:val="28"/>
          <w:lang w:eastAsia="ru-RU" w:bidi="ru-RU"/>
        </w:rPr>
      </w:pPr>
      <w:r w:rsidRPr="00D93CFC">
        <w:rPr>
          <w:rFonts w:ascii="Times New Roman" w:eastAsia="Times New Roman" w:hAnsi="Times New Roman" w:cs="Times New Roman" w:hint="eastAsia"/>
          <w:color w:val="000000"/>
          <w:kern w:val="0"/>
          <w:sz w:val="28"/>
          <w:szCs w:val="28"/>
          <w:lang w:eastAsia="ru-RU" w:bidi="ru-RU"/>
        </w:rPr>
        <w:t>На</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диссертационном</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уровне</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уголовно</w:t>
      </w:r>
      <w:r w:rsidRPr="00D93CFC">
        <w:rPr>
          <w:rFonts w:ascii="Times New Roman" w:eastAsia="Times New Roman" w:hAnsi="Times New Roman" w:cs="Times New Roman"/>
          <w:color w:val="000000"/>
          <w:kern w:val="0"/>
          <w:sz w:val="28"/>
          <w:szCs w:val="28"/>
          <w:lang w:eastAsia="ru-RU" w:bidi="ru-RU"/>
        </w:rPr>
        <w:t>-</w:t>
      </w:r>
      <w:r w:rsidRPr="00D93CFC">
        <w:rPr>
          <w:rFonts w:ascii="Times New Roman" w:eastAsia="Times New Roman" w:hAnsi="Times New Roman" w:cs="Times New Roman" w:hint="eastAsia"/>
          <w:color w:val="000000"/>
          <w:kern w:val="0"/>
          <w:sz w:val="28"/>
          <w:szCs w:val="28"/>
          <w:lang w:eastAsia="ru-RU" w:bidi="ru-RU"/>
        </w:rPr>
        <w:t>правовые</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криминологические</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особенности</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преступлений</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в</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сфере</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незаконного</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оборота</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наркотических</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средств</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психотропных</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веществ</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и</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их</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аналогов</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рассматривали</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А</w:t>
      </w:r>
      <w:r w:rsidRPr="00D93CFC">
        <w:rPr>
          <w:rFonts w:ascii="Times New Roman" w:eastAsia="Times New Roman" w:hAnsi="Times New Roman" w:cs="Times New Roman"/>
          <w:color w:val="000000"/>
          <w:kern w:val="0"/>
          <w:sz w:val="28"/>
          <w:szCs w:val="28"/>
          <w:lang w:eastAsia="ru-RU" w:bidi="ru-RU"/>
        </w:rPr>
        <w:t>.</w:t>
      </w:r>
      <w:r w:rsidRPr="00D93CFC">
        <w:rPr>
          <w:rFonts w:ascii="Times New Roman" w:eastAsia="Times New Roman" w:hAnsi="Times New Roman" w:cs="Times New Roman" w:hint="eastAsia"/>
          <w:color w:val="000000"/>
          <w:kern w:val="0"/>
          <w:sz w:val="28"/>
          <w:szCs w:val="28"/>
          <w:lang w:eastAsia="ru-RU" w:bidi="ru-RU"/>
        </w:rPr>
        <w:t>А</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Вяземская</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Л</w:t>
      </w:r>
      <w:r w:rsidRPr="00D93CFC">
        <w:rPr>
          <w:rFonts w:ascii="Times New Roman" w:eastAsia="Times New Roman" w:hAnsi="Times New Roman" w:cs="Times New Roman"/>
          <w:color w:val="000000"/>
          <w:kern w:val="0"/>
          <w:sz w:val="28"/>
          <w:szCs w:val="28"/>
          <w:lang w:eastAsia="ru-RU" w:bidi="ru-RU"/>
        </w:rPr>
        <w:t>.</w:t>
      </w:r>
      <w:r w:rsidRPr="00D93CFC">
        <w:rPr>
          <w:rFonts w:ascii="Times New Roman" w:eastAsia="Times New Roman" w:hAnsi="Times New Roman" w:cs="Times New Roman" w:hint="eastAsia"/>
          <w:color w:val="000000"/>
          <w:kern w:val="0"/>
          <w:sz w:val="28"/>
          <w:szCs w:val="28"/>
          <w:lang w:eastAsia="ru-RU" w:bidi="ru-RU"/>
        </w:rPr>
        <w:t>В</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Готчина</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О</w:t>
      </w:r>
      <w:r w:rsidRPr="00D93CFC">
        <w:rPr>
          <w:rFonts w:ascii="Times New Roman" w:eastAsia="Times New Roman" w:hAnsi="Times New Roman" w:cs="Times New Roman"/>
          <w:color w:val="000000"/>
          <w:kern w:val="0"/>
          <w:sz w:val="28"/>
          <w:szCs w:val="28"/>
          <w:lang w:eastAsia="ru-RU" w:bidi="ru-RU"/>
        </w:rPr>
        <w:t>.</w:t>
      </w:r>
      <w:r w:rsidRPr="00D93CFC">
        <w:rPr>
          <w:rFonts w:ascii="Times New Roman" w:eastAsia="Times New Roman" w:hAnsi="Times New Roman" w:cs="Times New Roman" w:hint="eastAsia"/>
          <w:color w:val="000000"/>
          <w:kern w:val="0"/>
          <w:sz w:val="28"/>
          <w:szCs w:val="28"/>
          <w:lang w:eastAsia="ru-RU" w:bidi="ru-RU"/>
        </w:rPr>
        <w:t>С</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Гузеева</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Г</w:t>
      </w:r>
      <w:r w:rsidRPr="00D93CFC">
        <w:rPr>
          <w:rFonts w:ascii="Times New Roman" w:eastAsia="Times New Roman" w:hAnsi="Times New Roman" w:cs="Times New Roman"/>
          <w:color w:val="000000"/>
          <w:kern w:val="0"/>
          <w:sz w:val="28"/>
          <w:szCs w:val="28"/>
          <w:lang w:eastAsia="ru-RU" w:bidi="ru-RU"/>
        </w:rPr>
        <w:t>.</w:t>
      </w:r>
      <w:r w:rsidRPr="00D93CFC">
        <w:rPr>
          <w:rFonts w:ascii="Times New Roman" w:eastAsia="Times New Roman" w:hAnsi="Times New Roman" w:cs="Times New Roman" w:hint="eastAsia"/>
          <w:color w:val="000000"/>
          <w:kern w:val="0"/>
          <w:sz w:val="28"/>
          <w:szCs w:val="28"/>
          <w:lang w:eastAsia="ru-RU" w:bidi="ru-RU"/>
        </w:rPr>
        <w:t>В</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Зазулин</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Т</w:t>
      </w:r>
      <w:r w:rsidRPr="00D93CFC">
        <w:rPr>
          <w:rFonts w:ascii="Times New Roman" w:eastAsia="Times New Roman" w:hAnsi="Times New Roman" w:cs="Times New Roman"/>
          <w:color w:val="000000"/>
          <w:kern w:val="0"/>
          <w:sz w:val="28"/>
          <w:szCs w:val="28"/>
          <w:lang w:eastAsia="ru-RU" w:bidi="ru-RU"/>
        </w:rPr>
        <w:t>.</w:t>
      </w:r>
      <w:r w:rsidRPr="00D93CFC">
        <w:rPr>
          <w:rFonts w:ascii="Times New Roman" w:eastAsia="Times New Roman" w:hAnsi="Times New Roman" w:cs="Times New Roman" w:hint="eastAsia"/>
          <w:color w:val="000000"/>
          <w:kern w:val="0"/>
          <w:sz w:val="28"/>
          <w:szCs w:val="28"/>
          <w:lang w:eastAsia="ru-RU" w:bidi="ru-RU"/>
        </w:rPr>
        <w:t>М</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Клименко</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В</w:t>
      </w:r>
      <w:r w:rsidRPr="00D93CFC">
        <w:rPr>
          <w:rFonts w:ascii="Times New Roman" w:eastAsia="Times New Roman" w:hAnsi="Times New Roman" w:cs="Times New Roman"/>
          <w:color w:val="000000"/>
          <w:kern w:val="0"/>
          <w:sz w:val="28"/>
          <w:szCs w:val="28"/>
          <w:lang w:eastAsia="ru-RU" w:bidi="ru-RU"/>
        </w:rPr>
        <w:t>.</w:t>
      </w:r>
      <w:r w:rsidRPr="00D93CFC">
        <w:rPr>
          <w:rFonts w:ascii="Times New Roman" w:eastAsia="Times New Roman" w:hAnsi="Times New Roman" w:cs="Times New Roman" w:hint="eastAsia"/>
          <w:color w:val="000000"/>
          <w:kern w:val="0"/>
          <w:sz w:val="28"/>
          <w:szCs w:val="28"/>
          <w:lang w:eastAsia="ru-RU" w:bidi="ru-RU"/>
        </w:rPr>
        <w:t>В</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Жалыбин</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А</w:t>
      </w:r>
      <w:r w:rsidRPr="00D93CFC">
        <w:rPr>
          <w:rFonts w:ascii="Times New Roman" w:eastAsia="Times New Roman" w:hAnsi="Times New Roman" w:cs="Times New Roman"/>
          <w:color w:val="000000"/>
          <w:kern w:val="0"/>
          <w:sz w:val="28"/>
          <w:szCs w:val="28"/>
          <w:lang w:eastAsia="ru-RU" w:bidi="ru-RU"/>
        </w:rPr>
        <w:t>.</w:t>
      </w:r>
      <w:r w:rsidRPr="00D93CFC">
        <w:rPr>
          <w:rFonts w:ascii="Times New Roman" w:eastAsia="Times New Roman" w:hAnsi="Times New Roman" w:cs="Times New Roman" w:hint="eastAsia"/>
          <w:color w:val="000000"/>
          <w:kern w:val="0"/>
          <w:sz w:val="28"/>
          <w:szCs w:val="28"/>
          <w:lang w:eastAsia="ru-RU" w:bidi="ru-RU"/>
        </w:rPr>
        <w:t>В</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Корнилов</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А</w:t>
      </w:r>
      <w:r w:rsidRPr="00D93CFC">
        <w:rPr>
          <w:rFonts w:ascii="Times New Roman" w:eastAsia="Times New Roman" w:hAnsi="Times New Roman" w:cs="Times New Roman"/>
          <w:color w:val="000000"/>
          <w:kern w:val="0"/>
          <w:sz w:val="28"/>
          <w:szCs w:val="28"/>
          <w:lang w:eastAsia="ru-RU" w:bidi="ru-RU"/>
        </w:rPr>
        <w:t>.</w:t>
      </w:r>
      <w:r w:rsidRPr="00D93CFC">
        <w:rPr>
          <w:rFonts w:ascii="Times New Roman" w:eastAsia="Times New Roman" w:hAnsi="Times New Roman" w:cs="Times New Roman" w:hint="eastAsia"/>
          <w:color w:val="000000"/>
          <w:kern w:val="0"/>
          <w:sz w:val="28"/>
          <w:szCs w:val="28"/>
          <w:lang w:eastAsia="ru-RU" w:bidi="ru-RU"/>
        </w:rPr>
        <w:t>Н</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Курындина</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Е</w:t>
      </w:r>
      <w:r w:rsidRPr="00D93CFC">
        <w:rPr>
          <w:rFonts w:ascii="Times New Roman" w:eastAsia="Times New Roman" w:hAnsi="Times New Roman" w:cs="Times New Roman"/>
          <w:color w:val="000000"/>
          <w:kern w:val="0"/>
          <w:sz w:val="28"/>
          <w:szCs w:val="28"/>
          <w:lang w:eastAsia="ru-RU" w:bidi="ru-RU"/>
        </w:rPr>
        <w:t>.</w:t>
      </w:r>
      <w:r w:rsidRPr="00D93CFC">
        <w:rPr>
          <w:rFonts w:ascii="Times New Roman" w:eastAsia="Times New Roman" w:hAnsi="Times New Roman" w:cs="Times New Roman" w:hint="eastAsia"/>
          <w:color w:val="000000"/>
          <w:kern w:val="0"/>
          <w:sz w:val="28"/>
          <w:szCs w:val="28"/>
          <w:lang w:eastAsia="ru-RU" w:bidi="ru-RU"/>
        </w:rPr>
        <w:t>П</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Новикова</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В</w:t>
      </w:r>
      <w:r w:rsidRPr="00D93CFC">
        <w:rPr>
          <w:rFonts w:ascii="Times New Roman" w:eastAsia="Times New Roman" w:hAnsi="Times New Roman" w:cs="Times New Roman"/>
          <w:color w:val="000000"/>
          <w:kern w:val="0"/>
          <w:sz w:val="28"/>
          <w:szCs w:val="28"/>
          <w:lang w:eastAsia="ru-RU" w:bidi="ru-RU"/>
        </w:rPr>
        <w:t>.</w:t>
      </w:r>
      <w:r w:rsidRPr="00D93CFC">
        <w:rPr>
          <w:rFonts w:ascii="Times New Roman" w:eastAsia="Times New Roman" w:hAnsi="Times New Roman" w:cs="Times New Roman" w:hint="eastAsia"/>
          <w:color w:val="000000"/>
          <w:kern w:val="0"/>
          <w:sz w:val="28"/>
          <w:szCs w:val="28"/>
          <w:lang w:eastAsia="ru-RU" w:bidi="ru-RU"/>
        </w:rPr>
        <w:t>И</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Омигов</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П</w:t>
      </w:r>
      <w:r w:rsidRPr="00D93CFC">
        <w:rPr>
          <w:rFonts w:ascii="Times New Roman" w:eastAsia="Times New Roman" w:hAnsi="Times New Roman" w:cs="Times New Roman"/>
          <w:color w:val="000000"/>
          <w:kern w:val="0"/>
          <w:sz w:val="28"/>
          <w:szCs w:val="28"/>
          <w:lang w:eastAsia="ru-RU" w:bidi="ru-RU"/>
        </w:rPr>
        <w:t>.</w:t>
      </w:r>
      <w:r w:rsidRPr="00D93CFC">
        <w:rPr>
          <w:rFonts w:ascii="Times New Roman" w:eastAsia="Times New Roman" w:hAnsi="Times New Roman" w:cs="Times New Roman" w:hint="eastAsia"/>
          <w:color w:val="000000"/>
          <w:kern w:val="0"/>
          <w:sz w:val="28"/>
          <w:szCs w:val="28"/>
          <w:lang w:eastAsia="ru-RU" w:bidi="ru-RU"/>
        </w:rPr>
        <w:t>Н</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Сбирунов</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Т</w:t>
      </w:r>
      <w:r w:rsidRPr="00D93CFC">
        <w:rPr>
          <w:rFonts w:ascii="Times New Roman" w:eastAsia="Times New Roman" w:hAnsi="Times New Roman" w:cs="Times New Roman"/>
          <w:color w:val="000000"/>
          <w:kern w:val="0"/>
          <w:sz w:val="28"/>
          <w:szCs w:val="28"/>
          <w:lang w:eastAsia="ru-RU" w:bidi="ru-RU"/>
        </w:rPr>
        <w:t>.</w:t>
      </w:r>
      <w:r w:rsidRPr="00D93CFC">
        <w:rPr>
          <w:rFonts w:ascii="Times New Roman" w:eastAsia="Times New Roman" w:hAnsi="Times New Roman" w:cs="Times New Roman" w:hint="eastAsia"/>
          <w:color w:val="000000"/>
          <w:kern w:val="0"/>
          <w:sz w:val="28"/>
          <w:szCs w:val="28"/>
          <w:lang w:eastAsia="ru-RU" w:bidi="ru-RU"/>
        </w:rPr>
        <w:t>А</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Смолина</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В</w:t>
      </w:r>
      <w:r w:rsidRPr="00D93CFC">
        <w:rPr>
          <w:rFonts w:ascii="Times New Roman" w:eastAsia="Times New Roman" w:hAnsi="Times New Roman" w:cs="Times New Roman"/>
          <w:color w:val="000000"/>
          <w:kern w:val="0"/>
          <w:sz w:val="28"/>
          <w:szCs w:val="28"/>
          <w:lang w:eastAsia="ru-RU" w:bidi="ru-RU"/>
        </w:rPr>
        <w:t>.</w:t>
      </w:r>
      <w:r w:rsidRPr="00D93CFC">
        <w:rPr>
          <w:rFonts w:ascii="Times New Roman" w:eastAsia="Times New Roman" w:hAnsi="Times New Roman" w:cs="Times New Roman" w:hint="eastAsia"/>
          <w:color w:val="000000"/>
          <w:kern w:val="0"/>
          <w:sz w:val="28"/>
          <w:szCs w:val="28"/>
          <w:lang w:eastAsia="ru-RU" w:bidi="ru-RU"/>
        </w:rPr>
        <w:t>Е</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Тонков</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А</w:t>
      </w:r>
      <w:r w:rsidRPr="00D93CFC">
        <w:rPr>
          <w:rFonts w:ascii="Times New Roman" w:eastAsia="Times New Roman" w:hAnsi="Times New Roman" w:cs="Times New Roman"/>
          <w:color w:val="000000"/>
          <w:kern w:val="0"/>
          <w:sz w:val="28"/>
          <w:szCs w:val="28"/>
          <w:lang w:eastAsia="ru-RU" w:bidi="ru-RU"/>
        </w:rPr>
        <w:t>.</w:t>
      </w:r>
      <w:r w:rsidRPr="00D93CFC">
        <w:rPr>
          <w:rFonts w:ascii="Times New Roman" w:eastAsia="Times New Roman" w:hAnsi="Times New Roman" w:cs="Times New Roman" w:hint="eastAsia"/>
          <w:color w:val="000000"/>
          <w:kern w:val="0"/>
          <w:sz w:val="28"/>
          <w:szCs w:val="28"/>
          <w:lang w:eastAsia="ru-RU" w:bidi="ru-RU"/>
        </w:rPr>
        <w:t>Д</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Щербаков</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и</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др</w:t>
      </w:r>
      <w:r w:rsidRPr="00D93CFC">
        <w:rPr>
          <w:rFonts w:ascii="Times New Roman" w:eastAsia="Times New Roman" w:hAnsi="Times New Roman" w:cs="Times New Roman"/>
          <w:color w:val="000000"/>
          <w:kern w:val="0"/>
          <w:sz w:val="28"/>
          <w:szCs w:val="28"/>
          <w:lang w:eastAsia="ru-RU" w:bidi="ru-RU"/>
        </w:rPr>
        <w:t>.</w:t>
      </w:r>
    </w:p>
    <w:p w:rsidR="00D93CFC" w:rsidRPr="00D93CFC" w:rsidRDefault="00D93CFC" w:rsidP="00D93CFC">
      <w:pPr>
        <w:rPr>
          <w:rFonts w:ascii="Times New Roman" w:eastAsia="Times New Roman" w:hAnsi="Times New Roman" w:cs="Times New Roman"/>
          <w:color w:val="000000"/>
          <w:kern w:val="0"/>
          <w:sz w:val="28"/>
          <w:szCs w:val="28"/>
          <w:lang w:eastAsia="ru-RU" w:bidi="ru-RU"/>
        </w:rPr>
      </w:pPr>
      <w:r w:rsidRPr="00D93CFC">
        <w:rPr>
          <w:rFonts w:ascii="Times New Roman" w:eastAsia="Times New Roman" w:hAnsi="Times New Roman" w:cs="Times New Roman" w:hint="eastAsia"/>
          <w:color w:val="000000"/>
          <w:kern w:val="0"/>
          <w:sz w:val="28"/>
          <w:szCs w:val="28"/>
          <w:lang w:eastAsia="ru-RU" w:bidi="ru-RU"/>
        </w:rPr>
        <w:t>Между</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тем</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несмотря</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на</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высокую</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теоретическую</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и</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практическую</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ценность</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этих</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исследований</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следует</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заметить</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что</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во</w:t>
      </w:r>
      <w:r w:rsidRPr="00D93CFC">
        <w:rPr>
          <w:rFonts w:ascii="Times New Roman" w:eastAsia="Times New Roman" w:hAnsi="Times New Roman" w:cs="Times New Roman"/>
          <w:color w:val="000000"/>
          <w:kern w:val="0"/>
          <w:sz w:val="28"/>
          <w:szCs w:val="28"/>
          <w:lang w:eastAsia="ru-RU" w:bidi="ru-RU"/>
        </w:rPr>
        <w:t>-</w:t>
      </w:r>
      <w:r w:rsidRPr="00D93CFC">
        <w:rPr>
          <w:rFonts w:ascii="Times New Roman" w:eastAsia="Times New Roman" w:hAnsi="Times New Roman" w:cs="Times New Roman" w:hint="eastAsia"/>
          <w:color w:val="000000"/>
          <w:kern w:val="0"/>
          <w:sz w:val="28"/>
          <w:szCs w:val="28"/>
          <w:lang w:eastAsia="ru-RU" w:bidi="ru-RU"/>
        </w:rPr>
        <w:t>первых</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они</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не</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исчерпывают</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всех</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аспектов</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криминологической</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характеристики</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и</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оснований</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уголовно</w:t>
      </w:r>
      <w:r w:rsidRPr="00D93CFC">
        <w:rPr>
          <w:rFonts w:ascii="Times New Roman" w:eastAsia="Times New Roman" w:hAnsi="Times New Roman" w:cs="Times New Roman"/>
          <w:color w:val="000000"/>
          <w:kern w:val="0"/>
          <w:sz w:val="28"/>
          <w:szCs w:val="28"/>
          <w:lang w:eastAsia="ru-RU" w:bidi="ru-RU"/>
        </w:rPr>
        <w:t>-</w:t>
      </w:r>
      <w:r w:rsidRPr="00D93CFC">
        <w:rPr>
          <w:rFonts w:ascii="Times New Roman" w:eastAsia="Times New Roman" w:hAnsi="Times New Roman" w:cs="Times New Roman" w:hint="eastAsia"/>
          <w:color w:val="000000"/>
          <w:kern w:val="0"/>
          <w:sz w:val="28"/>
          <w:szCs w:val="28"/>
          <w:lang w:eastAsia="ru-RU" w:bidi="ru-RU"/>
        </w:rPr>
        <w:t>правового</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запрета</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преступлений</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в</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сфере</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незаконного</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оборота</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наркотических</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средств</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и</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их</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аналогов</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в</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частности</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использованием</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компьютерных</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технологий</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сети</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Интернет</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недостаточно</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исследованы</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вопросы</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криминализации</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способа</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совершения</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таких</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деяний</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а</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также</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уровень</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структура</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динамика</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таких</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деяний</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их</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детерминанты</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особенности</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личности</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субъектов</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ответственности</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и</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практика</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предупреждения</w:t>
      </w:r>
      <w:r w:rsidRPr="00D93CFC">
        <w:rPr>
          <w:rFonts w:ascii="Times New Roman" w:eastAsia="Times New Roman" w:hAnsi="Times New Roman" w:cs="Times New Roman"/>
          <w:color w:val="000000"/>
          <w:kern w:val="0"/>
          <w:sz w:val="28"/>
          <w:szCs w:val="28"/>
          <w:lang w:eastAsia="ru-RU" w:bidi="ru-RU"/>
        </w:rPr>
        <w:t>.</w:t>
      </w:r>
    </w:p>
    <w:p w:rsidR="00D93CFC" w:rsidRPr="00D93CFC" w:rsidRDefault="00D93CFC" w:rsidP="00D93CFC">
      <w:pPr>
        <w:rPr>
          <w:rFonts w:ascii="Times New Roman" w:eastAsia="Times New Roman" w:hAnsi="Times New Roman" w:cs="Times New Roman"/>
          <w:color w:val="000000"/>
          <w:kern w:val="0"/>
          <w:sz w:val="28"/>
          <w:szCs w:val="28"/>
          <w:lang w:eastAsia="ru-RU" w:bidi="ru-RU"/>
        </w:rPr>
      </w:pPr>
      <w:r w:rsidRPr="00D93CFC">
        <w:rPr>
          <w:rFonts w:ascii="Times New Roman" w:eastAsia="Times New Roman" w:hAnsi="Times New Roman" w:cs="Times New Roman" w:hint="eastAsia"/>
          <w:color w:val="000000"/>
          <w:kern w:val="0"/>
          <w:sz w:val="28"/>
          <w:szCs w:val="28"/>
          <w:lang w:eastAsia="ru-RU" w:bidi="ru-RU"/>
        </w:rPr>
        <w:t>Современные</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негативные</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тенденции</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наркопреступности</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в</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сети</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Интернет</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особенности</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ее</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существования</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и</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воспроизводства</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в</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глобальной</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сети</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диктуют</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необходимость</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дальнейшего</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более</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глубокого</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исследования</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криминологической</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характеристики</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рассматриваемых</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преступлений</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и</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оснований</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криминализации</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способа</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распространения</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наркотиков</w:t>
      </w:r>
      <w:r w:rsidRPr="00D93CFC">
        <w:rPr>
          <w:rFonts w:ascii="Times New Roman" w:eastAsia="Times New Roman" w:hAnsi="Times New Roman" w:cs="Times New Roman"/>
          <w:color w:val="000000"/>
          <w:kern w:val="0"/>
          <w:sz w:val="28"/>
          <w:szCs w:val="28"/>
          <w:lang w:eastAsia="ru-RU" w:bidi="ru-RU"/>
        </w:rPr>
        <w:t>.</w:t>
      </w:r>
    </w:p>
    <w:p w:rsidR="00D93CFC" w:rsidRPr="00D93CFC" w:rsidRDefault="00D93CFC" w:rsidP="00D93CFC">
      <w:pPr>
        <w:rPr>
          <w:rFonts w:ascii="Times New Roman" w:eastAsia="Times New Roman" w:hAnsi="Times New Roman" w:cs="Times New Roman"/>
          <w:color w:val="000000"/>
          <w:kern w:val="0"/>
          <w:sz w:val="28"/>
          <w:szCs w:val="28"/>
          <w:lang w:eastAsia="ru-RU" w:bidi="ru-RU"/>
        </w:rPr>
      </w:pPr>
      <w:r w:rsidRPr="00D93CFC">
        <w:rPr>
          <w:rFonts w:ascii="Times New Roman" w:eastAsia="Times New Roman" w:hAnsi="Times New Roman" w:cs="Times New Roman" w:hint="eastAsia"/>
          <w:color w:val="000000"/>
          <w:kern w:val="0"/>
          <w:sz w:val="28"/>
          <w:szCs w:val="28"/>
          <w:lang w:eastAsia="ru-RU" w:bidi="ru-RU"/>
        </w:rPr>
        <w:t>Цель</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и</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задачи</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диссертационного</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исследования</w:t>
      </w:r>
      <w:r w:rsidRPr="00D93CFC">
        <w:rPr>
          <w:rFonts w:ascii="Times New Roman" w:eastAsia="Times New Roman" w:hAnsi="Times New Roman" w:cs="Times New Roman"/>
          <w:color w:val="000000"/>
          <w:kern w:val="0"/>
          <w:sz w:val="28"/>
          <w:szCs w:val="28"/>
          <w:lang w:eastAsia="ru-RU" w:bidi="ru-RU"/>
        </w:rPr>
        <w:t>.</w:t>
      </w:r>
      <w:r w:rsidRPr="00D93CFC">
        <w:rPr>
          <w:rFonts w:ascii="Times New Roman" w:eastAsia="Times New Roman" w:hAnsi="Times New Roman" w:cs="Times New Roman" w:hint="eastAsia"/>
          <w:color w:val="000000"/>
          <w:kern w:val="0"/>
          <w:sz w:val="28"/>
          <w:szCs w:val="28"/>
          <w:lang w:eastAsia="ru-RU" w:bidi="ru-RU"/>
        </w:rPr>
        <w:t>Цель</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диссертационного</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исследования</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заключается</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в</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том</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чтобы</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на</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основе</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комплексного</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анализа</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криминологической</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характеристики</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и</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оснований</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уголовно</w:t>
      </w:r>
      <w:r w:rsidRPr="00D93CFC">
        <w:rPr>
          <w:rFonts w:ascii="Times New Roman" w:eastAsia="Times New Roman" w:hAnsi="Times New Roman" w:cs="Times New Roman"/>
          <w:color w:val="000000"/>
          <w:kern w:val="0"/>
          <w:sz w:val="28"/>
          <w:szCs w:val="28"/>
          <w:lang w:eastAsia="ru-RU" w:bidi="ru-RU"/>
        </w:rPr>
        <w:t>-</w:t>
      </w:r>
      <w:r w:rsidRPr="00D93CFC">
        <w:rPr>
          <w:rFonts w:ascii="Times New Roman" w:eastAsia="Times New Roman" w:hAnsi="Times New Roman" w:cs="Times New Roman" w:hint="eastAsia"/>
          <w:color w:val="000000"/>
          <w:kern w:val="0"/>
          <w:sz w:val="28"/>
          <w:szCs w:val="28"/>
          <w:lang w:eastAsia="ru-RU" w:bidi="ru-RU"/>
        </w:rPr>
        <w:t>правового</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запрета</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преступлений</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в</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сфере</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незаконного</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оборота</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наркотических</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средств</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совершаемых</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использованием</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компьютерных</w:t>
      </w:r>
    </w:p>
    <w:p w:rsidR="00D93CFC" w:rsidRPr="00D93CFC" w:rsidRDefault="00D93CFC" w:rsidP="00D93CFC">
      <w:pPr>
        <w:rPr>
          <w:rFonts w:ascii="Times New Roman" w:eastAsia="Times New Roman" w:hAnsi="Times New Roman" w:cs="Times New Roman"/>
          <w:color w:val="000000"/>
          <w:kern w:val="0"/>
          <w:sz w:val="28"/>
          <w:szCs w:val="28"/>
          <w:lang w:eastAsia="ru-RU" w:bidi="ru-RU"/>
        </w:rPr>
      </w:pPr>
      <w:r w:rsidRPr="00D93CFC">
        <w:rPr>
          <w:rFonts w:ascii="Times New Roman" w:eastAsia="Times New Roman" w:hAnsi="Times New Roman" w:cs="Times New Roman"/>
          <w:color w:val="000000"/>
          <w:kern w:val="0"/>
          <w:sz w:val="28"/>
          <w:szCs w:val="28"/>
          <w:lang w:eastAsia="ru-RU" w:bidi="ru-RU"/>
        </w:rPr>
        <w:t xml:space="preserve">8 </w:t>
      </w:r>
      <w:r w:rsidRPr="00D93CFC">
        <w:rPr>
          <w:rFonts w:ascii="Times New Roman" w:eastAsia="Times New Roman" w:hAnsi="Times New Roman" w:cs="Times New Roman" w:hint="eastAsia"/>
          <w:color w:val="000000"/>
          <w:kern w:val="0"/>
          <w:sz w:val="28"/>
          <w:szCs w:val="28"/>
          <w:lang w:eastAsia="ru-RU" w:bidi="ru-RU"/>
        </w:rPr>
        <w:t>технологий</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сети</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Интернет</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разработать</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предложения</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и</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рекомендации</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по</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совершенствованию</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законодательства</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практики</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его</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применения</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мер</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предупреждения</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данного</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вида</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преступности</w:t>
      </w:r>
      <w:r w:rsidRPr="00D93CFC">
        <w:rPr>
          <w:rFonts w:ascii="Times New Roman" w:eastAsia="Times New Roman" w:hAnsi="Times New Roman" w:cs="Times New Roman"/>
          <w:color w:val="000000"/>
          <w:kern w:val="0"/>
          <w:sz w:val="28"/>
          <w:szCs w:val="28"/>
          <w:lang w:eastAsia="ru-RU" w:bidi="ru-RU"/>
        </w:rPr>
        <w:t>.</w:t>
      </w:r>
    </w:p>
    <w:p w:rsidR="00D93CFC" w:rsidRPr="00D93CFC" w:rsidRDefault="00D93CFC" w:rsidP="00D93CFC">
      <w:pPr>
        <w:rPr>
          <w:rFonts w:ascii="Times New Roman" w:eastAsia="Times New Roman" w:hAnsi="Times New Roman" w:cs="Times New Roman"/>
          <w:color w:val="000000"/>
          <w:kern w:val="0"/>
          <w:sz w:val="28"/>
          <w:szCs w:val="28"/>
          <w:lang w:eastAsia="ru-RU" w:bidi="ru-RU"/>
        </w:rPr>
      </w:pPr>
      <w:r w:rsidRPr="00D93CFC">
        <w:rPr>
          <w:rFonts w:ascii="Times New Roman" w:eastAsia="Times New Roman" w:hAnsi="Times New Roman" w:cs="Times New Roman" w:hint="eastAsia"/>
          <w:color w:val="000000"/>
          <w:kern w:val="0"/>
          <w:sz w:val="28"/>
          <w:szCs w:val="28"/>
          <w:lang w:eastAsia="ru-RU" w:bidi="ru-RU"/>
        </w:rPr>
        <w:t>Для</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достижения</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указанной</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цели</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предполагается</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решить</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следующие</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задачи</w:t>
      </w:r>
      <w:r w:rsidRPr="00D93CFC">
        <w:rPr>
          <w:rFonts w:ascii="Times New Roman" w:eastAsia="Times New Roman" w:hAnsi="Times New Roman" w:cs="Times New Roman"/>
          <w:color w:val="000000"/>
          <w:kern w:val="0"/>
          <w:sz w:val="28"/>
          <w:szCs w:val="28"/>
          <w:lang w:eastAsia="ru-RU" w:bidi="ru-RU"/>
        </w:rPr>
        <w:t>:</w:t>
      </w:r>
    </w:p>
    <w:p w:rsidR="00D93CFC" w:rsidRPr="00D93CFC" w:rsidRDefault="00D93CFC" w:rsidP="00D93CFC">
      <w:pPr>
        <w:rPr>
          <w:rFonts w:ascii="Times New Roman" w:eastAsia="Times New Roman" w:hAnsi="Times New Roman" w:cs="Times New Roman"/>
          <w:color w:val="000000"/>
          <w:kern w:val="0"/>
          <w:sz w:val="28"/>
          <w:szCs w:val="28"/>
          <w:lang w:eastAsia="ru-RU" w:bidi="ru-RU"/>
        </w:rPr>
      </w:pPr>
      <w:r w:rsidRPr="00D93CFC">
        <w:rPr>
          <w:rFonts w:ascii="Times New Roman" w:eastAsia="Times New Roman" w:hAnsi="Times New Roman" w:cs="Times New Roman"/>
          <w:color w:val="000000"/>
          <w:kern w:val="0"/>
          <w:sz w:val="28"/>
          <w:szCs w:val="28"/>
          <w:lang w:eastAsia="ru-RU" w:bidi="ru-RU"/>
        </w:rPr>
        <w:t xml:space="preserve">1. </w:t>
      </w:r>
      <w:r w:rsidRPr="00D93CFC">
        <w:rPr>
          <w:rFonts w:ascii="Times New Roman" w:eastAsia="Times New Roman" w:hAnsi="Times New Roman" w:cs="Times New Roman" w:hint="eastAsia"/>
          <w:color w:val="000000"/>
          <w:kern w:val="0"/>
          <w:sz w:val="28"/>
          <w:szCs w:val="28"/>
          <w:lang w:eastAsia="ru-RU" w:bidi="ru-RU"/>
        </w:rPr>
        <w:t>Проанализировать</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уровень</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структуру</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динамику</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наркопреступлений</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совершаемых</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использованием</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компьютерных</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технологий</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сети</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Интернет</w:t>
      </w:r>
      <w:r w:rsidRPr="00D93CFC">
        <w:rPr>
          <w:rFonts w:ascii="Times New Roman" w:eastAsia="Times New Roman" w:hAnsi="Times New Roman" w:cs="Times New Roman"/>
          <w:color w:val="000000"/>
          <w:kern w:val="0"/>
          <w:sz w:val="28"/>
          <w:szCs w:val="28"/>
          <w:lang w:eastAsia="ru-RU" w:bidi="ru-RU"/>
        </w:rPr>
        <w:t>).</w:t>
      </w:r>
    </w:p>
    <w:p w:rsidR="00D93CFC" w:rsidRPr="00D93CFC" w:rsidRDefault="00D93CFC" w:rsidP="00D93CFC">
      <w:pPr>
        <w:rPr>
          <w:rFonts w:ascii="Times New Roman" w:eastAsia="Times New Roman" w:hAnsi="Times New Roman" w:cs="Times New Roman"/>
          <w:color w:val="000000"/>
          <w:kern w:val="0"/>
          <w:sz w:val="28"/>
          <w:szCs w:val="28"/>
          <w:lang w:eastAsia="ru-RU" w:bidi="ru-RU"/>
        </w:rPr>
      </w:pPr>
      <w:r w:rsidRPr="00D93CFC">
        <w:rPr>
          <w:rFonts w:ascii="Times New Roman" w:eastAsia="Times New Roman" w:hAnsi="Times New Roman" w:cs="Times New Roman"/>
          <w:color w:val="000000"/>
          <w:kern w:val="0"/>
          <w:sz w:val="28"/>
          <w:szCs w:val="28"/>
          <w:lang w:eastAsia="ru-RU" w:bidi="ru-RU"/>
        </w:rPr>
        <w:t xml:space="preserve">2. </w:t>
      </w:r>
      <w:r w:rsidRPr="00D93CFC">
        <w:rPr>
          <w:rFonts w:ascii="Times New Roman" w:eastAsia="Times New Roman" w:hAnsi="Times New Roman" w:cs="Times New Roman" w:hint="eastAsia"/>
          <w:color w:val="000000"/>
          <w:kern w:val="0"/>
          <w:sz w:val="28"/>
          <w:szCs w:val="28"/>
          <w:lang w:eastAsia="ru-RU" w:bidi="ru-RU"/>
        </w:rPr>
        <w:t>Выявить</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детерминанты</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преступлений</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в</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сфере</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незаконного</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оборота</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наркотиков</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совершаемых</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использованием</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компьютерных</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технологий</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сети</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Интернет</w:t>
      </w:r>
      <w:r w:rsidRPr="00D93CFC">
        <w:rPr>
          <w:rFonts w:ascii="Times New Roman" w:eastAsia="Times New Roman" w:hAnsi="Times New Roman" w:cs="Times New Roman"/>
          <w:color w:val="000000"/>
          <w:kern w:val="0"/>
          <w:sz w:val="28"/>
          <w:szCs w:val="28"/>
          <w:lang w:eastAsia="ru-RU" w:bidi="ru-RU"/>
        </w:rPr>
        <w:t>).</w:t>
      </w:r>
    </w:p>
    <w:p w:rsidR="00D93CFC" w:rsidRPr="00D93CFC" w:rsidRDefault="00D93CFC" w:rsidP="00D93CFC">
      <w:pPr>
        <w:rPr>
          <w:rFonts w:ascii="Times New Roman" w:eastAsia="Times New Roman" w:hAnsi="Times New Roman" w:cs="Times New Roman"/>
          <w:color w:val="000000"/>
          <w:kern w:val="0"/>
          <w:sz w:val="28"/>
          <w:szCs w:val="28"/>
          <w:lang w:eastAsia="ru-RU" w:bidi="ru-RU"/>
        </w:rPr>
      </w:pPr>
      <w:r w:rsidRPr="00D93CFC">
        <w:rPr>
          <w:rFonts w:ascii="Times New Roman" w:eastAsia="Times New Roman" w:hAnsi="Times New Roman" w:cs="Times New Roman"/>
          <w:color w:val="000000"/>
          <w:kern w:val="0"/>
          <w:sz w:val="28"/>
          <w:szCs w:val="28"/>
          <w:lang w:eastAsia="ru-RU" w:bidi="ru-RU"/>
        </w:rPr>
        <w:t xml:space="preserve">3. </w:t>
      </w:r>
      <w:r w:rsidRPr="00D93CFC">
        <w:rPr>
          <w:rFonts w:ascii="Times New Roman" w:eastAsia="Times New Roman" w:hAnsi="Times New Roman" w:cs="Times New Roman" w:hint="eastAsia"/>
          <w:color w:val="000000"/>
          <w:kern w:val="0"/>
          <w:sz w:val="28"/>
          <w:szCs w:val="28"/>
          <w:lang w:eastAsia="ru-RU" w:bidi="ru-RU"/>
        </w:rPr>
        <w:t>Исследовать</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особенности</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личности</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субъектов</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преступлений</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в</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сфере</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незаконного</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оборота</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наркотиков</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совершаемых</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использованием</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компьютерных</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технологий</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сети</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Интернет</w:t>
      </w:r>
      <w:r w:rsidRPr="00D93CFC">
        <w:rPr>
          <w:rFonts w:ascii="Times New Roman" w:eastAsia="Times New Roman" w:hAnsi="Times New Roman" w:cs="Times New Roman"/>
          <w:color w:val="000000"/>
          <w:kern w:val="0"/>
          <w:sz w:val="28"/>
          <w:szCs w:val="28"/>
          <w:lang w:eastAsia="ru-RU" w:bidi="ru-RU"/>
        </w:rPr>
        <w:t>).</w:t>
      </w:r>
    </w:p>
    <w:p w:rsidR="00D93CFC" w:rsidRPr="00D93CFC" w:rsidRDefault="00D93CFC" w:rsidP="00D93CFC">
      <w:pPr>
        <w:rPr>
          <w:rFonts w:ascii="Times New Roman" w:eastAsia="Times New Roman" w:hAnsi="Times New Roman" w:cs="Times New Roman"/>
          <w:color w:val="000000"/>
          <w:kern w:val="0"/>
          <w:sz w:val="28"/>
          <w:szCs w:val="28"/>
          <w:lang w:eastAsia="ru-RU" w:bidi="ru-RU"/>
        </w:rPr>
      </w:pPr>
      <w:r w:rsidRPr="00D93CFC">
        <w:rPr>
          <w:rFonts w:ascii="Times New Roman" w:eastAsia="Times New Roman" w:hAnsi="Times New Roman" w:cs="Times New Roman"/>
          <w:color w:val="000000"/>
          <w:kern w:val="0"/>
          <w:sz w:val="28"/>
          <w:szCs w:val="28"/>
          <w:lang w:eastAsia="ru-RU" w:bidi="ru-RU"/>
        </w:rPr>
        <w:t xml:space="preserve">4. </w:t>
      </w:r>
      <w:r w:rsidRPr="00D93CFC">
        <w:rPr>
          <w:rFonts w:ascii="Times New Roman" w:eastAsia="Times New Roman" w:hAnsi="Times New Roman" w:cs="Times New Roman" w:hint="eastAsia"/>
          <w:color w:val="000000"/>
          <w:kern w:val="0"/>
          <w:sz w:val="28"/>
          <w:szCs w:val="28"/>
          <w:lang w:eastAsia="ru-RU" w:bidi="ru-RU"/>
        </w:rPr>
        <w:t>Проанализировать</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криминологические</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и</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правовые</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аспекты</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предупреждения</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наркопреступлений</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совершаемых</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использованием</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компьютерных</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технологий</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сети</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Интернет</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и</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разработать</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предложения</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по</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их</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совершенствованию</w:t>
      </w:r>
      <w:r w:rsidRPr="00D93CFC">
        <w:rPr>
          <w:rFonts w:ascii="Times New Roman" w:eastAsia="Times New Roman" w:hAnsi="Times New Roman" w:cs="Times New Roman"/>
          <w:color w:val="000000"/>
          <w:kern w:val="0"/>
          <w:sz w:val="28"/>
          <w:szCs w:val="28"/>
          <w:lang w:eastAsia="ru-RU" w:bidi="ru-RU"/>
        </w:rPr>
        <w:t>.</w:t>
      </w:r>
    </w:p>
    <w:p w:rsidR="00D93CFC" w:rsidRPr="00D93CFC" w:rsidRDefault="00D93CFC" w:rsidP="00D93CFC">
      <w:pPr>
        <w:rPr>
          <w:rFonts w:ascii="Times New Roman" w:eastAsia="Times New Roman" w:hAnsi="Times New Roman" w:cs="Times New Roman"/>
          <w:color w:val="000000"/>
          <w:kern w:val="0"/>
          <w:sz w:val="28"/>
          <w:szCs w:val="28"/>
          <w:lang w:eastAsia="ru-RU" w:bidi="ru-RU"/>
        </w:rPr>
      </w:pPr>
      <w:r w:rsidRPr="00D93CFC">
        <w:rPr>
          <w:rFonts w:ascii="Times New Roman" w:eastAsia="Times New Roman" w:hAnsi="Times New Roman" w:cs="Times New Roman"/>
          <w:color w:val="000000"/>
          <w:kern w:val="0"/>
          <w:sz w:val="28"/>
          <w:szCs w:val="28"/>
          <w:lang w:eastAsia="ru-RU" w:bidi="ru-RU"/>
        </w:rPr>
        <w:t xml:space="preserve">5. </w:t>
      </w:r>
      <w:r w:rsidRPr="00D93CFC">
        <w:rPr>
          <w:rFonts w:ascii="Times New Roman" w:eastAsia="Times New Roman" w:hAnsi="Times New Roman" w:cs="Times New Roman" w:hint="eastAsia"/>
          <w:color w:val="000000"/>
          <w:kern w:val="0"/>
          <w:sz w:val="28"/>
          <w:szCs w:val="28"/>
          <w:lang w:eastAsia="ru-RU" w:bidi="ru-RU"/>
        </w:rPr>
        <w:t>Проанализировать</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международные</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нормы</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права</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и</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нормы</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права</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иностранных</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государств</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предусматривающие</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ответственность</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за</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совершение</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наркопреступлений</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совершаемых</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использованием</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сети</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Интернет</w:t>
      </w:r>
      <w:r w:rsidRPr="00D93CFC">
        <w:rPr>
          <w:rFonts w:ascii="Times New Roman" w:eastAsia="Times New Roman" w:hAnsi="Times New Roman" w:cs="Times New Roman"/>
          <w:color w:val="000000"/>
          <w:kern w:val="0"/>
          <w:sz w:val="28"/>
          <w:szCs w:val="28"/>
          <w:lang w:eastAsia="ru-RU" w:bidi="ru-RU"/>
        </w:rPr>
        <w:t>.</w:t>
      </w:r>
    </w:p>
    <w:p w:rsidR="00D93CFC" w:rsidRPr="00D93CFC" w:rsidRDefault="00D93CFC" w:rsidP="00D93CFC">
      <w:pPr>
        <w:rPr>
          <w:rFonts w:ascii="Times New Roman" w:eastAsia="Times New Roman" w:hAnsi="Times New Roman" w:cs="Times New Roman"/>
          <w:color w:val="000000"/>
          <w:kern w:val="0"/>
          <w:sz w:val="28"/>
          <w:szCs w:val="28"/>
          <w:lang w:eastAsia="ru-RU" w:bidi="ru-RU"/>
        </w:rPr>
      </w:pPr>
      <w:r w:rsidRPr="00D93CFC">
        <w:rPr>
          <w:rFonts w:ascii="Times New Roman" w:eastAsia="Times New Roman" w:hAnsi="Times New Roman" w:cs="Times New Roman"/>
          <w:color w:val="000000"/>
          <w:kern w:val="0"/>
          <w:sz w:val="28"/>
          <w:szCs w:val="28"/>
          <w:lang w:eastAsia="ru-RU" w:bidi="ru-RU"/>
        </w:rPr>
        <w:t xml:space="preserve">6. </w:t>
      </w:r>
      <w:r w:rsidRPr="00D93CFC">
        <w:rPr>
          <w:rFonts w:ascii="Times New Roman" w:eastAsia="Times New Roman" w:hAnsi="Times New Roman" w:cs="Times New Roman" w:hint="eastAsia"/>
          <w:color w:val="000000"/>
          <w:kern w:val="0"/>
          <w:sz w:val="28"/>
          <w:szCs w:val="28"/>
          <w:lang w:eastAsia="ru-RU" w:bidi="ru-RU"/>
        </w:rPr>
        <w:t>Определить</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основания</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криминализации</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преступлений</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совершаемых</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использованием</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компьютерных</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технологий</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сети</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Интернет</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в</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уголовном</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законодательстве</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России</w:t>
      </w:r>
      <w:r w:rsidRPr="00D93CFC">
        <w:rPr>
          <w:rFonts w:ascii="Times New Roman" w:eastAsia="Times New Roman" w:hAnsi="Times New Roman" w:cs="Times New Roman"/>
          <w:color w:val="000000"/>
          <w:kern w:val="0"/>
          <w:sz w:val="28"/>
          <w:szCs w:val="28"/>
          <w:lang w:eastAsia="ru-RU" w:bidi="ru-RU"/>
        </w:rPr>
        <w:t>.</w:t>
      </w:r>
    </w:p>
    <w:p w:rsidR="00D93CFC" w:rsidRPr="00D93CFC" w:rsidRDefault="00D93CFC" w:rsidP="00D93CFC">
      <w:pPr>
        <w:rPr>
          <w:rFonts w:ascii="Times New Roman" w:eastAsia="Times New Roman" w:hAnsi="Times New Roman" w:cs="Times New Roman"/>
          <w:color w:val="000000"/>
          <w:kern w:val="0"/>
          <w:sz w:val="28"/>
          <w:szCs w:val="28"/>
          <w:lang w:eastAsia="ru-RU" w:bidi="ru-RU"/>
        </w:rPr>
      </w:pPr>
      <w:r w:rsidRPr="00D93CFC">
        <w:rPr>
          <w:rFonts w:ascii="Times New Roman" w:eastAsia="Times New Roman" w:hAnsi="Times New Roman" w:cs="Times New Roman"/>
          <w:color w:val="000000"/>
          <w:kern w:val="0"/>
          <w:sz w:val="28"/>
          <w:szCs w:val="28"/>
          <w:lang w:eastAsia="ru-RU" w:bidi="ru-RU"/>
        </w:rPr>
        <w:t xml:space="preserve">7. </w:t>
      </w:r>
      <w:r w:rsidRPr="00D93CFC">
        <w:rPr>
          <w:rFonts w:ascii="Times New Roman" w:eastAsia="Times New Roman" w:hAnsi="Times New Roman" w:cs="Times New Roman" w:hint="eastAsia"/>
          <w:color w:val="000000"/>
          <w:kern w:val="0"/>
          <w:sz w:val="28"/>
          <w:szCs w:val="28"/>
          <w:lang w:eastAsia="ru-RU" w:bidi="ru-RU"/>
        </w:rPr>
        <w:t>Определить</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специфические</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основания</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криминализации</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и</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технико</w:t>
      </w:r>
      <w:r w:rsidRPr="00D93CFC">
        <w:rPr>
          <w:rFonts w:ascii="Times New Roman" w:eastAsia="Times New Roman" w:hAnsi="Times New Roman" w:cs="Times New Roman"/>
          <w:color w:val="000000"/>
          <w:kern w:val="0"/>
          <w:sz w:val="28"/>
          <w:szCs w:val="28"/>
          <w:lang w:eastAsia="ru-RU" w:bidi="ru-RU"/>
        </w:rPr>
        <w:t>-</w:t>
      </w:r>
      <w:r w:rsidRPr="00D93CFC">
        <w:rPr>
          <w:rFonts w:ascii="Times New Roman" w:eastAsia="Times New Roman" w:hAnsi="Times New Roman" w:cs="Times New Roman" w:hint="eastAsia"/>
          <w:color w:val="000000"/>
          <w:kern w:val="0"/>
          <w:sz w:val="28"/>
          <w:szCs w:val="28"/>
          <w:lang w:eastAsia="ru-RU" w:bidi="ru-RU"/>
        </w:rPr>
        <w:t>юридические</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условия</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для</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включения</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в</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составы</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преступлений</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главы</w:t>
      </w:r>
      <w:r w:rsidRPr="00D93CFC">
        <w:rPr>
          <w:rFonts w:ascii="Times New Roman" w:eastAsia="Times New Roman" w:hAnsi="Times New Roman" w:cs="Times New Roman"/>
          <w:color w:val="000000"/>
          <w:kern w:val="0"/>
          <w:sz w:val="28"/>
          <w:szCs w:val="28"/>
          <w:lang w:eastAsia="ru-RU" w:bidi="ru-RU"/>
        </w:rPr>
        <w:t xml:space="preserve"> 25 </w:t>
      </w:r>
      <w:r w:rsidRPr="00D93CFC">
        <w:rPr>
          <w:rFonts w:ascii="Times New Roman" w:eastAsia="Times New Roman" w:hAnsi="Times New Roman" w:cs="Times New Roman" w:hint="eastAsia"/>
          <w:color w:val="000000"/>
          <w:kern w:val="0"/>
          <w:sz w:val="28"/>
          <w:szCs w:val="28"/>
          <w:lang w:eastAsia="ru-RU" w:bidi="ru-RU"/>
        </w:rPr>
        <w:t>УК</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РФ</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способа</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совершения</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преступлений</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использованием</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компьютерных</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технологий</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сети</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Интернет</w:t>
      </w:r>
      <w:r w:rsidRPr="00D93CFC">
        <w:rPr>
          <w:rFonts w:ascii="Times New Roman" w:eastAsia="Times New Roman" w:hAnsi="Times New Roman" w:cs="Times New Roman"/>
          <w:color w:val="000000"/>
          <w:kern w:val="0"/>
          <w:sz w:val="28"/>
          <w:szCs w:val="28"/>
          <w:lang w:eastAsia="ru-RU" w:bidi="ru-RU"/>
        </w:rPr>
        <w:t>)".</w:t>
      </w:r>
    </w:p>
    <w:p w:rsidR="00D93CFC" w:rsidRPr="00D93CFC" w:rsidRDefault="00D93CFC" w:rsidP="00D93CFC">
      <w:pPr>
        <w:rPr>
          <w:rFonts w:ascii="Times New Roman" w:eastAsia="Times New Roman" w:hAnsi="Times New Roman" w:cs="Times New Roman"/>
          <w:color w:val="000000"/>
          <w:kern w:val="0"/>
          <w:sz w:val="28"/>
          <w:szCs w:val="28"/>
          <w:lang w:eastAsia="ru-RU" w:bidi="ru-RU"/>
        </w:rPr>
      </w:pPr>
      <w:r w:rsidRPr="00D93CFC">
        <w:rPr>
          <w:rFonts w:ascii="Times New Roman" w:eastAsia="Times New Roman" w:hAnsi="Times New Roman" w:cs="Times New Roman"/>
          <w:color w:val="000000"/>
          <w:kern w:val="0"/>
          <w:sz w:val="28"/>
          <w:szCs w:val="28"/>
          <w:lang w:eastAsia="ru-RU" w:bidi="ru-RU"/>
        </w:rPr>
        <w:t xml:space="preserve">8. </w:t>
      </w:r>
      <w:r w:rsidRPr="00D93CFC">
        <w:rPr>
          <w:rFonts w:ascii="Times New Roman" w:eastAsia="Times New Roman" w:hAnsi="Times New Roman" w:cs="Times New Roman" w:hint="eastAsia"/>
          <w:color w:val="000000"/>
          <w:kern w:val="0"/>
          <w:sz w:val="28"/>
          <w:szCs w:val="28"/>
          <w:lang w:eastAsia="ru-RU" w:bidi="ru-RU"/>
        </w:rPr>
        <w:t>Разработать</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предложения</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по</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совершенствованию</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российского</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законодательства</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об</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ответственности</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за</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наркопреступления</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использованием</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сети</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Интернет</w:t>
      </w:r>
      <w:r w:rsidRPr="00D93CFC">
        <w:rPr>
          <w:rFonts w:ascii="Times New Roman" w:eastAsia="Times New Roman" w:hAnsi="Times New Roman" w:cs="Times New Roman"/>
          <w:color w:val="000000"/>
          <w:kern w:val="0"/>
          <w:sz w:val="28"/>
          <w:szCs w:val="28"/>
          <w:lang w:eastAsia="ru-RU" w:bidi="ru-RU"/>
        </w:rPr>
        <w:t>.</w:t>
      </w:r>
    </w:p>
    <w:p w:rsidR="00D93CFC" w:rsidRPr="00D93CFC" w:rsidRDefault="00D93CFC" w:rsidP="00D93CFC">
      <w:pPr>
        <w:rPr>
          <w:rFonts w:ascii="Times New Roman" w:eastAsia="Times New Roman" w:hAnsi="Times New Roman" w:cs="Times New Roman"/>
          <w:color w:val="000000"/>
          <w:kern w:val="0"/>
          <w:sz w:val="28"/>
          <w:szCs w:val="28"/>
          <w:lang w:eastAsia="ru-RU" w:bidi="ru-RU"/>
        </w:rPr>
      </w:pPr>
      <w:r w:rsidRPr="00D93CFC">
        <w:rPr>
          <w:rFonts w:ascii="Times New Roman" w:eastAsia="Times New Roman" w:hAnsi="Times New Roman" w:cs="Times New Roman" w:hint="eastAsia"/>
          <w:color w:val="000000"/>
          <w:kern w:val="0"/>
          <w:sz w:val="28"/>
          <w:szCs w:val="28"/>
          <w:lang w:eastAsia="ru-RU" w:bidi="ru-RU"/>
        </w:rPr>
        <w:t>Объект</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и</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предмет</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диссертационного</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исследования</w:t>
      </w:r>
      <w:r w:rsidRPr="00D93CFC">
        <w:rPr>
          <w:rFonts w:ascii="Times New Roman" w:eastAsia="Times New Roman" w:hAnsi="Times New Roman" w:cs="Times New Roman"/>
          <w:color w:val="000000"/>
          <w:kern w:val="0"/>
          <w:sz w:val="28"/>
          <w:szCs w:val="28"/>
          <w:lang w:eastAsia="ru-RU" w:bidi="ru-RU"/>
        </w:rPr>
        <w:t>.</w:t>
      </w:r>
    </w:p>
    <w:p w:rsidR="00D93CFC" w:rsidRPr="00D93CFC" w:rsidRDefault="00D93CFC" w:rsidP="00D93CFC">
      <w:pPr>
        <w:rPr>
          <w:rFonts w:ascii="Times New Roman" w:eastAsia="Times New Roman" w:hAnsi="Times New Roman" w:cs="Times New Roman"/>
          <w:color w:val="000000"/>
          <w:kern w:val="0"/>
          <w:sz w:val="28"/>
          <w:szCs w:val="28"/>
          <w:lang w:eastAsia="ru-RU" w:bidi="ru-RU"/>
        </w:rPr>
      </w:pPr>
      <w:r w:rsidRPr="00D93CFC">
        <w:rPr>
          <w:rFonts w:ascii="Times New Roman" w:eastAsia="Times New Roman" w:hAnsi="Times New Roman" w:cs="Times New Roman" w:hint="eastAsia"/>
          <w:color w:val="000000"/>
          <w:kern w:val="0"/>
          <w:sz w:val="28"/>
          <w:szCs w:val="28"/>
          <w:lang w:eastAsia="ru-RU" w:bidi="ru-RU"/>
        </w:rPr>
        <w:t>Объектом</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исследования</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выступают</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общественные</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отношения</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обеспечивающие</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уголовно</w:t>
      </w:r>
      <w:r w:rsidRPr="00D93CFC">
        <w:rPr>
          <w:rFonts w:ascii="Times New Roman" w:eastAsia="Times New Roman" w:hAnsi="Times New Roman" w:cs="Times New Roman"/>
          <w:color w:val="000000"/>
          <w:kern w:val="0"/>
          <w:sz w:val="28"/>
          <w:szCs w:val="28"/>
          <w:lang w:eastAsia="ru-RU" w:bidi="ru-RU"/>
        </w:rPr>
        <w:t>-</w:t>
      </w:r>
      <w:r w:rsidRPr="00D93CFC">
        <w:rPr>
          <w:rFonts w:ascii="Times New Roman" w:eastAsia="Times New Roman" w:hAnsi="Times New Roman" w:cs="Times New Roman" w:hint="eastAsia"/>
          <w:color w:val="000000"/>
          <w:kern w:val="0"/>
          <w:sz w:val="28"/>
          <w:szCs w:val="28"/>
          <w:lang w:eastAsia="ru-RU" w:bidi="ru-RU"/>
        </w:rPr>
        <w:t>правовую</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охрану</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здоровья</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населения</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установленный</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порядок</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оборота</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наркотических</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средств</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и</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их</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аналогов</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в</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Российской</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Федерации</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связанный</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использованием</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компьютерных</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технологий</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сети</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Интернет</w:t>
      </w:r>
      <w:r w:rsidRPr="00D93CFC">
        <w:rPr>
          <w:rFonts w:ascii="Times New Roman" w:eastAsia="Times New Roman" w:hAnsi="Times New Roman" w:cs="Times New Roman"/>
          <w:color w:val="000000"/>
          <w:kern w:val="0"/>
          <w:sz w:val="28"/>
          <w:szCs w:val="28"/>
          <w:lang w:eastAsia="ru-RU" w:bidi="ru-RU"/>
        </w:rPr>
        <w:t>).</w:t>
      </w:r>
    </w:p>
    <w:p w:rsidR="00D93CFC" w:rsidRPr="00D93CFC" w:rsidRDefault="00D93CFC" w:rsidP="00D93CFC">
      <w:pPr>
        <w:rPr>
          <w:rFonts w:ascii="Times New Roman" w:eastAsia="Times New Roman" w:hAnsi="Times New Roman" w:cs="Times New Roman"/>
          <w:color w:val="000000"/>
          <w:kern w:val="0"/>
          <w:sz w:val="28"/>
          <w:szCs w:val="28"/>
          <w:lang w:eastAsia="ru-RU" w:bidi="ru-RU"/>
        </w:rPr>
      </w:pPr>
      <w:r w:rsidRPr="00D93CFC">
        <w:rPr>
          <w:rFonts w:ascii="Times New Roman" w:eastAsia="Times New Roman" w:hAnsi="Times New Roman" w:cs="Times New Roman" w:hint="eastAsia"/>
          <w:color w:val="000000"/>
          <w:kern w:val="0"/>
          <w:sz w:val="28"/>
          <w:szCs w:val="28"/>
          <w:lang w:eastAsia="ru-RU" w:bidi="ru-RU"/>
        </w:rPr>
        <w:t>Предметом</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исследования</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являются</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данные</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характеризующие</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уровень</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структуру</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динамику</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преступлений</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в</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сфере</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незаконного</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оборота</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наркотических</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средств</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и</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их</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аналогов</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использованием</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сети</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Интернет</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а</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также</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основные</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детерминанты</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преступности</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в</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этой</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сфере</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и</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особенности</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личности</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наркопреступников</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деятельность</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правоохранительных</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органов</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и</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общественных</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формирований</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по</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предупреждению</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преступлений</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в</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сфере</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незаконного</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оборота</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наркотических</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средств</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использованием</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компьютерных</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технологий</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сети</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Интернет</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основания</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криминализации</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наркопреступлений</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совершаемых</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использованием</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компьютерных</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технологий</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сети</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Интернет</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и</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нормы</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уголовного</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законодательства</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устанавливающие</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ответственность</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за</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совершение</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данных</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преступлений</w:t>
      </w:r>
      <w:r w:rsidRPr="00D93CFC">
        <w:rPr>
          <w:rFonts w:ascii="Times New Roman" w:eastAsia="Times New Roman" w:hAnsi="Times New Roman" w:cs="Times New Roman"/>
          <w:color w:val="000000"/>
          <w:kern w:val="0"/>
          <w:sz w:val="28"/>
          <w:szCs w:val="28"/>
          <w:lang w:eastAsia="ru-RU" w:bidi="ru-RU"/>
        </w:rPr>
        <w:t>.</w:t>
      </w:r>
    </w:p>
    <w:p w:rsidR="00D93CFC" w:rsidRPr="00D93CFC" w:rsidRDefault="00D93CFC" w:rsidP="00D93CFC">
      <w:pPr>
        <w:rPr>
          <w:rFonts w:ascii="Times New Roman" w:eastAsia="Times New Roman" w:hAnsi="Times New Roman" w:cs="Times New Roman"/>
          <w:color w:val="000000"/>
          <w:kern w:val="0"/>
          <w:sz w:val="28"/>
          <w:szCs w:val="28"/>
          <w:lang w:eastAsia="ru-RU" w:bidi="ru-RU"/>
        </w:rPr>
      </w:pPr>
      <w:r w:rsidRPr="00D93CFC">
        <w:rPr>
          <w:rFonts w:ascii="Times New Roman" w:eastAsia="Times New Roman" w:hAnsi="Times New Roman" w:cs="Times New Roman" w:hint="eastAsia"/>
          <w:color w:val="000000"/>
          <w:kern w:val="0"/>
          <w:sz w:val="28"/>
          <w:szCs w:val="28"/>
          <w:lang w:eastAsia="ru-RU" w:bidi="ru-RU"/>
        </w:rPr>
        <w:t>Методологической</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основой</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диссертационного</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исследованияявляется</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диалектический</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метод</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В</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ходе</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исследования</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использовались</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общие</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методы</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познания</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анализ</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и</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синтез</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обобщение</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дедукция</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сравнение</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аналогия</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и</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частно</w:t>
      </w:r>
      <w:r w:rsidRPr="00D93CFC">
        <w:rPr>
          <w:rFonts w:ascii="Times New Roman" w:eastAsia="Times New Roman" w:hAnsi="Times New Roman" w:cs="Times New Roman"/>
          <w:color w:val="000000"/>
          <w:kern w:val="0"/>
          <w:sz w:val="28"/>
          <w:szCs w:val="28"/>
          <w:lang w:eastAsia="ru-RU" w:bidi="ru-RU"/>
        </w:rPr>
        <w:t>-</w:t>
      </w:r>
      <w:r w:rsidRPr="00D93CFC">
        <w:rPr>
          <w:rFonts w:ascii="Times New Roman" w:eastAsia="Times New Roman" w:hAnsi="Times New Roman" w:cs="Times New Roman" w:hint="eastAsia"/>
          <w:color w:val="000000"/>
          <w:kern w:val="0"/>
          <w:sz w:val="28"/>
          <w:szCs w:val="28"/>
          <w:lang w:eastAsia="ru-RU" w:bidi="ru-RU"/>
        </w:rPr>
        <w:t>научные</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методы</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сравнительно</w:t>
      </w:r>
      <w:r w:rsidRPr="00D93CFC">
        <w:rPr>
          <w:rFonts w:ascii="Times New Roman" w:eastAsia="Times New Roman" w:hAnsi="Times New Roman" w:cs="Times New Roman"/>
          <w:color w:val="000000"/>
          <w:kern w:val="0"/>
          <w:sz w:val="28"/>
          <w:szCs w:val="28"/>
          <w:lang w:eastAsia="ru-RU" w:bidi="ru-RU"/>
        </w:rPr>
        <w:t>-</w:t>
      </w:r>
      <w:r w:rsidRPr="00D93CFC">
        <w:rPr>
          <w:rFonts w:ascii="Times New Roman" w:eastAsia="Times New Roman" w:hAnsi="Times New Roman" w:cs="Times New Roman" w:hint="eastAsia"/>
          <w:color w:val="000000"/>
          <w:kern w:val="0"/>
          <w:sz w:val="28"/>
          <w:szCs w:val="28"/>
          <w:lang w:eastAsia="ru-RU" w:bidi="ru-RU"/>
        </w:rPr>
        <w:t>правовой</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историко</w:t>
      </w:r>
      <w:r w:rsidRPr="00D93CFC">
        <w:rPr>
          <w:rFonts w:ascii="Times New Roman" w:eastAsia="Times New Roman" w:hAnsi="Times New Roman" w:cs="Times New Roman"/>
          <w:color w:val="000000"/>
          <w:kern w:val="0"/>
          <w:sz w:val="28"/>
          <w:szCs w:val="28"/>
          <w:lang w:eastAsia="ru-RU" w:bidi="ru-RU"/>
        </w:rPr>
        <w:t>-</w:t>
      </w:r>
      <w:r w:rsidRPr="00D93CFC">
        <w:rPr>
          <w:rFonts w:ascii="Times New Roman" w:eastAsia="Times New Roman" w:hAnsi="Times New Roman" w:cs="Times New Roman" w:hint="eastAsia"/>
          <w:color w:val="000000"/>
          <w:kern w:val="0"/>
          <w:sz w:val="28"/>
          <w:szCs w:val="28"/>
          <w:lang w:eastAsia="ru-RU" w:bidi="ru-RU"/>
        </w:rPr>
        <w:t>правовой</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системно</w:t>
      </w:r>
      <w:r w:rsidRPr="00D93CFC">
        <w:rPr>
          <w:rFonts w:ascii="Times New Roman" w:eastAsia="Times New Roman" w:hAnsi="Times New Roman" w:cs="Times New Roman"/>
          <w:color w:val="000000"/>
          <w:kern w:val="0"/>
          <w:sz w:val="28"/>
          <w:szCs w:val="28"/>
          <w:lang w:eastAsia="ru-RU" w:bidi="ru-RU"/>
        </w:rPr>
        <w:t>-</w:t>
      </w:r>
      <w:r w:rsidRPr="00D93CFC">
        <w:rPr>
          <w:rFonts w:ascii="Times New Roman" w:eastAsia="Times New Roman" w:hAnsi="Times New Roman" w:cs="Times New Roman" w:hint="eastAsia"/>
          <w:color w:val="000000"/>
          <w:kern w:val="0"/>
          <w:sz w:val="28"/>
          <w:szCs w:val="28"/>
          <w:lang w:eastAsia="ru-RU" w:bidi="ru-RU"/>
        </w:rPr>
        <w:t>структурный</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анализ</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документов</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статистический</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анализ</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опрос</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экспертная</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оценка</w:t>
      </w:r>
      <w:r w:rsidRPr="00D93CFC">
        <w:rPr>
          <w:rFonts w:ascii="Times New Roman" w:eastAsia="Times New Roman" w:hAnsi="Times New Roman" w:cs="Times New Roman"/>
          <w:color w:val="000000"/>
          <w:kern w:val="0"/>
          <w:sz w:val="28"/>
          <w:szCs w:val="28"/>
          <w:lang w:eastAsia="ru-RU" w:bidi="ru-RU"/>
        </w:rPr>
        <w:t>.</w:t>
      </w:r>
    </w:p>
    <w:p w:rsidR="00D93CFC" w:rsidRPr="00D93CFC" w:rsidRDefault="00D93CFC" w:rsidP="00D93CFC">
      <w:pPr>
        <w:rPr>
          <w:rFonts w:ascii="Times New Roman" w:eastAsia="Times New Roman" w:hAnsi="Times New Roman" w:cs="Times New Roman"/>
          <w:color w:val="000000"/>
          <w:kern w:val="0"/>
          <w:sz w:val="28"/>
          <w:szCs w:val="28"/>
          <w:lang w:eastAsia="ru-RU" w:bidi="ru-RU"/>
        </w:rPr>
      </w:pPr>
      <w:r w:rsidRPr="00D93CFC">
        <w:rPr>
          <w:rFonts w:ascii="Times New Roman" w:eastAsia="Times New Roman" w:hAnsi="Times New Roman" w:cs="Times New Roman" w:hint="eastAsia"/>
          <w:color w:val="000000"/>
          <w:kern w:val="0"/>
          <w:sz w:val="28"/>
          <w:szCs w:val="28"/>
          <w:lang w:eastAsia="ru-RU" w:bidi="ru-RU"/>
        </w:rPr>
        <w:t>Теоретическую</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основу</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исследованиясоставили</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труды</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советских</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российских</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и</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зарубежных</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ученых</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по</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проблемам</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уголовно</w:t>
      </w:r>
      <w:r w:rsidRPr="00D93CFC">
        <w:rPr>
          <w:rFonts w:ascii="Times New Roman" w:eastAsia="Times New Roman" w:hAnsi="Times New Roman" w:cs="Times New Roman"/>
          <w:color w:val="000000"/>
          <w:kern w:val="0"/>
          <w:sz w:val="28"/>
          <w:szCs w:val="28"/>
          <w:lang w:eastAsia="ru-RU" w:bidi="ru-RU"/>
        </w:rPr>
        <w:t>-</w:t>
      </w:r>
      <w:r w:rsidRPr="00D93CFC">
        <w:rPr>
          <w:rFonts w:ascii="Times New Roman" w:eastAsia="Times New Roman" w:hAnsi="Times New Roman" w:cs="Times New Roman" w:hint="eastAsia"/>
          <w:color w:val="000000"/>
          <w:kern w:val="0"/>
          <w:sz w:val="28"/>
          <w:szCs w:val="28"/>
          <w:lang w:eastAsia="ru-RU" w:bidi="ru-RU"/>
        </w:rPr>
        <w:t>правовой</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криминологической</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характеристики</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преступлений</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в</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сфере</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незаконного</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оборота</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наркотических</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средств</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и</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основаниям</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их</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криминализации</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Кроме</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того</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при</w:t>
      </w:r>
    </w:p>
    <w:p w:rsidR="00D93CFC" w:rsidRPr="00D93CFC" w:rsidRDefault="00D93CFC" w:rsidP="00D93CFC">
      <w:pPr>
        <w:rPr>
          <w:rFonts w:ascii="Times New Roman" w:eastAsia="Times New Roman" w:hAnsi="Times New Roman" w:cs="Times New Roman"/>
          <w:color w:val="000000"/>
          <w:kern w:val="0"/>
          <w:sz w:val="28"/>
          <w:szCs w:val="28"/>
          <w:lang w:eastAsia="ru-RU" w:bidi="ru-RU"/>
        </w:rPr>
      </w:pPr>
      <w:r w:rsidRPr="00D93CFC">
        <w:rPr>
          <w:rFonts w:ascii="Times New Roman" w:eastAsia="Times New Roman" w:hAnsi="Times New Roman" w:cs="Times New Roman"/>
          <w:color w:val="000000"/>
          <w:kern w:val="0"/>
          <w:sz w:val="28"/>
          <w:szCs w:val="28"/>
          <w:lang w:eastAsia="ru-RU" w:bidi="ru-RU"/>
        </w:rPr>
        <w:t xml:space="preserve">10 </w:t>
      </w:r>
      <w:r w:rsidRPr="00D93CFC">
        <w:rPr>
          <w:rFonts w:ascii="Times New Roman" w:eastAsia="Times New Roman" w:hAnsi="Times New Roman" w:cs="Times New Roman" w:hint="eastAsia"/>
          <w:color w:val="000000"/>
          <w:kern w:val="0"/>
          <w:sz w:val="28"/>
          <w:szCs w:val="28"/>
          <w:lang w:eastAsia="ru-RU" w:bidi="ru-RU"/>
        </w:rPr>
        <w:t>написании</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работы</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применялись</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достижения</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наук</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уголовного</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и</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уголовно</w:t>
      </w:r>
      <w:r w:rsidRPr="00D93CFC">
        <w:rPr>
          <w:rFonts w:ascii="Times New Roman" w:eastAsia="Times New Roman" w:hAnsi="Times New Roman" w:cs="Times New Roman"/>
          <w:color w:val="000000"/>
          <w:kern w:val="0"/>
          <w:sz w:val="28"/>
          <w:szCs w:val="28"/>
          <w:lang w:eastAsia="ru-RU" w:bidi="ru-RU"/>
        </w:rPr>
        <w:t>-</w:t>
      </w:r>
      <w:r w:rsidRPr="00D93CFC">
        <w:rPr>
          <w:rFonts w:ascii="Times New Roman" w:eastAsia="Times New Roman" w:hAnsi="Times New Roman" w:cs="Times New Roman" w:hint="eastAsia"/>
          <w:color w:val="000000"/>
          <w:kern w:val="0"/>
          <w:sz w:val="28"/>
          <w:szCs w:val="28"/>
          <w:lang w:eastAsia="ru-RU" w:bidi="ru-RU"/>
        </w:rPr>
        <w:t>исполнительного</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права</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криминологии</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а</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также</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философии</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социологии</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психологии</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и</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психиатрии</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криминалистики</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юридической</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статистики</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и</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др</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Применительно</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к</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объекту</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исследования</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проанализированы</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положения</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закрепленные</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в</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международных</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нормативных</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актах</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Конституции</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РФ</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федеральном</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законодательстве</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подзаконных</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и</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ведомственных</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нормативно</w:t>
      </w:r>
      <w:r w:rsidRPr="00D93CFC">
        <w:rPr>
          <w:rFonts w:ascii="Times New Roman" w:eastAsia="Times New Roman" w:hAnsi="Times New Roman" w:cs="Times New Roman"/>
          <w:color w:val="000000"/>
          <w:kern w:val="0"/>
          <w:sz w:val="28"/>
          <w:szCs w:val="28"/>
          <w:lang w:eastAsia="ru-RU" w:bidi="ru-RU"/>
        </w:rPr>
        <w:t>-</w:t>
      </w:r>
      <w:r w:rsidRPr="00D93CFC">
        <w:rPr>
          <w:rFonts w:ascii="Times New Roman" w:eastAsia="Times New Roman" w:hAnsi="Times New Roman" w:cs="Times New Roman" w:hint="eastAsia"/>
          <w:color w:val="000000"/>
          <w:kern w:val="0"/>
          <w:sz w:val="28"/>
          <w:szCs w:val="28"/>
          <w:lang w:eastAsia="ru-RU" w:bidi="ru-RU"/>
        </w:rPr>
        <w:t>правовых</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актах</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законодательстве</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отдельных</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зарубежных</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государств</w:t>
      </w:r>
      <w:r w:rsidRPr="00D93CFC">
        <w:rPr>
          <w:rFonts w:ascii="Times New Roman" w:eastAsia="Times New Roman" w:hAnsi="Times New Roman" w:cs="Times New Roman"/>
          <w:color w:val="000000"/>
          <w:kern w:val="0"/>
          <w:sz w:val="28"/>
          <w:szCs w:val="28"/>
          <w:lang w:eastAsia="ru-RU" w:bidi="ru-RU"/>
        </w:rPr>
        <w:t>.</w:t>
      </w:r>
    </w:p>
    <w:p w:rsidR="00D93CFC" w:rsidRPr="00D93CFC" w:rsidRDefault="00D93CFC" w:rsidP="00D93CFC">
      <w:pPr>
        <w:rPr>
          <w:rFonts w:ascii="Times New Roman" w:eastAsia="Times New Roman" w:hAnsi="Times New Roman" w:cs="Times New Roman"/>
          <w:color w:val="000000"/>
          <w:kern w:val="0"/>
          <w:sz w:val="28"/>
          <w:szCs w:val="28"/>
          <w:lang w:eastAsia="ru-RU" w:bidi="ru-RU"/>
        </w:rPr>
      </w:pPr>
      <w:r w:rsidRPr="00D93CFC">
        <w:rPr>
          <w:rFonts w:ascii="Times New Roman" w:eastAsia="Times New Roman" w:hAnsi="Times New Roman" w:cs="Times New Roman" w:hint="eastAsia"/>
          <w:color w:val="000000"/>
          <w:kern w:val="0"/>
          <w:sz w:val="28"/>
          <w:szCs w:val="28"/>
          <w:lang w:eastAsia="ru-RU" w:bidi="ru-RU"/>
        </w:rPr>
        <w:t>Эмпирическую</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базу</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диссертационного</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исследования</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составляют</w:t>
      </w:r>
      <w:r w:rsidRPr="00D93CFC">
        <w:rPr>
          <w:rFonts w:ascii="Times New Roman" w:eastAsia="Times New Roman" w:hAnsi="Times New Roman" w:cs="Times New Roman"/>
          <w:color w:val="000000"/>
          <w:kern w:val="0"/>
          <w:sz w:val="28"/>
          <w:szCs w:val="28"/>
          <w:lang w:eastAsia="ru-RU" w:bidi="ru-RU"/>
        </w:rPr>
        <w:t>:</w:t>
      </w:r>
    </w:p>
    <w:p w:rsidR="00D93CFC" w:rsidRPr="00D93CFC" w:rsidRDefault="00D93CFC" w:rsidP="00D93CFC">
      <w:pPr>
        <w:rPr>
          <w:rFonts w:ascii="Times New Roman" w:eastAsia="Times New Roman" w:hAnsi="Times New Roman" w:cs="Times New Roman"/>
          <w:color w:val="000000"/>
          <w:kern w:val="0"/>
          <w:sz w:val="28"/>
          <w:szCs w:val="28"/>
          <w:lang w:eastAsia="ru-RU" w:bidi="ru-RU"/>
        </w:rPr>
      </w:pP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статистические</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данные</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представленные</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аналитическими</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обзорами</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и</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сведениями</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о</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состоянии</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преступности</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МВД</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России</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ГИАЦ</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МВД</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России</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ФСКН</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России</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Управления</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ФСКН</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России</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по</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Свердловской</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области</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за</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период</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w:t>
      </w:r>
      <w:r w:rsidRPr="00D93CFC">
        <w:rPr>
          <w:rFonts w:ascii="Times New Roman" w:eastAsia="Times New Roman" w:hAnsi="Times New Roman" w:cs="Times New Roman"/>
          <w:color w:val="000000"/>
          <w:kern w:val="0"/>
          <w:sz w:val="28"/>
          <w:szCs w:val="28"/>
          <w:lang w:eastAsia="ru-RU" w:bidi="ru-RU"/>
        </w:rPr>
        <w:t xml:space="preserve"> 2005 </w:t>
      </w:r>
      <w:r w:rsidRPr="00D93CFC">
        <w:rPr>
          <w:rFonts w:ascii="Times New Roman" w:eastAsia="Times New Roman" w:hAnsi="Times New Roman" w:cs="Times New Roman" w:hint="eastAsia"/>
          <w:color w:val="000000"/>
          <w:kern w:val="0"/>
          <w:sz w:val="28"/>
          <w:szCs w:val="28"/>
          <w:lang w:eastAsia="ru-RU" w:bidi="ru-RU"/>
        </w:rPr>
        <w:t>по</w:t>
      </w:r>
      <w:r w:rsidRPr="00D93CFC">
        <w:rPr>
          <w:rFonts w:ascii="Times New Roman" w:eastAsia="Times New Roman" w:hAnsi="Times New Roman" w:cs="Times New Roman"/>
          <w:color w:val="000000"/>
          <w:kern w:val="0"/>
          <w:sz w:val="28"/>
          <w:szCs w:val="28"/>
          <w:lang w:eastAsia="ru-RU" w:bidi="ru-RU"/>
        </w:rPr>
        <w:t xml:space="preserve"> 2016 </w:t>
      </w:r>
      <w:r w:rsidRPr="00D93CFC">
        <w:rPr>
          <w:rFonts w:ascii="Times New Roman" w:eastAsia="Times New Roman" w:hAnsi="Times New Roman" w:cs="Times New Roman" w:hint="eastAsia"/>
          <w:color w:val="000000"/>
          <w:kern w:val="0"/>
          <w:sz w:val="28"/>
          <w:szCs w:val="28"/>
          <w:lang w:eastAsia="ru-RU" w:bidi="ru-RU"/>
        </w:rPr>
        <w:t>г</w:t>
      </w:r>
      <w:r w:rsidRPr="00D93CFC">
        <w:rPr>
          <w:rFonts w:ascii="Times New Roman" w:eastAsia="Times New Roman" w:hAnsi="Times New Roman" w:cs="Times New Roman"/>
          <w:color w:val="000000"/>
          <w:kern w:val="0"/>
          <w:sz w:val="28"/>
          <w:szCs w:val="28"/>
          <w:lang w:eastAsia="ru-RU" w:bidi="ru-RU"/>
        </w:rPr>
        <w:t>.</w:t>
      </w:r>
    </w:p>
    <w:p w:rsidR="00D93CFC" w:rsidRPr="00D93CFC" w:rsidRDefault="00D93CFC" w:rsidP="00D93CFC">
      <w:pPr>
        <w:rPr>
          <w:rFonts w:ascii="Times New Roman" w:eastAsia="Times New Roman" w:hAnsi="Times New Roman" w:cs="Times New Roman"/>
          <w:color w:val="000000"/>
          <w:kern w:val="0"/>
          <w:sz w:val="28"/>
          <w:szCs w:val="28"/>
          <w:lang w:eastAsia="ru-RU" w:bidi="ru-RU"/>
        </w:rPr>
      </w:pP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данные</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полученных</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в</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результате</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изучения</w:t>
      </w:r>
      <w:r w:rsidRPr="00D93CFC">
        <w:rPr>
          <w:rFonts w:ascii="Times New Roman" w:eastAsia="Times New Roman" w:hAnsi="Times New Roman" w:cs="Times New Roman"/>
          <w:color w:val="000000"/>
          <w:kern w:val="0"/>
          <w:sz w:val="28"/>
          <w:szCs w:val="28"/>
          <w:lang w:eastAsia="ru-RU" w:bidi="ru-RU"/>
        </w:rPr>
        <w:t xml:space="preserve"> 97 </w:t>
      </w:r>
      <w:r w:rsidRPr="00D93CFC">
        <w:rPr>
          <w:rFonts w:ascii="Times New Roman" w:eastAsia="Times New Roman" w:hAnsi="Times New Roman" w:cs="Times New Roman" w:hint="eastAsia"/>
          <w:color w:val="000000"/>
          <w:kern w:val="0"/>
          <w:sz w:val="28"/>
          <w:szCs w:val="28"/>
          <w:lang w:eastAsia="ru-RU" w:bidi="ru-RU"/>
        </w:rPr>
        <w:t>уголовных</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дел</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по</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преступлениям</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в</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сфере</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незаконного</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оборота</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наркотических</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средств</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или</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их</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аналогов</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растений</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содержащих</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наркотические</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средства</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либо</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их</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частей</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содержащих</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наркотические</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средства</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в</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том</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числе</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использованием</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компьютерных</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технологий</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сети</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Интернет</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находившихся</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в</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производстве</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следственных</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и</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судебных</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органов</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Волгоградской</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Новгородской</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Новосибирской</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Свердловской</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Тюменской</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области</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Республики</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Башкортостан</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Краснодарского</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края</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в</w:t>
      </w:r>
      <w:r w:rsidRPr="00D93CFC">
        <w:rPr>
          <w:rFonts w:ascii="Times New Roman" w:eastAsia="Times New Roman" w:hAnsi="Times New Roman" w:cs="Times New Roman"/>
          <w:color w:val="000000"/>
          <w:kern w:val="0"/>
          <w:sz w:val="28"/>
          <w:szCs w:val="28"/>
          <w:lang w:eastAsia="ru-RU" w:bidi="ru-RU"/>
        </w:rPr>
        <w:t xml:space="preserve"> 2010-2016 </w:t>
      </w:r>
      <w:r w:rsidRPr="00D93CFC">
        <w:rPr>
          <w:rFonts w:ascii="Times New Roman" w:eastAsia="Times New Roman" w:hAnsi="Times New Roman" w:cs="Times New Roman" w:hint="eastAsia"/>
          <w:color w:val="000000"/>
          <w:kern w:val="0"/>
          <w:sz w:val="28"/>
          <w:szCs w:val="28"/>
          <w:lang w:eastAsia="ru-RU" w:bidi="ru-RU"/>
        </w:rPr>
        <w:t>гг</w:t>
      </w:r>
      <w:r w:rsidRPr="00D93CFC">
        <w:rPr>
          <w:rFonts w:ascii="Times New Roman" w:eastAsia="Times New Roman" w:hAnsi="Times New Roman" w:cs="Times New Roman"/>
          <w:color w:val="000000"/>
          <w:kern w:val="0"/>
          <w:sz w:val="28"/>
          <w:szCs w:val="28"/>
          <w:lang w:eastAsia="ru-RU" w:bidi="ru-RU"/>
        </w:rPr>
        <w:t>.</w:t>
      </w:r>
    </w:p>
    <w:p w:rsidR="00D93CFC" w:rsidRPr="00D93CFC" w:rsidRDefault="00D93CFC" w:rsidP="00D93CFC">
      <w:pPr>
        <w:rPr>
          <w:rFonts w:ascii="Times New Roman" w:eastAsia="Times New Roman" w:hAnsi="Times New Roman" w:cs="Times New Roman"/>
          <w:color w:val="000000"/>
          <w:kern w:val="0"/>
          <w:sz w:val="28"/>
          <w:szCs w:val="28"/>
          <w:lang w:eastAsia="ru-RU" w:bidi="ru-RU"/>
        </w:rPr>
      </w:pP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судебная</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практика</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по</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преступлениям</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в</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сфере</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незаконного</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оборота</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наркотических</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средств</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или</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их</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аналогов</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растений</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содержащих</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наркотические</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средства</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либо</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их</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частей</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содержащих</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наркотические</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средства</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в</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том</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числе</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использованием</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компьютерных</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технологий</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сети</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Интернет</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по</w:t>
      </w:r>
      <w:r w:rsidRPr="00D93CFC">
        <w:rPr>
          <w:rFonts w:ascii="Times New Roman" w:eastAsia="Times New Roman" w:hAnsi="Times New Roman" w:cs="Times New Roman"/>
          <w:color w:val="000000"/>
          <w:kern w:val="0"/>
          <w:sz w:val="28"/>
          <w:szCs w:val="28"/>
          <w:lang w:eastAsia="ru-RU" w:bidi="ru-RU"/>
        </w:rPr>
        <w:t xml:space="preserve"> 35 </w:t>
      </w:r>
      <w:r w:rsidRPr="00D93CFC">
        <w:rPr>
          <w:rFonts w:ascii="Times New Roman" w:eastAsia="Times New Roman" w:hAnsi="Times New Roman" w:cs="Times New Roman" w:hint="eastAsia"/>
          <w:color w:val="000000"/>
          <w:kern w:val="0"/>
          <w:sz w:val="28"/>
          <w:szCs w:val="28"/>
          <w:lang w:eastAsia="ru-RU" w:bidi="ru-RU"/>
        </w:rPr>
        <w:t>регионам</w:t>
      </w:r>
      <w:r w:rsidRPr="00D93CFC">
        <w:rPr>
          <w:rFonts w:ascii="Times New Roman" w:eastAsia="Times New Roman" w:hAnsi="Times New Roman" w:cs="Times New Roman"/>
          <w:color w:val="000000"/>
          <w:kern w:val="0"/>
          <w:sz w:val="28"/>
          <w:szCs w:val="28"/>
          <w:lang w:eastAsia="ru-RU" w:bidi="ru-RU"/>
        </w:rPr>
        <w:t xml:space="preserve"> (715 </w:t>
      </w:r>
      <w:r w:rsidRPr="00D93CFC">
        <w:rPr>
          <w:rFonts w:ascii="Times New Roman" w:eastAsia="Times New Roman" w:hAnsi="Times New Roman" w:cs="Times New Roman" w:hint="eastAsia"/>
          <w:color w:val="000000"/>
          <w:kern w:val="0"/>
          <w:sz w:val="28"/>
          <w:szCs w:val="28"/>
          <w:lang w:eastAsia="ru-RU" w:bidi="ru-RU"/>
        </w:rPr>
        <w:t>документов</w:t>
      </w:r>
      <w:r w:rsidRPr="00D93CFC">
        <w:rPr>
          <w:rFonts w:ascii="Times New Roman" w:eastAsia="Times New Roman" w:hAnsi="Times New Roman" w:cs="Times New Roman"/>
          <w:color w:val="000000"/>
          <w:kern w:val="0"/>
          <w:sz w:val="28"/>
          <w:szCs w:val="28"/>
          <w:lang w:eastAsia="ru-RU" w:bidi="ru-RU"/>
        </w:rPr>
        <w:t>).</w:t>
      </w:r>
    </w:p>
    <w:p w:rsidR="00D93CFC" w:rsidRPr="00D93CFC" w:rsidRDefault="00D93CFC" w:rsidP="00D93CFC">
      <w:pPr>
        <w:rPr>
          <w:rFonts w:ascii="Times New Roman" w:eastAsia="Times New Roman" w:hAnsi="Times New Roman" w:cs="Times New Roman"/>
          <w:color w:val="000000"/>
          <w:kern w:val="0"/>
          <w:sz w:val="28"/>
          <w:szCs w:val="28"/>
          <w:lang w:eastAsia="ru-RU" w:bidi="ru-RU"/>
        </w:rPr>
      </w:pP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результаты</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полученные</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в</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ходе</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экспертного</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опроса</w:t>
      </w:r>
      <w:r w:rsidRPr="00D93CFC">
        <w:rPr>
          <w:rFonts w:ascii="Times New Roman" w:eastAsia="Times New Roman" w:hAnsi="Times New Roman" w:cs="Times New Roman"/>
          <w:color w:val="000000"/>
          <w:kern w:val="0"/>
          <w:sz w:val="28"/>
          <w:szCs w:val="28"/>
          <w:lang w:eastAsia="ru-RU" w:bidi="ru-RU"/>
        </w:rPr>
        <w:t xml:space="preserve"> 73 </w:t>
      </w:r>
      <w:r w:rsidRPr="00D93CFC">
        <w:rPr>
          <w:rFonts w:ascii="Times New Roman" w:eastAsia="Times New Roman" w:hAnsi="Times New Roman" w:cs="Times New Roman" w:hint="eastAsia"/>
          <w:color w:val="000000"/>
          <w:kern w:val="0"/>
          <w:sz w:val="28"/>
          <w:szCs w:val="28"/>
          <w:lang w:eastAsia="ru-RU" w:bidi="ru-RU"/>
        </w:rPr>
        <w:t>работников</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правоприменительных</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органов</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судей</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следователей</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дознавателей</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оперативных</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сотрудников</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органов</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внутренних</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дел</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сотрудников</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ФСКН</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России</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по</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Свердловской</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Иркутской</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Самарской</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области</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Республики</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Башкортостан</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Краснодарского</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края</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г</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Москвы</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и</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Санкт</w:t>
      </w:r>
      <w:r w:rsidRPr="00D93CFC">
        <w:rPr>
          <w:rFonts w:ascii="Times New Roman" w:eastAsia="Times New Roman" w:hAnsi="Times New Roman" w:cs="Times New Roman"/>
          <w:color w:val="000000"/>
          <w:kern w:val="0"/>
          <w:sz w:val="28"/>
          <w:szCs w:val="28"/>
          <w:lang w:eastAsia="ru-RU" w:bidi="ru-RU"/>
        </w:rPr>
        <w:t>-</w:t>
      </w:r>
      <w:r w:rsidRPr="00D93CFC">
        <w:rPr>
          <w:rFonts w:ascii="Times New Roman" w:eastAsia="Times New Roman" w:hAnsi="Times New Roman" w:cs="Times New Roman" w:hint="eastAsia"/>
          <w:color w:val="000000"/>
          <w:kern w:val="0"/>
          <w:sz w:val="28"/>
          <w:szCs w:val="28"/>
          <w:lang w:eastAsia="ru-RU" w:bidi="ru-RU"/>
        </w:rPr>
        <w:t>Петербурга</w:t>
      </w:r>
      <w:r w:rsidRPr="00D93CFC">
        <w:rPr>
          <w:rFonts w:ascii="Times New Roman" w:eastAsia="Times New Roman" w:hAnsi="Times New Roman" w:cs="Times New Roman"/>
          <w:color w:val="000000"/>
          <w:kern w:val="0"/>
          <w:sz w:val="28"/>
          <w:szCs w:val="28"/>
          <w:lang w:eastAsia="ru-RU" w:bidi="ru-RU"/>
        </w:rPr>
        <w:t>.</w:t>
      </w:r>
    </w:p>
    <w:p w:rsidR="00D93CFC" w:rsidRPr="00D93CFC" w:rsidRDefault="00D93CFC" w:rsidP="00D93CFC">
      <w:pPr>
        <w:rPr>
          <w:rFonts w:ascii="Times New Roman" w:eastAsia="Times New Roman" w:hAnsi="Times New Roman" w:cs="Times New Roman"/>
          <w:color w:val="000000"/>
          <w:kern w:val="0"/>
          <w:sz w:val="28"/>
          <w:szCs w:val="28"/>
          <w:lang w:eastAsia="ru-RU" w:bidi="ru-RU"/>
        </w:rPr>
      </w:pP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данные</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ресурсов</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сети</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Интернет</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по</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теме</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исследования</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содержащих</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информацию</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как</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пронаркотического</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так</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и</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антинаркотического</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характера</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Изучено</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свыше</w:t>
      </w:r>
      <w:r w:rsidRPr="00D93CFC">
        <w:rPr>
          <w:rFonts w:ascii="Times New Roman" w:eastAsia="Times New Roman" w:hAnsi="Times New Roman" w:cs="Times New Roman"/>
          <w:color w:val="000000"/>
          <w:kern w:val="0"/>
          <w:sz w:val="28"/>
          <w:szCs w:val="28"/>
          <w:lang w:eastAsia="ru-RU" w:bidi="ru-RU"/>
        </w:rPr>
        <w:t xml:space="preserve"> 300 </w:t>
      </w:r>
      <w:r w:rsidRPr="00D93CFC">
        <w:rPr>
          <w:rFonts w:ascii="Times New Roman" w:eastAsia="Times New Roman" w:hAnsi="Times New Roman" w:cs="Times New Roman" w:hint="eastAsia"/>
          <w:color w:val="000000"/>
          <w:kern w:val="0"/>
          <w:sz w:val="28"/>
          <w:szCs w:val="28"/>
          <w:lang w:eastAsia="ru-RU" w:bidi="ru-RU"/>
        </w:rPr>
        <w:t>сайтов</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содержащих</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различную</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информацию</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о</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наркотических</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средствах</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и</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их</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аналогах</w:t>
      </w:r>
      <w:r w:rsidRPr="00D93CFC">
        <w:rPr>
          <w:rFonts w:ascii="Times New Roman" w:eastAsia="Times New Roman" w:hAnsi="Times New Roman" w:cs="Times New Roman"/>
          <w:color w:val="000000"/>
          <w:kern w:val="0"/>
          <w:sz w:val="28"/>
          <w:szCs w:val="28"/>
          <w:lang w:eastAsia="ru-RU" w:bidi="ru-RU"/>
        </w:rPr>
        <w:t>.</w:t>
      </w:r>
    </w:p>
    <w:p w:rsidR="00D93CFC" w:rsidRPr="00D93CFC" w:rsidRDefault="00D93CFC" w:rsidP="00D93CFC">
      <w:pPr>
        <w:rPr>
          <w:rFonts w:ascii="Times New Roman" w:eastAsia="Times New Roman" w:hAnsi="Times New Roman" w:cs="Times New Roman"/>
          <w:color w:val="000000"/>
          <w:kern w:val="0"/>
          <w:sz w:val="28"/>
          <w:szCs w:val="28"/>
          <w:lang w:eastAsia="ru-RU" w:bidi="ru-RU"/>
        </w:rPr>
      </w:pPr>
      <w:r w:rsidRPr="00D93CFC">
        <w:rPr>
          <w:rFonts w:ascii="Times New Roman" w:eastAsia="Times New Roman" w:hAnsi="Times New Roman" w:cs="Times New Roman" w:hint="eastAsia"/>
          <w:color w:val="000000"/>
          <w:kern w:val="0"/>
          <w:sz w:val="28"/>
          <w:szCs w:val="28"/>
          <w:lang w:eastAsia="ru-RU" w:bidi="ru-RU"/>
        </w:rPr>
        <w:t>Научная</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новизна</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диссертационного</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исследованиязаключается</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в</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том</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что</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в</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нем</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впервые</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на</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диссертационном</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уровне</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путем</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комплексного</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исследования</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уголовно</w:t>
      </w:r>
      <w:r w:rsidRPr="00D93CFC">
        <w:rPr>
          <w:rFonts w:ascii="Times New Roman" w:eastAsia="Times New Roman" w:hAnsi="Times New Roman" w:cs="Times New Roman"/>
          <w:color w:val="000000"/>
          <w:kern w:val="0"/>
          <w:sz w:val="28"/>
          <w:szCs w:val="28"/>
          <w:lang w:eastAsia="ru-RU" w:bidi="ru-RU"/>
        </w:rPr>
        <w:t>-</w:t>
      </w:r>
      <w:r w:rsidRPr="00D93CFC">
        <w:rPr>
          <w:rFonts w:ascii="Times New Roman" w:eastAsia="Times New Roman" w:hAnsi="Times New Roman" w:cs="Times New Roman" w:hint="eastAsia"/>
          <w:color w:val="000000"/>
          <w:kern w:val="0"/>
          <w:sz w:val="28"/>
          <w:szCs w:val="28"/>
          <w:lang w:eastAsia="ru-RU" w:bidi="ru-RU"/>
        </w:rPr>
        <w:t>правовой</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и</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криминологической</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специфики</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преступлений</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в</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сфере</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незаконного</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оборота</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наркотических</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средств</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или</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их</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аналогов</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совершаемых</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использованием</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компьютерных</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технологий</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сети</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Интернет</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дается</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обоснование</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криминализации</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такого</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способа</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совершения</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рассматриваемых</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деяний</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и</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сформулированы</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предложения</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по</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совершенствованию</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соответствующих</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уголовно</w:t>
      </w:r>
      <w:r w:rsidRPr="00D93CFC">
        <w:rPr>
          <w:rFonts w:ascii="Times New Roman" w:eastAsia="Times New Roman" w:hAnsi="Times New Roman" w:cs="Times New Roman"/>
          <w:color w:val="000000"/>
          <w:kern w:val="0"/>
          <w:sz w:val="28"/>
          <w:szCs w:val="28"/>
          <w:lang w:eastAsia="ru-RU" w:bidi="ru-RU"/>
        </w:rPr>
        <w:t>-</w:t>
      </w:r>
      <w:r w:rsidRPr="00D93CFC">
        <w:rPr>
          <w:rFonts w:ascii="Times New Roman" w:eastAsia="Times New Roman" w:hAnsi="Times New Roman" w:cs="Times New Roman" w:hint="eastAsia"/>
          <w:color w:val="000000"/>
          <w:kern w:val="0"/>
          <w:sz w:val="28"/>
          <w:szCs w:val="28"/>
          <w:lang w:eastAsia="ru-RU" w:bidi="ru-RU"/>
        </w:rPr>
        <w:t>правовых</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норм</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учетом</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положительного</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опыта</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иностранных</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государств</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Также</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разработаны</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дополнительные</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меры</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противодействия</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наркопреступности</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в</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сети</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Интернет</w:t>
      </w:r>
      <w:r w:rsidRPr="00D93CFC">
        <w:rPr>
          <w:rFonts w:ascii="Times New Roman" w:eastAsia="Times New Roman" w:hAnsi="Times New Roman" w:cs="Times New Roman"/>
          <w:color w:val="000000"/>
          <w:kern w:val="0"/>
          <w:sz w:val="28"/>
          <w:szCs w:val="28"/>
          <w:lang w:eastAsia="ru-RU" w:bidi="ru-RU"/>
        </w:rPr>
        <w:t>.</w:t>
      </w:r>
    </w:p>
    <w:p w:rsidR="00D93CFC" w:rsidRPr="00D93CFC" w:rsidRDefault="00D93CFC" w:rsidP="00D93CFC">
      <w:pPr>
        <w:rPr>
          <w:rFonts w:ascii="Times New Roman" w:eastAsia="Times New Roman" w:hAnsi="Times New Roman" w:cs="Times New Roman"/>
          <w:color w:val="000000"/>
          <w:kern w:val="0"/>
          <w:sz w:val="28"/>
          <w:szCs w:val="28"/>
          <w:lang w:eastAsia="ru-RU" w:bidi="ru-RU"/>
        </w:rPr>
      </w:pPr>
      <w:r w:rsidRPr="00D93CFC">
        <w:rPr>
          <w:rFonts w:ascii="Times New Roman" w:eastAsia="Times New Roman" w:hAnsi="Times New Roman" w:cs="Times New Roman" w:hint="eastAsia"/>
          <w:color w:val="000000"/>
          <w:kern w:val="0"/>
          <w:sz w:val="28"/>
          <w:szCs w:val="28"/>
          <w:lang w:eastAsia="ru-RU" w:bidi="ru-RU"/>
        </w:rPr>
        <w:t>Основные</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положения</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выносимые</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на</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защиту</w:t>
      </w:r>
      <w:r w:rsidRPr="00D93CFC">
        <w:rPr>
          <w:rFonts w:ascii="Times New Roman" w:eastAsia="Times New Roman" w:hAnsi="Times New Roman" w:cs="Times New Roman"/>
          <w:color w:val="000000"/>
          <w:kern w:val="0"/>
          <w:sz w:val="28"/>
          <w:szCs w:val="28"/>
          <w:lang w:eastAsia="ru-RU" w:bidi="ru-RU"/>
        </w:rPr>
        <w:t>:</w:t>
      </w:r>
    </w:p>
    <w:p w:rsidR="00260D94" w:rsidRPr="00D93CFC" w:rsidRDefault="00D93CFC" w:rsidP="00D93CFC">
      <w:pPr>
        <w:pStyle w:val="afffffffffffffffffffffffffffa"/>
        <w:numPr>
          <w:ilvl w:val="0"/>
          <w:numId w:val="24"/>
        </w:numPr>
        <w:rPr>
          <w:rFonts w:ascii="Times New Roman" w:eastAsia="Times New Roman" w:hAnsi="Times New Roman" w:cs="Times New Roman"/>
          <w:color w:val="000000"/>
          <w:kern w:val="0"/>
          <w:sz w:val="28"/>
          <w:szCs w:val="28"/>
          <w:lang w:eastAsia="ru-RU" w:bidi="ru-RU"/>
        </w:rPr>
      </w:pPr>
      <w:r w:rsidRPr="00D93CFC">
        <w:rPr>
          <w:rFonts w:ascii="Times New Roman" w:eastAsia="Times New Roman" w:hAnsi="Times New Roman" w:cs="Times New Roman" w:hint="eastAsia"/>
          <w:color w:val="000000"/>
          <w:kern w:val="0"/>
          <w:sz w:val="28"/>
          <w:szCs w:val="28"/>
          <w:lang w:eastAsia="ru-RU" w:bidi="ru-RU"/>
        </w:rPr>
        <w:t>Обосновывается</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вывод</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суждение</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что</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повышенная</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общественная</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опасность</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преступлений</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в</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сфере</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незаконного</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оборота</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наркотических</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средств</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совершенных</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использованием</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компьютерных</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технологий</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сети</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Интернет</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выражена</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в</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причинении</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кумулятивного</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ущерба</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общественным</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отношениям</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обеспечивающим</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уголовно</w:t>
      </w:r>
      <w:r w:rsidRPr="00D93CFC">
        <w:rPr>
          <w:rFonts w:ascii="Times New Roman" w:eastAsia="Times New Roman" w:hAnsi="Times New Roman" w:cs="Times New Roman"/>
          <w:color w:val="000000"/>
          <w:kern w:val="0"/>
          <w:sz w:val="28"/>
          <w:szCs w:val="28"/>
          <w:lang w:eastAsia="ru-RU" w:bidi="ru-RU"/>
        </w:rPr>
        <w:t>-</w:t>
      </w:r>
      <w:r w:rsidRPr="00D93CFC">
        <w:rPr>
          <w:rFonts w:ascii="Times New Roman" w:eastAsia="Times New Roman" w:hAnsi="Times New Roman" w:cs="Times New Roman" w:hint="eastAsia"/>
          <w:color w:val="000000"/>
          <w:kern w:val="0"/>
          <w:sz w:val="28"/>
          <w:szCs w:val="28"/>
          <w:lang w:eastAsia="ru-RU" w:bidi="ru-RU"/>
        </w:rPr>
        <w:t>правовую</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охрану</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здоровья</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населения</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установленному</w:t>
      </w: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hint="eastAsia"/>
          <w:color w:val="000000"/>
          <w:kern w:val="0"/>
          <w:sz w:val="28"/>
          <w:szCs w:val="28"/>
          <w:lang w:eastAsia="ru-RU" w:bidi="ru-RU"/>
        </w:rPr>
        <w:t>поря</w:t>
      </w:r>
    </w:p>
    <w:p w:rsidR="00D93CFC" w:rsidRDefault="00D93CFC" w:rsidP="00D93CFC"/>
    <w:p w:rsidR="00D93CFC" w:rsidRPr="00D93CFC" w:rsidRDefault="00D93CFC" w:rsidP="00D93CFC">
      <w:pPr>
        <w:keepNext/>
        <w:keepLines/>
        <w:tabs>
          <w:tab w:val="clear" w:pos="709"/>
        </w:tabs>
        <w:suppressAutoHyphens w:val="0"/>
        <w:spacing w:after="0" w:line="480" w:lineRule="exact"/>
        <w:ind w:left="20" w:firstLine="0"/>
        <w:jc w:val="center"/>
        <w:outlineLvl w:val="1"/>
        <w:rPr>
          <w:rFonts w:ascii="Times New Roman" w:eastAsia="Times New Roman" w:hAnsi="Times New Roman" w:cs="Times New Roman"/>
          <w:b/>
          <w:bCs/>
          <w:kern w:val="0"/>
          <w:sz w:val="28"/>
          <w:szCs w:val="28"/>
          <w:lang w:eastAsia="ru-RU" w:bidi="ru-RU"/>
        </w:rPr>
      </w:pPr>
      <w:bookmarkStart w:id="0" w:name="bookmark16"/>
      <w:r w:rsidRPr="00D93CFC">
        <w:rPr>
          <w:rFonts w:ascii="Times New Roman" w:eastAsia="Times New Roman" w:hAnsi="Times New Roman" w:cs="Times New Roman"/>
          <w:b/>
          <w:bCs/>
          <w:color w:val="000000"/>
          <w:kern w:val="0"/>
          <w:sz w:val="28"/>
          <w:szCs w:val="28"/>
          <w:lang w:eastAsia="ru-RU" w:bidi="ru-RU"/>
        </w:rPr>
        <w:t>Заключение</w:t>
      </w:r>
      <w:bookmarkEnd w:id="0"/>
    </w:p>
    <w:p w:rsidR="00D93CFC" w:rsidRPr="00D93CFC" w:rsidRDefault="00D93CFC" w:rsidP="00D93CFC">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bidi="ru-RU"/>
        </w:rPr>
      </w:pPr>
      <w:bookmarkStart w:id="1" w:name="bookmark17"/>
      <w:r w:rsidRPr="00D93CFC">
        <w:rPr>
          <w:rFonts w:ascii="Times New Roman" w:eastAsia="Times New Roman" w:hAnsi="Times New Roman" w:cs="Times New Roman"/>
          <w:color w:val="000000"/>
          <w:kern w:val="0"/>
          <w:sz w:val="28"/>
          <w:szCs w:val="28"/>
          <w:lang w:eastAsia="ru-RU" w:bidi="ru-RU"/>
        </w:rPr>
        <w:t>Исследование, проведенное в целях теоретической разработки вопросов противодействия преступлениям в сфере незаконного оборота наркотических средств с использованием компьютерных технологий (сети Интернет), а также выявления оснований криминализации такого способа совершения преступлений, позволило сформулировать следующие выводы.</w:t>
      </w:r>
      <w:bookmarkEnd w:id="1"/>
    </w:p>
    <w:p w:rsidR="00D93CFC" w:rsidRPr="00D93CFC" w:rsidRDefault="00D93CFC" w:rsidP="00D93CFC">
      <w:pPr>
        <w:numPr>
          <w:ilvl w:val="0"/>
          <w:numId w:val="25"/>
        </w:numPr>
        <w:tabs>
          <w:tab w:val="clear" w:pos="709"/>
          <w:tab w:val="left" w:pos="1135"/>
        </w:tabs>
        <w:suppressAutoHyphens w:val="0"/>
        <w:spacing w:after="0" w:line="480" w:lineRule="exact"/>
        <w:ind w:firstLine="740"/>
        <w:jc w:val="left"/>
        <w:rPr>
          <w:rFonts w:ascii="Times New Roman" w:eastAsia="Times New Roman" w:hAnsi="Times New Roman" w:cs="Times New Roman"/>
          <w:kern w:val="0"/>
          <w:sz w:val="28"/>
          <w:szCs w:val="28"/>
          <w:lang w:eastAsia="ru-RU" w:bidi="ru-RU"/>
        </w:rPr>
      </w:pPr>
      <w:r w:rsidRPr="00D93CFC">
        <w:rPr>
          <w:rFonts w:ascii="Times New Roman" w:eastAsia="Times New Roman" w:hAnsi="Times New Roman" w:cs="Times New Roman"/>
          <w:color w:val="000000"/>
          <w:kern w:val="0"/>
          <w:sz w:val="28"/>
          <w:szCs w:val="28"/>
          <w:lang w:eastAsia="ru-RU" w:bidi="ru-RU"/>
        </w:rPr>
        <w:t>Уровень и динамика наркопреступности с использованием сети Интернет характеризуются следующими данными: по результатам анализа уголовных дел, удельный вес наркопреступлений, совершаемых с использованием сети Интернет, характеризуется ростом и составляет: в 2013 г. - 5,2 %, в 2014 г. - 7 %, в 2015 г. - 9%, в 2016 г. - 9,2%; распространенность противоправных деяний в сфере незаконного оборота наркотиков с использованием сети Интернет оценивается как напряженная, что подтверждается данными поисковых систем: изучение результатов поиска популярных поисковых систем свидетельствует о росте численности пронаркотических ресурсов, число которых по отдельным запросам в настоящее время составляет 411000000; при изучении динамики поисковых запросов в сети Интернет отмечается рост популярности различных видов наркотических средств в определенный период времени - так в феврале 2016 г. зафиксировано самое большое число запросов о приобретении наркотиков порошок и соль.</w:t>
      </w:r>
    </w:p>
    <w:p w:rsidR="00D93CFC" w:rsidRPr="00D93CFC" w:rsidRDefault="00D93CFC" w:rsidP="00D93CFC">
      <w:pPr>
        <w:numPr>
          <w:ilvl w:val="0"/>
          <w:numId w:val="25"/>
        </w:numPr>
        <w:tabs>
          <w:tab w:val="clear" w:pos="709"/>
          <w:tab w:val="left" w:pos="1135"/>
        </w:tabs>
        <w:suppressAutoHyphens w:val="0"/>
        <w:spacing w:after="0" w:line="480" w:lineRule="exact"/>
        <w:ind w:firstLine="740"/>
        <w:jc w:val="left"/>
        <w:rPr>
          <w:rFonts w:ascii="Times New Roman" w:eastAsia="Times New Roman" w:hAnsi="Times New Roman" w:cs="Times New Roman"/>
          <w:kern w:val="0"/>
          <w:sz w:val="28"/>
          <w:szCs w:val="28"/>
          <w:lang w:eastAsia="ru-RU" w:bidi="ru-RU"/>
        </w:rPr>
      </w:pPr>
      <w:r w:rsidRPr="00D93CFC">
        <w:rPr>
          <w:rFonts w:ascii="Times New Roman" w:eastAsia="Times New Roman" w:hAnsi="Times New Roman" w:cs="Times New Roman"/>
          <w:color w:val="000000"/>
          <w:kern w:val="0"/>
          <w:sz w:val="28"/>
          <w:szCs w:val="28"/>
          <w:lang w:eastAsia="ru-RU" w:bidi="ru-RU"/>
        </w:rPr>
        <w:t>В ходе опроса 136 осужденных за совершение преступлений в сфере незаконного оборота наркотиков в пенитенциарных учреждениях (ФКУ СИЗО-1 ГУФСИН России по Свердловской области, ФКУ ИК-2 ГУФСИН России по Свердловской области, ФКУ СИЗО-5 ГУФСИН России по Свердловской области) было установлено, что больше половины (61,53%) респондентов использовали сеть Интернет при совершении наркопреступления. Кроме того, большинство наркопреступников используют сеть Интернет для поиска информации о приобретении наркотиков, а также выделяют ее использование как более удобного способа при приобретении и сбыте наркотиков.</w:t>
      </w:r>
    </w:p>
    <w:p w:rsidR="00D93CFC" w:rsidRPr="00D93CFC" w:rsidRDefault="00D93CFC" w:rsidP="00D93CFC">
      <w:pPr>
        <w:numPr>
          <w:ilvl w:val="0"/>
          <w:numId w:val="25"/>
        </w:numPr>
        <w:tabs>
          <w:tab w:val="clear" w:pos="709"/>
          <w:tab w:val="left" w:pos="1137"/>
        </w:tabs>
        <w:suppressAutoHyphens w:val="0"/>
        <w:spacing w:after="0" w:line="480" w:lineRule="exact"/>
        <w:ind w:firstLine="740"/>
        <w:jc w:val="left"/>
        <w:rPr>
          <w:rFonts w:ascii="Times New Roman" w:eastAsia="Times New Roman" w:hAnsi="Times New Roman" w:cs="Times New Roman"/>
          <w:kern w:val="0"/>
          <w:sz w:val="28"/>
          <w:szCs w:val="28"/>
          <w:lang w:eastAsia="ru-RU" w:bidi="ru-RU"/>
        </w:rPr>
      </w:pPr>
      <w:r w:rsidRPr="00D93CFC">
        <w:rPr>
          <w:rFonts w:ascii="Times New Roman" w:eastAsia="Times New Roman" w:hAnsi="Times New Roman" w:cs="Times New Roman"/>
          <w:color w:val="000000"/>
          <w:kern w:val="0"/>
          <w:sz w:val="28"/>
          <w:szCs w:val="28"/>
          <w:lang w:eastAsia="ru-RU" w:bidi="ru-RU"/>
        </w:rPr>
        <w:t>Степень общественной опасности наркопреступности в сети Интернет является более высокой по сравнению со степенью общественной опасности наркопреступности лиц, совершающих такие деяния иными способами. Данное обстоятельство обусловлено тем, что компоненты общественной опасности усиливаются: выше ее способность порождать социально-негативные последствия, а при увеличении удельного веса лиц, совершающих такие деяния с использованием сети Интернет, и соответственно Интернет-ресурсов, повышается ее прецедентный характер.</w:t>
      </w:r>
    </w:p>
    <w:p w:rsidR="00D93CFC" w:rsidRPr="00D93CFC" w:rsidRDefault="00D93CFC" w:rsidP="00D93CFC">
      <w:pPr>
        <w:numPr>
          <w:ilvl w:val="0"/>
          <w:numId w:val="25"/>
        </w:numPr>
        <w:tabs>
          <w:tab w:val="clear" w:pos="709"/>
          <w:tab w:val="left" w:pos="1137"/>
        </w:tabs>
        <w:suppressAutoHyphens w:val="0"/>
        <w:spacing w:after="0" w:line="480" w:lineRule="exact"/>
        <w:ind w:firstLine="740"/>
        <w:jc w:val="left"/>
        <w:rPr>
          <w:rFonts w:ascii="Times New Roman" w:eastAsia="Times New Roman" w:hAnsi="Times New Roman" w:cs="Times New Roman"/>
          <w:kern w:val="0"/>
          <w:sz w:val="28"/>
          <w:szCs w:val="28"/>
          <w:lang w:eastAsia="ru-RU" w:bidi="ru-RU"/>
        </w:rPr>
      </w:pPr>
      <w:r w:rsidRPr="00D93CFC">
        <w:rPr>
          <w:rFonts w:ascii="Times New Roman" w:eastAsia="Times New Roman" w:hAnsi="Times New Roman" w:cs="Times New Roman"/>
          <w:color w:val="000000"/>
          <w:kern w:val="0"/>
          <w:sz w:val="28"/>
          <w:szCs w:val="28"/>
          <w:lang w:eastAsia="ru-RU" w:bidi="ru-RU"/>
        </w:rPr>
        <w:t>Преступность, связанную с незаконным оборотом наркотических средств в сети Интернет можно определить, как общественно опасное, социальное, относительно массовое уголовно-правовое явление, существующее в конкретный промежуток времени на определенной территории, и состоящее из наркопреступлений, образующих совместную преступную деятельности лиц, их совершивших с использованием компьютерных технологий (сети Интернет).</w:t>
      </w:r>
    </w:p>
    <w:p w:rsidR="00D93CFC" w:rsidRPr="00D93CFC" w:rsidRDefault="00D93CFC" w:rsidP="00D93CFC">
      <w:pPr>
        <w:numPr>
          <w:ilvl w:val="0"/>
          <w:numId w:val="25"/>
        </w:numPr>
        <w:tabs>
          <w:tab w:val="clear" w:pos="709"/>
          <w:tab w:val="left" w:pos="1137"/>
        </w:tabs>
        <w:suppressAutoHyphens w:val="0"/>
        <w:spacing w:after="0" w:line="480" w:lineRule="exact"/>
        <w:ind w:firstLine="740"/>
        <w:jc w:val="left"/>
        <w:rPr>
          <w:rFonts w:ascii="Times New Roman" w:eastAsia="Times New Roman" w:hAnsi="Times New Roman" w:cs="Times New Roman"/>
          <w:kern w:val="0"/>
          <w:sz w:val="28"/>
          <w:szCs w:val="28"/>
          <w:lang w:eastAsia="ru-RU" w:bidi="ru-RU"/>
        </w:rPr>
      </w:pPr>
      <w:r w:rsidRPr="00D93CFC">
        <w:rPr>
          <w:rFonts w:ascii="Times New Roman" w:eastAsia="Times New Roman" w:hAnsi="Times New Roman" w:cs="Times New Roman"/>
          <w:color w:val="000000"/>
          <w:kern w:val="0"/>
          <w:sz w:val="28"/>
          <w:szCs w:val="28"/>
          <w:lang w:eastAsia="ru-RU" w:bidi="ru-RU"/>
        </w:rPr>
        <w:t>Современное состояние преступлений в сфере незаконного оборота наркотических средств, в том числе совершаемых с использованием сети Интернет, характеризуется высоким уровнем латентности. Это связано с отсутствием механизмов автоматического обнаружения ресурсов в сети Интернет, содержащих запрещенную информацию о наркотиках, или используемых для незаконных действий с ними, а также сложностью привлечения к уголовной ответственности владельцев таких ресурсов, зарегистрированных за пределами территории РФ.</w:t>
      </w:r>
    </w:p>
    <w:p w:rsidR="00D93CFC" w:rsidRPr="00D93CFC" w:rsidRDefault="00D93CFC" w:rsidP="00D93CFC">
      <w:pPr>
        <w:numPr>
          <w:ilvl w:val="0"/>
          <w:numId w:val="25"/>
        </w:numPr>
        <w:tabs>
          <w:tab w:val="clear" w:pos="709"/>
          <w:tab w:val="left" w:pos="1137"/>
        </w:tabs>
        <w:suppressAutoHyphens w:val="0"/>
        <w:spacing w:after="0" w:line="480" w:lineRule="exact"/>
        <w:ind w:firstLine="740"/>
        <w:jc w:val="left"/>
        <w:rPr>
          <w:rFonts w:ascii="Times New Roman" w:eastAsia="Times New Roman" w:hAnsi="Times New Roman" w:cs="Times New Roman"/>
          <w:kern w:val="0"/>
          <w:sz w:val="28"/>
          <w:szCs w:val="28"/>
          <w:lang w:eastAsia="ru-RU" w:bidi="ru-RU"/>
        </w:rPr>
      </w:pPr>
      <w:r w:rsidRPr="00D93CFC">
        <w:rPr>
          <w:rFonts w:ascii="Times New Roman" w:eastAsia="Times New Roman" w:hAnsi="Times New Roman" w:cs="Times New Roman"/>
          <w:color w:val="000000"/>
          <w:kern w:val="0"/>
          <w:sz w:val="28"/>
          <w:szCs w:val="28"/>
          <w:lang w:eastAsia="ru-RU" w:bidi="ru-RU"/>
        </w:rPr>
        <w:t>Мониторинг Интернет-сайтов показал, что основную долю подконтрольных веществ, распространяемых с помощью сети Интернет, составляют синтетические аналоги наркотических средств.</w:t>
      </w:r>
    </w:p>
    <w:p w:rsidR="00D93CFC" w:rsidRPr="00D93CFC" w:rsidRDefault="00D93CFC" w:rsidP="00D93CFC">
      <w:pPr>
        <w:numPr>
          <w:ilvl w:val="0"/>
          <w:numId w:val="25"/>
        </w:numPr>
        <w:tabs>
          <w:tab w:val="clear" w:pos="709"/>
          <w:tab w:val="left" w:pos="1137"/>
        </w:tabs>
        <w:suppressAutoHyphens w:val="0"/>
        <w:spacing w:after="0" w:line="480" w:lineRule="exact"/>
        <w:ind w:firstLine="740"/>
        <w:jc w:val="left"/>
        <w:rPr>
          <w:rFonts w:ascii="Times New Roman" w:eastAsia="Times New Roman" w:hAnsi="Times New Roman" w:cs="Times New Roman"/>
          <w:kern w:val="0"/>
          <w:sz w:val="28"/>
          <w:szCs w:val="28"/>
          <w:lang w:eastAsia="ru-RU" w:bidi="ru-RU"/>
        </w:rPr>
      </w:pPr>
      <w:r w:rsidRPr="00D93CFC">
        <w:rPr>
          <w:rFonts w:ascii="Times New Roman" w:eastAsia="Times New Roman" w:hAnsi="Times New Roman" w:cs="Times New Roman"/>
          <w:color w:val="000000"/>
          <w:kern w:val="0"/>
          <w:sz w:val="28"/>
          <w:szCs w:val="28"/>
          <w:lang w:eastAsia="ru-RU" w:bidi="ru-RU"/>
        </w:rPr>
        <w:t>Основными причинами наркопреступности являются: отсутствие моральных устоев в обществе, распространение наркомании, негативное</w:t>
      </w:r>
    </w:p>
    <w:p w:rsidR="00D93CFC" w:rsidRPr="00D93CFC" w:rsidRDefault="00D93CFC" w:rsidP="00D93CFC">
      <w:pPr>
        <w:tabs>
          <w:tab w:val="clear" w:pos="709"/>
        </w:tabs>
        <w:suppressAutoHyphens w:val="0"/>
        <w:spacing w:after="0" w:line="480" w:lineRule="exact"/>
        <w:ind w:firstLine="0"/>
        <w:rPr>
          <w:rFonts w:ascii="Times New Roman" w:eastAsia="Times New Roman" w:hAnsi="Times New Roman" w:cs="Times New Roman"/>
          <w:kern w:val="0"/>
          <w:sz w:val="28"/>
          <w:szCs w:val="28"/>
          <w:lang w:eastAsia="ru-RU" w:bidi="ru-RU"/>
        </w:rPr>
      </w:pPr>
      <w:r w:rsidRPr="00D93CFC">
        <w:rPr>
          <w:rFonts w:ascii="Times New Roman" w:eastAsia="Times New Roman" w:hAnsi="Times New Roman" w:cs="Times New Roman"/>
          <w:color w:val="000000"/>
          <w:kern w:val="0"/>
          <w:sz w:val="28"/>
          <w:szCs w:val="28"/>
          <w:lang w:eastAsia="ru-RU" w:bidi="ru-RU"/>
        </w:rPr>
        <w:t>влияние среды, в которой человек находится(друзья, компания). К основным причинам наркопреступлений в сети Интернет респонденты относят: недостаточное правовое регулирование Интернета, отсутствие географических границ, распространение информации о наркотиках в сети Интернет.</w:t>
      </w:r>
    </w:p>
    <w:p w:rsidR="00D93CFC" w:rsidRPr="00D93CFC" w:rsidRDefault="00D93CFC" w:rsidP="00D93CFC">
      <w:pPr>
        <w:numPr>
          <w:ilvl w:val="0"/>
          <w:numId w:val="26"/>
        </w:numPr>
        <w:tabs>
          <w:tab w:val="clear" w:pos="709"/>
          <w:tab w:val="left" w:pos="1136"/>
        </w:tabs>
        <w:suppressAutoHyphens w:val="0"/>
        <w:spacing w:after="0" w:line="480" w:lineRule="exact"/>
        <w:ind w:firstLine="760"/>
        <w:jc w:val="left"/>
        <w:rPr>
          <w:rFonts w:ascii="Times New Roman" w:eastAsia="Times New Roman" w:hAnsi="Times New Roman" w:cs="Times New Roman"/>
          <w:kern w:val="0"/>
          <w:sz w:val="28"/>
          <w:szCs w:val="28"/>
          <w:lang w:eastAsia="ru-RU" w:bidi="ru-RU"/>
        </w:rPr>
      </w:pPr>
      <w:r w:rsidRPr="00D93CFC">
        <w:rPr>
          <w:rFonts w:ascii="Times New Roman" w:eastAsia="Times New Roman" w:hAnsi="Times New Roman" w:cs="Times New Roman"/>
          <w:color w:val="000000"/>
          <w:kern w:val="0"/>
          <w:sz w:val="28"/>
          <w:szCs w:val="28"/>
          <w:lang w:eastAsia="ru-RU" w:bidi="ru-RU"/>
        </w:rPr>
        <w:t>Основными условиями наркопреступлений являются: наркомания, пьянство и алкоголизм, пассивное поведение представителей правоохранительных органов (неправильная квалификация содеянного, ненадлежащее расследование уголовных дел и т.д.), коррупция властных структур, призванных вести борьбу с наркопреступностью, состояние российского законодательства. К основным условиям наркопреступлений в сети Интернет относятся: анонимность, общедоступность информации, распространяемой посредством сети Интернет, виртуализация (отсутствие материальной составляющей при работе в сети Интернет), пассивное поведение представителей правоохранительных органов, Роскомнадзора, провайдеров (поставщиков услуг Интернета) (неправильная квалификация содеянного, ненадлежащее расследование уголовных дел и т.д.).</w:t>
      </w:r>
    </w:p>
    <w:p w:rsidR="00D93CFC" w:rsidRPr="00D93CFC" w:rsidRDefault="00D93CFC" w:rsidP="00D93CFC">
      <w:pPr>
        <w:numPr>
          <w:ilvl w:val="0"/>
          <w:numId w:val="26"/>
        </w:numPr>
        <w:tabs>
          <w:tab w:val="clear" w:pos="709"/>
          <w:tab w:val="left" w:pos="1136"/>
        </w:tabs>
        <w:suppressAutoHyphens w:val="0"/>
        <w:spacing w:after="0" w:line="480" w:lineRule="exact"/>
        <w:ind w:firstLine="760"/>
        <w:jc w:val="left"/>
        <w:rPr>
          <w:rFonts w:ascii="Times New Roman" w:eastAsia="Times New Roman" w:hAnsi="Times New Roman" w:cs="Times New Roman"/>
          <w:kern w:val="0"/>
          <w:sz w:val="28"/>
          <w:szCs w:val="28"/>
          <w:lang w:eastAsia="ru-RU" w:bidi="ru-RU"/>
        </w:rPr>
      </w:pPr>
      <w:r w:rsidRPr="00D93CFC">
        <w:rPr>
          <w:rFonts w:ascii="Times New Roman" w:eastAsia="Times New Roman" w:hAnsi="Times New Roman" w:cs="Times New Roman"/>
          <w:color w:val="000000"/>
          <w:kern w:val="0"/>
          <w:sz w:val="28"/>
          <w:szCs w:val="28"/>
          <w:lang w:eastAsia="ru-RU" w:bidi="ru-RU"/>
        </w:rPr>
        <w:t>Криминологический портрет наркопреступника, использующего сеть Интернет для совершения преступления, следующий. Это мужчина молодого возраста (18-30 лет), со средним образованием, холостой, невысокого социального статуса, работающий по рабочим профессиям, не состоящий в брачных отношениях (что противоречит общей тенденции, так как, согласно исследованиям, в этом возрасте самый высокий коэффициент брачности), владеющий компьютерными технологиями (сетью Интернет), с криминологическим рецидивом преступлений, совершает преступление из корыстных побуждений (получение наживы) или по причине наркотической зависимости (необходимость заработать на дозу).</w:t>
      </w:r>
    </w:p>
    <w:p w:rsidR="00D93CFC" w:rsidRPr="00D93CFC" w:rsidRDefault="00D93CFC" w:rsidP="00D93CFC">
      <w:pPr>
        <w:numPr>
          <w:ilvl w:val="0"/>
          <w:numId w:val="26"/>
        </w:numPr>
        <w:tabs>
          <w:tab w:val="clear" w:pos="709"/>
          <w:tab w:val="left" w:pos="1167"/>
        </w:tabs>
        <w:suppressAutoHyphens w:val="0"/>
        <w:spacing w:after="0" w:line="480" w:lineRule="exact"/>
        <w:ind w:firstLine="760"/>
        <w:jc w:val="left"/>
        <w:rPr>
          <w:rFonts w:ascii="Times New Roman" w:eastAsia="Times New Roman" w:hAnsi="Times New Roman" w:cs="Times New Roman"/>
          <w:kern w:val="0"/>
          <w:sz w:val="28"/>
          <w:szCs w:val="28"/>
          <w:lang w:eastAsia="ru-RU" w:bidi="ru-RU"/>
        </w:rPr>
      </w:pPr>
      <w:r w:rsidRPr="00D93CFC">
        <w:rPr>
          <w:rFonts w:ascii="Times New Roman" w:eastAsia="Times New Roman" w:hAnsi="Times New Roman" w:cs="Times New Roman"/>
          <w:color w:val="000000"/>
          <w:kern w:val="0"/>
          <w:sz w:val="28"/>
          <w:szCs w:val="28"/>
          <w:lang w:eastAsia="ru-RU" w:bidi="ru-RU"/>
        </w:rPr>
        <w:t>Для более емкой криминологической характеристики наркопреступности в сети Интернет и оптимального выделения объектов предупредительного воздействия на нее, детерминанты следует рассматривать на трех уровнях, а именно общем (общесоциальном), специально-криминологическом и индивидуальном. В условиях проникновения сети Интернет практически во все сферы жизни деятельности общества именно на общесоциальном уровне происходит более интенсивное влияние макросреды глобальной сети на личность наркопреступника, ее действие превосходит по значимости остальные уровни. На специально</w:t>
      </w:r>
      <w:r w:rsidRPr="00D93CFC">
        <w:rPr>
          <w:rFonts w:ascii="Times New Roman" w:eastAsia="Times New Roman" w:hAnsi="Times New Roman" w:cs="Times New Roman"/>
          <w:color w:val="000000"/>
          <w:kern w:val="0"/>
          <w:sz w:val="28"/>
          <w:szCs w:val="28"/>
          <w:lang w:eastAsia="ru-RU" w:bidi="ru-RU"/>
        </w:rPr>
        <w:softHyphen/>
        <w:t>криминологическом уровне микросреда в глобальной сети может формироваться на различных ресурсах сети Интернет, предусматривающих регистрацию пользователей, с предоставлением им более расширенных полномочий доступа к ресурсам. Микросреда всего лишь дополняет макро пространство сети Интернет, ее влияние менее значительно проявляется на личности наркопреступника. При этом общесоциальные детерминанты оказывают непосредственное влияние на личность лица, совершающего преступления, связанные с незаконным оборотом наркотических средств с использованием компьютерных технологий, перекрывая при этом специально-криминологические и индивидуальные детерминанты, которые оказывают косвенное влияние.</w:t>
      </w:r>
    </w:p>
    <w:p w:rsidR="00D93CFC" w:rsidRPr="00D93CFC" w:rsidRDefault="00D93CFC" w:rsidP="00D93CFC">
      <w:pPr>
        <w:numPr>
          <w:ilvl w:val="0"/>
          <w:numId w:val="26"/>
        </w:numPr>
        <w:tabs>
          <w:tab w:val="clear" w:pos="709"/>
          <w:tab w:val="left" w:pos="1172"/>
        </w:tabs>
        <w:suppressAutoHyphens w:val="0"/>
        <w:spacing w:after="0" w:line="480" w:lineRule="exact"/>
        <w:ind w:firstLine="760"/>
        <w:jc w:val="left"/>
        <w:rPr>
          <w:rFonts w:ascii="Times New Roman" w:eastAsia="Times New Roman" w:hAnsi="Times New Roman" w:cs="Times New Roman"/>
          <w:kern w:val="0"/>
          <w:sz w:val="28"/>
          <w:szCs w:val="28"/>
          <w:lang w:eastAsia="ru-RU" w:bidi="ru-RU"/>
        </w:rPr>
      </w:pPr>
      <w:r w:rsidRPr="00D93CFC">
        <w:rPr>
          <w:rFonts w:ascii="Times New Roman" w:eastAsia="Times New Roman" w:hAnsi="Times New Roman" w:cs="Times New Roman"/>
          <w:color w:val="000000"/>
          <w:kern w:val="0"/>
          <w:sz w:val="28"/>
          <w:szCs w:val="28"/>
          <w:lang w:eastAsia="ru-RU" w:bidi="ru-RU"/>
        </w:rPr>
        <w:t>В целях усиления общей и специально-криминологической профилактики наркопреступлений, совершаемых с использованием сети Интернет, обоснован вывод о наделении подразделений по контролю за оборотом наркотиков МВД России специальной функцией постоянно осуществлять деятельность по выявлению и пресечению работы сайтов пронаркотической направленности, а именно:</w:t>
      </w:r>
    </w:p>
    <w:p w:rsidR="00D93CFC" w:rsidRPr="00D93CFC" w:rsidRDefault="00D93CFC" w:rsidP="00D93CFC">
      <w:pPr>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bidi="ru-RU"/>
        </w:rPr>
      </w:pPr>
      <w:r w:rsidRPr="00D93CFC">
        <w:rPr>
          <w:rFonts w:ascii="Times New Roman" w:eastAsia="Times New Roman" w:hAnsi="Times New Roman" w:cs="Times New Roman"/>
          <w:color w:val="000000"/>
          <w:kern w:val="0"/>
          <w:sz w:val="28"/>
          <w:szCs w:val="28"/>
          <w:lang w:eastAsia="ru-RU" w:bidi="ru-RU"/>
        </w:rPr>
        <w:t>- Ведение постоянного мониторинга различных ресурсов сети Интернет: контроль вновь создаваемых веб-сайтов; выявление фактов размещения информационных баннеров; отслеживание фактов распространения информации с использованием сети Интернет, например, массовых рассылок электронных писем или сообщений; проверка информации в социальных сетях; анализ информации чатов, мессенджеров и т.п. сервисов сети Интернет.</w:t>
      </w:r>
    </w:p>
    <w:p w:rsidR="00D93CFC" w:rsidRPr="00D93CFC" w:rsidRDefault="00D93CFC" w:rsidP="00D93CFC">
      <w:pPr>
        <w:numPr>
          <w:ilvl w:val="0"/>
          <w:numId w:val="27"/>
        </w:numPr>
        <w:tabs>
          <w:tab w:val="clear" w:pos="709"/>
          <w:tab w:val="left" w:pos="950"/>
        </w:tabs>
        <w:suppressAutoHyphens w:val="0"/>
        <w:spacing w:after="0" w:line="480" w:lineRule="exact"/>
        <w:ind w:firstLine="760"/>
        <w:jc w:val="left"/>
        <w:rPr>
          <w:rFonts w:ascii="Times New Roman" w:eastAsia="Times New Roman" w:hAnsi="Times New Roman" w:cs="Times New Roman"/>
          <w:kern w:val="0"/>
          <w:sz w:val="28"/>
          <w:szCs w:val="28"/>
          <w:lang w:eastAsia="ru-RU" w:bidi="ru-RU"/>
        </w:rPr>
      </w:pPr>
      <w:r w:rsidRPr="00D93CFC">
        <w:rPr>
          <w:rFonts w:ascii="Times New Roman" w:eastAsia="Times New Roman" w:hAnsi="Times New Roman" w:cs="Times New Roman"/>
          <w:color w:val="000000"/>
          <w:kern w:val="0"/>
          <w:sz w:val="28"/>
          <w:szCs w:val="28"/>
          <w:lang w:eastAsia="ru-RU" w:bidi="ru-RU"/>
        </w:rPr>
        <w:t>Создание специализированных подразделений (групп) по борьбе с преступлениями, связанными с незаконным оборотом наркотических средств, их аналогов, наркосодержащих растений с использованием сети Интернет, осуществляющих постоянный мониторинг ресурсов сети Интернет пронаркотической направленности.</w:t>
      </w:r>
    </w:p>
    <w:p w:rsidR="00D93CFC" w:rsidRPr="00D93CFC" w:rsidRDefault="00D93CFC" w:rsidP="00D93CFC">
      <w:pPr>
        <w:numPr>
          <w:ilvl w:val="0"/>
          <w:numId w:val="27"/>
        </w:numPr>
        <w:tabs>
          <w:tab w:val="clear" w:pos="709"/>
          <w:tab w:val="left" w:pos="1142"/>
        </w:tabs>
        <w:suppressAutoHyphens w:val="0"/>
        <w:spacing w:after="0" w:line="480" w:lineRule="exact"/>
        <w:ind w:firstLine="760"/>
        <w:jc w:val="left"/>
        <w:rPr>
          <w:rFonts w:ascii="Times New Roman" w:eastAsia="Times New Roman" w:hAnsi="Times New Roman" w:cs="Times New Roman"/>
          <w:kern w:val="0"/>
          <w:sz w:val="28"/>
          <w:szCs w:val="28"/>
          <w:lang w:eastAsia="ru-RU" w:bidi="ru-RU"/>
        </w:rPr>
      </w:pPr>
      <w:r w:rsidRPr="00D93CFC">
        <w:rPr>
          <w:rFonts w:ascii="Times New Roman" w:eastAsia="Times New Roman" w:hAnsi="Times New Roman" w:cs="Times New Roman"/>
          <w:color w:val="000000"/>
          <w:kern w:val="0"/>
          <w:sz w:val="28"/>
          <w:szCs w:val="28"/>
          <w:lang w:eastAsia="ru-RU" w:bidi="ru-RU"/>
        </w:rPr>
        <w:t>Организовать взаимодействие названных подразделений с общественностью с целью усиления общественного контроля и помощи с их стороны.</w:t>
      </w:r>
    </w:p>
    <w:p w:rsidR="00D93CFC" w:rsidRPr="00D93CFC" w:rsidRDefault="00D93CFC" w:rsidP="00D93CFC">
      <w:pPr>
        <w:numPr>
          <w:ilvl w:val="0"/>
          <w:numId w:val="26"/>
        </w:numPr>
        <w:tabs>
          <w:tab w:val="clear" w:pos="709"/>
          <w:tab w:val="left" w:pos="1167"/>
        </w:tabs>
        <w:suppressAutoHyphens w:val="0"/>
        <w:spacing w:after="0" w:line="480" w:lineRule="exact"/>
        <w:ind w:firstLine="760"/>
        <w:jc w:val="left"/>
        <w:rPr>
          <w:rFonts w:ascii="Times New Roman" w:eastAsia="Times New Roman" w:hAnsi="Times New Roman" w:cs="Times New Roman"/>
          <w:kern w:val="0"/>
          <w:sz w:val="28"/>
          <w:szCs w:val="28"/>
          <w:lang w:eastAsia="ru-RU" w:bidi="ru-RU"/>
        </w:rPr>
      </w:pPr>
      <w:r w:rsidRPr="00D93CFC">
        <w:rPr>
          <w:rFonts w:ascii="Times New Roman" w:eastAsia="Times New Roman" w:hAnsi="Times New Roman" w:cs="Times New Roman"/>
          <w:color w:val="000000"/>
          <w:kern w:val="0"/>
          <w:sz w:val="28"/>
          <w:szCs w:val="28"/>
          <w:lang w:eastAsia="ru-RU" w:bidi="ru-RU"/>
        </w:rPr>
        <w:t>В целях пресечения незаконной преступной деятельности в сфере незаконного оборота наркотических средств с использованием сети Интернет в рамках общесоциального предупреждения необходимо более качественное ведение Единого реестра. Для реализации этого предлагаем:</w:t>
      </w:r>
    </w:p>
    <w:p w:rsidR="00D93CFC" w:rsidRPr="00D93CFC" w:rsidRDefault="00D93CFC" w:rsidP="00D93CFC">
      <w:pPr>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bidi="ru-RU"/>
        </w:rPr>
      </w:pPr>
      <w:r w:rsidRPr="00D93CFC">
        <w:rPr>
          <w:rFonts w:ascii="Times New Roman" w:eastAsia="Times New Roman" w:hAnsi="Times New Roman" w:cs="Times New Roman"/>
          <w:color w:val="000000"/>
          <w:kern w:val="0"/>
          <w:sz w:val="28"/>
          <w:szCs w:val="28"/>
          <w:lang w:eastAsia="ru-RU" w:bidi="ru-RU"/>
        </w:rPr>
        <w:t>ч. 3 ст. 15.1 Федерального закона от 27 июля 2006 г. № 149-ФЗ изложить в следующей редакции:</w:t>
      </w:r>
    </w:p>
    <w:p w:rsidR="00D93CFC" w:rsidRPr="00D93CFC" w:rsidRDefault="00D93CFC" w:rsidP="00D93CFC">
      <w:pPr>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bidi="ru-RU"/>
        </w:rPr>
      </w:pPr>
      <w:r w:rsidRPr="00D93CFC">
        <w:rPr>
          <w:rFonts w:ascii="Times New Roman" w:eastAsia="Times New Roman" w:hAnsi="Times New Roman" w:cs="Times New Roman"/>
          <w:color w:val="000000"/>
          <w:kern w:val="0"/>
          <w:sz w:val="28"/>
          <w:szCs w:val="28"/>
          <w:lang w:eastAsia="ru-RU" w:bidi="ru-RU"/>
        </w:rPr>
        <w:t>"3. Создание, формирование и ведение реестра осуществляются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совместно с операторами хостинга и операторами связи, оказывающими услуги по предоставлению доступа к сети "Интернет", в порядке, установленном Правительством Российской Федерации."</w:t>
      </w:r>
    </w:p>
    <w:p w:rsidR="00D93CFC" w:rsidRPr="00D93CFC" w:rsidRDefault="00D93CFC" w:rsidP="00D93CFC">
      <w:pPr>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bidi="ru-RU"/>
        </w:rPr>
      </w:pPr>
      <w:r w:rsidRPr="00D93CFC">
        <w:rPr>
          <w:rFonts w:ascii="Times New Roman" w:eastAsia="Times New Roman" w:hAnsi="Times New Roman" w:cs="Times New Roman"/>
          <w:color w:val="000000"/>
          <w:kern w:val="0"/>
          <w:sz w:val="28"/>
          <w:szCs w:val="28"/>
          <w:lang w:eastAsia="ru-RU" w:bidi="ru-RU"/>
        </w:rPr>
        <w:t>ст. 15.1 Федерального закона от 27 июля 2006 г. № 149-ФЗ дополнить ч. 14 следующего содержания:</w:t>
      </w:r>
    </w:p>
    <w:p w:rsidR="00D93CFC" w:rsidRPr="00D93CFC" w:rsidRDefault="00D93CFC" w:rsidP="00D93CFC">
      <w:pPr>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bidi="ru-RU"/>
        </w:rPr>
      </w:pPr>
      <w:r w:rsidRPr="00D93CFC">
        <w:rPr>
          <w:rFonts w:ascii="Times New Roman" w:eastAsia="Times New Roman" w:hAnsi="Times New Roman" w:cs="Times New Roman"/>
          <w:color w:val="000000"/>
          <w:kern w:val="0"/>
          <w:sz w:val="28"/>
          <w:szCs w:val="28"/>
          <w:lang w:eastAsia="ru-RU" w:bidi="ru-RU"/>
        </w:rPr>
        <w:t>"14. Операторы хостинга и операторы связи, оказывающие услуги по предоставлению доступа к сети "Интернет", обязаны обеспечивать самостоятельный мониторинг в автоматическом режиме сети "Интернет" в целях выявления запрещенной информации."</w:t>
      </w:r>
    </w:p>
    <w:p w:rsidR="00D93CFC" w:rsidRPr="00D93CFC" w:rsidRDefault="00D93CFC" w:rsidP="00D93CFC">
      <w:pPr>
        <w:numPr>
          <w:ilvl w:val="0"/>
          <w:numId w:val="26"/>
        </w:numPr>
        <w:tabs>
          <w:tab w:val="clear" w:pos="709"/>
          <w:tab w:val="left" w:pos="1167"/>
        </w:tabs>
        <w:suppressAutoHyphens w:val="0"/>
        <w:spacing w:after="0" w:line="480" w:lineRule="exact"/>
        <w:ind w:firstLine="760"/>
        <w:jc w:val="left"/>
        <w:rPr>
          <w:rFonts w:ascii="Times New Roman" w:eastAsia="Times New Roman" w:hAnsi="Times New Roman" w:cs="Times New Roman"/>
          <w:kern w:val="0"/>
          <w:sz w:val="28"/>
          <w:szCs w:val="28"/>
          <w:lang w:eastAsia="ru-RU" w:bidi="ru-RU"/>
        </w:rPr>
      </w:pPr>
      <w:r w:rsidRPr="00D93CFC">
        <w:rPr>
          <w:rFonts w:ascii="Times New Roman" w:eastAsia="Times New Roman" w:hAnsi="Times New Roman" w:cs="Times New Roman"/>
          <w:color w:val="000000"/>
          <w:kern w:val="0"/>
          <w:sz w:val="28"/>
          <w:szCs w:val="28"/>
          <w:lang w:eastAsia="ru-RU" w:bidi="ru-RU"/>
        </w:rPr>
        <w:t>Для решения проблемы доступа к запрещенным ресурсам через поисковые системы в рамках общесоциального предупреждения предлагаем ч. 10 ст. 15.1 Федерального закона от 27 июля 2006 г. № 149-ФЗ изложить в следующей редакции:</w:t>
      </w:r>
    </w:p>
    <w:p w:rsidR="00D93CFC" w:rsidRPr="00D93CFC" w:rsidRDefault="00D93CFC" w:rsidP="00D93CFC">
      <w:pPr>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bidi="ru-RU"/>
        </w:rPr>
      </w:pPr>
      <w:r w:rsidRPr="00D93CFC">
        <w:rPr>
          <w:rFonts w:ascii="Times New Roman" w:eastAsia="Times New Roman" w:hAnsi="Times New Roman" w:cs="Times New Roman"/>
          <w:color w:val="000000"/>
          <w:kern w:val="0"/>
          <w:sz w:val="28"/>
          <w:szCs w:val="28"/>
          <w:lang w:eastAsia="ru-RU" w:bidi="ru-RU"/>
        </w:rPr>
        <w:t>"10. В течение суток с момента включения в реестр сетевого адреса, позволяющего идентифицировать сайт в сети "Интернет", содержащий информацию, распространение которой в Российской Федерации запрещено: оператор связи, оказывающий услуги по предоставлению доступа к информационно-телекоммуникационной сети "Интернет", обязан ограничить доступ к такому сайту в сети "Интернет"; владелец сайта, зарегистрированного на территории Российской Федерации, предоставляющего возможность поиска информации в сети "Интернет", обязан исключить из результатов поиска такой сайт в сети "Интернет"."</w:t>
      </w:r>
    </w:p>
    <w:p w:rsidR="00D93CFC" w:rsidRPr="00D93CFC" w:rsidRDefault="00D93CFC" w:rsidP="00D93CFC">
      <w:pPr>
        <w:numPr>
          <w:ilvl w:val="0"/>
          <w:numId w:val="26"/>
        </w:numPr>
        <w:tabs>
          <w:tab w:val="clear" w:pos="709"/>
          <w:tab w:val="left" w:pos="1172"/>
        </w:tabs>
        <w:suppressAutoHyphens w:val="0"/>
        <w:spacing w:after="0" w:line="480" w:lineRule="exact"/>
        <w:ind w:firstLine="760"/>
        <w:jc w:val="left"/>
        <w:rPr>
          <w:rFonts w:ascii="Times New Roman" w:eastAsia="Times New Roman" w:hAnsi="Times New Roman" w:cs="Times New Roman"/>
          <w:kern w:val="0"/>
          <w:sz w:val="28"/>
          <w:szCs w:val="28"/>
          <w:lang w:eastAsia="ru-RU" w:bidi="ru-RU"/>
        </w:rPr>
      </w:pPr>
      <w:r w:rsidRPr="00D93CFC">
        <w:rPr>
          <w:rFonts w:ascii="Times New Roman" w:eastAsia="Times New Roman" w:hAnsi="Times New Roman" w:cs="Times New Roman"/>
          <w:color w:val="000000"/>
          <w:kern w:val="0"/>
          <w:sz w:val="28"/>
          <w:szCs w:val="28"/>
          <w:lang w:eastAsia="ru-RU" w:bidi="ru-RU"/>
        </w:rPr>
        <w:t>Для решения проблемы доступа к запрещенным сайтам через ресурсы анонимного доступа в рамках общесоциального предупреждения предлагаем расширить перечень оснований для включения в реестр сведений, предусмотренных ч. 5 ст. 15.1 Федерального закона от 27 июля 2006 г. № 149-ФЗ дополнив пункт 1 подпунктом е следующего содержания:</w:t>
      </w:r>
    </w:p>
    <w:p w:rsidR="00D93CFC" w:rsidRPr="00D93CFC" w:rsidRDefault="00D93CFC" w:rsidP="00D93CFC">
      <w:pPr>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bidi="ru-RU"/>
        </w:rPr>
      </w:pPr>
      <w:r w:rsidRPr="00D93CFC">
        <w:rPr>
          <w:rFonts w:ascii="Times New Roman" w:eastAsia="Times New Roman" w:hAnsi="Times New Roman" w:cs="Times New Roman"/>
          <w:color w:val="000000"/>
          <w:kern w:val="0"/>
          <w:sz w:val="28"/>
          <w:szCs w:val="28"/>
          <w:lang w:eastAsia="ru-RU" w:bidi="ru-RU"/>
        </w:rPr>
        <w:t>"е) информации о способах доступа к запрещенным сайтам в сети "Интернет", содержащим информацию, распространение которой в Российской Федерации запрещено, включая сайты, обеспечивающие доступ к запрещенным сайтам, позволяющие получать доступ к запрещенным сайтам в анонимном режиме."</w:t>
      </w:r>
    </w:p>
    <w:p w:rsidR="00D93CFC" w:rsidRPr="00D93CFC" w:rsidRDefault="00D93CFC" w:rsidP="00D93CFC">
      <w:pPr>
        <w:numPr>
          <w:ilvl w:val="0"/>
          <w:numId w:val="26"/>
        </w:numPr>
        <w:tabs>
          <w:tab w:val="clear" w:pos="709"/>
          <w:tab w:val="left" w:pos="1167"/>
        </w:tabs>
        <w:suppressAutoHyphens w:val="0"/>
        <w:spacing w:after="0" w:line="480" w:lineRule="exact"/>
        <w:ind w:firstLine="760"/>
        <w:jc w:val="left"/>
        <w:rPr>
          <w:rFonts w:ascii="Times New Roman" w:eastAsia="Times New Roman" w:hAnsi="Times New Roman" w:cs="Times New Roman"/>
          <w:kern w:val="0"/>
          <w:sz w:val="28"/>
          <w:szCs w:val="28"/>
          <w:lang w:eastAsia="ru-RU" w:bidi="ru-RU"/>
        </w:rPr>
      </w:pPr>
      <w:r w:rsidRPr="00D93CFC">
        <w:rPr>
          <w:rFonts w:ascii="Times New Roman" w:eastAsia="Times New Roman" w:hAnsi="Times New Roman" w:cs="Times New Roman"/>
          <w:color w:val="000000"/>
          <w:kern w:val="0"/>
          <w:sz w:val="28"/>
          <w:szCs w:val="28"/>
          <w:lang w:eastAsia="ru-RU" w:bidi="ru-RU"/>
        </w:rPr>
        <w:t>В целях урегулирования порядка общественного контроля в рамках общесоциального предупреждения необходимо дополнить ст. 21 Федерального закона от 29 декабря 2010 г. № 436-ФЗ "О защите детей от информации, причиняющей вред их здоровью и развитию" ч. 3 следующего содержания:</w:t>
      </w:r>
    </w:p>
    <w:p w:rsidR="00D93CFC" w:rsidRPr="00D93CFC" w:rsidRDefault="00D93CFC" w:rsidP="00D93CFC">
      <w:pPr>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bidi="ru-RU"/>
        </w:rPr>
      </w:pPr>
      <w:r w:rsidRPr="00D93CFC">
        <w:rPr>
          <w:rFonts w:ascii="Times New Roman" w:eastAsia="Times New Roman" w:hAnsi="Times New Roman" w:cs="Times New Roman"/>
          <w:color w:val="000000"/>
          <w:kern w:val="0"/>
          <w:sz w:val="28"/>
          <w:szCs w:val="28"/>
          <w:lang w:eastAsia="ru-RU" w:bidi="ru-RU"/>
        </w:rPr>
        <w:t>"3. Документы, содержащие предложения, рекомендации и конкретные выводы, подготовленные по результатам общественного контроля, должны в обязательном порядке рассматриваться федеральным органом исполнительной власти, органами государственной власти субъектов</w:t>
      </w:r>
    </w:p>
    <w:p w:rsidR="00D93CFC" w:rsidRPr="00D93CFC" w:rsidRDefault="00D93CFC" w:rsidP="00D93CFC">
      <w:pPr>
        <w:tabs>
          <w:tab w:val="clear" w:pos="709"/>
        </w:tabs>
        <w:suppressAutoHyphens w:val="0"/>
        <w:spacing w:after="0" w:line="480" w:lineRule="exact"/>
        <w:ind w:firstLine="0"/>
        <w:rPr>
          <w:rFonts w:ascii="Times New Roman" w:eastAsia="Times New Roman" w:hAnsi="Times New Roman" w:cs="Times New Roman"/>
          <w:kern w:val="0"/>
          <w:sz w:val="28"/>
          <w:szCs w:val="28"/>
          <w:lang w:eastAsia="ru-RU" w:bidi="ru-RU"/>
        </w:rPr>
      </w:pPr>
      <w:r w:rsidRPr="00D93CFC">
        <w:rPr>
          <w:rFonts w:ascii="Times New Roman" w:eastAsia="Times New Roman" w:hAnsi="Times New Roman" w:cs="Times New Roman"/>
          <w:color w:val="000000"/>
          <w:kern w:val="0"/>
          <w:sz w:val="28"/>
          <w:szCs w:val="28"/>
          <w:lang w:eastAsia="ru-RU" w:bidi="ru-RU"/>
        </w:rPr>
        <w:t>Российской Федерации в сфере защиты детей от информации, причиняющей вред их здоровью и (или) развитию."</w:t>
      </w:r>
    </w:p>
    <w:p w:rsidR="00D93CFC" w:rsidRPr="00D93CFC" w:rsidRDefault="00D93CFC" w:rsidP="00D93CFC">
      <w:pPr>
        <w:numPr>
          <w:ilvl w:val="0"/>
          <w:numId w:val="26"/>
        </w:numPr>
        <w:tabs>
          <w:tab w:val="clear" w:pos="709"/>
          <w:tab w:val="left" w:pos="1172"/>
        </w:tabs>
        <w:suppressAutoHyphens w:val="0"/>
        <w:spacing w:after="0" w:line="480" w:lineRule="exact"/>
        <w:ind w:firstLine="760"/>
        <w:jc w:val="left"/>
        <w:rPr>
          <w:rFonts w:ascii="Times New Roman" w:eastAsia="Times New Roman" w:hAnsi="Times New Roman" w:cs="Times New Roman"/>
          <w:kern w:val="0"/>
          <w:sz w:val="28"/>
          <w:szCs w:val="28"/>
          <w:lang w:eastAsia="ru-RU" w:bidi="ru-RU"/>
        </w:rPr>
      </w:pPr>
      <w:r w:rsidRPr="00D93CFC">
        <w:rPr>
          <w:rFonts w:ascii="Times New Roman" w:eastAsia="Times New Roman" w:hAnsi="Times New Roman" w:cs="Times New Roman"/>
          <w:color w:val="000000"/>
          <w:kern w:val="0"/>
          <w:sz w:val="28"/>
          <w:szCs w:val="28"/>
          <w:lang w:eastAsia="ru-RU" w:bidi="ru-RU"/>
        </w:rPr>
        <w:t>Среди общих мер профилактики наркопреступности в сети Интернет наиболее эффективными являются пропаганда здорового образа жизни в сети Интернет, фильтрация контента в сети Интернет, сбор и регистрация сведений об авторах сайтов в сети Интернет.</w:t>
      </w:r>
    </w:p>
    <w:p w:rsidR="00D93CFC" w:rsidRPr="00D93CFC" w:rsidRDefault="00D93CFC" w:rsidP="00D93CFC">
      <w:pPr>
        <w:numPr>
          <w:ilvl w:val="0"/>
          <w:numId w:val="26"/>
        </w:numPr>
        <w:tabs>
          <w:tab w:val="clear" w:pos="709"/>
          <w:tab w:val="left" w:pos="1167"/>
        </w:tabs>
        <w:suppressAutoHyphens w:val="0"/>
        <w:spacing w:after="0" w:line="480" w:lineRule="exact"/>
        <w:ind w:firstLine="760"/>
        <w:jc w:val="left"/>
        <w:rPr>
          <w:rFonts w:ascii="Times New Roman" w:eastAsia="Times New Roman" w:hAnsi="Times New Roman" w:cs="Times New Roman"/>
          <w:kern w:val="0"/>
          <w:sz w:val="28"/>
          <w:szCs w:val="28"/>
          <w:lang w:eastAsia="ru-RU" w:bidi="ru-RU"/>
        </w:rPr>
      </w:pPr>
      <w:r w:rsidRPr="00D93CFC">
        <w:rPr>
          <w:rFonts w:ascii="Times New Roman" w:eastAsia="Times New Roman" w:hAnsi="Times New Roman" w:cs="Times New Roman"/>
          <w:color w:val="000000"/>
          <w:kern w:val="0"/>
          <w:sz w:val="28"/>
          <w:szCs w:val="28"/>
          <w:lang w:eastAsia="ru-RU" w:bidi="ru-RU"/>
        </w:rPr>
        <w:t>Установление ответственности за наркопреступления, совершаемые с использованием сети Интернет, в соответствии с Типовым законом о наказании за преступления, связанным с наркотиками по программе ООН, путем введения специальной нормы в уголовном законе, по нашему мнению, позволяет дифференцировать ответственность за наркопреступления и способствует справедливому назначению наказания.</w:t>
      </w:r>
    </w:p>
    <w:p w:rsidR="00D93CFC" w:rsidRPr="00D93CFC" w:rsidRDefault="00D93CFC" w:rsidP="00D93CFC">
      <w:pPr>
        <w:numPr>
          <w:ilvl w:val="0"/>
          <w:numId w:val="26"/>
        </w:numPr>
        <w:tabs>
          <w:tab w:val="clear" w:pos="709"/>
          <w:tab w:val="left" w:pos="1172"/>
        </w:tabs>
        <w:suppressAutoHyphens w:val="0"/>
        <w:spacing w:after="0" w:line="480" w:lineRule="exact"/>
        <w:ind w:firstLine="760"/>
        <w:jc w:val="left"/>
        <w:rPr>
          <w:rFonts w:ascii="Times New Roman" w:eastAsia="Times New Roman" w:hAnsi="Times New Roman" w:cs="Times New Roman"/>
          <w:kern w:val="0"/>
          <w:sz w:val="28"/>
          <w:szCs w:val="28"/>
          <w:lang w:eastAsia="ru-RU" w:bidi="ru-RU"/>
        </w:rPr>
      </w:pPr>
      <w:r w:rsidRPr="00D93CFC">
        <w:rPr>
          <w:rFonts w:ascii="Times New Roman" w:eastAsia="Times New Roman" w:hAnsi="Times New Roman" w:cs="Times New Roman"/>
          <w:color w:val="000000"/>
          <w:kern w:val="0"/>
          <w:sz w:val="28"/>
          <w:szCs w:val="28"/>
          <w:lang w:eastAsia="ru-RU" w:bidi="ru-RU"/>
        </w:rPr>
        <w:t>Законодательство таких стран США, Чехия предусматривает уголовную ответственность за использование сети Интернет как признака состава преступления, повышающего уголовную ответственность.</w:t>
      </w:r>
    </w:p>
    <w:p w:rsidR="00D93CFC" w:rsidRPr="00D93CFC" w:rsidRDefault="00D93CFC" w:rsidP="00D93CFC">
      <w:pPr>
        <w:numPr>
          <w:ilvl w:val="0"/>
          <w:numId w:val="26"/>
        </w:numPr>
        <w:tabs>
          <w:tab w:val="clear" w:pos="709"/>
          <w:tab w:val="left" w:pos="1172"/>
        </w:tabs>
        <w:suppressAutoHyphens w:val="0"/>
        <w:spacing w:after="0" w:line="480" w:lineRule="exact"/>
        <w:ind w:firstLine="760"/>
        <w:jc w:val="left"/>
        <w:rPr>
          <w:rFonts w:ascii="Times New Roman" w:eastAsia="Times New Roman" w:hAnsi="Times New Roman" w:cs="Times New Roman"/>
          <w:kern w:val="0"/>
          <w:sz w:val="28"/>
          <w:szCs w:val="28"/>
          <w:lang w:eastAsia="ru-RU" w:bidi="ru-RU"/>
        </w:rPr>
      </w:pPr>
      <w:r w:rsidRPr="00D93CFC">
        <w:rPr>
          <w:rFonts w:ascii="Times New Roman" w:eastAsia="Times New Roman" w:hAnsi="Times New Roman" w:cs="Times New Roman"/>
          <w:color w:val="000000"/>
          <w:kern w:val="0"/>
          <w:sz w:val="28"/>
          <w:szCs w:val="28"/>
          <w:lang w:eastAsia="ru-RU" w:bidi="ru-RU"/>
        </w:rPr>
        <w:t>Опыт США, Чехии и Нидерландов по установлению уголовной ответственности за пропаганду наркотиков может быть применен и в рамках уголовного законодательства нашей страны, так как позволит создать правовой механизм привлечения к уголовной ответственности владельцев сайтов в сети Интернет, используемых для пропаганды наркотических средств, потому что, как показывает практика, закрытие доступа к сайтам на уровне провайдера, не гарантирует прекращение его работы.</w:t>
      </w:r>
    </w:p>
    <w:p w:rsidR="00D93CFC" w:rsidRPr="00D93CFC" w:rsidRDefault="00D93CFC" w:rsidP="00D93CFC">
      <w:pPr>
        <w:numPr>
          <w:ilvl w:val="0"/>
          <w:numId w:val="26"/>
        </w:numPr>
        <w:tabs>
          <w:tab w:val="clear" w:pos="709"/>
          <w:tab w:val="left" w:pos="1167"/>
        </w:tabs>
        <w:suppressAutoHyphens w:val="0"/>
        <w:spacing w:after="0" w:line="480" w:lineRule="exact"/>
        <w:ind w:firstLine="760"/>
        <w:jc w:val="left"/>
        <w:rPr>
          <w:rFonts w:ascii="Times New Roman" w:eastAsia="Times New Roman" w:hAnsi="Times New Roman" w:cs="Times New Roman"/>
          <w:kern w:val="0"/>
          <w:sz w:val="28"/>
          <w:szCs w:val="28"/>
          <w:lang w:eastAsia="ru-RU" w:bidi="ru-RU"/>
        </w:rPr>
      </w:pPr>
      <w:r w:rsidRPr="00D93CFC">
        <w:rPr>
          <w:rFonts w:ascii="Times New Roman" w:eastAsia="Times New Roman" w:hAnsi="Times New Roman" w:cs="Times New Roman"/>
          <w:color w:val="000000"/>
          <w:kern w:val="0"/>
          <w:sz w:val="28"/>
          <w:szCs w:val="28"/>
          <w:lang w:eastAsia="ru-RU" w:bidi="ru-RU"/>
        </w:rPr>
        <w:t>Установление уголовной ответственности юридических лицза действия, связанные с незаконным оборотом наркотиков в сети Интернет, позволило бы также, под угрозой наказания, пресекать противоправную деятельность в сфере незаконного оборота (распространения) наркотиков в сети Интернет в случае установления причастности провайдера или веб</w:t>
      </w:r>
      <w:r w:rsidRPr="00D93CFC">
        <w:rPr>
          <w:rFonts w:ascii="Times New Roman" w:eastAsia="Times New Roman" w:hAnsi="Times New Roman" w:cs="Times New Roman"/>
          <w:color w:val="000000"/>
          <w:kern w:val="0"/>
          <w:sz w:val="28"/>
          <w:szCs w:val="28"/>
          <w:lang w:eastAsia="ru-RU" w:bidi="ru-RU"/>
        </w:rPr>
        <w:softHyphen/>
        <w:t>ресурса организации к незаконном обороту наркотических средств.</w:t>
      </w:r>
    </w:p>
    <w:p w:rsidR="00D93CFC" w:rsidRPr="00D93CFC" w:rsidRDefault="00D93CFC" w:rsidP="00D93CFC">
      <w:pPr>
        <w:numPr>
          <w:ilvl w:val="0"/>
          <w:numId w:val="26"/>
        </w:numPr>
        <w:tabs>
          <w:tab w:val="clear" w:pos="709"/>
          <w:tab w:val="left" w:pos="1167"/>
        </w:tabs>
        <w:suppressAutoHyphens w:val="0"/>
        <w:spacing w:after="0" w:line="480" w:lineRule="exact"/>
        <w:ind w:firstLine="760"/>
        <w:jc w:val="left"/>
        <w:rPr>
          <w:rFonts w:ascii="Times New Roman" w:eastAsia="Times New Roman" w:hAnsi="Times New Roman" w:cs="Times New Roman"/>
          <w:kern w:val="0"/>
          <w:sz w:val="28"/>
          <w:szCs w:val="28"/>
          <w:lang w:eastAsia="ru-RU" w:bidi="ru-RU"/>
        </w:rPr>
      </w:pPr>
      <w:r w:rsidRPr="00D93CFC">
        <w:rPr>
          <w:rFonts w:ascii="Times New Roman" w:eastAsia="Times New Roman" w:hAnsi="Times New Roman" w:cs="Times New Roman"/>
          <w:color w:val="000000"/>
          <w:kern w:val="0"/>
          <w:sz w:val="28"/>
          <w:szCs w:val="28"/>
          <w:lang w:eastAsia="ru-RU" w:bidi="ru-RU"/>
        </w:rPr>
        <w:t>Основной особенностью преступлений, совершаемых с использованием электронных или информационно-телекоммуникационных сетей является то, что они оказывают непосредственное воздействие на информационную сферу, создавая угрозу информационной безопасности общества и государства. При этом информационно-телекоммуникационная сеть может выступать и объектом посягательства, и средством, и способом совершения преступления.</w:t>
      </w:r>
    </w:p>
    <w:p w:rsidR="00D93CFC" w:rsidRPr="00D93CFC" w:rsidRDefault="00D93CFC" w:rsidP="00D93CFC">
      <w:pPr>
        <w:numPr>
          <w:ilvl w:val="0"/>
          <w:numId w:val="26"/>
        </w:numPr>
        <w:tabs>
          <w:tab w:val="clear" w:pos="709"/>
          <w:tab w:val="left" w:pos="1167"/>
        </w:tabs>
        <w:suppressAutoHyphens w:val="0"/>
        <w:spacing w:after="0" w:line="480" w:lineRule="exact"/>
        <w:ind w:firstLine="740"/>
        <w:jc w:val="left"/>
        <w:rPr>
          <w:rFonts w:ascii="Times New Roman" w:eastAsia="Times New Roman" w:hAnsi="Times New Roman" w:cs="Times New Roman"/>
          <w:kern w:val="0"/>
          <w:sz w:val="28"/>
          <w:szCs w:val="28"/>
          <w:lang w:eastAsia="ru-RU" w:bidi="ru-RU"/>
        </w:rPr>
      </w:pPr>
      <w:r w:rsidRPr="00D93CFC">
        <w:rPr>
          <w:rFonts w:ascii="Times New Roman" w:eastAsia="Times New Roman" w:hAnsi="Times New Roman" w:cs="Times New Roman"/>
          <w:color w:val="000000"/>
          <w:kern w:val="0"/>
          <w:sz w:val="28"/>
          <w:szCs w:val="28"/>
          <w:lang w:eastAsia="ru-RU" w:bidi="ru-RU"/>
        </w:rPr>
        <w:t>К основаниям криминализации преступлений, совершаемых с использованием компьютерных технологий (сети Интернет) относятся:</w:t>
      </w:r>
    </w:p>
    <w:p w:rsidR="00D93CFC" w:rsidRPr="00D93CFC" w:rsidRDefault="00D93CFC" w:rsidP="00D93CFC">
      <w:pPr>
        <w:numPr>
          <w:ilvl w:val="0"/>
          <w:numId w:val="28"/>
        </w:numPr>
        <w:tabs>
          <w:tab w:val="clear" w:pos="709"/>
          <w:tab w:val="left" w:pos="1296"/>
        </w:tabs>
        <w:suppressAutoHyphens w:val="0"/>
        <w:spacing w:after="0" w:line="480" w:lineRule="exact"/>
        <w:ind w:firstLine="740"/>
        <w:jc w:val="left"/>
        <w:rPr>
          <w:rFonts w:ascii="Times New Roman" w:eastAsia="Times New Roman" w:hAnsi="Times New Roman" w:cs="Times New Roman"/>
          <w:kern w:val="0"/>
          <w:sz w:val="28"/>
          <w:szCs w:val="28"/>
          <w:lang w:eastAsia="ru-RU" w:bidi="ru-RU"/>
        </w:rPr>
      </w:pPr>
      <w:r w:rsidRPr="00D93CFC">
        <w:rPr>
          <w:rFonts w:ascii="Times New Roman" w:eastAsia="Times New Roman" w:hAnsi="Times New Roman" w:cs="Times New Roman"/>
          <w:color w:val="000000"/>
          <w:kern w:val="0"/>
          <w:sz w:val="28"/>
          <w:szCs w:val="28"/>
          <w:lang w:eastAsia="ru-RU" w:bidi="ru-RU"/>
        </w:rPr>
        <w:t xml:space="preserve"> .</w:t>
      </w:r>
      <w:r w:rsidRPr="00D93CFC">
        <w:rPr>
          <w:rFonts w:ascii="Times New Roman" w:eastAsia="Times New Roman" w:hAnsi="Times New Roman" w:cs="Times New Roman"/>
          <w:color w:val="000000"/>
          <w:kern w:val="0"/>
          <w:sz w:val="28"/>
          <w:szCs w:val="28"/>
          <w:lang w:eastAsia="ru-RU" w:bidi="ru-RU"/>
        </w:rPr>
        <w:tab/>
        <w:t>Экономические - необходимость предотвращения оборота финансовых средств, связанного с преступной деятельностью, совершаемой с использованием компьютерных технологий (сети Интернет), а также предотвращение ущерба от такой деятельности (ст. 171.2, ст. 185.3, п. "б" ч. 2 ст. 228.1, п. "б" ч. 3 ст. 242, п. "г" ч. 2 ст. 242.1, п. "г" ч. 2 ст. 242.2 УК РФ).</w:t>
      </w:r>
    </w:p>
    <w:p w:rsidR="00D93CFC" w:rsidRPr="00D93CFC" w:rsidRDefault="00D93CFC" w:rsidP="00D93CFC">
      <w:pPr>
        <w:numPr>
          <w:ilvl w:val="0"/>
          <w:numId w:val="28"/>
        </w:numPr>
        <w:tabs>
          <w:tab w:val="clear" w:pos="709"/>
          <w:tab w:val="left" w:pos="1076"/>
        </w:tabs>
        <w:suppressAutoHyphens w:val="0"/>
        <w:spacing w:after="0" w:line="480" w:lineRule="exact"/>
        <w:ind w:firstLine="740"/>
        <w:jc w:val="left"/>
        <w:rPr>
          <w:rFonts w:ascii="Times New Roman" w:eastAsia="Times New Roman" w:hAnsi="Times New Roman" w:cs="Times New Roman"/>
          <w:kern w:val="0"/>
          <w:sz w:val="28"/>
          <w:szCs w:val="28"/>
          <w:lang w:eastAsia="ru-RU" w:bidi="ru-RU"/>
        </w:rPr>
      </w:pPr>
      <w:r w:rsidRPr="00D93CFC">
        <w:rPr>
          <w:rFonts w:ascii="Times New Roman" w:eastAsia="Times New Roman" w:hAnsi="Times New Roman" w:cs="Times New Roman"/>
          <w:color w:val="000000"/>
          <w:kern w:val="0"/>
          <w:sz w:val="28"/>
          <w:szCs w:val="28"/>
          <w:lang w:eastAsia="ru-RU" w:bidi="ru-RU"/>
        </w:rPr>
        <w:t>. Политические - необходимость предотвращения посягательства на деятельность органов государственной власти и государственного управления, а также жизнедеятельность общества, связанную с функционированием государства, совершаемого с использованием компьютерных технологий (сети Интернет), путем незаконного проникновения во властные структуры, разжигания межнациональной ненависти и вражды, унижения человеческого достоинства, нарушения территориальной целостности государства, создания атмосферы страха, незащищенности, навязывания представления о несостоятельности и нестабильности действующей власти (ст. 282, ч. 2 ст. 128.1, ч. 2 ст. 205.2, п. "б" ч. 2 ст. 228.1, ч. 2 ст. 280, ч. 2 ст. 280.1 УК РФ).</w:t>
      </w:r>
    </w:p>
    <w:p w:rsidR="00D93CFC" w:rsidRPr="00D93CFC" w:rsidRDefault="00D93CFC" w:rsidP="00D93CFC">
      <w:pPr>
        <w:numPr>
          <w:ilvl w:val="0"/>
          <w:numId w:val="28"/>
        </w:numPr>
        <w:tabs>
          <w:tab w:val="clear" w:pos="709"/>
          <w:tab w:val="left" w:pos="1081"/>
        </w:tabs>
        <w:suppressAutoHyphens w:val="0"/>
        <w:spacing w:after="0" w:line="480" w:lineRule="exact"/>
        <w:ind w:firstLine="740"/>
        <w:jc w:val="left"/>
        <w:rPr>
          <w:rFonts w:ascii="Times New Roman" w:eastAsia="Times New Roman" w:hAnsi="Times New Roman" w:cs="Times New Roman"/>
          <w:kern w:val="0"/>
          <w:sz w:val="28"/>
          <w:szCs w:val="28"/>
          <w:lang w:eastAsia="ru-RU" w:bidi="ru-RU"/>
        </w:rPr>
      </w:pPr>
      <w:r w:rsidRPr="00D93CFC">
        <w:rPr>
          <w:rFonts w:ascii="Times New Roman" w:eastAsia="Times New Roman" w:hAnsi="Times New Roman" w:cs="Times New Roman"/>
          <w:color w:val="000000"/>
          <w:kern w:val="0"/>
          <w:sz w:val="28"/>
          <w:szCs w:val="28"/>
          <w:lang w:eastAsia="ru-RU" w:bidi="ru-RU"/>
        </w:rPr>
        <w:t>. Социально-психологические - необходимость предотвращения негативного влияния на общество, совершаемого с использованием компьютерных технологий (сети Интернет), путем вовлечения в незаконную преступную деятельность, навязывания ценностей и идеалов, ведущих к его дестабилизации, деградации, безнравственности (ст. 282, ч. 2 ст. 128.1, ч. 2 ст. 205.2, п. "б" ч. 2 ст. 228.1, п. "б" ч. 3 ст. 242, п. "г" ч. 2 ст. 242.1, п. "г" ч. 2 ст. 242.2, ч. 2 ст. 280, ч. 2 ст. 280.1 УК РФ).</w:t>
      </w:r>
    </w:p>
    <w:p w:rsidR="00D93CFC" w:rsidRPr="00D93CFC" w:rsidRDefault="00D93CFC" w:rsidP="00D93CFC">
      <w:pPr>
        <w:numPr>
          <w:ilvl w:val="0"/>
          <w:numId w:val="28"/>
        </w:numPr>
        <w:tabs>
          <w:tab w:val="clear" w:pos="709"/>
          <w:tab w:val="left" w:pos="1076"/>
        </w:tabs>
        <w:suppressAutoHyphens w:val="0"/>
        <w:spacing w:after="0" w:line="480" w:lineRule="exact"/>
        <w:ind w:firstLine="740"/>
        <w:jc w:val="left"/>
        <w:rPr>
          <w:rFonts w:ascii="Times New Roman" w:eastAsia="Times New Roman" w:hAnsi="Times New Roman" w:cs="Times New Roman"/>
          <w:kern w:val="0"/>
          <w:sz w:val="28"/>
          <w:szCs w:val="28"/>
          <w:lang w:eastAsia="ru-RU" w:bidi="ru-RU"/>
        </w:rPr>
      </w:pPr>
      <w:r w:rsidRPr="00D93CFC">
        <w:rPr>
          <w:rFonts w:ascii="Times New Roman" w:eastAsia="Times New Roman" w:hAnsi="Times New Roman" w:cs="Times New Roman"/>
          <w:color w:val="000000"/>
          <w:kern w:val="0"/>
          <w:sz w:val="28"/>
          <w:szCs w:val="28"/>
          <w:lang w:eastAsia="ru-RU" w:bidi="ru-RU"/>
        </w:rPr>
        <w:t>. Криминологические - относительная распространенность деяния; уголовно-политическая адекватность уголовно-правового запрета; наличие в обществе социально-экономических ресурсов и иные условия (ст. 171.2, ч. 2 ст. 205.2, ч. 2 ст. 280, п. "б" ч. 2 ст. 228.1, п. "б" ч. 3 ст. 242, п. "г" ч. 2 ст.</w:t>
      </w:r>
    </w:p>
    <w:p w:rsidR="00D93CFC" w:rsidRPr="00D93CFC" w:rsidRDefault="00D93CFC" w:rsidP="00D93CFC">
      <w:pPr>
        <w:numPr>
          <w:ilvl w:val="0"/>
          <w:numId w:val="29"/>
        </w:numPr>
        <w:tabs>
          <w:tab w:val="clear" w:pos="709"/>
          <w:tab w:val="left" w:pos="822"/>
        </w:tabs>
        <w:suppressAutoHyphens w:val="0"/>
        <w:spacing w:after="0" w:line="480" w:lineRule="exact"/>
        <w:ind w:firstLine="0"/>
        <w:jc w:val="left"/>
        <w:rPr>
          <w:rFonts w:ascii="Times New Roman" w:eastAsia="Times New Roman" w:hAnsi="Times New Roman" w:cs="Times New Roman"/>
          <w:kern w:val="0"/>
          <w:sz w:val="28"/>
          <w:szCs w:val="28"/>
          <w:lang w:eastAsia="ru-RU" w:bidi="ru-RU"/>
        </w:rPr>
      </w:pPr>
      <w:r w:rsidRPr="00D93CFC">
        <w:rPr>
          <w:rFonts w:ascii="Times New Roman" w:eastAsia="Times New Roman" w:hAnsi="Times New Roman" w:cs="Times New Roman"/>
          <w:color w:val="000000"/>
          <w:kern w:val="0"/>
          <w:sz w:val="28"/>
          <w:szCs w:val="28"/>
          <w:lang w:eastAsia="ru-RU" w:bidi="ru-RU"/>
        </w:rPr>
        <w:t>п. "г" ч. 2 ст. 242.2 УК РФ).</w:t>
      </w:r>
    </w:p>
    <w:p w:rsidR="00D93CFC" w:rsidRPr="00D93CFC" w:rsidRDefault="00D93CFC" w:rsidP="00D93CFC">
      <w:pPr>
        <w:numPr>
          <w:ilvl w:val="0"/>
          <w:numId w:val="28"/>
        </w:numPr>
        <w:tabs>
          <w:tab w:val="clear" w:pos="709"/>
          <w:tab w:val="left" w:pos="1086"/>
        </w:tabs>
        <w:suppressAutoHyphens w:val="0"/>
        <w:spacing w:after="0" w:line="480" w:lineRule="exact"/>
        <w:ind w:firstLine="740"/>
        <w:jc w:val="left"/>
        <w:rPr>
          <w:rFonts w:ascii="Times New Roman" w:eastAsia="Times New Roman" w:hAnsi="Times New Roman" w:cs="Times New Roman"/>
          <w:kern w:val="0"/>
          <w:sz w:val="28"/>
          <w:szCs w:val="28"/>
          <w:lang w:eastAsia="ru-RU" w:bidi="ru-RU"/>
        </w:rPr>
      </w:pPr>
      <w:r w:rsidRPr="00D93CFC">
        <w:rPr>
          <w:rFonts w:ascii="Times New Roman" w:eastAsia="Times New Roman" w:hAnsi="Times New Roman" w:cs="Times New Roman"/>
          <w:color w:val="000000"/>
          <w:kern w:val="0"/>
          <w:sz w:val="28"/>
          <w:szCs w:val="28"/>
          <w:lang w:eastAsia="ru-RU" w:bidi="ru-RU"/>
        </w:rPr>
        <w:t>. Негативные последствия научно-технической революции - развитие информационных технологий, электронных и информационно</w:t>
      </w:r>
      <w:r w:rsidRPr="00D93CFC">
        <w:rPr>
          <w:rFonts w:ascii="Times New Roman" w:eastAsia="Times New Roman" w:hAnsi="Times New Roman" w:cs="Times New Roman"/>
          <w:color w:val="000000"/>
          <w:kern w:val="0"/>
          <w:sz w:val="28"/>
          <w:szCs w:val="28"/>
          <w:lang w:eastAsia="ru-RU" w:bidi="ru-RU"/>
        </w:rPr>
        <w:softHyphen/>
        <w:t>телекоммуникационных сетей, способствовавшее появлению всемирной сети Интернет и ее интеграции во все сферы жизнедеятельности (ст. 274, ст. 159.6, ч. 2 ст. 205.2, ч. 3 ст. 137, п. "б" ч. 2 ст. 228.1, п. "б" ч. 3 ст. 242, п. "г" ч. 2 ст.</w:t>
      </w:r>
    </w:p>
    <w:p w:rsidR="00D93CFC" w:rsidRPr="00D93CFC" w:rsidRDefault="00D93CFC" w:rsidP="00D93CFC">
      <w:pPr>
        <w:numPr>
          <w:ilvl w:val="0"/>
          <w:numId w:val="30"/>
        </w:numPr>
        <w:tabs>
          <w:tab w:val="clear" w:pos="709"/>
          <w:tab w:val="left" w:pos="822"/>
        </w:tabs>
        <w:suppressAutoHyphens w:val="0"/>
        <w:spacing w:after="0" w:line="480" w:lineRule="exact"/>
        <w:jc w:val="left"/>
        <w:rPr>
          <w:rFonts w:ascii="Times New Roman" w:eastAsia="Times New Roman" w:hAnsi="Times New Roman" w:cs="Times New Roman"/>
          <w:kern w:val="0"/>
          <w:sz w:val="28"/>
          <w:szCs w:val="28"/>
          <w:lang w:eastAsia="ru-RU" w:bidi="ru-RU"/>
        </w:rPr>
      </w:pPr>
      <w:r w:rsidRPr="00D93CFC">
        <w:rPr>
          <w:rFonts w:ascii="Times New Roman" w:eastAsia="Times New Roman" w:hAnsi="Times New Roman" w:cs="Times New Roman"/>
          <w:color w:val="000000"/>
          <w:kern w:val="0"/>
          <w:sz w:val="28"/>
          <w:szCs w:val="28"/>
          <w:lang w:eastAsia="ru-RU" w:bidi="ru-RU"/>
        </w:rPr>
        <w:t>п. "г" ч. 2 ст. 242.2 УКРФ).</w:t>
      </w:r>
    </w:p>
    <w:p w:rsidR="00D93CFC" w:rsidRPr="00D93CFC" w:rsidRDefault="00D93CFC" w:rsidP="00D93CFC">
      <w:pPr>
        <w:numPr>
          <w:ilvl w:val="0"/>
          <w:numId w:val="28"/>
        </w:numPr>
        <w:tabs>
          <w:tab w:val="clear" w:pos="709"/>
          <w:tab w:val="left" w:pos="1086"/>
        </w:tabs>
        <w:suppressAutoHyphens w:val="0"/>
        <w:spacing w:after="0" w:line="480" w:lineRule="exact"/>
        <w:ind w:firstLine="740"/>
        <w:jc w:val="left"/>
        <w:rPr>
          <w:rFonts w:ascii="Times New Roman" w:eastAsia="Times New Roman" w:hAnsi="Times New Roman" w:cs="Times New Roman"/>
          <w:kern w:val="0"/>
          <w:sz w:val="28"/>
          <w:szCs w:val="28"/>
          <w:lang w:eastAsia="ru-RU" w:bidi="ru-RU"/>
        </w:rPr>
      </w:pPr>
      <w:r w:rsidRPr="00D93CFC">
        <w:rPr>
          <w:rFonts w:ascii="Times New Roman" w:eastAsia="Times New Roman" w:hAnsi="Times New Roman" w:cs="Times New Roman"/>
          <w:color w:val="000000"/>
          <w:kern w:val="0"/>
          <w:sz w:val="28"/>
          <w:szCs w:val="28"/>
          <w:lang w:eastAsia="ru-RU" w:bidi="ru-RU"/>
        </w:rPr>
        <w:t>. Учет международного опыта - учет опыта других государств по закреплению на уровне уголовного закона ответственности за преступления, совершаемые с использованием компьютерных технологий (сети Интернет) (ст. 159.6, ст. 171.2, ст. 185.3, ст. 282, ч. 2 ст. 128.1, ч. 3 ст. 137, ч. 2 ст. 205.2, ч. 2 ст. 280, ч. 2 ст. 280.1, п. "б" ч. 2 ст. 228.1, п. "б" ч. 3 ст. 242, п. "г" ч. 2 ст.</w:t>
      </w:r>
    </w:p>
    <w:p w:rsidR="00D93CFC" w:rsidRPr="00D93CFC" w:rsidRDefault="00D93CFC" w:rsidP="00D93CFC">
      <w:pPr>
        <w:numPr>
          <w:ilvl w:val="0"/>
          <w:numId w:val="31"/>
        </w:numPr>
        <w:tabs>
          <w:tab w:val="clear" w:pos="709"/>
          <w:tab w:val="left" w:pos="822"/>
        </w:tabs>
        <w:suppressAutoHyphens w:val="0"/>
        <w:spacing w:after="0" w:line="480" w:lineRule="exact"/>
        <w:jc w:val="left"/>
        <w:rPr>
          <w:rFonts w:ascii="Times New Roman" w:eastAsia="Times New Roman" w:hAnsi="Times New Roman" w:cs="Times New Roman"/>
          <w:kern w:val="0"/>
          <w:sz w:val="28"/>
          <w:szCs w:val="28"/>
          <w:lang w:eastAsia="ru-RU" w:bidi="ru-RU"/>
        </w:rPr>
      </w:pPr>
      <w:r w:rsidRPr="00D93CFC">
        <w:rPr>
          <w:rFonts w:ascii="Times New Roman" w:eastAsia="Times New Roman" w:hAnsi="Times New Roman" w:cs="Times New Roman"/>
          <w:color w:val="000000"/>
          <w:kern w:val="0"/>
          <w:sz w:val="28"/>
          <w:szCs w:val="28"/>
          <w:lang w:eastAsia="ru-RU" w:bidi="ru-RU"/>
        </w:rPr>
        <w:t>п. "г" ч. 2 ст. 242.2 УК РФ).</w:t>
      </w:r>
    </w:p>
    <w:p w:rsidR="00D93CFC" w:rsidRPr="00D93CFC" w:rsidRDefault="00D93CFC" w:rsidP="00D93CFC">
      <w:pPr>
        <w:numPr>
          <w:ilvl w:val="0"/>
          <w:numId w:val="26"/>
        </w:numPr>
        <w:tabs>
          <w:tab w:val="clear" w:pos="709"/>
          <w:tab w:val="left" w:pos="1172"/>
        </w:tabs>
        <w:suppressAutoHyphens w:val="0"/>
        <w:spacing w:after="0" w:line="480" w:lineRule="exact"/>
        <w:ind w:firstLine="740"/>
        <w:jc w:val="left"/>
        <w:rPr>
          <w:rFonts w:ascii="Times New Roman" w:eastAsia="Times New Roman" w:hAnsi="Times New Roman" w:cs="Times New Roman"/>
          <w:kern w:val="0"/>
          <w:sz w:val="28"/>
          <w:szCs w:val="28"/>
          <w:lang w:eastAsia="ru-RU" w:bidi="ru-RU"/>
        </w:rPr>
      </w:pPr>
      <w:r w:rsidRPr="00D93CFC">
        <w:rPr>
          <w:rFonts w:ascii="Times New Roman" w:eastAsia="Times New Roman" w:hAnsi="Times New Roman" w:cs="Times New Roman"/>
          <w:color w:val="000000"/>
          <w:kern w:val="0"/>
          <w:sz w:val="28"/>
          <w:szCs w:val="28"/>
          <w:lang w:eastAsia="ru-RU" w:bidi="ru-RU"/>
        </w:rPr>
        <w:t>Общественная опасность преступлений в сфере незаконного оборота наркотических средств, совершаемых с использованием компьютерных технологий (сети Интернет) выражена в причинении кумулятивного ущерба общественным отношениям, обеспечивающим уголовно-правовую охрану здоровья населения, установленному порядку оборота наркотических средств в РФ, и в увеличении криминогенности информационного пространства глобальной сети в связи с массовым распространением пронаркотической информации. Интенсивность посягательства зависит от характера и количества распространяемой с использованием сети Интернет информации, и определяется числом наркопреступлений, совершенных с использованием сети Интернет, и лиц, участвующих в данной незаконной деятельности.</w:t>
      </w:r>
    </w:p>
    <w:p w:rsidR="00D93CFC" w:rsidRPr="00D93CFC" w:rsidRDefault="00D93CFC" w:rsidP="00D93CFC">
      <w:pPr>
        <w:numPr>
          <w:ilvl w:val="0"/>
          <w:numId w:val="26"/>
        </w:numPr>
        <w:tabs>
          <w:tab w:val="clear" w:pos="709"/>
          <w:tab w:val="left" w:pos="1162"/>
        </w:tabs>
        <w:suppressAutoHyphens w:val="0"/>
        <w:spacing w:after="0" w:line="480" w:lineRule="exact"/>
        <w:ind w:firstLine="740"/>
        <w:jc w:val="left"/>
        <w:rPr>
          <w:rFonts w:ascii="Times New Roman" w:eastAsia="Times New Roman" w:hAnsi="Times New Roman" w:cs="Times New Roman"/>
          <w:kern w:val="0"/>
          <w:sz w:val="28"/>
          <w:szCs w:val="28"/>
          <w:lang w:eastAsia="ru-RU" w:bidi="ru-RU"/>
        </w:rPr>
      </w:pPr>
      <w:r w:rsidRPr="00D93CFC">
        <w:rPr>
          <w:rFonts w:ascii="Times New Roman" w:eastAsia="Times New Roman" w:hAnsi="Times New Roman" w:cs="Times New Roman"/>
          <w:color w:val="000000"/>
          <w:kern w:val="0"/>
          <w:sz w:val="28"/>
          <w:szCs w:val="28"/>
          <w:lang w:eastAsia="ru-RU" w:bidi="ru-RU"/>
        </w:rPr>
        <w:t>На основании проведенного исследования, в целях совершенствования уголовного законодательства необходимо дополнить ч. 2 ст. 230 УК РФ п. «д», который следует изложить в следующей редакции:</w:t>
      </w:r>
    </w:p>
    <w:p w:rsidR="00D93CFC" w:rsidRPr="00D93CFC" w:rsidRDefault="00D93CFC" w:rsidP="00D93CFC">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bidi="ru-RU"/>
        </w:rPr>
      </w:pPr>
      <w:r w:rsidRPr="00D93CFC">
        <w:rPr>
          <w:rFonts w:ascii="Times New Roman" w:eastAsia="Times New Roman" w:hAnsi="Times New Roman" w:cs="Times New Roman"/>
          <w:color w:val="000000"/>
          <w:kern w:val="0"/>
          <w:sz w:val="28"/>
          <w:szCs w:val="28"/>
          <w:lang w:eastAsia="ru-RU" w:bidi="ru-RU"/>
        </w:rPr>
        <w:t>«д) с использованием электронных или информационно</w:t>
      </w:r>
      <w:r w:rsidRPr="00D93CFC">
        <w:rPr>
          <w:rFonts w:ascii="Times New Roman" w:eastAsia="Times New Roman" w:hAnsi="Times New Roman" w:cs="Times New Roman"/>
          <w:color w:val="000000"/>
          <w:kern w:val="0"/>
          <w:sz w:val="28"/>
          <w:szCs w:val="28"/>
          <w:lang w:eastAsia="ru-RU" w:bidi="ru-RU"/>
        </w:rPr>
        <w:softHyphen/>
        <w:t>телекоммуникационных сетей (включая сеть "Интернет")...».</w:t>
      </w:r>
    </w:p>
    <w:p w:rsidR="00D93CFC" w:rsidRPr="00D93CFC" w:rsidRDefault="00D93CFC" w:rsidP="00D93CFC">
      <w:r w:rsidRPr="00D93CFC">
        <w:rPr>
          <w:rFonts w:ascii="Arial Unicode MS" w:eastAsia="Arial Unicode MS" w:hAnsi="Arial Unicode MS" w:cs="Arial Unicode MS"/>
          <w:color w:val="000000"/>
          <w:kern w:val="0"/>
          <w:sz w:val="24"/>
          <w:szCs w:val="24"/>
          <w:lang w:eastAsia="ru-RU" w:bidi="ru-RU"/>
        </w:rPr>
        <w:t>Автор полагает, что уголовно-наказуемой стадией совершения этого преступления должны быть действия, которые состоят в самом создании веб</w:t>
      </w:r>
      <w:r w:rsidRPr="00D93CFC">
        <w:rPr>
          <w:rFonts w:ascii="Arial Unicode MS" w:eastAsia="Arial Unicode MS" w:hAnsi="Arial Unicode MS" w:cs="Arial Unicode MS"/>
          <w:color w:val="000000"/>
          <w:kern w:val="0"/>
          <w:sz w:val="24"/>
          <w:szCs w:val="24"/>
          <w:lang w:eastAsia="ru-RU" w:bidi="ru-RU"/>
        </w:rPr>
        <w:softHyphen/>
        <w:t>сайта для размещения информации, направленной на склонение других лиц к потреблению наркотических средств, в создании учетной записи в системе обмена мгновенными сообщениями или в социальной сети, электронного почтового ящика с целью последующего склонения других лиц к потреблению наркотических средств.</w:t>
      </w:r>
    </w:p>
    <w:sectPr w:rsidR="00D93CFC" w:rsidRPr="00D93CFC"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745B" w:rsidRDefault="0093745B">
      <w:pPr>
        <w:spacing w:after="0" w:line="240" w:lineRule="auto"/>
      </w:pPr>
      <w:r>
        <w:separator/>
      </w:r>
    </w:p>
  </w:endnote>
  <w:endnote w:type="continuationSeparator" w:id="0">
    <w:p w:rsidR="0093745B" w:rsidRDefault="009374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Default="0093745B">
    <w:pPr>
      <w:rPr>
        <w:sz w:val="2"/>
        <w:szCs w:val="2"/>
      </w:rPr>
    </w:pPr>
    <w:r w:rsidRPr="00D61CD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3745B" w:rsidRDefault="0093745B">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Default="0093745B">
    <w:pPr>
      <w:rPr>
        <w:sz w:val="2"/>
        <w:szCs w:val="2"/>
      </w:rPr>
    </w:pPr>
    <w:r w:rsidRPr="00D61CD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3745B" w:rsidRDefault="0093745B">
                <w:pPr>
                  <w:spacing w:line="240" w:lineRule="auto"/>
                </w:pPr>
                <w:fldSimple w:instr=" PAGE \* MERGEFORMAT ">
                  <w:r w:rsidR="00D93CFC" w:rsidRPr="00D93CFC">
                    <w:rPr>
                      <w:rStyle w:val="afffff9"/>
                      <w:noProof/>
                    </w:rPr>
                    <w:t>18</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745B" w:rsidRDefault="0093745B"/>
    <w:p w:rsidR="0093745B" w:rsidRDefault="0093745B"/>
    <w:p w:rsidR="0093745B" w:rsidRDefault="0093745B"/>
    <w:p w:rsidR="0093745B" w:rsidRDefault="0093745B"/>
    <w:p w:rsidR="0093745B" w:rsidRDefault="0093745B"/>
    <w:p w:rsidR="0093745B" w:rsidRDefault="0093745B"/>
    <w:p w:rsidR="0093745B" w:rsidRDefault="0093745B">
      <w:pPr>
        <w:rPr>
          <w:sz w:val="2"/>
          <w:szCs w:val="2"/>
        </w:rPr>
      </w:pPr>
      <w:r w:rsidRPr="00D61CD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3745B" w:rsidRDefault="0093745B">
                  <w:pPr>
                    <w:spacing w:line="240" w:lineRule="auto"/>
                  </w:pPr>
                  <w:fldSimple w:instr=" PAGE \* MERGEFORMAT ">
                    <w:r w:rsidR="00980639" w:rsidRPr="00980639">
                      <w:rPr>
                        <w:rStyle w:val="afffff9"/>
                        <w:b w:val="0"/>
                        <w:bCs w:val="0"/>
                        <w:noProof/>
                      </w:rPr>
                      <w:t>8</w:t>
                    </w:r>
                  </w:fldSimple>
                </w:p>
              </w:txbxContent>
            </v:textbox>
            <w10:wrap anchorx="page" anchory="page"/>
          </v:shape>
        </w:pict>
      </w:r>
    </w:p>
    <w:p w:rsidR="0093745B" w:rsidRDefault="0093745B"/>
    <w:p w:rsidR="0093745B" w:rsidRDefault="0093745B"/>
    <w:p w:rsidR="0093745B" w:rsidRDefault="0093745B">
      <w:pPr>
        <w:rPr>
          <w:sz w:val="2"/>
          <w:szCs w:val="2"/>
        </w:rPr>
      </w:pPr>
      <w:r w:rsidRPr="00D61CD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3745B" w:rsidRDefault="0093745B"/>
              </w:txbxContent>
            </v:textbox>
            <w10:wrap anchorx="page" anchory="page"/>
          </v:shape>
        </w:pict>
      </w:r>
    </w:p>
    <w:p w:rsidR="0093745B" w:rsidRDefault="0093745B"/>
    <w:p w:rsidR="0093745B" w:rsidRDefault="0093745B">
      <w:pPr>
        <w:rPr>
          <w:sz w:val="2"/>
          <w:szCs w:val="2"/>
        </w:rPr>
      </w:pPr>
    </w:p>
    <w:p w:rsidR="0093745B" w:rsidRDefault="0093745B"/>
    <w:p w:rsidR="0093745B" w:rsidRDefault="0093745B">
      <w:pPr>
        <w:spacing w:after="0" w:line="240" w:lineRule="auto"/>
      </w:pPr>
    </w:p>
  </w:footnote>
  <w:footnote w:type="continuationSeparator" w:id="0">
    <w:p w:rsidR="0093745B" w:rsidRDefault="009374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Default="0093745B"/>
  <w:p w:rsidR="0093745B" w:rsidRDefault="0093745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Pr="005856C0" w:rsidRDefault="0093745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2E65B4E"/>
    <w:multiLevelType w:val="multilevel"/>
    <w:tmpl w:val="00146E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6481730"/>
    <w:multiLevelType w:val="multilevel"/>
    <w:tmpl w:val="A9664714"/>
    <w:lvl w:ilvl="0">
      <w:start w:val="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BC00130"/>
    <w:multiLevelType w:val="multilevel"/>
    <w:tmpl w:val="7898F032"/>
    <w:lvl w:ilvl="0">
      <w:start w:val="1"/>
      <w:numFmt w:val="decimal"/>
      <w:lvlText w:val="2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D023692"/>
    <w:multiLevelType w:val="multilevel"/>
    <w:tmpl w:val="55B0A9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F0B3FE5"/>
    <w:multiLevelType w:val="multilevel"/>
    <w:tmpl w:val="EA42A930"/>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3">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4">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5">
    <w:nsid w:val="197E1F9B"/>
    <w:multiLevelType w:val="multilevel"/>
    <w:tmpl w:val="5FD83D42"/>
    <w:lvl w:ilvl="0">
      <w:start w:val="1"/>
      <w:numFmt w:val="decimal"/>
      <w:lvlText w:val="2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DBB3908"/>
    <w:multiLevelType w:val="multilevel"/>
    <w:tmpl w:val="5A9223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082571A"/>
    <w:multiLevelType w:val="multilevel"/>
    <w:tmpl w:val="A260A57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14E65B2"/>
    <w:multiLevelType w:val="multilevel"/>
    <w:tmpl w:val="38DEF82E"/>
    <w:lvl w:ilvl="0">
      <w:start w:val="4"/>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0">
    <w:nsid w:val="22EA10F1"/>
    <w:multiLevelType w:val="multilevel"/>
    <w:tmpl w:val="1C46FB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84E75C8"/>
    <w:multiLevelType w:val="multilevel"/>
    <w:tmpl w:val="AC64EA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01C5269"/>
    <w:multiLevelType w:val="multilevel"/>
    <w:tmpl w:val="9B1882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5900FA3"/>
    <w:multiLevelType w:val="multilevel"/>
    <w:tmpl w:val="1A883844"/>
    <w:lvl w:ilvl="0">
      <w:start w:val="4"/>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6243E62"/>
    <w:multiLevelType w:val="multilevel"/>
    <w:tmpl w:val="EBE204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6">
    <w:nsid w:val="3C1F415C"/>
    <w:multiLevelType w:val="multilevel"/>
    <w:tmpl w:val="75FCBE6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C5F367E"/>
    <w:multiLevelType w:val="multilevel"/>
    <w:tmpl w:val="61C88E06"/>
    <w:lvl w:ilvl="0">
      <w:start w:val="1"/>
      <w:numFmt w:val="decimal"/>
      <w:lvlText w:val="2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08448C6"/>
    <w:multiLevelType w:val="multilevel"/>
    <w:tmpl w:val="17660D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2A02A88"/>
    <w:multiLevelType w:val="multilevel"/>
    <w:tmpl w:val="A17463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2E05903"/>
    <w:multiLevelType w:val="hybridMultilevel"/>
    <w:tmpl w:val="3C2AA2D0"/>
    <w:lvl w:ilvl="0" w:tplc="842C1EF0">
      <w:start w:val="1"/>
      <w:numFmt w:val="decimal"/>
      <w:lvlText w:val="%1."/>
      <w:lvlJc w:val="left"/>
      <w:pPr>
        <w:ind w:left="1512" w:hanging="9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1">
    <w:nsid w:val="4B5703CE"/>
    <w:multiLevelType w:val="multilevel"/>
    <w:tmpl w:val="3CC823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3CA3AE4"/>
    <w:multiLevelType w:val="multilevel"/>
    <w:tmpl w:val="06506B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3E074C3"/>
    <w:multiLevelType w:val="multilevel"/>
    <w:tmpl w:val="66D4329A"/>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A2A43B7"/>
    <w:multiLevelType w:val="multilevel"/>
    <w:tmpl w:val="FA148C1A"/>
    <w:lvl w:ilvl="0">
      <w:start w:val="10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6CB43B2"/>
    <w:multiLevelType w:val="multilevel"/>
    <w:tmpl w:val="836A21D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07">
    <w:nsid w:val="7AFC5B2A"/>
    <w:multiLevelType w:val="multilevel"/>
    <w:tmpl w:val="6A06E73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FDF7598"/>
    <w:multiLevelType w:val="multilevel"/>
    <w:tmpl w:val="115444D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8"/>
  </w:num>
  <w:num w:numId="7">
    <w:abstractNumId w:val="74"/>
  </w:num>
  <w:num w:numId="8">
    <w:abstractNumId w:val="87"/>
  </w:num>
  <w:num w:numId="9">
    <w:abstractNumId w:val="94"/>
  </w:num>
  <w:num w:numId="10">
    <w:abstractNumId w:val="101"/>
  </w:num>
  <w:num w:numId="11">
    <w:abstractNumId w:val="86"/>
  </w:num>
  <w:num w:numId="12">
    <w:abstractNumId w:val="91"/>
  </w:num>
  <w:num w:numId="13">
    <w:abstractNumId w:val="96"/>
  </w:num>
  <w:num w:numId="14">
    <w:abstractNumId w:val="107"/>
  </w:num>
  <w:num w:numId="15">
    <w:abstractNumId w:val="105"/>
  </w:num>
  <w:num w:numId="16">
    <w:abstractNumId w:val="103"/>
  </w:num>
  <w:num w:numId="17">
    <w:abstractNumId w:val="104"/>
  </w:num>
  <w:num w:numId="18">
    <w:abstractNumId w:val="88"/>
  </w:num>
  <w:num w:numId="19">
    <w:abstractNumId w:val="98"/>
  </w:num>
  <w:num w:numId="20">
    <w:abstractNumId w:val="92"/>
  </w:num>
  <w:num w:numId="21">
    <w:abstractNumId w:val="102"/>
  </w:num>
  <w:num w:numId="22">
    <w:abstractNumId w:val="71"/>
  </w:num>
  <w:num w:numId="23">
    <w:abstractNumId w:val="93"/>
  </w:num>
  <w:num w:numId="24">
    <w:abstractNumId w:val="100"/>
  </w:num>
  <w:num w:numId="25">
    <w:abstractNumId w:val="99"/>
  </w:num>
  <w:num w:numId="26">
    <w:abstractNumId w:val="80"/>
  </w:num>
  <w:num w:numId="27">
    <w:abstractNumId w:val="79"/>
  </w:num>
  <w:num w:numId="28">
    <w:abstractNumId w:val="90"/>
  </w:num>
  <w:num w:numId="29">
    <w:abstractNumId w:val="97"/>
  </w:num>
  <w:num w:numId="30">
    <w:abstractNumId w:val="78"/>
  </w:num>
  <w:num w:numId="31">
    <w:abstractNumId w:val="85"/>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74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5C"/>
    <w:rsid w:val="002F696F"/>
    <w:rsid w:val="002F6A01"/>
    <w:rsid w:val="002F6A17"/>
    <w:rsid w:val="002F6A2F"/>
    <w:rsid w:val="002F6C6E"/>
    <w:rsid w:val="002F6E0D"/>
    <w:rsid w:val="002F6FCE"/>
    <w:rsid w:val="002F7064"/>
    <w:rsid w:val="002F7090"/>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4D95"/>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2AA"/>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740"/>
    <o:shapelayout v:ext="edit">
      <o:idmap v:ext="edit" data="1,597"/>
      <o:rules v:ext="edit">
        <o:r id="V:Rule1" type="connector" idref="#_x0000_s1410"/>
        <o:r id="V:Rule2" type="connector" idref="#_x0000_s1430"/>
        <o:r id="V:Rule3" type="connector" idref="#_x0000_s1424"/>
        <o:r id="V:Rule4" type="connector" idref="#_x0000_s1412"/>
        <o:r id="V:Rule5" type="connector" idref="#_x0000_s1413"/>
        <o:r id="V:Rule6" type="connector" idref="#_x0000_s1414"/>
        <o:r id="V:Rule7" type="connector" idref="#_x0000_s1425"/>
        <o:r id="V:Rule8" type="connector" idref="#_x0000_s1440"/>
        <o:r id="V:Rule9" type="connector" idref="#_x0000_s1460"/>
        <o:r id="V:Rule10" type="connector" idref="#_x0000_s1454"/>
        <o:r id="V:Rule11" type="connector" idref="#_x0000_s1442"/>
        <o:r id="V:Rule12" type="connector" idref="#_x0000_s1443"/>
        <o:r id="V:Rule13" type="connector" idref="#_x0000_s1444"/>
        <o:r id="V:Rule14" type="connector" idref="#_x0000_s1455"/>
        <o:r id="V:Rule15" type="arc" idref="#_x0000_s1891"/>
        <o:r id="V:Rule16" type="arc" idref="#_x0000_s1890"/>
        <o:r id="V:Rule17" type="arc" idref="#_x0000_s1879"/>
        <o:r id="V:Rule18" type="arc" idref="#_x0000_s1870"/>
        <o:r id="V:Rule19" type="arc" idref="#_x0000_s1894"/>
        <o:r id="V:Rule20" type="arc" idref="#_x0000_s1880"/>
        <o:r id="V:Rule21" type="arc" idref="#_x0000_s1881"/>
        <o:r id="V:Rule22" type="arc" idref="#_x0000_s1914"/>
        <o:r id="V:Rule23" type="arc" idref="#_x0000_s611550"/>
        <o:r id="V:Rule24" type="arc" idref="#_x0000_s611549"/>
        <o:r id="V:Rule25" type="arc" idref="#_x0000_s611538"/>
        <o:r id="V:Rule26" type="arc" idref="#_x0000_s611529"/>
        <o:r id="V:Rule27" type="arc" idref="#_x0000_s611553"/>
        <o:r id="V:Rule28" type="arc" idref="#_x0000_s611539"/>
        <o:r id="V:Rule29" type="arc" idref="#_x0000_s611540"/>
        <o:r id="V:Rule30" type="arc" idref="#_x0000_s611573"/>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Cite" w:uiPriority="0"/>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uiPriority w:val="99"/>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55EE39-C2A1-4E2B-83BD-68AFCDE72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796</TotalTime>
  <Pages>18</Pages>
  <Words>5457</Words>
  <Characters>31105</Characters>
  <Application>Microsoft Office Word</Application>
  <DocSecurity>0</DocSecurity>
  <Lines>259</Lines>
  <Paragraphs>72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36490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67</cp:revision>
  <cp:lastPrinted>2009-02-06T05:36:00Z</cp:lastPrinted>
  <dcterms:created xsi:type="dcterms:W3CDTF">2021-04-12T15:35:00Z</dcterms:created>
  <dcterms:modified xsi:type="dcterms:W3CDTF">2021-04-14T07:17:00Z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