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95A7"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Войновский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Александр</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Станиславович</w:t>
      </w:r>
      <w:r w:rsidRPr="00215EA4">
        <w:rPr>
          <w:rFonts w:ascii="Helvetica" w:hAnsi="Helvetica" w:cs="Helvetica"/>
          <w:b/>
          <w:bCs/>
          <w:color w:val="222222"/>
          <w:sz w:val="21"/>
          <w:szCs w:val="21"/>
        </w:rPr>
        <w:t>.</w:t>
      </w:r>
    </w:p>
    <w:p w14:paraId="103CE1E4"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Численное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плоских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осесимметричных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сопел</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моделирования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газодинамических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диссертация</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кандидата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физико</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математических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наук</w:t>
      </w:r>
      <w:r w:rsidRPr="00215EA4">
        <w:rPr>
          <w:rFonts w:ascii="Helvetica" w:hAnsi="Helvetica" w:cs="Helvetica"/>
          <w:b/>
          <w:bCs/>
          <w:color w:val="222222"/>
          <w:sz w:val="21"/>
          <w:szCs w:val="21"/>
        </w:rPr>
        <w:t xml:space="preserve"> : 01.02.05. - </w:t>
      </w:r>
      <w:r w:rsidRPr="00215EA4">
        <w:rPr>
          <w:rFonts w:ascii="Helvetica" w:hAnsi="Helvetica" w:cs="Helvetica" w:hint="eastAsia"/>
          <w:b/>
          <w:bCs/>
          <w:color w:val="222222"/>
          <w:sz w:val="21"/>
          <w:szCs w:val="21"/>
        </w:rPr>
        <w:t>Москва</w:t>
      </w:r>
      <w:r w:rsidRPr="00215EA4">
        <w:rPr>
          <w:rFonts w:ascii="Helvetica" w:hAnsi="Helvetica" w:cs="Helvetica"/>
          <w:b/>
          <w:bCs/>
          <w:color w:val="222222"/>
          <w:sz w:val="21"/>
          <w:szCs w:val="21"/>
        </w:rPr>
        <w:t xml:space="preserve">, 1984. - 146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ил</w:t>
      </w:r>
      <w:r w:rsidRPr="00215EA4">
        <w:rPr>
          <w:rFonts w:ascii="Helvetica" w:hAnsi="Helvetica" w:cs="Helvetica"/>
          <w:b/>
          <w:bCs/>
          <w:color w:val="222222"/>
          <w:sz w:val="21"/>
          <w:szCs w:val="21"/>
        </w:rPr>
        <w:t>.</w:t>
      </w:r>
    </w:p>
    <w:p w14:paraId="0AB2A07A"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больше</w:t>
      </w:r>
    </w:p>
    <w:p w14:paraId="01C32817"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Цитаты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из</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текста</w:t>
      </w:r>
      <w:r w:rsidRPr="00215EA4">
        <w:rPr>
          <w:rFonts w:ascii="Helvetica" w:hAnsi="Helvetica" w:cs="Helvetica"/>
          <w:b/>
          <w:bCs/>
          <w:color w:val="222222"/>
          <w:sz w:val="21"/>
          <w:szCs w:val="21"/>
        </w:rPr>
        <w:t>:</w:t>
      </w:r>
    </w:p>
    <w:p w14:paraId="36E59D93"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стр</w:t>
      </w:r>
      <w:r w:rsidRPr="00215EA4">
        <w:rPr>
          <w:rFonts w:ascii="Helvetica" w:hAnsi="Helvetica" w:cs="Helvetica"/>
          <w:b/>
          <w:bCs/>
          <w:color w:val="222222"/>
          <w:sz w:val="21"/>
          <w:szCs w:val="21"/>
        </w:rPr>
        <w:t>. 1</w:t>
      </w:r>
    </w:p>
    <w:p w14:paraId="21DAD21E"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СЕРГО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ОРДЖОНИКВДЗЕ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правах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рукописи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ВОЙНОВСКИЙ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АЛЕКСАЦДР</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СТАНИСЛАВОВИЧ</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ПЛОСКИХ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ОСЕСИММЕТРИЧНЫХ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СОПЕЛ</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МОДЕЛИРОВАНИЯ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ГАЗОДИНАМИЧЕСКИХ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01,02.05 - </w:t>
      </w:r>
      <w:r w:rsidRPr="00215EA4">
        <w:rPr>
          <w:rFonts w:ascii="Helvetica" w:hAnsi="Helvetica" w:cs="Helvetica" w:hint="eastAsia"/>
          <w:b/>
          <w:bCs/>
          <w:color w:val="222222"/>
          <w:sz w:val="21"/>
          <w:szCs w:val="21"/>
        </w:rPr>
        <w:t>Механика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жидкостей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плазмы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Диссертация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соискание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ученой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степени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кандидата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физико</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математических</w:t>
      </w:r>
    </w:p>
    <w:p w14:paraId="62BB9ED7"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стр</w:t>
      </w:r>
      <w:r w:rsidRPr="00215EA4">
        <w:rPr>
          <w:rFonts w:ascii="Helvetica" w:hAnsi="Helvetica" w:cs="Helvetica"/>
          <w:b/>
          <w:bCs/>
          <w:color w:val="222222"/>
          <w:sz w:val="21"/>
          <w:szCs w:val="21"/>
        </w:rPr>
        <w:t>. 8</w:t>
      </w:r>
    </w:p>
    <w:p w14:paraId="52C9850E"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подсистемы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более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низкого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порядка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Основная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идея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расщепления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связана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выделением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эллиптического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или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смешанного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уравнения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второго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порядка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реше­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которого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используется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метод</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блочной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верхней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релаксации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плоских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осесимметричных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данным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распределением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давления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вдоль</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искомых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стенок</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трансзвуковых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w:t>
      </w:r>
      <w:r w:rsidRPr="00215EA4">
        <w:rPr>
          <w:rFonts w:ascii="Helvetica" w:hAnsi="Helvetica" w:cs="Helvetica"/>
          <w:b/>
          <w:bCs/>
          <w:color w:val="222222"/>
          <w:sz w:val="21"/>
          <w:szCs w:val="21"/>
        </w:rPr>
        <w:t xml:space="preserve"> /27/ </w:t>
      </w:r>
      <w:r w:rsidRPr="00215EA4">
        <w:rPr>
          <w:rFonts w:ascii="Helvetica" w:hAnsi="Helvetica" w:cs="Helvetica" w:hint="eastAsia"/>
          <w:b/>
          <w:bCs/>
          <w:color w:val="222222"/>
          <w:sz w:val="21"/>
          <w:szCs w:val="21"/>
        </w:rPr>
        <w:t>применен</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метод</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установления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Стен­</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участках</w:t>
      </w:r>
      <w:r w:rsidRPr="00215EA4">
        <w:rPr>
          <w:rFonts w:ascii="Helvetica" w:hAnsi="Helvetica" w:cs="Helvetica"/>
          <w:b/>
          <w:bCs/>
          <w:color w:val="222222"/>
          <w:sz w:val="21"/>
          <w:szCs w:val="21"/>
        </w:rPr>
        <w:t>,...</w:t>
      </w:r>
    </w:p>
    <w:p w14:paraId="180259F5"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стр</w:t>
      </w:r>
      <w:r w:rsidRPr="00215EA4">
        <w:rPr>
          <w:rFonts w:ascii="Helvetica" w:hAnsi="Helvetica" w:cs="Helvetica"/>
          <w:b/>
          <w:bCs/>
          <w:color w:val="222222"/>
          <w:sz w:val="21"/>
          <w:szCs w:val="21"/>
        </w:rPr>
        <w:t>. 142</w:t>
      </w:r>
    </w:p>
    <w:p w14:paraId="2D41C6C0"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механики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сплошной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среды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Новосибирск</w:t>
      </w:r>
      <w:r w:rsidRPr="00215EA4">
        <w:rPr>
          <w:rFonts w:ascii="Helvetica" w:hAnsi="Helvetica" w:cs="Helvetica"/>
          <w:b/>
          <w:bCs/>
          <w:color w:val="222222"/>
          <w:sz w:val="21"/>
          <w:szCs w:val="21"/>
        </w:rPr>
        <w:t xml:space="preserve">, 1982, </w:t>
      </w:r>
      <w:r w:rsidRPr="00215EA4">
        <w:rPr>
          <w:rFonts w:ascii="Helvetica" w:hAnsi="Helvetica" w:cs="Helvetica" w:hint="eastAsia"/>
          <w:b/>
          <w:bCs/>
          <w:color w:val="222222"/>
          <w:sz w:val="21"/>
          <w:szCs w:val="21"/>
        </w:rPr>
        <w:t>т</w:t>
      </w:r>
      <w:r w:rsidRPr="00215EA4">
        <w:rPr>
          <w:rFonts w:ascii="Helvetica" w:hAnsi="Helvetica" w:cs="Helvetica"/>
          <w:b/>
          <w:bCs/>
          <w:color w:val="222222"/>
          <w:sz w:val="21"/>
          <w:szCs w:val="21"/>
        </w:rPr>
        <w:t xml:space="preserve"> . 1 3 , </w:t>
      </w:r>
      <w:r w:rsidRPr="00215EA4">
        <w:rPr>
          <w:rFonts w:ascii="Helvetica" w:hAnsi="Helvetica" w:cs="Helvetica" w:hint="eastAsia"/>
          <w:b/>
          <w:bCs/>
          <w:color w:val="222222"/>
          <w:sz w:val="21"/>
          <w:szCs w:val="21"/>
        </w:rPr>
        <w:t>Ш</w:t>
      </w:r>
      <w:r w:rsidRPr="00215EA4">
        <w:rPr>
          <w:rFonts w:ascii="Helvetica" w:hAnsi="Helvetica" w:cs="Helvetica"/>
          <w:b/>
          <w:bCs/>
          <w:color w:val="222222"/>
          <w:sz w:val="21"/>
          <w:szCs w:val="21"/>
        </w:rPr>
        <w:t xml:space="preserve"> 3,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.46-62 3 1 . </w:t>
      </w:r>
      <w:r w:rsidRPr="00215EA4">
        <w:rPr>
          <w:rFonts w:ascii="Helvetica" w:hAnsi="Helvetica" w:cs="Helvetica" w:hint="eastAsia"/>
          <w:b/>
          <w:bCs/>
          <w:color w:val="222222"/>
          <w:sz w:val="21"/>
          <w:szCs w:val="21"/>
        </w:rPr>
        <w:t>Войновский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Киреев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смешанных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краевых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чах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сопел</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 </w:t>
      </w:r>
      <w:r w:rsidRPr="00215EA4">
        <w:rPr>
          <w:rFonts w:ascii="Helvetica" w:hAnsi="Helvetica" w:cs="Helvetica" w:hint="eastAsia"/>
          <w:b/>
          <w:bCs/>
          <w:color w:val="222222"/>
          <w:sz w:val="21"/>
          <w:szCs w:val="21"/>
        </w:rPr>
        <w:t>Изв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СССР</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Сер</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механ</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жидкости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газа</w:t>
      </w:r>
      <w:r w:rsidRPr="00215EA4">
        <w:rPr>
          <w:rFonts w:ascii="Helvetica" w:hAnsi="Helvetica" w:cs="Helvetica"/>
          <w:b/>
          <w:bCs/>
          <w:color w:val="222222"/>
          <w:sz w:val="21"/>
          <w:szCs w:val="21"/>
        </w:rPr>
        <w:t xml:space="preserve">, 1983, </w:t>
      </w: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э</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.112-118 32. </w:t>
      </w:r>
      <w:r w:rsidRPr="00215EA4">
        <w:rPr>
          <w:rFonts w:ascii="Helvetica" w:hAnsi="Helvetica" w:cs="Helvetica" w:hint="eastAsia"/>
          <w:b/>
          <w:bCs/>
          <w:color w:val="222222"/>
          <w:sz w:val="21"/>
          <w:szCs w:val="21"/>
        </w:rPr>
        <w:t>Войновский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Киреев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плоских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осесимметричных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неравнове­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реализующих</w:t>
      </w:r>
      <w:r w:rsidRPr="00215EA4">
        <w:rPr>
          <w:rFonts w:ascii="Helvetica" w:hAnsi="Helvetica" w:cs="Helvetica"/>
          <w:b/>
          <w:bCs/>
          <w:color w:val="222222"/>
          <w:sz w:val="21"/>
          <w:szCs w:val="21"/>
        </w:rPr>
        <w:t>...</w:t>
      </w:r>
    </w:p>
    <w:p w14:paraId="4F7276CF" w14:textId="77777777" w:rsidR="00215EA4" w:rsidRPr="00215EA4" w:rsidRDefault="00215EA4" w:rsidP="00215EA4">
      <w:pPr>
        <w:rPr>
          <w:rFonts w:ascii="Helvetica" w:hAnsi="Helvetica" w:cs="Helvetica"/>
          <w:b/>
          <w:bCs/>
          <w:color w:val="222222"/>
          <w:sz w:val="21"/>
          <w:szCs w:val="21"/>
        </w:rPr>
      </w:pPr>
    </w:p>
    <w:p w14:paraId="7544D2D7"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lastRenderedPageBreak/>
        <w:t>Оглавление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диссертации</w:t>
      </w:r>
    </w:p>
    <w:p w14:paraId="6C5974AB"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кандидат</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физико</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математических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наук</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Войновский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Александр</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Станиславович</w:t>
      </w:r>
    </w:p>
    <w:p w14:paraId="3EDDB9FC"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ВВЕДЕНИЕ</w:t>
      </w:r>
      <w:r w:rsidRPr="00215EA4">
        <w:rPr>
          <w:rFonts w:ascii="Helvetica" w:hAnsi="Helvetica" w:cs="Helvetica"/>
          <w:b/>
          <w:bCs/>
          <w:color w:val="222222"/>
          <w:sz w:val="21"/>
          <w:szCs w:val="21"/>
        </w:rPr>
        <w:t>.</w:t>
      </w:r>
    </w:p>
    <w:p w14:paraId="5B34C7BF" w14:textId="77777777" w:rsidR="00215EA4" w:rsidRPr="00215EA4" w:rsidRDefault="00215EA4" w:rsidP="00215EA4">
      <w:pPr>
        <w:rPr>
          <w:rFonts w:ascii="Helvetica" w:hAnsi="Helvetica" w:cs="Helvetica"/>
          <w:b/>
          <w:bCs/>
          <w:color w:val="222222"/>
          <w:sz w:val="21"/>
          <w:szCs w:val="21"/>
        </w:rPr>
      </w:pPr>
    </w:p>
    <w:p w14:paraId="12DFC401"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ГЛАВА</w:t>
      </w:r>
      <w:r w:rsidRPr="00215EA4">
        <w:rPr>
          <w:rFonts w:ascii="Helvetica" w:hAnsi="Helvetica" w:cs="Helvetica"/>
          <w:b/>
          <w:bCs/>
          <w:color w:val="222222"/>
          <w:sz w:val="21"/>
          <w:szCs w:val="21"/>
        </w:rPr>
        <w:t xml:space="preserve"> I.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ИДЕАЛЬНОГО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ОСНОВЕ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РЕШЕНИЯ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СМЕШАННЫХ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КРАЕВЫХ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ЗАДАЧ</w:t>
      </w:r>
      <w:r w:rsidRPr="00215EA4">
        <w:rPr>
          <w:rFonts w:ascii="Helvetica" w:hAnsi="Helvetica" w:cs="Helvetica"/>
          <w:b/>
          <w:bCs/>
          <w:color w:val="222222"/>
          <w:sz w:val="21"/>
          <w:szCs w:val="21"/>
        </w:rPr>
        <w:t>.</w:t>
      </w:r>
    </w:p>
    <w:p w14:paraId="2D6F1722" w14:textId="77777777" w:rsidR="00215EA4" w:rsidRPr="00215EA4" w:rsidRDefault="00215EA4" w:rsidP="00215EA4">
      <w:pPr>
        <w:rPr>
          <w:rFonts w:ascii="Helvetica" w:hAnsi="Helvetica" w:cs="Helvetica"/>
          <w:b/>
          <w:bCs/>
          <w:color w:val="222222"/>
          <w:sz w:val="21"/>
          <w:szCs w:val="21"/>
        </w:rPr>
      </w:pPr>
    </w:p>
    <w:p w14:paraId="19D732BE"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I. </w:t>
      </w:r>
      <w:r w:rsidRPr="00215EA4">
        <w:rPr>
          <w:rFonts w:ascii="Helvetica" w:hAnsi="Helvetica" w:cs="Helvetica" w:hint="eastAsia"/>
          <w:b/>
          <w:bCs/>
          <w:color w:val="222222"/>
          <w:sz w:val="21"/>
          <w:szCs w:val="21"/>
        </w:rPr>
        <w:t>Постановка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обратной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задачи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схема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ее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решения</w:t>
      </w:r>
      <w:r w:rsidRPr="00215EA4">
        <w:rPr>
          <w:rFonts w:ascii="Helvetica" w:hAnsi="Helvetica" w:cs="Helvetica"/>
          <w:b/>
          <w:bCs/>
          <w:color w:val="222222"/>
          <w:sz w:val="21"/>
          <w:szCs w:val="21"/>
        </w:rPr>
        <w:t>.</w:t>
      </w:r>
    </w:p>
    <w:p w14:paraId="6FC2701F" w14:textId="77777777" w:rsidR="00215EA4" w:rsidRPr="00215EA4" w:rsidRDefault="00215EA4" w:rsidP="00215EA4">
      <w:pPr>
        <w:rPr>
          <w:rFonts w:ascii="Helvetica" w:hAnsi="Helvetica" w:cs="Helvetica"/>
          <w:b/>
          <w:bCs/>
          <w:color w:val="222222"/>
          <w:sz w:val="21"/>
          <w:szCs w:val="21"/>
        </w:rPr>
      </w:pPr>
    </w:p>
    <w:p w14:paraId="115451F2"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2. </w:t>
      </w:r>
      <w:r w:rsidRPr="00215EA4">
        <w:rPr>
          <w:rFonts w:ascii="Helvetica" w:hAnsi="Helvetica" w:cs="Helvetica" w:hint="eastAsia"/>
          <w:b/>
          <w:bCs/>
          <w:color w:val="222222"/>
          <w:sz w:val="21"/>
          <w:szCs w:val="21"/>
        </w:rPr>
        <w:t>Построение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модификации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сеточно</w:t>
      </w:r>
      <w:r w:rsidRPr="00215EA4">
        <w:rPr>
          <w:rFonts w:ascii="Helvetica" w:hAnsi="Helvetica" w:cs="Helvetica"/>
          <w:b/>
          <w:bCs/>
          <w:color w:val="222222"/>
          <w:sz w:val="21"/>
          <w:szCs w:val="21"/>
        </w:rPr>
        <w:t>-</w:t>
      </w:r>
      <w:r w:rsidRPr="00215EA4">
        <w:rPr>
          <w:rFonts w:ascii="Helvetica" w:hAnsi="Helvetica" w:cs="Helvetica" w:hint="eastAsia"/>
          <w:b/>
          <w:bCs/>
          <w:color w:val="222222"/>
          <w:sz w:val="21"/>
          <w:szCs w:val="21"/>
        </w:rPr>
        <w:t>характеристического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метода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слоям</w:t>
      </w:r>
      <w:r w:rsidRPr="00215EA4">
        <w:rPr>
          <w:rFonts w:ascii="Helvetica" w:hAnsi="Helvetica" w:cs="Helvetica"/>
          <w:b/>
          <w:bCs/>
          <w:color w:val="222222"/>
          <w:sz w:val="21"/>
          <w:szCs w:val="21"/>
        </w:rPr>
        <w:t xml:space="preserve"> ^ = const . gj</w:t>
      </w:r>
    </w:p>
    <w:p w14:paraId="6AD86DFA" w14:textId="77777777" w:rsidR="00215EA4" w:rsidRPr="00215EA4" w:rsidRDefault="00215EA4" w:rsidP="00215EA4">
      <w:pPr>
        <w:rPr>
          <w:rFonts w:ascii="Helvetica" w:hAnsi="Helvetica" w:cs="Helvetica"/>
          <w:b/>
          <w:bCs/>
          <w:color w:val="222222"/>
          <w:sz w:val="21"/>
          <w:szCs w:val="21"/>
        </w:rPr>
      </w:pPr>
    </w:p>
    <w:p w14:paraId="0C001173"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3. </w:t>
      </w:r>
      <w:r w:rsidRPr="00215EA4">
        <w:rPr>
          <w:rFonts w:ascii="Helvetica" w:hAnsi="Helvetica" w:cs="Helvetica" w:hint="eastAsia"/>
          <w:b/>
          <w:bCs/>
          <w:color w:val="222222"/>
          <w:sz w:val="21"/>
          <w:szCs w:val="21"/>
        </w:rPr>
        <w:t>Результаты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расчетов</w:t>
      </w:r>
      <w:r w:rsidRPr="00215EA4">
        <w:rPr>
          <w:rFonts w:ascii="Helvetica" w:hAnsi="Helvetica" w:cs="Helvetica"/>
          <w:b/>
          <w:bCs/>
          <w:color w:val="222222"/>
          <w:sz w:val="21"/>
          <w:szCs w:val="21"/>
        </w:rPr>
        <w:t>.</w:t>
      </w:r>
    </w:p>
    <w:p w14:paraId="79AA258A" w14:textId="77777777" w:rsidR="00215EA4" w:rsidRPr="00215EA4" w:rsidRDefault="00215EA4" w:rsidP="00215EA4">
      <w:pPr>
        <w:rPr>
          <w:rFonts w:ascii="Helvetica" w:hAnsi="Helvetica" w:cs="Helvetica"/>
          <w:b/>
          <w:bCs/>
          <w:color w:val="222222"/>
          <w:sz w:val="21"/>
          <w:szCs w:val="21"/>
        </w:rPr>
      </w:pPr>
    </w:p>
    <w:p w14:paraId="0F6F2B41"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Формулировка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двухграничных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смешанных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краевых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задач</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w:t>
      </w:r>
    </w:p>
    <w:p w14:paraId="36DB0381" w14:textId="77777777" w:rsidR="00215EA4" w:rsidRPr="00215EA4" w:rsidRDefault="00215EA4" w:rsidP="00215EA4">
      <w:pPr>
        <w:rPr>
          <w:rFonts w:ascii="Helvetica" w:hAnsi="Helvetica" w:cs="Helvetica"/>
          <w:b/>
          <w:bCs/>
          <w:color w:val="222222"/>
          <w:sz w:val="21"/>
          <w:szCs w:val="21"/>
        </w:rPr>
      </w:pPr>
    </w:p>
    <w:p w14:paraId="0B2229C2"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5. </w:t>
      </w:r>
      <w:r w:rsidRPr="00215EA4">
        <w:rPr>
          <w:rFonts w:ascii="Helvetica" w:hAnsi="Helvetica" w:cs="Helvetica" w:hint="eastAsia"/>
          <w:b/>
          <w:bCs/>
          <w:color w:val="222222"/>
          <w:sz w:val="21"/>
          <w:szCs w:val="21"/>
        </w:rPr>
        <w:t>Результаты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нового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класса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основе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двухграничных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смешанных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краевых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задач</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выводы</w:t>
      </w:r>
    </w:p>
    <w:p w14:paraId="38A8AC4D" w14:textId="77777777" w:rsidR="00215EA4" w:rsidRPr="00215EA4" w:rsidRDefault="00215EA4" w:rsidP="00215EA4">
      <w:pPr>
        <w:rPr>
          <w:rFonts w:ascii="Helvetica" w:hAnsi="Helvetica" w:cs="Helvetica"/>
          <w:b/>
          <w:bCs/>
          <w:color w:val="222222"/>
          <w:sz w:val="21"/>
          <w:szCs w:val="21"/>
        </w:rPr>
      </w:pPr>
    </w:p>
    <w:p w14:paraId="39E6E1FC"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ГЛАВА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НЕАДИАБАТИЧЕСКИХ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УЧЕТОМ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НЕРАВНОВЕСНОГО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ПРОТЕКАНИЯ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ХИМИЧЕСКИХ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РЕАКЦИЙ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ПОТОКЕ</w:t>
      </w:r>
      <w:r w:rsidRPr="00215EA4">
        <w:rPr>
          <w:rFonts w:ascii="Helvetica" w:hAnsi="Helvetica" w:cs="Helvetica"/>
          <w:b/>
          <w:bCs/>
          <w:color w:val="222222"/>
          <w:sz w:val="21"/>
          <w:szCs w:val="21"/>
        </w:rPr>
        <w:t>.</w:t>
      </w:r>
    </w:p>
    <w:p w14:paraId="69785C7B" w14:textId="77777777" w:rsidR="00215EA4" w:rsidRPr="00215EA4" w:rsidRDefault="00215EA4" w:rsidP="00215EA4">
      <w:pPr>
        <w:rPr>
          <w:rFonts w:ascii="Helvetica" w:hAnsi="Helvetica" w:cs="Helvetica"/>
          <w:b/>
          <w:bCs/>
          <w:color w:val="222222"/>
          <w:sz w:val="21"/>
          <w:szCs w:val="21"/>
        </w:rPr>
      </w:pPr>
    </w:p>
    <w:p w14:paraId="4980D604"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I.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учетом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энерговыделения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потоке</w:t>
      </w:r>
      <w:r w:rsidRPr="00215EA4">
        <w:rPr>
          <w:rFonts w:ascii="Helvetica" w:hAnsi="Helvetica" w:cs="Helvetica"/>
          <w:b/>
          <w:bCs/>
          <w:color w:val="222222"/>
          <w:sz w:val="21"/>
          <w:szCs w:val="21"/>
        </w:rPr>
        <w:t>.</w:t>
      </w:r>
    </w:p>
    <w:p w14:paraId="6E9F308A" w14:textId="77777777" w:rsidR="00215EA4" w:rsidRPr="00215EA4" w:rsidRDefault="00215EA4" w:rsidP="00215EA4">
      <w:pPr>
        <w:rPr>
          <w:rFonts w:ascii="Helvetica" w:hAnsi="Helvetica" w:cs="Helvetica"/>
          <w:b/>
          <w:bCs/>
          <w:color w:val="222222"/>
          <w:sz w:val="21"/>
          <w:szCs w:val="21"/>
        </w:rPr>
      </w:pPr>
    </w:p>
    <w:p w14:paraId="6C161D35"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2. </w:t>
      </w:r>
      <w:r w:rsidRPr="00215EA4">
        <w:rPr>
          <w:rFonts w:ascii="Helvetica" w:hAnsi="Helvetica" w:cs="Helvetica" w:hint="eastAsia"/>
          <w:b/>
          <w:bCs/>
          <w:color w:val="222222"/>
          <w:sz w:val="21"/>
          <w:szCs w:val="21"/>
        </w:rPr>
        <w:t>Метод</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w:t>
      </w:r>
      <w:r w:rsidRPr="00215EA4">
        <w:rPr>
          <w:rFonts w:ascii="Helvetica" w:hAnsi="Helvetica" w:cs="Helvetica" w:hint="eastAsia"/>
          <w:b/>
          <w:bCs/>
          <w:color w:val="222222"/>
          <w:sz w:val="21"/>
          <w:szCs w:val="21"/>
        </w:rPr>
        <w:lastRenderedPageBreak/>
        <w:t>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неравновесными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химическими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реакциями</w:t>
      </w:r>
      <w:r w:rsidRPr="00215EA4">
        <w:rPr>
          <w:rFonts w:ascii="Helvetica" w:hAnsi="Helvetica" w:cs="Helvetica"/>
          <w:b/>
          <w:bCs/>
          <w:color w:val="222222"/>
          <w:sz w:val="21"/>
          <w:szCs w:val="21"/>
        </w:rPr>
        <w:t>. 7</w:t>
      </w:r>
      <w:r w:rsidRPr="00215EA4">
        <w:rPr>
          <w:rFonts w:ascii="Helvetica" w:hAnsi="Helvetica" w:cs="Helvetica" w:hint="eastAsia"/>
          <w:b/>
          <w:bCs/>
          <w:color w:val="222222"/>
          <w:sz w:val="21"/>
          <w:szCs w:val="21"/>
        </w:rPr>
        <w:t>д</w:t>
      </w:r>
    </w:p>
    <w:p w14:paraId="276B7CDB" w14:textId="77777777" w:rsidR="00215EA4" w:rsidRPr="00215EA4" w:rsidRDefault="00215EA4" w:rsidP="00215EA4">
      <w:pPr>
        <w:rPr>
          <w:rFonts w:ascii="Helvetica" w:hAnsi="Helvetica" w:cs="Helvetica"/>
          <w:b/>
          <w:bCs/>
          <w:color w:val="222222"/>
          <w:sz w:val="21"/>
          <w:szCs w:val="21"/>
        </w:rPr>
      </w:pPr>
    </w:p>
    <w:p w14:paraId="61A1A81C"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3. </w:t>
      </w:r>
      <w:r w:rsidRPr="00215EA4">
        <w:rPr>
          <w:rFonts w:ascii="Helvetica" w:hAnsi="Helvetica" w:cs="Helvetica" w:hint="eastAsia"/>
          <w:b/>
          <w:bCs/>
          <w:color w:val="222222"/>
          <w:sz w:val="21"/>
          <w:szCs w:val="21"/>
        </w:rPr>
        <w:t>Результаты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расчетов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для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течений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реагирующей</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смеси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газов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содержащих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атомы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л</w:t>
      </w:r>
      <w:r w:rsidRPr="00215EA4">
        <w:rPr>
          <w:rFonts w:ascii="Helvetica" w:hAnsi="Helvetica" w:cs="Helvetica"/>
          <w:b/>
          <w:bCs/>
          <w:color w:val="222222"/>
          <w:sz w:val="21"/>
          <w:szCs w:val="21"/>
        </w:rPr>
        <w:t>/. qq</w:t>
      </w:r>
    </w:p>
    <w:p w14:paraId="11BB301D" w14:textId="77777777" w:rsidR="00215EA4" w:rsidRPr="00215EA4" w:rsidRDefault="00215EA4" w:rsidP="00215EA4">
      <w:pPr>
        <w:rPr>
          <w:rFonts w:ascii="Helvetica" w:hAnsi="Helvetica" w:cs="Helvetica"/>
          <w:b/>
          <w:bCs/>
          <w:color w:val="222222"/>
          <w:sz w:val="21"/>
          <w:szCs w:val="21"/>
        </w:rPr>
      </w:pPr>
    </w:p>
    <w:p w14:paraId="55317843"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ВЫВОДЫ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юз</w:t>
      </w:r>
    </w:p>
    <w:p w14:paraId="65DF973A" w14:textId="77777777" w:rsidR="00215EA4" w:rsidRPr="00215EA4" w:rsidRDefault="00215EA4" w:rsidP="00215EA4">
      <w:pPr>
        <w:rPr>
          <w:rFonts w:ascii="Helvetica" w:hAnsi="Helvetica" w:cs="Helvetica"/>
          <w:b/>
          <w:bCs/>
          <w:color w:val="222222"/>
          <w:sz w:val="21"/>
          <w:szCs w:val="21"/>
        </w:rPr>
      </w:pPr>
    </w:p>
    <w:p w14:paraId="4DB973B2"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ГЛАВА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Ш</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СВЕРХЗВУКОВЫХ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ЗАДАННЫМИ</w:t>
      </w:r>
    </w:p>
    <w:p w14:paraId="5E985585" w14:textId="77777777" w:rsidR="00215EA4" w:rsidRPr="00215EA4" w:rsidRDefault="00215EA4" w:rsidP="00215EA4">
      <w:pPr>
        <w:rPr>
          <w:rFonts w:ascii="Helvetica" w:hAnsi="Helvetica" w:cs="Helvetica"/>
          <w:b/>
          <w:bCs/>
          <w:color w:val="222222"/>
          <w:sz w:val="21"/>
          <w:szCs w:val="21"/>
        </w:rPr>
      </w:pPr>
    </w:p>
    <w:p w14:paraId="1515B1B3"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НЕИЗЭНТРО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ПИЧЕСКИМИ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ПАРАМЕТРАМИ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ВЫХОДЕ</w:t>
      </w:r>
      <w:r w:rsidRPr="00215EA4">
        <w:rPr>
          <w:rFonts w:ascii="Helvetica" w:hAnsi="Helvetica" w:cs="Helvetica"/>
          <w:b/>
          <w:bCs/>
          <w:color w:val="222222"/>
          <w:sz w:val="21"/>
          <w:szCs w:val="21"/>
        </w:rPr>
        <w:t>.</w:t>
      </w:r>
    </w:p>
    <w:p w14:paraId="7C4EE675" w14:textId="77777777" w:rsidR="00215EA4" w:rsidRPr="00215EA4" w:rsidRDefault="00215EA4" w:rsidP="00215EA4">
      <w:pPr>
        <w:rPr>
          <w:rFonts w:ascii="Helvetica" w:hAnsi="Helvetica" w:cs="Helvetica"/>
          <w:b/>
          <w:bCs/>
          <w:color w:val="222222"/>
          <w:sz w:val="21"/>
          <w:szCs w:val="21"/>
        </w:rPr>
      </w:pPr>
    </w:p>
    <w:p w14:paraId="79EC0CD0"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I. </w:t>
      </w:r>
      <w:r w:rsidRPr="00215EA4">
        <w:rPr>
          <w:rFonts w:ascii="Helvetica" w:hAnsi="Helvetica" w:cs="Helvetica" w:hint="eastAsia"/>
          <w:b/>
          <w:bCs/>
          <w:color w:val="222222"/>
          <w:sz w:val="21"/>
          <w:szCs w:val="21"/>
        </w:rPr>
        <w:t>Постановка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метод</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решения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задачи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гладкими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параметрами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выходе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Ю</w:t>
      </w:r>
    </w:p>
    <w:p w14:paraId="6FB48092" w14:textId="77777777" w:rsidR="00215EA4" w:rsidRPr="00215EA4" w:rsidRDefault="00215EA4" w:rsidP="00215EA4">
      <w:pPr>
        <w:rPr>
          <w:rFonts w:ascii="Helvetica" w:hAnsi="Helvetica" w:cs="Helvetica"/>
          <w:b/>
          <w:bCs/>
          <w:color w:val="222222"/>
          <w:sz w:val="21"/>
          <w:szCs w:val="21"/>
        </w:rPr>
      </w:pPr>
    </w:p>
    <w:p w14:paraId="7AB5485D"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2. </w:t>
      </w:r>
      <w:r w:rsidRPr="00215EA4">
        <w:rPr>
          <w:rFonts w:ascii="Helvetica" w:hAnsi="Helvetica" w:cs="Helvetica" w:hint="eastAsia"/>
          <w:b/>
          <w:bCs/>
          <w:color w:val="222222"/>
          <w:sz w:val="21"/>
          <w:szCs w:val="21"/>
        </w:rPr>
        <w:t>Результаты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численного</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профилирования</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переходных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моделирующих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реализующих</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заданные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непрерывные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параметры</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выходе</w:t>
      </w:r>
      <w:r w:rsidRPr="00215EA4">
        <w:rPr>
          <w:rFonts w:ascii="Helvetica" w:hAnsi="Helvetica" w:cs="Helvetica"/>
          <w:b/>
          <w:bCs/>
          <w:color w:val="222222"/>
          <w:sz w:val="21"/>
          <w:szCs w:val="21"/>
        </w:rPr>
        <w:t>. III</w:t>
      </w:r>
    </w:p>
    <w:p w14:paraId="17A60436" w14:textId="77777777" w:rsidR="00215EA4" w:rsidRPr="00215EA4" w:rsidRDefault="00215EA4" w:rsidP="00215EA4">
      <w:pPr>
        <w:rPr>
          <w:rFonts w:ascii="Helvetica" w:hAnsi="Helvetica" w:cs="Helvetica"/>
          <w:b/>
          <w:bCs/>
          <w:color w:val="222222"/>
          <w:sz w:val="21"/>
          <w:szCs w:val="21"/>
        </w:rPr>
      </w:pPr>
    </w:p>
    <w:p w14:paraId="56FC38CC" w14:textId="77777777" w:rsidR="00215EA4" w:rsidRPr="00215EA4" w:rsidRDefault="00215EA4" w:rsidP="00215EA4">
      <w:pPr>
        <w:rPr>
          <w:rFonts w:ascii="Helvetica" w:hAnsi="Helvetica" w:cs="Helvetica"/>
          <w:b/>
          <w:bCs/>
          <w:color w:val="222222"/>
          <w:sz w:val="21"/>
          <w:szCs w:val="21"/>
        </w:rPr>
      </w:pPr>
      <w:r w:rsidRPr="00215EA4">
        <w:rPr>
          <w:rFonts w:ascii="Helvetica" w:hAnsi="Helvetica" w:cs="Helvetica" w:hint="eastAsia"/>
          <w:b/>
          <w:bCs/>
          <w:color w:val="222222"/>
          <w:sz w:val="21"/>
          <w:szCs w:val="21"/>
        </w:rPr>
        <w:t>§</w:t>
      </w:r>
      <w:r w:rsidRPr="00215EA4">
        <w:rPr>
          <w:rFonts w:ascii="Helvetica" w:hAnsi="Helvetica" w:cs="Helvetica"/>
          <w:b/>
          <w:bCs/>
          <w:color w:val="222222"/>
          <w:sz w:val="21"/>
          <w:szCs w:val="21"/>
        </w:rPr>
        <w:t xml:space="preserve"> 3. </w:t>
      </w:r>
      <w:r w:rsidRPr="00215EA4">
        <w:rPr>
          <w:rFonts w:ascii="Helvetica" w:hAnsi="Helvetica" w:cs="Helvetica" w:hint="eastAsia"/>
          <w:b/>
          <w:bCs/>
          <w:color w:val="222222"/>
          <w:sz w:val="21"/>
          <w:szCs w:val="21"/>
        </w:rPr>
        <w:t>Численное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профилирование</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каналов</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с</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разрывным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распределением</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энтропии</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на</w:t>
      </w:r>
      <w:r w:rsidRPr="00215EA4">
        <w:rPr>
          <w:rFonts w:ascii="Helvetica" w:hAnsi="Helvetica" w:cs="Helvetica"/>
          <w:b/>
          <w:bCs/>
          <w:color w:val="222222"/>
          <w:sz w:val="21"/>
          <w:szCs w:val="21"/>
        </w:rPr>
        <w:t xml:space="preserve"> </w:t>
      </w:r>
      <w:r w:rsidRPr="00215EA4">
        <w:rPr>
          <w:rFonts w:ascii="Helvetica" w:hAnsi="Helvetica" w:cs="Helvetica" w:hint="eastAsia"/>
          <w:b/>
          <w:bCs/>
          <w:color w:val="222222"/>
          <w:sz w:val="21"/>
          <w:szCs w:val="21"/>
        </w:rPr>
        <w:t>выходе</w:t>
      </w:r>
      <w:r w:rsidRPr="00215EA4">
        <w:rPr>
          <w:rFonts w:ascii="Helvetica" w:hAnsi="Helvetica" w:cs="Helvetica"/>
          <w:b/>
          <w:bCs/>
          <w:color w:val="222222"/>
          <w:sz w:val="21"/>
          <w:szCs w:val="21"/>
        </w:rPr>
        <w:t>.</w:t>
      </w:r>
    </w:p>
    <w:p w14:paraId="251BD842" w14:textId="77777777" w:rsidR="00215EA4" w:rsidRPr="00215EA4" w:rsidRDefault="00215EA4" w:rsidP="00215EA4">
      <w:pPr>
        <w:rPr>
          <w:rFonts w:ascii="Helvetica" w:hAnsi="Helvetica" w:cs="Helvetica"/>
          <w:b/>
          <w:bCs/>
          <w:color w:val="222222"/>
          <w:sz w:val="21"/>
          <w:szCs w:val="21"/>
        </w:rPr>
      </w:pPr>
    </w:p>
    <w:p w14:paraId="4CCADE6E" w14:textId="38440FE7" w:rsidR="004F7911" w:rsidRPr="00215EA4" w:rsidRDefault="00215EA4" w:rsidP="00215EA4">
      <w:r w:rsidRPr="00215EA4">
        <w:rPr>
          <w:rFonts w:ascii="Helvetica" w:hAnsi="Helvetica" w:cs="Helvetica" w:hint="eastAsia"/>
          <w:b/>
          <w:bCs/>
          <w:color w:val="222222"/>
          <w:sz w:val="21"/>
          <w:szCs w:val="21"/>
        </w:rPr>
        <w:t>ВЫВОДЫ</w:t>
      </w:r>
      <w:r w:rsidRPr="00215EA4">
        <w:rPr>
          <w:rFonts w:ascii="Helvetica" w:hAnsi="Helvetica" w:cs="Helvetica"/>
          <w:b/>
          <w:bCs/>
          <w:color w:val="222222"/>
          <w:sz w:val="21"/>
          <w:szCs w:val="21"/>
        </w:rPr>
        <w:t>.</w:t>
      </w:r>
    </w:p>
    <w:sectPr w:rsidR="004F7911" w:rsidRPr="00215E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0947" w14:textId="77777777" w:rsidR="00695726" w:rsidRDefault="00695726">
      <w:pPr>
        <w:spacing w:after="0" w:line="240" w:lineRule="auto"/>
      </w:pPr>
      <w:r>
        <w:separator/>
      </w:r>
    </w:p>
  </w:endnote>
  <w:endnote w:type="continuationSeparator" w:id="0">
    <w:p w14:paraId="1B560369" w14:textId="77777777" w:rsidR="00695726" w:rsidRDefault="0069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77EE" w14:textId="77777777" w:rsidR="00695726" w:rsidRDefault="00695726"/>
    <w:p w14:paraId="15F2A860" w14:textId="77777777" w:rsidR="00695726" w:rsidRDefault="00695726"/>
    <w:p w14:paraId="19322639" w14:textId="77777777" w:rsidR="00695726" w:rsidRDefault="00695726"/>
    <w:p w14:paraId="33F106CA" w14:textId="77777777" w:rsidR="00695726" w:rsidRDefault="00695726"/>
    <w:p w14:paraId="409E420F" w14:textId="77777777" w:rsidR="00695726" w:rsidRDefault="00695726"/>
    <w:p w14:paraId="125908A7" w14:textId="77777777" w:rsidR="00695726" w:rsidRDefault="00695726"/>
    <w:p w14:paraId="7CADA1EA" w14:textId="77777777" w:rsidR="00695726" w:rsidRDefault="006957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E80474" wp14:editId="56FFC0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B54F" w14:textId="77777777" w:rsidR="00695726" w:rsidRDefault="00695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804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ECB54F" w14:textId="77777777" w:rsidR="00695726" w:rsidRDefault="006957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299781" w14:textId="77777777" w:rsidR="00695726" w:rsidRDefault="00695726"/>
    <w:p w14:paraId="52A5EF54" w14:textId="77777777" w:rsidR="00695726" w:rsidRDefault="00695726"/>
    <w:p w14:paraId="42DB3D96" w14:textId="77777777" w:rsidR="00695726" w:rsidRDefault="006957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7EC5CB" wp14:editId="1676CA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576E9" w14:textId="77777777" w:rsidR="00695726" w:rsidRDefault="00695726"/>
                          <w:p w14:paraId="43EF90E0" w14:textId="77777777" w:rsidR="00695726" w:rsidRDefault="00695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EC5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4576E9" w14:textId="77777777" w:rsidR="00695726" w:rsidRDefault="00695726"/>
                    <w:p w14:paraId="43EF90E0" w14:textId="77777777" w:rsidR="00695726" w:rsidRDefault="006957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675B0" w14:textId="77777777" w:rsidR="00695726" w:rsidRDefault="00695726"/>
    <w:p w14:paraId="116DC4BF" w14:textId="77777777" w:rsidR="00695726" w:rsidRDefault="00695726">
      <w:pPr>
        <w:rPr>
          <w:sz w:val="2"/>
          <w:szCs w:val="2"/>
        </w:rPr>
      </w:pPr>
    </w:p>
    <w:p w14:paraId="3B2184C4" w14:textId="77777777" w:rsidR="00695726" w:rsidRDefault="00695726"/>
    <w:p w14:paraId="0FEF2195" w14:textId="77777777" w:rsidR="00695726" w:rsidRDefault="00695726">
      <w:pPr>
        <w:spacing w:after="0" w:line="240" w:lineRule="auto"/>
      </w:pPr>
    </w:p>
  </w:footnote>
  <w:footnote w:type="continuationSeparator" w:id="0">
    <w:p w14:paraId="2A1786B1" w14:textId="77777777" w:rsidR="00695726" w:rsidRDefault="0069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26"/>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189086</TotalTime>
  <Pages>3</Pages>
  <Words>433</Words>
  <Characters>2472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683</cp:revision>
  <cp:lastPrinted>2009-02-06T05:36:00Z</cp:lastPrinted>
  <dcterms:created xsi:type="dcterms:W3CDTF">2024-01-07T13:43:00Z</dcterms:created>
  <dcterms:modified xsi:type="dcterms:W3CDTF">2025-10-19T13:59:00Z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