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ABD25" w14:textId="77777777" w:rsidR="00F83DE0" w:rsidRPr="00F83DE0" w:rsidRDefault="00F83DE0" w:rsidP="00F83DE0">
      <w:pPr>
        <w:rPr>
          <w:rFonts w:ascii="Helvetica" w:hAnsi="Helvetica" w:cs="Helvetica"/>
          <w:b/>
          <w:bCs/>
          <w:color w:val="222222"/>
          <w:sz w:val="21"/>
          <w:szCs w:val="21"/>
        </w:rPr>
      </w:pPr>
      <w:r w:rsidRPr="00F83DE0">
        <w:rPr>
          <w:rFonts w:ascii="Helvetica" w:hAnsi="Helvetica" w:cs="Helvetica" w:hint="eastAsia"/>
          <w:b/>
          <w:bCs/>
          <w:color w:val="222222"/>
          <w:sz w:val="21"/>
          <w:szCs w:val="21"/>
        </w:rPr>
        <w:t>Шамсиев</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Абдумуталиб</w:t>
      </w:r>
      <w:r w:rsidRPr="00F83DE0">
        <w:rPr>
          <w:rFonts w:ascii="Helvetica" w:hAnsi="Helvetica" w:cs="Helvetica"/>
          <w:b/>
          <w:bCs/>
          <w:color w:val="222222"/>
          <w:sz w:val="21"/>
          <w:szCs w:val="21"/>
        </w:rPr>
        <w:t>.</w:t>
      </w:r>
    </w:p>
    <w:p w14:paraId="5F372B5A" w14:textId="77777777" w:rsidR="00F83DE0" w:rsidRPr="00F83DE0" w:rsidRDefault="00F83DE0" w:rsidP="00F83DE0">
      <w:pPr>
        <w:rPr>
          <w:rFonts w:ascii="Helvetica" w:hAnsi="Helvetica" w:cs="Helvetica"/>
          <w:b/>
          <w:bCs/>
          <w:color w:val="222222"/>
          <w:sz w:val="21"/>
          <w:szCs w:val="21"/>
        </w:rPr>
      </w:pPr>
      <w:r w:rsidRPr="00F83DE0">
        <w:rPr>
          <w:rFonts w:ascii="Helvetica" w:hAnsi="Helvetica" w:cs="Helvetica" w:hint="eastAsia"/>
          <w:b/>
          <w:bCs/>
          <w:color w:val="222222"/>
          <w:sz w:val="21"/>
          <w:szCs w:val="21"/>
        </w:rPr>
        <w:t>Радиационный</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режим</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и</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биологическая</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продуктивность</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растений</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в</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условиях</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Таджикистана</w:t>
      </w:r>
      <w:r w:rsidRPr="00F83DE0">
        <w:rPr>
          <w:rFonts w:ascii="Helvetica" w:hAnsi="Helvetica" w:cs="Helvetica"/>
          <w:b/>
          <w:bCs/>
          <w:color w:val="222222"/>
          <w:sz w:val="21"/>
          <w:szCs w:val="21"/>
        </w:rPr>
        <w:t xml:space="preserve"> : </w:t>
      </w:r>
      <w:r w:rsidRPr="00F83DE0">
        <w:rPr>
          <w:rFonts w:ascii="Helvetica" w:hAnsi="Helvetica" w:cs="Helvetica" w:hint="eastAsia"/>
          <w:b/>
          <w:bCs/>
          <w:color w:val="222222"/>
          <w:sz w:val="21"/>
          <w:szCs w:val="21"/>
        </w:rPr>
        <w:t>диссертация</w:t>
      </w:r>
      <w:r w:rsidRPr="00F83DE0">
        <w:rPr>
          <w:rFonts w:ascii="Helvetica" w:hAnsi="Helvetica" w:cs="Helvetica"/>
          <w:b/>
          <w:bCs/>
          <w:color w:val="222222"/>
          <w:sz w:val="21"/>
          <w:szCs w:val="21"/>
        </w:rPr>
        <w:t xml:space="preserve"> ... </w:t>
      </w:r>
      <w:r w:rsidRPr="00F83DE0">
        <w:rPr>
          <w:rFonts w:ascii="Helvetica" w:hAnsi="Helvetica" w:cs="Helvetica" w:hint="eastAsia"/>
          <w:b/>
          <w:bCs/>
          <w:color w:val="222222"/>
          <w:sz w:val="21"/>
          <w:szCs w:val="21"/>
        </w:rPr>
        <w:t>кандидата</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биологических</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наук</w:t>
      </w:r>
      <w:r w:rsidRPr="00F83DE0">
        <w:rPr>
          <w:rFonts w:ascii="Helvetica" w:hAnsi="Helvetica" w:cs="Helvetica"/>
          <w:b/>
          <w:bCs/>
          <w:color w:val="222222"/>
          <w:sz w:val="21"/>
          <w:szCs w:val="21"/>
        </w:rPr>
        <w:t xml:space="preserve"> : 03.00.12. - </w:t>
      </w:r>
      <w:r w:rsidRPr="00F83DE0">
        <w:rPr>
          <w:rFonts w:ascii="Helvetica" w:hAnsi="Helvetica" w:cs="Helvetica" w:hint="eastAsia"/>
          <w:b/>
          <w:bCs/>
          <w:color w:val="222222"/>
          <w:sz w:val="21"/>
          <w:szCs w:val="21"/>
        </w:rPr>
        <w:t>Душанбе</w:t>
      </w:r>
      <w:r w:rsidRPr="00F83DE0">
        <w:rPr>
          <w:rFonts w:ascii="Helvetica" w:hAnsi="Helvetica" w:cs="Helvetica"/>
          <w:b/>
          <w:bCs/>
          <w:color w:val="222222"/>
          <w:sz w:val="21"/>
          <w:szCs w:val="21"/>
        </w:rPr>
        <w:t xml:space="preserve">, 1984. - 159 </w:t>
      </w:r>
      <w:r w:rsidRPr="00F83DE0">
        <w:rPr>
          <w:rFonts w:ascii="Helvetica" w:hAnsi="Helvetica" w:cs="Helvetica" w:hint="eastAsia"/>
          <w:b/>
          <w:bCs/>
          <w:color w:val="222222"/>
          <w:sz w:val="21"/>
          <w:szCs w:val="21"/>
        </w:rPr>
        <w:t>с</w:t>
      </w:r>
      <w:r w:rsidRPr="00F83DE0">
        <w:rPr>
          <w:rFonts w:ascii="Helvetica" w:hAnsi="Helvetica" w:cs="Helvetica"/>
          <w:b/>
          <w:bCs/>
          <w:color w:val="222222"/>
          <w:sz w:val="21"/>
          <w:szCs w:val="21"/>
        </w:rPr>
        <w:t xml:space="preserve">. : </w:t>
      </w:r>
      <w:r w:rsidRPr="00F83DE0">
        <w:rPr>
          <w:rFonts w:ascii="Helvetica" w:hAnsi="Helvetica" w:cs="Helvetica" w:hint="eastAsia"/>
          <w:b/>
          <w:bCs/>
          <w:color w:val="222222"/>
          <w:sz w:val="21"/>
          <w:szCs w:val="21"/>
        </w:rPr>
        <w:t>ил</w:t>
      </w:r>
      <w:r w:rsidRPr="00F83DE0">
        <w:rPr>
          <w:rFonts w:ascii="Helvetica" w:hAnsi="Helvetica" w:cs="Helvetica"/>
          <w:b/>
          <w:bCs/>
          <w:color w:val="222222"/>
          <w:sz w:val="21"/>
          <w:szCs w:val="21"/>
        </w:rPr>
        <w:t>.</w:t>
      </w:r>
    </w:p>
    <w:p w14:paraId="6286FFA6" w14:textId="77777777" w:rsidR="00F83DE0" w:rsidRPr="00F83DE0" w:rsidRDefault="00F83DE0" w:rsidP="00F83DE0">
      <w:pPr>
        <w:rPr>
          <w:rFonts w:ascii="Helvetica" w:hAnsi="Helvetica" w:cs="Helvetica"/>
          <w:b/>
          <w:bCs/>
          <w:color w:val="222222"/>
          <w:sz w:val="21"/>
          <w:szCs w:val="21"/>
        </w:rPr>
      </w:pPr>
      <w:r w:rsidRPr="00F83DE0">
        <w:rPr>
          <w:rFonts w:ascii="Helvetica" w:hAnsi="Helvetica" w:cs="Helvetica" w:hint="eastAsia"/>
          <w:b/>
          <w:bCs/>
          <w:color w:val="222222"/>
          <w:sz w:val="21"/>
          <w:szCs w:val="21"/>
        </w:rPr>
        <w:t>больше</w:t>
      </w:r>
    </w:p>
    <w:p w14:paraId="700A68FB" w14:textId="77777777" w:rsidR="00F83DE0" w:rsidRPr="00F83DE0" w:rsidRDefault="00F83DE0" w:rsidP="00F83DE0">
      <w:pPr>
        <w:rPr>
          <w:rFonts w:ascii="Helvetica" w:hAnsi="Helvetica" w:cs="Helvetica"/>
          <w:b/>
          <w:bCs/>
          <w:color w:val="222222"/>
          <w:sz w:val="21"/>
          <w:szCs w:val="21"/>
        </w:rPr>
      </w:pPr>
      <w:r w:rsidRPr="00F83DE0">
        <w:rPr>
          <w:rFonts w:ascii="Helvetica" w:hAnsi="Helvetica" w:cs="Helvetica" w:hint="eastAsia"/>
          <w:b/>
          <w:bCs/>
          <w:color w:val="222222"/>
          <w:sz w:val="21"/>
          <w:szCs w:val="21"/>
        </w:rPr>
        <w:t>Цитаты</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из</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текста</w:t>
      </w:r>
      <w:r w:rsidRPr="00F83DE0">
        <w:rPr>
          <w:rFonts w:ascii="Helvetica" w:hAnsi="Helvetica" w:cs="Helvetica"/>
          <w:b/>
          <w:bCs/>
          <w:color w:val="222222"/>
          <w:sz w:val="21"/>
          <w:szCs w:val="21"/>
        </w:rPr>
        <w:t>:</w:t>
      </w:r>
    </w:p>
    <w:p w14:paraId="5A6A51AE" w14:textId="77777777" w:rsidR="00F83DE0" w:rsidRPr="00F83DE0" w:rsidRDefault="00F83DE0" w:rsidP="00F83DE0">
      <w:pPr>
        <w:rPr>
          <w:rFonts w:ascii="Helvetica" w:hAnsi="Helvetica" w:cs="Helvetica"/>
          <w:b/>
          <w:bCs/>
          <w:color w:val="222222"/>
          <w:sz w:val="21"/>
          <w:szCs w:val="21"/>
        </w:rPr>
      </w:pPr>
      <w:r w:rsidRPr="00F83DE0">
        <w:rPr>
          <w:rFonts w:ascii="Helvetica" w:hAnsi="Helvetica" w:cs="Helvetica" w:hint="eastAsia"/>
          <w:b/>
          <w:bCs/>
          <w:color w:val="222222"/>
          <w:sz w:val="21"/>
          <w:szCs w:val="21"/>
        </w:rPr>
        <w:t>стр</w:t>
      </w:r>
      <w:r w:rsidRPr="00F83DE0">
        <w:rPr>
          <w:rFonts w:ascii="Helvetica" w:hAnsi="Helvetica" w:cs="Helvetica"/>
          <w:b/>
          <w:bCs/>
          <w:color w:val="222222"/>
          <w:sz w:val="21"/>
          <w:szCs w:val="21"/>
        </w:rPr>
        <w:t>. 1</w:t>
      </w:r>
    </w:p>
    <w:p w14:paraId="3BCC5AA6" w14:textId="77777777" w:rsidR="00F83DE0" w:rsidRPr="00F83DE0" w:rsidRDefault="00F83DE0" w:rsidP="00F83DE0">
      <w:pPr>
        <w:rPr>
          <w:rFonts w:ascii="Helvetica" w:hAnsi="Helvetica" w:cs="Helvetica"/>
          <w:b/>
          <w:bCs/>
          <w:color w:val="222222"/>
          <w:sz w:val="21"/>
          <w:szCs w:val="21"/>
        </w:rPr>
      </w:pPr>
      <w:r w:rsidRPr="00F83DE0">
        <w:rPr>
          <w:rFonts w:ascii="Helvetica" w:hAnsi="Helvetica" w:cs="Helvetica" w:hint="eastAsia"/>
          <w:b/>
          <w:bCs/>
          <w:color w:val="222222"/>
          <w:sz w:val="21"/>
          <w:szCs w:val="21"/>
        </w:rPr>
        <w:t>РАДИАЦИОННЫЙ</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РЕШМ</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И</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БИОЛОГИЧЕСКАЯ</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ПРОДУКТИВНОСТЬ</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РАСТЕНИЙ</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В</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УСЛОВИЯХ</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ТАДЖИКИСТАНА</w:t>
      </w:r>
      <w:r w:rsidRPr="00F83DE0">
        <w:rPr>
          <w:rFonts w:ascii="Helvetica" w:hAnsi="Helvetica" w:cs="Helvetica"/>
          <w:b/>
          <w:bCs/>
          <w:color w:val="222222"/>
          <w:sz w:val="21"/>
          <w:szCs w:val="21"/>
        </w:rPr>
        <w:t xml:space="preserve"> ( 0 3 . 0 0 . 1 2 - </w:t>
      </w:r>
      <w:r w:rsidRPr="00F83DE0">
        <w:rPr>
          <w:rFonts w:ascii="Helvetica" w:hAnsi="Helvetica" w:cs="Helvetica" w:hint="eastAsia"/>
          <w:b/>
          <w:bCs/>
          <w:color w:val="222222"/>
          <w:sz w:val="21"/>
          <w:szCs w:val="21"/>
        </w:rPr>
        <w:t>физиология</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растений</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Д</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и</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с</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с</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е</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р</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т</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а</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ц</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и</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я</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на</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соискание</w:t>
      </w:r>
    </w:p>
    <w:p w14:paraId="29BE755D" w14:textId="77777777" w:rsidR="00F83DE0" w:rsidRPr="00F83DE0" w:rsidRDefault="00F83DE0" w:rsidP="00F83DE0">
      <w:pPr>
        <w:rPr>
          <w:rFonts w:ascii="Helvetica" w:hAnsi="Helvetica" w:cs="Helvetica"/>
          <w:b/>
          <w:bCs/>
          <w:color w:val="222222"/>
          <w:sz w:val="21"/>
          <w:szCs w:val="21"/>
        </w:rPr>
      </w:pPr>
      <w:r w:rsidRPr="00F83DE0">
        <w:rPr>
          <w:rFonts w:ascii="Helvetica" w:hAnsi="Helvetica" w:cs="Helvetica" w:hint="eastAsia"/>
          <w:b/>
          <w:bCs/>
          <w:color w:val="222222"/>
          <w:sz w:val="21"/>
          <w:szCs w:val="21"/>
        </w:rPr>
        <w:t>стр</w:t>
      </w:r>
      <w:r w:rsidRPr="00F83DE0">
        <w:rPr>
          <w:rFonts w:ascii="Helvetica" w:hAnsi="Helvetica" w:cs="Helvetica"/>
          <w:b/>
          <w:bCs/>
          <w:color w:val="222222"/>
          <w:sz w:val="21"/>
          <w:szCs w:val="21"/>
        </w:rPr>
        <w:t>. 5</w:t>
      </w:r>
    </w:p>
    <w:p w14:paraId="0AA92936" w14:textId="77777777" w:rsidR="00F83DE0" w:rsidRPr="00F83DE0" w:rsidRDefault="00F83DE0" w:rsidP="00F83DE0">
      <w:pPr>
        <w:rPr>
          <w:rFonts w:ascii="Helvetica" w:hAnsi="Helvetica" w:cs="Helvetica"/>
          <w:b/>
          <w:bCs/>
          <w:color w:val="222222"/>
          <w:sz w:val="21"/>
          <w:szCs w:val="21"/>
        </w:rPr>
      </w:pPr>
      <w:r w:rsidRPr="00F83DE0">
        <w:rPr>
          <w:rFonts w:ascii="Helvetica" w:hAnsi="Helvetica" w:cs="Helvetica" w:hint="eastAsia"/>
          <w:b/>
          <w:bCs/>
          <w:color w:val="222222"/>
          <w:sz w:val="21"/>
          <w:szCs w:val="21"/>
        </w:rPr>
        <w:t>Экспериментальный</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материал</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каса­</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ется</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в</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основном</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изложения</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и</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анализа</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результатов</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исследований</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по</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радиационному</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режиму</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некоторых</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районов</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Таджикистана</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и</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рассмотре­</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ния</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в</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свете</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современных</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представлений</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данных</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по</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биологической</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про­</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дуктивности</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и</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КПД</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света</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растений</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в</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фитоценозах</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и</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агроценозах</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Задачами</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исследований</w:t>
      </w:r>
    </w:p>
    <w:p w14:paraId="169EA77B" w14:textId="77777777" w:rsidR="00F83DE0" w:rsidRPr="00F83DE0" w:rsidRDefault="00F83DE0" w:rsidP="00F83DE0">
      <w:pPr>
        <w:rPr>
          <w:rFonts w:ascii="Helvetica" w:hAnsi="Helvetica" w:cs="Helvetica"/>
          <w:b/>
          <w:bCs/>
          <w:color w:val="222222"/>
          <w:sz w:val="21"/>
          <w:szCs w:val="21"/>
        </w:rPr>
      </w:pPr>
      <w:r w:rsidRPr="00F83DE0">
        <w:rPr>
          <w:rFonts w:ascii="Helvetica" w:hAnsi="Helvetica" w:cs="Helvetica" w:hint="eastAsia"/>
          <w:b/>
          <w:bCs/>
          <w:color w:val="222222"/>
          <w:sz w:val="21"/>
          <w:szCs w:val="21"/>
        </w:rPr>
        <w:t>стр</w:t>
      </w:r>
      <w:r w:rsidRPr="00F83DE0">
        <w:rPr>
          <w:rFonts w:ascii="Helvetica" w:hAnsi="Helvetica" w:cs="Helvetica"/>
          <w:b/>
          <w:bCs/>
          <w:color w:val="222222"/>
          <w:sz w:val="21"/>
          <w:szCs w:val="21"/>
        </w:rPr>
        <w:t>. 37</w:t>
      </w:r>
    </w:p>
    <w:p w14:paraId="5F8BC943" w14:textId="77777777" w:rsidR="00F83DE0" w:rsidRPr="00F83DE0" w:rsidRDefault="00F83DE0" w:rsidP="00F83DE0">
      <w:pPr>
        <w:rPr>
          <w:rFonts w:ascii="Helvetica" w:hAnsi="Helvetica" w:cs="Helvetica"/>
          <w:b/>
          <w:bCs/>
          <w:color w:val="222222"/>
          <w:sz w:val="21"/>
          <w:szCs w:val="21"/>
        </w:rPr>
      </w:pPr>
      <w:r w:rsidRPr="00F83DE0">
        <w:rPr>
          <w:rFonts w:ascii="Helvetica" w:hAnsi="Helvetica" w:cs="Helvetica" w:hint="eastAsia"/>
          <w:b/>
          <w:bCs/>
          <w:color w:val="222222"/>
          <w:sz w:val="21"/>
          <w:szCs w:val="21"/>
        </w:rPr>
        <w:t>ральном</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Таджикистане</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на</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разных</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высотных</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поясах</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отличающихся</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природно</w:t>
      </w:r>
      <w:r w:rsidRPr="00F83DE0">
        <w:rPr>
          <w:rFonts w:ascii="Helvetica" w:hAnsi="Helvetica" w:cs="Helvetica"/>
          <w:b/>
          <w:bCs/>
          <w:color w:val="222222"/>
          <w:sz w:val="21"/>
          <w:szCs w:val="21"/>
        </w:rPr>
        <w:t>*-</w:t>
      </w:r>
      <w:r w:rsidRPr="00F83DE0">
        <w:rPr>
          <w:rFonts w:ascii="Helvetica" w:hAnsi="Helvetica" w:cs="Helvetica" w:hint="eastAsia"/>
          <w:b/>
          <w:bCs/>
          <w:color w:val="222222"/>
          <w:sz w:val="21"/>
          <w:szCs w:val="21"/>
        </w:rPr>
        <w:t>климатическими</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условиями</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В</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качестве</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объектов</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для</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изу­</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чения</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радиационного</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режима</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биологической</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продуктивности</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и</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КПД</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света</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были</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выбраны</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растения</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представляющие</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в</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каждом</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исследован­</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ном</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регионе</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интерес</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для</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сельскохозяйственной</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практики</w:t>
      </w:r>
      <w:r w:rsidRPr="00F83DE0">
        <w:rPr>
          <w:rFonts w:ascii="Helvetica" w:hAnsi="Helvetica" w:cs="Helvetica"/>
          <w:b/>
          <w:bCs/>
          <w:color w:val="222222"/>
          <w:sz w:val="21"/>
          <w:szCs w:val="21"/>
        </w:rPr>
        <w:t>.</w:t>
      </w:r>
    </w:p>
    <w:p w14:paraId="10B4F64B" w14:textId="77777777" w:rsidR="00F83DE0" w:rsidRPr="00F83DE0" w:rsidRDefault="00F83DE0" w:rsidP="00F83DE0">
      <w:pPr>
        <w:rPr>
          <w:rFonts w:ascii="Helvetica" w:hAnsi="Helvetica" w:cs="Helvetica"/>
          <w:b/>
          <w:bCs/>
          <w:color w:val="222222"/>
          <w:sz w:val="21"/>
          <w:szCs w:val="21"/>
        </w:rPr>
      </w:pPr>
    </w:p>
    <w:p w14:paraId="095964C1" w14:textId="77777777" w:rsidR="00F83DE0" w:rsidRPr="00F83DE0" w:rsidRDefault="00F83DE0" w:rsidP="00F83DE0">
      <w:pPr>
        <w:rPr>
          <w:rFonts w:ascii="Helvetica" w:hAnsi="Helvetica" w:cs="Helvetica"/>
          <w:b/>
          <w:bCs/>
          <w:color w:val="222222"/>
          <w:sz w:val="21"/>
          <w:szCs w:val="21"/>
        </w:rPr>
      </w:pPr>
      <w:r w:rsidRPr="00F83DE0">
        <w:rPr>
          <w:rFonts w:ascii="Helvetica" w:hAnsi="Helvetica" w:cs="Helvetica" w:hint="eastAsia"/>
          <w:b/>
          <w:bCs/>
          <w:color w:val="222222"/>
          <w:sz w:val="21"/>
          <w:szCs w:val="21"/>
        </w:rPr>
        <w:t>Оглавление</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диссертации</w:t>
      </w:r>
    </w:p>
    <w:p w14:paraId="457AFADB" w14:textId="77777777" w:rsidR="00F83DE0" w:rsidRPr="00F83DE0" w:rsidRDefault="00F83DE0" w:rsidP="00F83DE0">
      <w:pPr>
        <w:rPr>
          <w:rFonts w:ascii="Helvetica" w:hAnsi="Helvetica" w:cs="Helvetica"/>
          <w:b/>
          <w:bCs/>
          <w:color w:val="222222"/>
          <w:sz w:val="21"/>
          <w:szCs w:val="21"/>
        </w:rPr>
      </w:pPr>
      <w:r w:rsidRPr="00F83DE0">
        <w:rPr>
          <w:rFonts w:ascii="Helvetica" w:hAnsi="Helvetica" w:cs="Helvetica" w:hint="eastAsia"/>
          <w:b/>
          <w:bCs/>
          <w:color w:val="222222"/>
          <w:sz w:val="21"/>
          <w:szCs w:val="21"/>
        </w:rPr>
        <w:t>кандидат</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биологических</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наук</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Шамсиев</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Абдумуталиб</w:t>
      </w:r>
    </w:p>
    <w:p w14:paraId="19F68CFC" w14:textId="77777777" w:rsidR="00F83DE0" w:rsidRPr="00F83DE0" w:rsidRDefault="00F83DE0" w:rsidP="00F83DE0">
      <w:pPr>
        <w:rPr>
          <w:rFonts w:ascii="Helvetica" w:hAnsi="Helvetica" w:cs="Helvetica"/>
          <w:b/>
          <w:bCs/>
          <w:color w:val="222222"/>
          <w:sz w:val="21"/>
          <w:szCs w:val="21"/>
        </w:rPr>
      </w:pPr>
      <w:r w:rsidRPr="00F83DE0">
        <w:rPr>
          <w:rFonts w:ascii="Helvetica" w:hAnsi="Helvetica" w:cs="Helvetica" w:hint="eastAsia"/>
          <w:b/>
          <w:bCs/>
          <w:color w:val="222222"/>
          <w:sz w:val="21"/>
          <w:szCs w:val="21"/>
        </w:rPr>
        <w:t>ВВЕДЕНИЕ</w:t>
      </w:r>
      <w:r w:rsidRPr="00F83DE0">
        <w:rPr>
          <w:rFonts w:ascii="Helvetica" w:hAnsi="Helvetica" w:cs="Helvetica"/>
          <w:b/>
          <w:bCs/>
          <w:color w:val="222222"/>
          <w:sz w:val="21"/>
          <w:szCs w:val="21"/>
        </w:rPr>
        <w:t>.3</w:t>
      </w:r>
    </w:p>
    <w:p w14:paraId="228B68D4" w14:textId="77777777" w:rsidR="00F83DE0" w:rsidRPr="00F83DE0" w:rsidRDefault="00F83DE0" w:rsidP="00F83DE0">
      <w:pPr>
        <w:rPr>
          <w:rFonts w:ascii="Helvetica" w:hAnsi="Helvetica" w:cs="Helvetica"/>
          <w:b/>
          <w:bCs/>
          <w:color w:val="222222"/>
          <w:sz w:val="21"/>
          <w:szCs w:val="21"/>
        </w:rPr>
      </w:pPr>
    </w:p>
    <w:p w14:paraId="59415937" w14:textId="77777777" w:rsidR="00F83DE0" w:rsidRPr="00F83DE0" w:rsidRDefault="00F83DE0" w:rsidP="00F83DE0">
      <w:pPr>
        <w:rPr>
          <w:rFonts w:ascii="Helvetica" w:hAnsi="Helvetica" w:cs="Helvetica"/>
          <w:b/>
          <w:bCs/>
          <w:color w:val="222222"/>
          <w:sz w:val="21"/>
          <w:szCs w:val="21"/>
        </w:rPr>
      </w:pPr>
      <w:r w:rsidRPr="00F83DE0">
        <w:rPr>
          <w:rFonts w:ascii="Helvetica" w:hAnsi="Helvetica" w:cs="Helvetica" w:hint="eastAsia"/>
          <w:b/>
          <w:bCs/>
          <w:color w:val="222222"/>
          <w:sz w:val="21"/>
          <w:szCs w:val="21"/>
        </w:rPr>
        <w:lastRenderedPageBreak/>
        <w:t>ГЛАВА</w:t>
      </w:r>
      <w:r w:rsidRPr="00F83DE0">
        <w:rPr>
          <w:rFonts w:ascii="Helvetica" w:hAnsi="Helvetica" w:cs="Helvetica"/>
          <w:b/>
          <w:bCs/>
          <w:color w:val="222222"/>
          <w:sz w:val="21"/>
          <w:szCs w:val="21"/>
        </w:rPr>
        <w:t xml:space="preserve"> I. </w:t>
      </w:r>
      <w:r w:rsidRPr="00F83DE0">
        <w:rPr>
          <w:rFonts w:ascii="Helvetica" w:hAnsi="Helvetica" w:cs="Helvetica" w:hint="eastAsia"/>
          <w:b/>
          <w:bCs/>
          <w:color w:val="222222"/>
          <w:sz w:val="21"/>
          <w:szCs w:val="21"/>
        </w:rPr>
        <w:t>ОБЗОР</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ЛИТЕРАТУРЫ</w:t>
      </w:r>
      <w:r w:rsidRPr="00F83DE0">
        <w:rPr>
          <w:rFonts w:ascii="Helvetica" w:hAnsi="Helvetica" w:cs="Helvetica"/>
          <w:b/>
          <w:bCs/>
          <w:color w:val="222222"/>
          <w:sz w:val="21"/>
          <w:szCs w:val="21"/>
        </w:rPr>
        <w:t>.7</w:t>
      </w:r>
    </w:p>
    <w:p w14:paraId="3B0888C5" w14:textId="77777777" w:rsidR="00F83DE0" w:rsidRPr="00F83DE0" w:rsidRDefault="00F83DE0" w:rsidP="00F83DE0">
      <w:pPr>
        <w:rPr>
          <w:rFonts w:ascii="Helvetica" w:hAnsi="Helvetica" w:cs="Helvetica"/>
          <w:b/>
          <w:bCs/>
          <w:color w:val="222222"/>
          <w:sz w:val="21"/>
          <w:szCs w:val="21"/>
        </w:rPr>
      </w:pPr>
    </w:p>
    <w:p w14:paraId="5173B5B9" w14:textId="77777777" w:rsidR="00F83DE0" w:rsidRPr="00F83DE0" w:rsidRDefault="00F83DE0" w:rsidP="00F83DE0">
      <w:pPr>
        <w:rPr>
          <w:rFonts w:ascii="Helvetica" w:hAnsi="Helvetica" w:cs="Helvetica"/>
          <w:b/>
          <w:bCs/>
          <w:color w:val="222222"/>
          <w:sz w:val="21"/>
          <w:szCs w:val="21"/>
        </w:rPr>
      </w:pPr>
      <w:r w:rsidRPr="00F83DE0">
        <w:rPr>
          <w:rFonts w:ascii="Helvetica" w:hAnsi="Helvetica" w:cs="Helvetica" w:hint="eastAsia"/>
          <w:b/>
          <w:bCs/>
          <w:color w:val="222222"/>
          <w:sz w:val="21"/>
          <w:szCs w:val="21"/>
        </w:rPr>
        <w:t>ГЛАВА</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П</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ПРИРОДНО</w:t>
      </w:r>
      <w:r w:rsidRPr="00F83DE0">
        <w:rPr>
          <w:rFonts w:ascii="Helvetica" w:hAnsi="Helvetica" w:cs="Helvetica"/>
          <w:b/>
          <w:bCs/>
          <w:color w:val="222222"/>
          <w:sz w:val="21"/>
          <w:szCs w:val="21"/>
        </w:rPr>
        <w:t>-</w:t>
      </w:r>
      <w:r w:rsidRPr="00F83DE0">
        <w:rPr>
          <w:rFonts w:ascii="Helvetica" w:hAnsi="Helvetica" w:cs="Helvetica" w:hint="eastAsia"/>
          <w:b/>
          <w:bCs/>
          <w:color w:val="222222"/>
          <w:sz w:val="21"/>
          <w:szCs w:val="21"/>
        </w:rPr>
        <w:t>КЛИМАТИЧЕСКАЯ</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ХАРАКТЕРИСТИКА</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НЕКОТОРЫХ</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РАЙОНОВ</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В</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ПРЕДЕЛАХ</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ТАДЖИКИСТАНА</w:t>
      </w:r>
      <w:r w:rsidRPr="00F83DE0">
        <w:rPr>
          <w:rFonts w:ascii="Helvetica" w:hAnsi="Helvetica" w:cs="Helvetica"/>
          <w:b/>
          <w:bCs/>
          <w:color w:val="222222"/>
          <w:sz w:val="21"/>
          <w:szCs w:val="21"/>
        </w:rPr>
        <w:t xml:space="preserve"> .24</w:t>
      </w:r>
    </w:p>
    <w:p w14:paraId="5F0F50F9" w14:textId="77777777" w:rsidR="00F83DE0" w:rsidRPr="00F83DE0" w:rsidRDefault="00F83DE0" w:rsidP="00F83DE0">
      <w:pPr>
        <w:rPr>
          <w:rFonts w:ascii="Helvetica" w:hAnsi="Helvetica" w:cs="Helvetica"/>
          <w:b/>
          <w:bCs/>
          <w:color w:val="222222"/>
          <w:sz w:val="21"/>
          <w:szCs w:val="21"/>
        </w:rPr>
      </w:pPr>
    </w:p>
    <w:p w14:paraId="69A24755" w14:textId="77777777" w:rsidR="00F83DE0" w:rsidRPr="00F83DE0" w:rsidRDefault="00F83DE0" w:rsidP="00F83DE0">
      <w:pPr>
        <w:rPr>
          <w:rFonts w:ascii="Helvetica" w:hAnsi="Helvetica" w:cs="Helvetica"/>
          <w:b/>
          <w:bCs/>
          <w:color w:val="222222"/>
          <w:sz w:val="21"/>
          <w:szCs w:val="21"/>
        </w:rPr>
      </w:pPr>
      <w:r w:rsidRPr="00F83DE0">
        <w:rPr>
          <w:rFonts w:ascii="Helvetica" w:hAnsi="Helvetica" w:cs="Helvetica" w:hint="eastAsia"/>
          <w:b/>
          <w:bCs/>
          <w:color w:val="222222"/>
          <w:sz w:val="21"/>
          <w:szCs w:val="21"/>
        </w:rPr>
        <w:t>А</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Климат</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и</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растительность</w:t>
      </w:r>
      <w:r w:rsidRPr="00F83DE0">
        <w:rPr>
          <w:rFonts w:ascii="Helvetica" w:hAnsi="Helvetica" w:cs="Helvetica"/>
          <w:b/>
          <w:bCs/>
          <w:color w:val="222222"/>
          <w:sz w:val="21"/>
          <w:szCs w:val="21"/>
        </w:rPr>
        <w:t xml:space="preserve"> .25</w:t>
      </w:r>
    </w:p>
    <w:p w14:paraId="119770C8" w14:textId="77777777" w:rsidR="00F83DE0" w:rsidRPr="00F83DE0" w:rsidRDefault="00F83DE0" w:rsidP="00F83DE0">
      <w:pPr>
        <w:rPr>
          <w:rFonts w:ascii="Helvetica" w:hAnsi="Helvetica" w:cs="Helvetica"/>
          <w:b/>
          <w:bCs/>
          <w:color w:val="222222"/>
          <w:sz w:val="21"/>
          <w:szCs w:val="21"/>
        </w:rPr>
      </w:pPr>
    </w:p>
    <w:p w14:paraId="79CE6785" w14:textId="77777777" w:rsidR="00F83DE0" w:rsidRPr="00F83DE0" w:rsidRDefault="00F83DE0" w:rsidP="00F83DE0">
      <w:pPr>
        <w:rPr>
          <w:rFonts w:ascii="Helvetica" w:hAnsi="Helvetica" w:cs="Helvetica"/>
          <w:b/>
          <w:bCs/>
          <w:color w:val="222222"/>
          <w:sz w:val="21"/>
          <w:szCs w:val="21"/>
        </w:rPr>
      </w:pPr>
      <w:r w:rsidRPr="00F83DE0">
        <w:rPr>
          <w:rFonts w:ascii="Helvetica" w:hAnsi="Helvetica" w:cs="Helvetica"/>
          <w:b/>
          <w:bCs/>
          <w:color w:val="222222"/>
          <w:sz w:val="21"/>
          <w:szCs w:val="21"/>
        </w:rPr>
        <w:t xml:space="preserve">1. </w:t>
      </w:r>
      <w:r w:rsidRPr="00F83DE0">
        <w:rPr>
          <w:rFonts w:ascii="Helvetica" w:hAnsi="Helvetica" w:cs="Helvetica" w:hint="eastAsia"/>
          <w:b/>
          <w:bCs/>
          <w:color w:val="222222"/>
          <w:sz w:val="21"/>
          <w:szCs w:val="21"/>
        </w:rPr>
        <w:t>Южный</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Таджикистан</w:t>
      </w:r>
      <w:r w:rsidRPr="00F83DE0">
        <w:rPr>
          <w:rFonts w:ascii="Helvetica" w:hAnsi="Helvetica" w:cs="Helvetica"/>
          <w:b/>
          <w:bCs/>
          <w:color w:val="222222"/>
          <w:sz w:val="21"/>
          <w:szCs w:val="21"/>
        </w:rPr>
        <w:t xml:space="preserve"> (300-500(600) </w:t>
      </w:r>
      <w:r w:rsidRPr="00F83DE0">
        <w:rPr>
          <w:rFonts w:ascii="Helvetica" w:hAnsi="Helvetica" w:cs="Helvetica" w:hint="eastAsia"/>
          <w:b/>
          <w:bCs/>
          <w:color w:val="222222"/>
          <w:sz w:val="21"/>
          <w:szCs w:val="21"/>
        </w:rPr>
        <w:t>м</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над</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ур</w:t>
      </w:r>
      <w:r w:rsidRPr="00F83DE0">
        <w:rPr>
          <w:rFonts w:ascii="Helvetica" w:hAnsi="Helvetica" w:cs="Helvetica"/>
          <w:b/>
          <w:bCs/>
          <w:color w:val="222222"/>
          <w:sz w:val="21"/>
          <w:szCs w:val="21"/>
        </w:rPr>
        <w:t>.</w:t>
      </w:r>
      <w:r w:rsidRPr="00F83DE0">
        <w:rPr>
          <w:rFonts w:ascii="Helvetica" w:hAnsi="Helvetica" w:cs="Helvetica" w:hint="eastAsia"/>
          <w:b/>
          <w:bCs/>
          <w:color w:val="222222"/>
          <w:sz w:val="21"/>
          <w:szCs w:val="21"/>
        </w:rPr>
        <w:t>моря</w:t>
      </w:r>
      <w:r w:rsidRPr="00F83DE0">
        <w:rPr>
          <w:rFonts w:ascii="Helvetica" w:hAnsi="Helvetica" w:cs="Helvetica"/>
          <w:b/>
          <w:bCs/>
          <w:color w:val="222222"/>
          <w:sz w:val="21"/>
          <w:szCs w:val="21"/>
        </w:rPr>
        <w:t>) .25</w:t>
      </w:r>
    </w:p>
    <w:p w14:paraId="7E66425D" w14:textId="77777777" w:rsidR="00F83DE0" w:rsidRPr="00F83DE0" w:rsidRDefault="00F83DE0" w:rsidP="00F83DE0">
      <w:pPr>
        <w:rPr>
          <w:rFonts w:ascii="Helvetica" w:hAnsi="Helvetica" w:cs="Helvetica"/>
          <w:b/>
          <w:bCs/>
          <w:color w:val="222222"/>
          <w:sz w:val="21"/>
          <w:szCs w:val="21"/>
        </w:rPr>
      </w:pPr>
    </w:p>
    <w:p w14:paraId="340CDD1A" w14:textId="77777777" w:rsidR="00F83DE0" w:rsidRPr="00F83DE0" w:rsidRDefault="00F83DE0" w:rsidP="00F83DE0">
      <w:pPr>
        <w:rPr>
          <w:rFonts w:ascii="Helvetica" w:hAnsi="Helvetica" w:cs="Helvetica"/>
          <w:b/>
          <w:bCs/>
          <w:color w:val="222222"/>
          <w:sz w:val="21"/>
          <w:szCs w:val="21"/>
        </w:rPr>
      </w:pPr>
      <w:r w:rsidRPr="00F83DE0">
        <w:rPr>
          <w:rFonts w:ascii="Helvetica" w:hAnsi="Helvetica" w:cs="Helvetica"/>
          <w:b/>
          <w:bCs/>
          <w:color w:val="222222"/>
          <w:sz w:val="21"/>
          <w:szCs w:val="21"/>
        </w:rPr>
        <w:t xml:space="preserve">2. </w:t>
      </w:r>
      <w:r w:rsidRPr="00F83DE0">
        <w:rPr>
          <w:rFonts w:ascii="Helvetica" w:hAnsi="Helvetica" w:cs="Helvetica" w:hint="eastAsia"/>
          <w:b/>
          <w:bCs/>
          <w:color w:val="222222"/>
          <w:sz w:val="21"/>
          <w:szCs w:val="21"/>
        </w:rPr>
        <w:t>Центральный</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Таджикистан</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Гиссарекая</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долина</w:t>
      </w:r>
      <w:r w:rsidRPr="00F83DE0">
        <w:rPr>
          <w:rFonts w:ascii="Helvetica" w:hAnsi="Helvetica" w:cs="Helvetica"/>
          <w:b/>
          <w:bCs/>
          <w:color w:val="222222"/>
          <w:sz w:val="21"/>
          <w:szCs w:val="21"/>
        </w:rPr>
        <w:t xml:space="preserve">,800-1000 </w:t>
      </w:r>
      <w:r w:rsidRPr="00F83DE0">
        <w:rPr>
          <w:rFonts w:ascii="Helvetica" w:hAnsi="Helvetica" w:cs="Helvetica" w:hint="eastAsia"/>
          <w:b/>
          <w:bCs/>
          <w:color w:val="222222"/>
          <w:sz w:val="21"/>
          <w:szCs w:val="21"/>
        </w:rPr>
        <w:t>м</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над</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ур</w:t>
      </w:r>
      <w:r w:rsidRPr="00F83DE0">
        <w:rPr>
          <w:rFonts w:ascii="Helvetica" w:hAnsi="Helvetica" w:cs="Helvetica"/>
          <w:b/>
          <w:bCs/>
          <w:color w:val="222222"/>
          <w:sz w:val="21"/>
          <w:szCs w:val="21"/>
        </w:rPr>
        <w:t>.</w:t>
      </w:r>
      <w:r w:rsidRPr="00F83DE0">
        <w:rPr>
          <w:rFonts w:ascii="Helvetica" w:hAnsi="Helvetica" w:cs="Helvetica" w:hint="eastAsia"/>
          <w:b/>
          <w:bCs/>
          <w:color w:val="222222"/>
          <w:sz w:val="21"/>
          <w:szCs w:val="21"/>
        </w:rPr>
        <w:t>моря</w:t>
      </w:r>
      <w:r w:rsidRPr="00F83DE0">
        <w:rPr>
          <w:rFonts w:ascii="Helvetica" w:hAnsi="Helvetica" w:cs="Helvetica"/>
          <w:b/>
          <w:bCs/>
          <w:color w:val="222222"/>
          <w:sz w:val="21"/>
          <w:szCs w:val="21"/>
        </w:rPr>
        <w:t>). 28</w:t>
      </w:r>
    </w:p>
    <w:p w14:paraId="6C8AF6E6" w14:textId="77777777" w:rsidR="00F83DE0" w:rsidRPr="00F83DE0" w:rsidRDefault="00F83DE0" w:rsidP="00F83DE0">
      <w:pPr>
        <w:rPr>
          <w:rFonts w:ascii="Helvetica" w:hAnsi="Helvetica" w:cs="Helvetica"/>
          <w:b/>
          <w:bCs/>
          <w:color w:val="222222"/>
          <w:sz w:val="21"/>
          <w:szCs w:val="21"/>
        </w:rPr>
      </w:pPr>
    </w:p>
    <w:p w14:paraId="2A2EC832" w14:textId="77777777" w:rsidR="00F83DE0" w:rsidRPr="00F83DE0" w:rsidRDefault="00F83DE0" w:rsidP="00F83DE0">
      <w:pPr>
        <w:rPr>
          <w:rFonts w:ascii="Helvetica" w:hAnsi="Helvetica" w:cs="Helvetica"/>
          <w:b/>
          <w:bCs/>
          <w:color w:val="222222"/>
          <w:sz w:val="21"/>
          <w:szCs w:val="21"/>
        </w:rPr>
      </w:pPr>
      <w:r w:rsidRPr="00F83DE0">
        <w:rPr>
          <w:rFonts w:ascii="Helvetica" w:hAnsi="Helvetica" w:cs="Helvetica"/>
          <w:b/>
          <w:bCs/>
          <w:color w:val="222222"/>
          <w:sz w:val="21"/>
          <w:szCs w:val="21"/>
        </w:rPr>
        <w:t xml:space="preserve">3. </w:t>
      </w:r>
      <w:r w:rsidRPr="00F83DE0">
        <w:rPr>
          <w:rFonts w:ascii="Helvetica" w:hAnsi="Helvetica" w:cs="Helvetica" w:hint="eastAsia"/>
          <w:b/>
          <w:bCs/>
          <w:color w:val="222222"/>
          <w:sz w:val="21"/>
          <w:szCs w:val="21"/>
        </w:rPr>
        <w:t>Центральный</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Таджикистан</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южный</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склон</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гиссарского</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хребта</w:t>
      </w:r>
      <w:r w:rsidRPr="00F83DE0">
        <w:rPr>
          <w:rFonts w:ascii="Helvetica" w:hAnsi="Helvetica" w:cs="Helvetica"/>
          <w:b/>
          <w:bCs/>
          <w:color w:val="222222"/>
          <w:sz w:val="21"/>
          <w:szCs w:val="21"/>
        </w:rPr>
        <w:t xml:space="preserve">,2500 </w:t>
      </w:r>
      <w:r w:rsidRPr="00F83DE0">
        <w:rPr>
          <w:rFonts w:ascii="Helvetica" w:hAnsi="Helvetica" w:cs="Helvetica" w:hint="eastAsia"/>
          <w:b/>
          <w:bCs/>
          <w:color w:val="222222"/>
          <w:sz w:val="21"/>
          <w:szCs w:val="21"/>
        </w:rPr>
        <w:t>м</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над</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ур</w:t>
      </w:r>
      <w:r w:rsidRPr="00F83DE0">
        <w:rPr>
          <w:rFonts w:ascii="Helvetica" w:hAnsi="Helvetica" w:cs="Helvetica"/>
          <w:b/>
          <w:bCs/>
          <w:color w:val="222222"/>
          <w:sz w:val="21"/>
          <w:szCs w:val="21"/>
        </w:rPr>
        <w:t>.</w:t>
      </w:r>
      <w:r w:rsidRPr="00F83DE0">
        <w:rPr>
          <w:rFonts w:ascii="Helvetica" w:hAnsi="Helvetica" w:cs="Helvetica" w:hint="eastAsia"/>
          <w:b/>
          <w:bCs/>
          <w:color w:val="222222"/>
          <w:sz w:val="21"/>
          <w:szCs w:val="21"/>
        </w:rPr>
        <w:t>м</w:t>
      </w:r>
      <w:r w:rsidRPr="00F83DE0">
        <w:rPr>
          <w:rFonts w:ascii="Helvetica" w:hAnsi="Helvetica" w:cs="Helvetica"/>
          <w:b/>
          <w:bCs/>
          <w:color w:val="222222"/>
          <w:sz w:val="21"/>
          <w:szCs w:val="21"/>
        </w:rPr>
        <w:t>). 30</w:t>
      </w:r>
    </w:p>
    <w:p w14:paraId="5FC2FCB4" w14:textId="77777777" w:rsidR="00F83DE0" w:rsidRPr="00F83DE0" w:rsidRDefault="00F83DE0" w:rsidP="00F83DE0">
      <w:pPr>
        <w:rPr>
          <w:rFonts w:ascii="Helvetica" w:hAnsi="Helvetica" w:cs="Helvetica"/>
          <w:b/>
          <w:bCs/>
          <w:color w:val="222222"/>
          <w:sz w:val="21"/>
          <w:szCs w:val="21"/>
        </w:rPr>
      </w:pPr>
    </w:p>
    <w:p w14:paraId="56657DB9" w14:textId="77777777" w:rsidR="00F83DE0" w:rsidRPr="00F83DE0" w:rsidRDefault="00F83DE0" w:rsidP="00F83DE0">
      <w:pPr>
        <w:rPr>
          <w:rFonts w:ascii="Helvetica" w:hAnsi="Helvetica" w:cs="Helvetica"/>
          <w:b/>
          <w:bCs/>
          <w:color w:val="222222"/>
          <w:sz w:val="21"/>
          <w:szCs w:val="21"/>
        </w:rPr>
      </w:pPr>
      <w:r w:rsidRPr="00F83DE0">
        <w:rPr>
          <w:rFonts w:ascii="Helvetica" w:hAnsi="Helvetica" w:cs="Helvetica" w:hint="eastAsia"/>
          <w:b/>
          <w:bCs/>
          <w:color w:val="222222"/>
          <w:sz w:val="21"/>
          <w:szCs w:val="21"/>
        </w:rPr>
        <w:t>Б</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Районы</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исследования</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и</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объекты</w:t>
      </w:r>
      <w:r w:rsidRPr="00F83DE0">
        <w:rPr>
          <w:rFonts w:ascii="Helvetica" w:hAnsi="Helvetica" w:cs="Helvetica"/>
          <w:b/>
          <w:bCs/>
          <w:color w:val="222222"/>
          <w:sz w:val="21"/>
          <w:szCs w:val="21"/>
        </w:rPr>
        <w:t>.31</w:t>
      </w:r>
    </w:p>
    <w:p w14:paraId="0E951779" w14:textId="77777777" w:rsidR="00F83DE0" w:rsidRPr="00F83DE0" w:rsidRDefault="00F83DE0" w:rsidP="00F83DE0">
      <w:pPr>
        <w:rPr>
          <w:rFonts w:ascii="Helvetica" w:hAnsi="Helvetica" w:cs="Helvetica"/>
          <w:b/>
          <w:bCs/>
          <w:color w:val="222222"/>
          <w:sz w:val="21"/>
          <w:szCs w:val="21"/>
        </w:rPr>
      </w:pPr>
    </w:p>
    <w:p w14:paraId="08B23AB4" w14:textId="77777777" w:rsidR="00F83DE0" w:rsidRPr="00F83DE0" w:rsidRDefault="00F83DE0" w:rsidP="00F83DE0">
      <w:pPr>
        <w:rPr>
          <w:rFonts w:ascii="Helvetica" w:hAnsi="Helvetica" w:cs="Helvetica"/>
          <w:b/>
          <w:bCs/>
          <w:color w:val="222222"/>
          <w:sz w:val="21"/>
          <w:szCs w:val="21"/>
        </w:rPr>
      </w:pPr>
      <w:r w:rsidRPr="00F83DE0">
        <w:rPr>
          <w:rFonts w:ascii="Helvetica" w:hAnsi="Helvetica" w:cs="Helvetica" w:hint="eastAsia"/>
          <w:b/>
          <w:bCs/>
          <w:color w:val="222222"/>
          <w:sz w:val="21"/>
          <w:szCs w:val="21"/>
        </w:rPr>
        <w:t>ГЛАВА</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Ш</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МЕТОДЫ</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ИССЛЕДОВАНИЙ</w:t>
      </w:r>
      <w:r w:rsidRPr="00F83DE0">
        <w:rPr>
          <w:rFonts w:ascii="Helvetica" w:hAnsi="Helvetica" w:cs="Helvetica"/>
          <w:b/>
          <w:bCs/>
          <w:color w:val="222222"/>
          <w:sz w:val="21"/>
          <w:szCs w:val="21"/>
        </w:rPr>
        <w:t xml:space="preserve"> .39</w:t>
      </w:r>
    </w:p>
    <w:p w14:paraId="3882B247" w14:textId="77777777" w:rsidR="00F83DE0" w:rsidRPr="00F83DE0" w:rsidRDefault="00F83DE0" w:rsidP="00F83DE0">
      <w:pPr>
        <w:rPr>
          <w:rFonts w:ascii="Helvetica" w:hAnsi="Helvetica" w:cs="Helvetica"/>
          <w:b/>
          <w:bCs/>
          <w:color w:val="222222"/>
          <w:sz w:val="21"/>
          <w:szCs w:val="21"/>
        </w:rPr>
      </w:pPr>
    </w:p>
    <w:p w14:paraId="08FE320D" w14:textId="77777777" w:rsidR="00F83DE0" w:rsidRPr="00F83DE0" w:rsidRDefault="00F83DE0" w:rsidP="00F83DE0">
      <w:pPr>
        <w:rPr>
          <w:rFonts w:ascii="Helvetica" w:hAnsi="Helvetica" w:cs="Helvetica"/>
          <w:b/>
          <w:bCs/>
          <w:color w:val="222222"/>
          <w:sz w:val="21"/>
          <w:szCs w:val="21"/>
        </w:rPr>
      </w:pPr>
      <w:r w:rsidRPr="00F83DE0">
        <w:rPr>
          <w:rFonts w:ascii="Helvetica" w:hAnsi="Helvetica" w:cs="Helvetica" w:hint="eastAsia"/>
          <w:b/>
          <w:bCs/>
          <w:color w:val="222222"/>
          <w:sz w:val="21"/>
          <w:szCs w:val="21"/>
        </w:rPr>
        <w:t>ГЛАВА</w:t>
      </w:r>
      <w:r w:rsidRPr="00F83DE0">
        <w:rPr>
          <w:rFonts w:ascii="Helvetica" w:hAnsi="Helvetica" w:cs="Helvetica"/>
          <w:b/>
          <w:bCs/>
          <w:color w:val="222222"/>
          <w:sz w:val="21"/>
          <w:szCs w:val="21"/>
        </w:rPr>
        <w:t xml:space="preserve"> 1</w:t>
      </w:r>
      <w:r w:rsidRPr="00F83DE0">
        <w:rPr>
          <w:rFonts w:ascii="Helvetica" w:hAnsi="Helvetica" w:cs="Helvetica" w:hint="eastAsia"/>
          <w:b/>
          <w:bCs/>
          <w:color w:val="222222"/>
          <w:sz w:val="21"/>
          <w:szCs w:val="21"/>
        </w:rPr>
        <w:t>У</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РАДИАЦИОННЫЙ</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РЕЖИМ</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НЕКОТОРЫХ</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РАЙОНОВ</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ТАДЖИКИСТАНА</w:t>
      </w:r>
      <w:r w:rsidRPr="00F83DE0">
        <w:rPr>
          <w:rFonts w:ascii="Helvetica" w:hAnsi="Helvetica" w:cs="Helvetica"/>
          <w:b/>
          <w:bCs/>
          <w:color w:val="222222"/>
          <w:sz w:val="21"/>
          <w:szCs w:val="21"/>
        </w:rPr>
        <w:t xml:space="preserve"> .53</w:t>
      </w:r>
    </w:p>
    <w:p w14:paraId="1AD2D18D" w14:textId="77777777" w:rsidR="00F83DE0" w:rsidRPr="00F83DE0" w:rsidRDefault="00F83DE0" w:rsidP="00F83DE0">
      <w:pPr>
        <w:rPr>
          <w:rFonts w:ascii="Helvetica" w:hAnsi="Helvetica" w:cs="Helvetica"/>
          <w:b/>
          <w:bCs/>
          <w:color w:val="222222"/>
          <w:sz w:val="21"/>
          <w:szCs w:val="21"/>
        </w:rPr>
      </w:pPr>
    </w:p>
    <w:p w14:paraId="24BDC3E0" w14:textId="77777777" w:rsidR="00F83DE0" w:rsidRPr="00F83DE0" w:rsidRDefault="00F83DE0" w:rsidP="00F83DE0">
      <w:pPr>
        <w:rPr>
          <w:rFonts w:ascii="Helvetica" w:hAnsi="Helvetica" w:cs="Helvetica"/>
          <w:b/>
          <w:bCs/>
          <w:color w:val="222222"/>
          <w:sz w:val="21"/>
          <w:szCs w:val="21"/>
        </w:rPr>
      </w:pPr>
      <w:r w:rsidRPr="00F83DE0">
        <w:rPr>
          <w:rFonts w:ascii="Helvetica" w:hAnsi="Helvetica" w:cs="Helvetica" w:hint="eastAsia"/>
          <w:b/>
          <w:bCs/>
          <w:color w:val="222222"/>
          <w:sz w:val="21"/>
          <w:szCs w:val="21"/>
        </w:rPr>
        <w:t>ГЛАВА</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У</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БИОЛОГИЧЕСКАЯ</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ПРОДУКТИВНОСТЬ</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РАСТЕНИЙ</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И</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КПД</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СВЕТА</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В</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ФИТ</w:t>
      </w:r>
      <w:r w:rsidRPr="00F83DE0">
        <w:rPr>
          <w:rFonts w:ascii="Helvetica" w:hAnsi="Helvetica" w:cs="Helvetica"/>
          <w:b/>
          <w:bCs/>
          <w:color w:val="222222"/>
          <w:sz w:val="21"/>
          <w:szCs w:val="21"/>
        </w:rPr>
        <w:t>0</w:t>
      </w:r>
      <w:r w:rsidRPr="00F83DE0">
        <w:rPr>
          <w:rFonts w:ascii="Helvetica" w:hAnsi="Helvetica" w:cs="Helvetica" w:hint="eastAsia"/>
          <w:b/>
          <w:bCs/>
          <w:color w:val="222222"/>
          <w:sz w:val="21"/>
          <w:szCs w:val="21"/>
        </w:rPr>
        <w:t>ЦЕН</w:t>
      </w:r>
      <w:r w:rsidRPr="00F83DE0">
        <w:rPr>
          <w:rFonts w:ascii="Helvetica" w:hAnsi="Helvetica" w:cs="Helvetica"/>
          <w:b/>
          <w:bCs/>
          <w:color w:val="222222"/>
          <w:sz w:val="21"/>
          <w:szCs w:val="21"/>
        </w:rPr>
        <w:t>03</w:t>
      </w:r>
      <w:r w:rsidRPr="00F83DE0">
        <w:rPr>
          <w:rFonts w:ascii="Helvetica" w:hAnsi="Helvetica" w:cs="Helvetica" w:hint="eastAsia"/>
          <w:b/>
          <w:bCs/>
          <w:color w:val="222222"/>
          <w:sz w:val="21"/>
          <w:szCs w:val="21"/>
        </w:rPr>
        <w:t>АХ</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И</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ПОСЕВАХ</w:t>
      </w:r>
      <w:r w:rsidRPr="00F83DE0">
        <w:rPr>
          <w:rFonts w:ascii="Helvetica" w:hAnsi="Helvetica" w:cs="Helvetica"/>
          <w:b/>
          <w:bCs/>
          <w:color w:val="222222"/>
          <w:sz w:val="21"/>
          <w:szCs w:val="21"/>
        </w:rPr>
        <w:t xml:space="preserve"> '</w:t>
      </w:r>
    </w:p>
    <w:p w14:paraId="1F101DF3" w14:textId="77777777" w:rsidR="00F83DE0" w:rsidRPr="00F83DE0" w:rsidRDefault="00F83DE0" w:rsidP="00F83DE0">
      <w:pPr>
        <w:rPr>
          <w:rFonts w:ascii="Helvetica" w:hAnsi="Helvetica" w:cs="Helvetica"/>
          <w:b/>
          <w:bCs/>
          <w:color w:val="222222"/>
          <w:sz w:val="21"/>
          <w:szCs w:val="21"/>
        </w:rPr>
      </w:pPr>
    </w:p>
    <w:p w14:paraId="109CC004" w14:textId="4859C83F" w:rsidR="00484EB4" w:rsidRPr="00F83DE0" w:rsidRDefault="00F83DE0" w:rsidP="00F83DE0">
      <w:r w:rsidRPr="00F83DE0">
        <w:rPr>
          <w:rFonts w:ascii="Helvetica" w:hAnsi="Helvetica" w:cs="Helvetica" w:hint="eastAsia"/>
          <w:b/>
          <w:bCs/>
          <w:color w:val="222222"/>
          <w:sz w:val="21"/>
          <w:szCs w:val="21"/>
        </w:rPr>
        <w:t>СЕЛЬСКОХОЗЯЙСТВЕННЫХ</w:t>
      </w:r>
      <w:r w:rsidRPr="00F83DE0">
        <w:rPr>
          <w:rFonts w:ascii="Helvetica" w:hAnsi="Helvetica" w:cs="Helvetica"/>
          <w:b/>
          <w:bCs/>
          <w:color w:val="222222"/>
          <w:sz w:val="21"/>
          <w:szCs w:val="21"/>
        </w:rPr>
        <w:t xml:space="preserve"> </w:t>
      </w:r>
      <w:r w:rsidRPr="00F83DE0">
        <w:rPr>
          <w:rFonts w:ascii="Helvetica" w:hAnsi="Helvetica" w:cs="Helvetica" w:hint="eastAsia"/>
          <w:b/>
          <w:bCs/>
          <w:color w:val="222222"/>
          <w:sz w:val="21"/>
          <w:szCs w:val="21"/>
        </w:rPr>
        <w:t>КУЛЬТУР</w:t>
      </w:r>
      <w:r w:rsidRPr="00F83DE0">
        <w:rPr>
          <w:rFonts w:ascii="Helvetica" w:hAnsi="Helvetica" w:cs="Helvetica"/>
          <w:b/>
          <w:bCs/>
          <w:color w:val="222222"/>
          <w:sz w:val="21"/>
          <w:szCs w:val="21"/>
        </w:rPr>
        <w:t>.88</w:t>
      </w:r>
    </w:p>
    <w:sectPr w:rsidR="00484EB4" w:rsidRPr="00F83DE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D680C" w14:textId="77777777" w:rsidR="0006088F" w:rsidRDefault="0006088F">
      <w:pPr>
        <w:spacing w:after="0" w:line="240" w:lineRule="auto"/>
      </w:pPr>
      <w:r>
        <w:separator/>
      </w:r>
    </w:p>
  </w:endnote>
  <w:endnote w:type="continuationSeparator" w:id="0">
    <w:p w14:paraId="27AC2AF7" w14:textId="77777777" w:rsidR="0006088F" w:rsidRDefault="00060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97429" w14:textId="77777777" w:rsidR="0006088F" w:rsidRDefault="0006088F"/>
    <w:p w14:paraId="26DA256F" w14:textId="77777777" w:rsidR="0006088F" w:rsidRDefault="0006088F"/>
    <w:p w14:paraId="19DAEA52" w14:textId="77777777" w:rsidR="0006088F" w:rsidRDefault="0006088F"/>
    <w:p w14:paraId="7E5BFAD7" w14:textId="77777777" w:rsidR="0006088F" w:rsidRDefault="0006088F"/>
    <w:p w14:paraId="29B30D02" w14:textId="77777777" w:rsidR="0006088F" w:rsidRDefault="0006088F"/>
    <w:p w14:paraId="5506C5CA" w14:textId="77777777" w:rsidR="0006088F" w:rsidRDefault="0006088F"/>
    <w:p w14:paraId="7FDEBBD5" w14:textId="77777777" w:rsidR="0006088F" w:rsidRDefault="0006088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EC9318" wp14:editId="45D3B31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32CBE" w14:textId="77777777" w:rsidR="0006088F" w:rsidRDefault="000608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EC931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232CBE" w14:textId="77777777" w:rsidR="0006088F" w:rsidRDefault="000608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D8D856" w14:textId="77777777" w:rsidR="0006088F" w:rsidRDefault="0006088F"/>
    <w:p w14:paraId="7FF01BC0" w14:textId="77777777" w:rsidR="0006088F" w:rsidRDefault="0006088F"/>
    <w:p w14:paraId="3965A403" w14:textId="77777777" w:rsidR="0006088F" w:rsidRDefault="0006088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8B76F7" wp14:editId="325FBF3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28C9D" w14:textId="77777777" w:rsidR="0006088F" w:rsidRDefault="0006088F"/>
                          <w:p w14:paraId="2D8928B8" w14:textId="77777777" w:rsidR="0006088F" w:rsidRDefault="000608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8B76F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728C9D" w14:textId="77777777" w:rsidR="0006088F" w:rsidRDefault="0006088F"/>
                    <w:p w14:paraId="2D8928B8" w14:textId="77777777" w:rsidR="0006088F" w:rsidRDefault="000608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51EC52" w14:textId="77777777" w:rsidR="0006088F" w:rsidRDefault="0006088F"/>
    <w:p w14:paraId="60E3C879" w14:textId="77777777" w:rsidR="0006088F" w:rsidRDefault="0006088F">
      <w:pPr>
        <w:rPr>
          <w:sz w:val="2"/>
          <w:szCs w:val="2"/>
        </w:rPr>
      </w:pPr>
    </w:p>
    <w:p w14:paraId="1D8EBD20" w14:textId="77777777" w:rsidR="0006088F" w:rsidRDefault="0006088F"/>
    <w:p w14:paraId="07FA2F13" w14:textId="77777777" w:rsidR="0006088F" w:rsidRDefault="0006088F">
      <w:pPr>
        <w:spacing w:after="0" w:line="240" w:lineRule="auto"/>
      </w:pPr>
    </w:p>
  </w:footnote>
  <w:footnote w:type="continuationSeparator" w:id="0">
    <w:p w14:paraId="77E1E125" w14:textId="77777777" w:rsidR="0006088F" w:rsidRDefault="00060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88F"/>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214388</TotalTime>
  <Pages>2</Pages>
  <Words>258</Words>
  <Characters>1475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2432</cp:revision>
  <cp:lastPrinted>2009-02-06T05:36:00Z</cp:lastPrinted>
  <dcterms:created xsi:type="dcterms:W3CDTF">2024-01-07T13:43:00Z</dcterms:created>
  <dcterms:modified xsi:type="dcterms:W3CDTF">2025-11-23T20:25:00Z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