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5A44" w14:textId="0E3B8739" w:rsidR="00C96525" w:rsidRDefault="007D2939" w:rsidP="007D2939">
      <w:r w:rsidRPr="007D2939">
        <w:rPr>
          <w:rFonts w:hint="eastAsia"/>
        </w:rPr>
        <w:t>Туркина</w:t>
      </w:r>
      <w:r w:rsidRPr="007D2939">
        <w:t xml:space="preserve"> </w:t>
      </w:r>
      <w:r w:rsidRPr="007D2939">
        <w:rPr>
          <w:rFonts w:hint="eastAsia"/>
        </w:rPr>
        <w:t>Анастасия</w:t>
      </w:r>
      <w:r w:rsidRPr="007D2939">
        <w:t xml:space="preserve"> </w:t>
      </w:r>
      <w:r w:rsidRPr="007D2939">
        <w:rPr>
          <w:rFonts w:hint="eastAsia"/>
        </w:rPr>
        <w:t>Владимировна</w:t>
      </w:r>
      <w:r>
        <w:t xml:space="preserve"> </w:t>
      </w:r>
      <w:r w:rsidRPr="007D2939">
        <w:rPr>
          <w:rFonts w:hint="eastAsia"/>
        </w:rPr>
        <w:t>Построение</w:t>
      </w:r>
      <w:r w:rsidRPr="007D2939">
        <w:t xml:space="preserve"> </w:t>
      </w:r>
      <w:r w:rsidRPr="007D2939">
        <w:rPr>
          <w:rFonts w:hint="eastAsia"/>
        </w:rPr>
        <w:t>Бюджетно</w:t>
      </w:r>
      <w:r w:rsidRPr="007D2939">
        <w:t>-</w:t>
      </w:r>
      <w:r w:rsidRPr="007D2939">
        <w:rPr>
          <w:rFonts w:hint="eastAsia"/>
        </w:rPr>
        <w:t>фискального</w:t>
      </w:r>
      <w:r w:rsidRPr="007D2939">
        <w:t xml:space="preserve"> </w:t>
      </w:r>
      <w:r w:rsidRPr="007D2939">
        <w:rPr>
          <w:rFonts w:hint="eastAsia"/>
        </w:rPr>
        <w:t>союза</w:t>
      </w:r>
      <w:r w:rsidRPr="007D2939">
        <w:t xml:space="preserve"> </w:t>
      </w:r>
      <w:r w:rsidRPr="007D2939">
        <w:rPr>
          <w:rFonts w:hint="eastAsia"/>
        </w:rPr>
        <w:t>в</w:t>
      </w:r>
      <w:r w:rsidRPr="007D2939">
        <w:t xml:space="preserve"> </w:t>
      </w:r>
      <w:r w:rsidRPr="007D2939">
        <w:rPr>
          <w:rFonts w:hint="eastAsia"/>
        </w:rPr>
        <w:t>Европейском</w:t>
      </w:r>
      <w:r w:rsidRPr="007D2939">
        <w:t xml:space="preserve"> </w:t>
      </w:r>
      <w:r w:rsidRPr="007D2939">
        <w:rPr>
          <w:rFonts w:hint="eastAsia"/>
        </w:rPr>
        <w:t>Союзе</w:t>
      </w:r>
      <w:r w:rsidRPr="007D2939">
        <w:t xml:space="preserve"> </w:t>
      </w:r>
      <w:r w:rsidRPr="007D2939">
        <w:rPr>
          <w:rFonts w:hint="eastAsia"/>
        </w:rPr>
        <w:t>и</w:t>
      </w:r>
      <w:r w:rsidRPr="007D2939">
        <w:t xml:space="preserve"> </w:t>
      </w:r>
      <w:r w:rsidRPr="007D2939">
        <w:rPr>
          <w:rFonts w:hint="eastAsia"/>
        </w:rPr>
        <w:t>его</w:t>
      </w:r>
      <w:r w:rsidRPr="007D2939">
        <w:t xml:space="preserve"> </w:t>
      </w:r>
      <w:r w:rsidRPr="007D2939">
        <w:rPr>
          <w:rFonts w:hint="eastAsia"/>
        </w:rPr>
        <w:t>влияние</w:t>
      </w:r>
      <w:r w:rsidRPr="007D2939">
        <w:t xml:space="preserve"> </w:t>
      </w:r>
      <w:r w:rsidRPr="007D2939">
        <w:rPr>
          <w:rFonts w:hint="eastAsia"/>
        </w:rPr>
        <w:t>на</w:t>
      </w:r>
      <w:r w:rsidRPr="007D2939">
        <w:t xml:space="preserve"> </w:t>
      </w:r>
      <w:r w:rsidRPr="007D2939">
        <w:rPr>
          <w:rFonts w:hint="eastAsia"/>
        </w:rPr>
        <w:t>дальнейшую</w:t>
      </w:r>
      <w:r w:rsidRPr="007D2939">
        <w:t xml:space="preserve"> </w:t>
      </w:r>
      <w:r w:rsidRPr="007D2939">
        <w:rPr>
          <w:rFonts w:hint="eastAsia"/>
        </w:rPr>
        <w:t>интеграцию</w:t>
      </w:r>
    </w:p>
    <w:p w14:paraId="7821F8E1" w14:textId="77777777" w:rsidR="007D2939" w:rsidRDefault="007D2939" w:rsidP="007D2939">
      <w:r>
        <w:rPr>
          <w:rFonts w:hint="eastAsia"/>
        </w:rPr>
        <w:t>ОГЛАВЛЕНИЕ</w:t>
      </w:r>
      <w:r>
        <w:t xml:space="preserve"> </w:t>
      </w:r>
      <w:r>
        <w:rPr>
          <w:rFonts w:hint="eastAsia"/>
        </w:rPr>
        <w:t>ДИССЕРТАЦИИ</w:t>
      </w:r>
    </w:p>
    <w:p w14:paraId="4A55C381" w14:textId="77777777" w:rsidR="007D2939" w:rsidRDefault="007D2939" w:rsidP="007D2939">
      <w:r>
        <w:rPr>
          <w:rFonts w:hint="eastAsia"/>
        </w:rPr>
        <w:t>кандидат</w:t>
      </w:r>
      <w:r>
        <w:t xml:space="preserve"> </w:t>
      </w:r>
      <w:r>
        <w:rPr>
          <w:rFonts w:hint="eastAsia"/>
        </w:rPr>
        <w:t>наук</w:t>
      </w:r>
      <w:r>
        <w:t xml:space="preserve"> </w:t>
      </w:r>
      <w:r>
        <w:rPr>
          <w:rFonts w:hint="eastAsia"/>
        </w:rPr>
        <w:t>Туркина</w:t>
      </w:r>
      <w:r>
        <w:t xml:space="preserve"> </w:t>
      </w:r>
      <w:r>
        <w:rPr>
          <w:rFonts w:hint="eastAsia"/>
        </w:rPr>
        <w:t>Анастасия</w:t>
      </w:r>
      <w:r>
        <w:t xml:space="preserve"> </w:t>
      </w:r>
      <w:r>
        <w:rPr>
          <w:rFonts w:hint="eastAsia"/>
        </w:rPr>
        <w:t>Владимировна</w:t>
      </w:r>
    </w:p>
    <w:p w14:paraId="5739F7C4" w14:textId="77777777" w:rsidR="007D2939" w:rsidRDefault="007D2939" w:rsidP="007D2939">
      <w:r>
        <w:rPr>
          <w:rFonts w:hint="eastAsia"/>
        </w:rPr>
        <w:t>Введение</w:t>
      </w:r>
    </w:p>
    <w:p w14:paraId="65E2F41D" w14:textId="77777777" w:rsidR="007D2939" w:rsidRDefault="007D2939" w:rsidP="007D2939"/>
    <w:p w14:paraId="4EBBFB8A" w14:textId="77777777" w:rsidR="007D2939" w:rsidRDefault="007D2939" w:rsidP="007D2939">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Бюджетно</w:t>
      </w:r>
      <w:r>
        <w:t>-</w:t>
      </w:r>
      <w:r>
        <w:rPr>
          <w:rFonts w:hint="eastAsia"/>
        </w:rPr>
        <w:t>фискального</w:t>
      </w:r>
      <w:r>
        <w:t xml:space="preserve"> </w:t>
      </w:r>
      <w:r>
        <w:rPr>
          <w:rFonts w:hint="eastAsia"/>
        </w:rPr>
        <w:t>союза</w:t>
      </w:r>
      <w:r>
        <w:t xml:space="preserve"> </w:t>
      </w:r>
      <w:r>
        <w:rPr>
          <w:rFonts w:hint="eastAsia"/>
        </w:rPr>
        <w:t>ЕС</w:t>
      </w:r>
    </w:p>
    <w:p w14:paraId="1CADB267" w14:textId="77777777" w:rsidR="007D2939" w:rsidRDefault="007D2939" w:rsidP="007D2939"/>
    <w:p w14:paraId="4EA1E804" w14:textId="77777777" w:rsidR="007D2939" w:rsidRDefault="007D2939" w:rsidP="007D2939">
      <w:r>
        <w:rPr>
          <w:rFonts w:hint="eastAsia"/>
        </w:rPr>
        <w:t>§</w:t>
      </w:r>
      <w:r>
        <w:t xml:space="preserve"> 1.1 </w:t>
      </w:r>
      <w:r>
        <w:rPr>
          <w:rFonts w:hint="eastAsia"/>
        </w:rPr>
        <w:t>Бюджетно</w:t>
      </w:r>
      <w:r>
        <w:t>-</w:t>
      </w:r>
      <w:r>
        <w:rPr>
          <w:rFonts w:hint="eastAsia"/>
        </w:rPr>
        <w:t>фискальный</w:t>
      </w:r>
      <w:r>
        <w:t xml:space="preserve"> </w:t>
      </w:r>
      <w:r>
        <w:rPr>
          <w:rFonts w:hint="eastAsia"/>
        </w:rPr>
        <w:t>союз</w:t>
      </w:r>
      <w:r>
        <w:t xml:space="preserve"> </w:t>
      </w:r>
      <w:r>
        <w:rPr>
          <w:rFonts w:hint="eastAsia"/>
        </w:rPr>
        <w:t>ЕС</w:t>
      </w:r>
      <w:r>
        <w:t xml:space="preserve"> </w:t>
      </w:r>
      <w:r>
        <w:rPr>
          <w:rFonts w:hint="eastAsia"/>
        </w:rPr>
        <w:t>как</w:t>
      </w:r>
      <w:r>
        <w:t xml:space="preserve"> </w:t>
      </w:r>
      <w:r>
        <w:rPr>
          <w:rFonts w:hint="eastAsia"/>
        </w:rPr>
        <w:t>часть</w:t>
      </w:r>
      <w:r>
        <w:t xml:space="preserve"> </w:t>
      </w:r>
      <w:r>
        <w:rPr>
          <w:rFonts w:hint="eastAsia"/>
        </w:rPr>
        <w:t>Экономического</w:t>
      </w:r>
      <w:r>
        <w:t xml:space="preserve"> </w:t>
      </w:r>
      <w:r>
        <w:rPr>
          <w:rFonts w:hint="eastAsia"/>
        </w:rPr>
        <w:t>и</w:t>
      </w:r>
      <w:r>
        <w:t xml:space="preserve"> </w:t>
      </w:r>
      <w:r>
        <w:rPr>
          <w:rFonts w:hint="eastAsia"/>
        </w:rPr>
        <w:t>валютного</w:t>
      </w:r>
    </w:p>
    <w:p w14:paraId="344ED00C" w14:textId="77777777" w:rsidR="007D2939" w:rsidRDefault="007D2939" w:rsidP="007D2939"/>
    <w:p w14:paraId="4E903A18" w14:textId="77777777" w:rsidR="007D2939" w:rsidRDefault="007D2939" w:rsidP="007D2939">
      <w:r>
        <w:rPr>
          <w:rFonts w:hint="eastAsia"/>
        </w:rPr>
        <w:t>союза</w:t>
      </w:r>
      <w:r>
        <w:t xml:space="preserve"> </w:t>
      </w:r>
      <w:r>
        <w:rPr>
          <w:rFonts w:hint="eastAsia"/>
        </w:rPr>
        <w:t>ЕС</w:t>
      </w:r>
    </w:p>
    <w:p w14:paraId="0E118D7A" w14:textId="77777777" w:rsidR="007D2939" w:rsidRDefault="007D2939" w:rsidP="007D2939"/>
    <w:p w14:paraId="526D443B" w14:textId="77777777" w:rsidR="007D2939" w:rsidRDefault="007D2939" w:rsidP="007D2939">
      <w:r>
        <w:rPr>
          <w:rFonts w:hint="eastAsia"/>
        </w:rPr>
        <w:t>§</w:t>
      </w:r>
      <w:r>
        <w:t xml:space="preserve"> 1.2 </w:t>
      </w:r>
      <w:r>
        <w:rPr>
          <w:rFonts w:hint="eastAsia"/>
        </w:rPr>
        <w:t>Место</w:t>
      </w:r>
      <w:r>
        <w:t xml:space="preserve"> </w:t>
      </w:r>
      <w:r>
        <w:rPr>
          <w:rFonts w:hint="eastAsia"/>
        </w:rPr>
        <w:t>Бюджетно</w:t>
      </w:r>
      <w:r>
        <w:t>-</w:t>
      </w:r>
      <w:r>
        <w:rPr>
          <w:rFonts w:hint="eastAsia"/>
        </w:rPr>
        <w:t>фискального</w:t>
      </w:r>
      <w:r>
        <w:t xml:space="preserve"> </w:t>
      </w:r>
      <w:r>
        <w:rPr>
          <w:rFonts w:hint="eastAsia"/>
        </w:rPr>
        <w:t>союза</w:t>
      </w:r>
      <w:r>
        <w:t xml:space="preserve"> </w:t>
      </w:r>
      <w:r>
        <w:rPr>
          <w:rFonts w:hint="eastAsia"/>
        </w:rPr>
        <w:t>ЕС</w:t>
      </w:r>
      <w:r>
        <w:t xml:space="preserve"> </w:t>
      </w:r>
      <w:r>
        <w:rPr>
          <w:rFonts w:hint="eastAsia"/>
        </w:rPr>
        <w:t>в</w:t>
      </w:r>
      <w:r>
        <w:t xml:space="preserve"> </w:t>
      </w:r>
      <w:r>
        <w:rPr>
          <w:rFonts w:hint="eastAsia"/>
        </w:rPr>
        <w:t>концепции</w:t>
      </w:r>
      <w:r>
        <w:t xml:space="preserve"> </w:t>
      </w:r>
      <w:r>
        <w:rPr>
          <w:rFonts w:hint="eastAsia"/>
        </w:rPr>
        <w:t>обновлённого</w:t>
      </w:r>
    </w:p>
    <w:p w14:paraId="44DF6D24" w14:textId="77777777" w:rsidR="007D2939" w:rsidRDefault="007D2939" w:rsidP="007D2939"/>
    <w:p w14:paraId="4A6AD286" w14:textId="77777777" w:rsidR="007D2939" w:rsidRDefault="007D2939" w:rsidP="007D2939">
      <w:r>
        <w:rPr>
          <w:rFonts w:hint="eastAsia"/>
        </w:rPr>
        <w:t>«</w:t>
      </w:r>
      <w:r>
        <w:rPr>
          <w:rFonts w:hint="eastAsia"/>
        </w:rPr>
        <w:t>экономического</w:t>
      </w:r>
      <w:r>
        <w:t xml:space="preserve"> </w:t>
      </w:r>
      <w:r>
        <w:rPr>
          <w:rFonts w:hint="eastAsia"/>
        </w:rPr>
        <w:t>управления</w:t>
      </w:r>
      <w:r>
        <w:rPr>
          <w:rFonts w:hint="eastAsia"/>
        </w:rPr>
        <w:t>»</w:t>
      </w:r>
    </w:p>
    <w:p w14:paraId="7F1B2D5A" w14:textId="77777777" w:rsidR="007D2939" w:rsidRDefault="007D2939" w:rsidP="007D2939"/>
    <w:p w14:paraId="50A7CB42" w14:textId="77777777" w:rsidR="007D2939" w:rsidRDefault="007D2939" w:rsidP="007D2939">
      <w:r>
        <w:rPr>
          <w:rFonts w:hint="eastAsia"/>
        </w:rPr>
        <w:t>§</w:t>
      </w:r>
      <w:r>
        <w:t xml:space="preserve"> 1.3 </w:t>
      </w:r>
      <w:r>
        <w:rPr>
          <w:rFonts w:hint="eastAsia"/>
        </w:rPr>
        <w:t>Место</w:t>
      </w:r>
      <w:r>
        <w:t xml:space="preserve"> </w:t>
      </w:r>
      <w:r>
        <w:rPr>
          <w:rFonts w:hint="eastAsia"/>
        </w:rPr>
        <w:t>Бюджетно</w:t>
      </w:r>
      <w:r>
        <w:t>-</w:t>
      </w:r>
      <w:r>
        <w:rPr>
          <w:rFonts w:hint="eastAsia"/>
        </w:rPr>
        <w:t>фискального</w:t>
      </w:r>
      <w:r>
        <w:t xml:space="preserve"> </w:t>
      </w:r>
      <w:r>
        <w:rPr>
          <w:rFonts w:hint="eastAsia"/>
        </w:rPr>
        <w:t>союза</w:t>
      </w:r>
      <w:r>
        <w:t xml:space="preserve"> </w:t>
      </w:r>
      <w:r>
        <w:rPr>
          <w:rFonts w:hint="eastAsia"/>
        </w:rPr>
        <w:t>ЕС</w:t>
      </w:r>
      <w:r>
        <w:t xml:space="preserve"> </w:t>
      </w:r>
      <w:r>
        <w:rPr>
          <w:rFonts w:hint="eastAsia"/>
        </w:rPr>
        <w:t>в</w:t>
      </w:r>
      <w:r>
        <w:t xml:space="preserve"> </w:t>
      </w:r>
      <w:r>
        <w:rPr>
          <w:rFonts w:hint="eastAsia"/>
        </w:rPr>
        <w:t>концепции</w:t>
      </w:r>
      <w:r>
        <w:t xml:space="preserve"> </w:t>
      </w:r>
      <w:r>
        <w:rPr>
          <w:rFonts w:hint="eastAsia"/>
        </w:rPr>
        <w:t>«</w:t>
      </w:r>
      <w:r>
        <w:rPr>
          <w:rFonts w:hint="eastAsia"/>
        </w:rPr>
        <w:t>нового</w:t>
      </w:r>
      <w:r>
        <w:t xml:space="preserve"> </w:t>
      </w:r>
      <w:r>
        <w:rPr>
          <w:rFonts w:hint="eastAsia"/>
        </w:rPr>
        <w:t>конституционализма</w:t>
      </w:r>
      <w:r>
        <w:rPr>
          <w:rFonts w:hint="eastAsia"/>
        </w:rPr>
        <w:t>»</w:t>
      </w:r>
    </w:p>
    <w:p w14:paraId="502D7CAA" w14:textId="77777777" w:rsidR="007D2939" w:rsidRDefault="007D2939" w:rsidP="007D2939"/>
    <w:p w14:paraId="7C146FDA" w14:textId="77777777" w:rsidR="007D2939" w:rsidRDefault="007D2939" w:rsidP="007D2939">
      <w:r>
        <w:rPr>
          <w:rFonts w:hint="eastAsia"/>
        </w:rPr>
        <w:t>Глава</w:t>
      </w:r>
      <w:r>
        <w:t xml:space="preserve"> 2. </w:t>
      </w:r>
      <w:r>
        <w:rPr>
          <w:rFonts w:hint="eastAsia"/>
        </w:rPr>
        <w:t>Правовая</w:t>
      </w:r>
      <w:r>
        <w:t xml:space="preserve"> </w:t>
      </w:r>
      <w:r>
        <w:rPr>
          <w:rFonts w:hint="eastAsia"/>
        </w:rPr>
        <w:t>оценка</w:t>
      </w:r>
      <w:r>
        <w:t xml:space="preserve"> </w:t>
      </w:r>
      <w:r>
        <w:rPr>
          <w:rFonts w:hint="eastAsia"/>
        </w:rPr>
        <w:t>антикризисных</w:t>
      </w:r>
      <w:r>
        <w:t xml:space="preserve"> </w:t>
      </w:r>
      <w:r>
        <w:rPr>
          <w:rFonts w:hint="eastAsia"/>
        </w:rPr>
        <w:t>механизмов</w:t>
      </w:r>
      <w:r>
        <w:t xml:space="preserve"> </w:t>
      </w:r>
      <w:r>
        <w:rPr>
          <w:rFonts w:hint="eastAsia"/>
        </w:rPr>
        <w:t>и</w:t>
      </w:r>
      <w:r>
        <w:t xml:space="preserve"> </w:t>
      </w:r>
      <w:r>
        <w:rPr>
          <w:rFonts w:hint="eastAsia"/>
        </w:rPr>
        <w:t>инструментов</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бюджетно</w:t>
      </w:r>
      <w:r>
        <w:t>-</w:t>
      </w:r>
      <w:r>
        <w:rPr>
          <w:rFonts w:hint="eastAsia"/>
        </w:rPr>
        <w:t>фискальное</w:t>
      </w:r>
      <w:r>
        <w:t xml:space="preserve"> </w:t>
      </w:r>
      <w:r>
        <w:rPr>
          <w:rFonts w:hint="eastAsia"/>
        </w:rPr>
        <w:t>регулирование</w:t>
      </w:r>
    </w:p>
    <w:p w14:paraId="37140631" w14:textId="77777777" w:rsidR="007D2939" w:rsidRDefault="007D2939" w:rsidP="007D2939"/>
    <w:p w14:paraId="163E535B" w14:textId="77777777" w:rsidR="007D2939" w:rsidRDefault="007D2939" w:rsidP="007D2939">
      <w:r>
        <w:rPr>
          <w:rFonts w:hint="eastAsia"/>
        </w:rPr>
        <w:t>§</w:t>
      </w:r>
      <w:r>
        <w:t xml:space="preserve"> 2.1. </w:t>
      </w:r>
      <w:r>
        <w:rPr>
          <w:rFonts w:hint="eastAsia"/>
        </w:rPr>
        <w:t>Правовые</w:t>
      </w:r>
      <w:r>
        <w:t xml:space="preserve"> </w:t>
      </w:r>
      <w:r>
        <w:rPr>
          <w:rFonts w:hint="eastAsia"/>
        </w:rPr>
        <w:t>основы</w:t>
      </w:r>
      <w:r>
        <w:t xml:space="preserve"> </w:t>
      </w:r>
      <w:r>
        <w:rPr>
          <w:rFonts w:hint="eastAsia"/>
        </w:rPr>
        <w:t>создания</w:t>
      </w:r>
      <w:r>
        <w:t xml:space="preserve"> </w:t>
      </w:r>
      <w:r>
        <w:rPr>
          <w:rFonts w:hint="eastAsia"/>
        </w:rPr>
        <w:t>и</w:t>
      </w:r>
      <w:r>
        <w:t xml:space="preserve"> </w:t>
      </w:r>
      <w:r>
        <w:rPr>
          <w:rFonts w:hint="eastAsia"/>
        </w:rPr>
        <w:t>функционирования</w:t>
      </w:r>
      <w:r>
        <w:t xml:space="preserve"> </w:t>
      </w:r>
      <w:r>
        <w:rPr>
          <w:rFonts w:hint="eastAsia"/>
        </w:rPr>
        <w:t>антикризисных</w:t>
      </w:r>
    </w:p>
    <w:p w14:paraId="70107D75" w14:textId="77777777" w:rsidR="007D2939" w:rsidRDefault="007D2939" w:rsidP="007D2939"/>
    <w:p w14:paraId="43A9E292" w14:textId="77777777" w:rsidR="007D2939" w:rsidRDefault="007D2939" w:rsidP="007D2939">
      <w:r>
        <w:rPr>
          <w:rFonts w:hint="eastAsia"/>
        </w:rPr>
        <w:t>инструментов</w:t>
      </w:r>
      <w:r>
        <w:t xml:space="preserve"> </w:t>
      </w:r>
      <w:r>
        <w:rPr>
          <w:rFonts w:hint="eastAsia"/>
        </w:rPr>
        <w:t>и</w:t>
      </w:r>
      <w:r>
        <w:t xml:space="preserve"> </w:t>
      </w:r>
      <w:r>
        <w:rPr>
          <w:rFonts w:hint="eastAsia"/>
        </w:rPr>
        <w:t>механизмов</w:t>
      </w:r>
      <w:r>
        <w:t xml:space="preserve"> </w:t>
      </w:r>
      <w:r>
        <w:rPr>
          <w:rFonts w:hint="eastAsia"/>
        </w:rPr>
        <w:t>экономической</w:t>
      </w:r>
      <w:r>
        <w:t xml:space="preserve"> </w:t>
      </w:r>
      <w:r>
        <w:rPr>
          <w:rFonts w:hint="eastAsia"/>
        </w:rPr>
        <w:t>составляющей</w:t>
      </w:r>
      <w:r>
        <w:t xml:space="preserve"> </w:t>
      </w:r>
      <w:r>
        <w:rPr>
          <w:rFonts w:hint="eastAsia"/>
        </w:rPr>
        <w:t>ЭВС</w:t>
      </w:r>
    </w:p>
    <w:p w14:paraId="6765D89F" w14:textId="77777777" w:rsidR="007D2939" w:rsidRDefault="007D2939" w:rsidP="007D2939"/>
    <w:p w14:paraId="493446F2" w14:textId="77777777" w:rsidR="007D2939" w:rsidRDefault="007D2939" w:rsidP="007D2939">
      <w:r>
        <w:rPr>
          <w:rFonts w:hint="eastAsia"/>
        </w:rPr>
        <w:t>§</w:t>
      </w:r>
      <w:r>
        <w:t xml:space="preserve"> 2.1.1. </w:t>
      </w:r>
      <w:r>
        <w:rPr>
          <w:rFonts w:hint="eastAsia"/>
        </w:rPr>
        <w:t>Европейский</w:t>
      </w:r>
      <w:r>
        <w:t xml:space="preserve"> </w:t>
      </w:r>
      <w:r>
        <w:rPr>
          <w:rFonts w:hint="eastAsia"/>
        </w:rPr>
        <w:t>финансовый</w:t>
      </w:r>
      <w:r>
        <w:t xml:space="preserve"> </w:t>
      </w:r>
      <w:r>
        <w:rPr>
          <w:rFonts w:hint="eastAsia"/>
        </w:rPr>
        <w:t>стабилизационный</w:t>
      </w:r>
      <w:r>
        <w:t xml:space="preserve"> </w:t>
      </w:r>
      <w:r>
        <w:rPr>
          <w:rFonts w:hint="eastAsia"/>
        </w:rPr>
        <w:t>механизм</w:t>
      </w:r>
    </w:p>
    <w:p w14:paraId="75927D10" w14:textId="77777777" w:rsidR="007D2939" w:rsidRDefault="007D2939" w:rsidP="007D2939"/>
    <w:p w14:paraId="0FD4D623" w14:textId="77777777" w:rsidR="007D2939" w:rsidRDefault="007D2939" w:rsidP="007D2939">
      <w:r>
        <w:rPr>
          <w:rFonts w:hint="eastAsia"/>
        </w:rPr>
        <w:t>§</w:t>
      </w:r>
      <w:r>
        <w:t xml:space="preserve"> 2.1.2. </w:t>
      </w:r>
      <w:r>
        <w:rPr>
          <w:rFonts w:hint="eastAsia"/>
        </w:rPr>
        <w:t>Европейский</w:t>
      </w:r>
      <w:r>
        <w:t xml:space="preserve"> </w:t>
      </w:r>
      <w:r>
        <w:rPr>
          <w:rFonts w:hint="eastAsia"/>
        </w:rPr>
        <w:t>финансовый</w:t>
      </w:r>
      <w:r>
        <w:t xml:space="preserve"> </w:t>
      </w:r>
      <w:r>
        <w:rPr>
          <w:rFonts w:hint="eastAsia"/>
        </w:rPr>
        <w:t>стабилизационный</w:t>
      </w:r>
      <w:r>
        <w:t xml:space="preserve"> </w:t>
      </w:r>
      <w:r>
        <w:rPr>
          <w:rFonts w:hint="eastAsia"/>
        </w:rPr>
        <w:t>фонд</w:t>
      </w:r>
    </w:p>
    <w:p w14:paraId="7327B1FC" w14:textId="77777777" w:rsidR="007D2939" w:rsidRDefault="007D2939" w:rsidP="007D2939"/>
    <w:p w14:paraId="54E4165E" w14:textId="77777777" w:rsidR="007D2939" w:rsidRDefault="007D2939" w:rsidP="007D2939">
      <w:r>
        <w:rPr>
          <w:rFonts w:hint="eastAsia"/>
        </w:rPr>
        <w:t>§</w:t>
      </w:r>
      <w:r>
        <w:t xml:space="preserve"> 2.1.3. </w:t>
      </w:r>
      <w:r>
        <w:rPr>
          <w:rFonts w:hint="eastAsia"/>
        </w:rPr>
        <w:t>Европейский</w:t>
      </w:r>
      <w:r>
        <w:t xml:space="preserve"> </w:t>
      </w:r>
      <w:r>
        <w:rPr>
          <w:rFonts w:hint="eastAsia"/>
        </w:rPr>
        <w:t>стабилизационный</w:t>
      </w:r>
      <w:r>
        <w:t xml:space="preserve"> </w:t>
      </w:r>
      <w:r>
        <w:rPr>
          <w:rFonts w:hint="eastAsia"/>
        </w:rPr>
        <w:t>механизм</w:t>
      </w:r>
    </w:p>
    <w:p w14:paraId="4D3AFDDF" w14:textId="77777777" w:rsidR="007D2939" w:rsidRDefault="007D2939" w:rsidP="007D2939"/>
    <w:p w14:paraId="6B2A392A" w14:textId="77777777" w:rsidR="007D2939" w:rsidRDefault="007D2939" w:rsidP="007D2939">
      <w:r>
        <w:rPr>
          <w:rFonts w:hint="eastAsia"/>
        </w:rPr>
        <w:t>§</w:t>
      </w:r>
      <w:r>
        <w:t xml:space="preserve"> 2.2. </w:t>
      </w:r>
      <w:r>
        <w:rPr>
          <w:rFonts w:hint="eastAsia"/>
        </w:rPr>
        <w:t>Правовые</w:t>
      </w:r>
      <w:r>
        <w:t xml:space="preserve"> </w:t>
      </w:r>
      <w:r>
        <w:rPr>
          <w:rFonts w:hint="eastAsia"/>
        </w:rPr>
        <w:t>рамки</w:t>
      </w:r>
      <w:r>
        <w:t xml:space="preserve"> </w:t>
      </w:r>
      <w:r>
        <w:rPr>
          <w:rFonts w:hint="eastAsia"/>
        </w:rPr>
        <w:t>построения</w:t>
      </w:r>
      <w:r>
        <w:t xml:space="preserve"> </w:t>
      </w:r>
      <w:r>
        <w:rPr>
          <w:rFonts w:hint="eastAsia"/>
        </w:rPr>
        <w:t>модели</w:t>
      </w:r>
      <w:r>
        <w:t xml:space="preserve"> </w:t>
      </w:r>
      <w:r>
        <w:rPr>
          <w:rFonts w:hint="eastAsia"/>
        </w:rPr>
        <w:t>Бюджетно</w:t>
      </w:r>
      <w:r>
        <w:t>-</w:t>
      </w:r>
      <w:r>
        <w:rPr>
          <w:rFonts w:hint="eastAsia"/>
        </w:rPr>
        <w:t>фискального</w:t>
      </w:r>
      <w:r>
        <w:t xml:space="preserve"> </w:t>
      </w:r>
      <w:r>
        <w:rPr>
          <w:rFonts w:hint="eastAsia"/>
        </w:rPr>
        <w:t>союза</w:t>
      </w:r>
    </w:p>
    <w:p w14:paraId="4DDFE257" w14:textId="77777777" w:rsidR="007D2939" w:rsidRDefault="007D2939" w:rsidP="007D2939"/>
    <w:p w14:paraId="20FAF49B" w14:textId="77777777" w:rsidR="007D2939" w:rsidRDefault="007D2939" w:rsidP="007D2939">
      <w:r>
        <w:rPr>
          <w:rFonts w:hint="eastAsia"/>
        </w:rPr>
        <w:t>§</w:t>
      </w:r>
      <w:r>
        <w:t xml:space="preserve"> 2.2.1. </w:t>
      </w:r>
      <w:r>
        <w:rPr>
          <w:rFonts w:hint="eastAsia"/>
        </w:rPr>
        <w:t>Принципы</w:t>
      </w:r>
      <w:r>
        <w:t xml:space="preserve"> </w:t>
      </w:r>
      <w:r>
        <w:rPr>
          <w:rFonts w:hint="eastAsia"/>
        </w:rPr>
        <w:t>построения</w:t>
      </w:r>
      <w:r>
        <w:t xml:space="preserve"> </w:t>
      </w:r>
      <w:r>
        <w:rPr>
          <w:rFonts w:hint="eastAsia"/>
        </w:rPr>
        <w:t>Бюджетно</w:t>
      </w:r>
      <w:r>
        <w:t>-</w:t>
      </w:r>
      <w:r>
        <w:rPr>
          <w:rFonts w:hint="eastAsia"/>
        </w:rPr>
        <w:t>фискального</w:t>
      </w:r>
      <w:r>
        <w:t xml:space="preserve"> </w:t>
      </w:r>
      <w:r>
        <w:rPr>
          <w:rFonts w:hint="eastAsia"/>
        </w:rPr>
        <w:t>союза</w:t>
      </w:r>
    </w:p>
    <w:p w14:paraId="56869F58" w14:textId="77777777" w:rsidR="007D2939" w:rsidRDefault="007D2939" w:rsidP="007D2939"/>
    <w:p w14:paraId="059BE64A" w14:textId="77777777" w:rsidR="007D2939" w:rsidRDefault="007D2939" w:rsidP="007D2939">
      <w:r>
        <w:rPr>
          <w:rFonts w:hint="eastAsia"/>
        </w:rPr>
        <w:t>§</w:t>
      </w:r>
      <w:r>
        <w:t xml:space="preserve"> 2.2.2. </w:t>
      </w:r>
      <w:r>
        <w:rPr>
          <w:rFonts w:hint="eastAsia"/>
        </w:rPr>
        <w:t>Дорожная</w:t>
      </w:r>
      <w:r>
        <w:t xml:space="preserve"> </w:t>
      </w:r>
      <w:r>
        <w:rPr>
          <w:rFonts w:hint="eastAsia"/>
        </w:rPr>
        <w:t>карта</w:t>
      </w:r>
      <w:r>
        <w:t xml:space="preserve"> </w:t>
      </w:r>
      <w:r>
        <w:rPr>
          <w:rFonts w:hint="eastAsia"/>
        </w:rPr>
        <w:t>развития</w:t>
      </w:r>
      <w:r>
        <w:t xml:space="preserve"> </w:t>
      </w:r>
      <w:r>
        <w:rPr>
          <w:rFonts w:hint="eastAsia"/>
        </w:rPr>
        <w:t>Бюджетно</w:t>
      </w:r>
      <w:r>
        <w:t>-</w:t>
      </w:r>
      <w:r>
        <w:rPr>
          <w:rFonts w:hint="eastAsia"/>
        </w:rPr>
        <w:t>фискального</w:t>
      </w:r>
      <w:r>
        <w:t xml:space="preserve"> </w:t>
      </w:r>
      <w:r>
        <w:rPr>
          <w:rFonts w:hint="eastAsia"/>
        </w:rPr>
        <w:t>союза</w:t>
      </w:r>
    </w:p>
    <w:p w14:paraId="48DE46E6" w14:textId="77777777" w:rsidR="007D2939" w:rsidRDefault="007D2939" w:rsidP="007D2939"/>
    <w:p w14:paraId="1252D13B" w14:textId="77777777" w:rsidR="007D2939" w:rsidRDefault="007D2939" w:rsidP="007D2939">
      <w:r>
        <w:rPr>
          <w:rFonts w:hint="eastAsia"/>
        </w:rPr>
        <w:t>§</w:t>
      </w:r>
      <w:r>
        <w:t xml:space="preserve"> 2.2.3. </w:t>
      </w:r>
      <w:r>
        <w:rPr>
          <w:rFonts w:hint="eastAsia"/>
        </w:rPr>
        <w:t>Доклад</w:t>
      </w:r>
      <w:r>
        <w:t xml:space="preserve"> </w:t>
      </w:r>
      <w:r>
        <w:rPr>
          <w:rFonts w:hint="eastAsia"/>
        </w:rPr>
        <w:t>пяти</w:t>
      </w:r>
      <w:r>
        <w:t xml:space="preserve"> </w:t>
      </w:r>
      <w:r>
        <w:rPr>
          <w:rFonts w:hint="eastAsia"/>
        </w:rPr>
        <w:t>председателей</w:t>
      </w:r>
      <w:r>
        <w:t xml:space="preserve"> </w:t>
      </w:r>
      <w:r>
        <w:rPr>
          <w:rFonts w:hint="eastAsia"/>
        </w:rPr>
        <w:t>о</w:t>
      </w:r>
      <w:r>
        <w:t xml:space="preserve"> </w:t>
      </w:r>
      <w:r>
        <w:rPr>
          <w:rFonts w:hint="eastAsia"/>
        </w:rPr>
        <w:t>ключевых</w:t>
      </w:r>
      <w:r>
        <w:t xml:space="preserve"> </w:t>
      </w:r>
      <w:r>
        <w:rPr>
          <w:rFonts w:hint="eastAsia"/>
        </w:rPr>
        <w:t>структурных</w:t>
      </w:r>
      <w:r>
        <w:t xml:space="preserve"> </w:t>
      </w:r>
      <w:r>
        <w:rPr>
          <w:rFonts w:hint="eastAsia"/>
        </w:rPr>
        <w:t>элементах</w:t>
      </w:r>
      <w:r>
        <w:t xml:space="preserve"> </w:t>
      </w:r>
      <w:r>
        <w:rPr>
          <w:rFonts w:hint="eastAsia"/>
        </w:rPr>
        <w:t>Бюджетно</w:t>
      </w:r>
      <w:r>
        <w:t>-</w:t>
      </w:r>
      <w:r>
        <w:rPr>
          <w:rFonts w:hint="eastAsia"/>
        </w:rPr>
        <w:t>фискального</w:t>
      </w:r>
      <w:r>
        <w:t xml:space="preserve"> </w:t>
      </w:r>
      <w:r>
        <w:rPr>
          <w:rFonts w:hint="eastAsia"/>
        </w:rPr>
        <w:t>союза</w:t>
      </w:r>
    </w:p>
    <w:p w14:paraId="0E317896" w14:textId="77777777" w:rsidR="007D2939" w:rsidRDefault="007D2939" w:rsidP="007D2939"/>
    <w:p w14:paraId="1AEBD628" w14:textId="77777777" w:rsidR="007D2939" w:rsidRDefault="007D2939" w:rsidP="007D2939">
      <w:r>
        <w:rPr>
          <w:rFonts w:hint="eastAsia"/>
        </w:rPr>
        <w:t>§</w:t>
      </w:r>
      <w:r>
        <w:t xml:space="preserve"> 2.2.4. </w:t>
      </w:r>
      <w:r>
        <w:rPr>
          <w:rFonts w:hint="eastAsia"/>
        </w:rPr>
        <w:t>Инструмент</w:t>
      </w:r>
      <w:r>
        <w:t xml:space="preserve"> </w:t>
      </w:r>
      <w:r>
        <w:rPr>
          <w:rFonts w:hint="eastAsia"/>
        </w:rPr>
        <w:t>«</w:t>
      </w:r>
      <w:r>
        <w:rPr>
          <w:rFonts w:hint="eastAsia"/>
        </w:rPr>
        <w:t>конвергенции</w:t>
      </w:r>
      <w:r>
        <w:t xml:space="preserve"> </w:t>
      </w:r>
      <w:r>
        <w:rPr>
          <w:rFonts w:hint="eastAsia"/>
        </w:rPr>
        <w:t>и</w:t>
      </w:r>
      <w:r>
        <w:t xml:space="preserve"> </w:t>
      </w:r>
      <w:r>
        <w:rPr>
          <w:rFonts w:hint="eastAsia"/>
        </w:rPr>
        <w:t>конкурентоспособности</w:t>
      </w:r>
      <w:r>
        <w:rPr>
          <w:rFonts w:hint="eastAsia"/>
        </w:rPr>
        <w:t>»</w:t>
      </w:r>
    </w:p>
    <w:p w14:paraId="648370D4" w14:textId="77777777" w:rsidR="007D2939" w:rsidRDefault="007D2939" w:rsidP="007D2939"/>
    <w:p w14:paraId="218C6CFA" w14:textId="77777777" w:rsidR="007D2939" w:rsidRDefault="007D2939" w:rsidP="007D2939">
      <w:r>
        <w:rPr>
          <w:rFonts w:hint="eastAsia"/>
        </w:rPr>
        <w:t>§</w:t>
      </w:r>
      <w:r>
        <w:t xml:space="preserve"> 2.2.5. </w:t>
      </w:r>
      <w:r>
        <w:rPr>
          <w:rFonts w:hint="eastAsia"/>
        </w:rPr>
        <w:t>Роль</w:t>
      </w:r>
      <w:r>
        <w:t xml:space="preserve"> </w:t>
      </w:r>
      <w:r>
        <w:rPr>
          <w:rFonts w:hint="eastAsia"/>
        </w:rPr>
        <w:t>Европейского</w:t>
      </w:r>
      <w:r>
        <w:t xml:space="preserve"> </w:t>
      </w:r>
      <w:r>
        <w:rPr>
          <w:rFonts w:hint="eastAsia"/>
        </w:rPr>
        <w:t>центрального</w:t>
      </w:r>
      <w:r>
        <w:t xml:space="preserve"> </w:t>
      </w:r>
      <w:r>
        <w:rPr>
          <w:rFonts w:hint="eastAsia"/>
        </w:rPr>
        <w:t>банка</w:t>
      </w:r>
      <w:r>
        <w:t xml:space="preserve"> </w:t>
      </w:r>
      <w:r>
        <w:rPr>
          <w:rFonts w:hint="eastAsia"/>
        </w:rPr>
        <w:t>в</w:t>
      </w:r>
      <w:r>
        <w:t xml:space="preserve"> </w:t>
      </w:r>
      <w:r>
        <w:rPr>
          <w:rFonts w:hint="eastAsia"/>
        </w:rPr>
        <w:t>становлении</w:t>
      </w:r>
      <w:r>
        <w:t xml:space="preserve"> </w:t>
      </w:r>
      <w:r>
        <w:rPr>
          <w:rFonts w:hint="eastAsia"/>
        </w:rPr>
        <w:t>элементов</w:t>
      </w:r>
      <w:r>
        <w:t xml:space="preserve"> </w:t>
      </w:r>
      <w:r>
        <w:rPr>
          <w:rFonts w:hint="eastAsia"/>
        </w:rPr>
        <w:t>Бюджетно</w:t>
      </w:r>
      <w:r>
        <w:t>-</w:t>
      </w:r>
      <w:r>
        <w:rPr>
          <w:rFonts w:hint="eastAsia"/>
        </w:rPr>
        <w:t>фискального</w:t>
      </w:r>
      <w:r>
        <w:t xml:space="preserve"> </w:t>
      </w:r>
      <w:r>
        <w:rPr>
          <w:rFonts w:hint="eastAsia"/>
        </w:rPr>
        <w:t>союза</w:t>
      </w:r>
    </w:p>
    <w:p w14:paraId="233D853E" w14:textId="77777777" w:rsidR="007D2939" w:rsidRDefault="007D2939" w:rsidP="007D2939"/>
    <w:p w14:paraId="0A2D6DE0" w14:textId="77777777" w:rsidR="007D2939" w:rsidRDefault="007D2939" w:rsidP="007D2939">
      <w:r>
        <w:rPr>
          <w:rFonts w:hint="eastAsia"/>
        </w:rPr>
        <w:t>Глава</w:t>
      </w:r>
      <w:r>
        <w:t xml:space="preserve"> 3. </w:t>
      </w:r>
      <w:r>
        <w:rPr>
          <w:rFonts w:hint="eastAsia"/>
        </w:rPr>
        <w:t>Правовые</w:t>
      </w:r>
      <w:r>
        <w:t xml:space="preserve"> </w:t>
      </w:r>
      <w:r>
        <w:rPr>
          <w:rFonts w:hint="eastAsia"/>
        </w:rPr>
        <w:t>основы</w:t>
      </w:r>
      <w:r>
        <w:t xml:space="preserve"> </w:t>
      </w:r>
      <w:r>
        <w:rPr>
          <w:rFonts w:hint="eastAsia"/>
        </w:rPr>
        <w:t>Бюджетно</w:t>
      </w:r>
      <w:r>
        <w:t>-</w:t>
      </w:r>
      <w:r>
        <w:rPr>
          <w:rFonts w:hint="eastAsia"/>
        </w:rPr>
        <w:t>фискального</w:t>
      </w:r>
      <w:r>
        <w:t xml:space="preserve"> </w:t>
      </w:r>
      <w:r>
        <w:rPr>
          <w:rFonts w:hint="eastAsia"/>
        </w:rPr>
        <w:t>союза</w:t>
      </w:r>
    </w:p>
    <w:p w14:paraId="0BDCCF65" w14:textId="77777777" w:rsidR="007D2939" w:rsidRDefault="007D2939" w:rsidP="007D2939"/>
    <w:p w14:paraId="310CFED4" w14:textId="77777777" w:rsidR="007D2939" w:rsidRDefault="007D2939" w:rsidP="007D2939">
      <w:r>
        <w:rPr>
          <w:rFonts w:hint="eastAsia"/>
        </w:rPr>
        <w:t>§</w:t>
      </w:r>
      <w:r>
        <w:t xml:space="preserve"> 3.1. </w:t>
      </w:r>
      <w:r>
        <w:rPr>
          <w:rFonts w:hint="eastAsia"/>
        </w:rPr>
        <w:t>Учредительные</w:t>
      </w:r>
      <w:r>
        <w:t xml:space="preserve"> </w:t>
      </w:r>
      <w:r>
        <w:rPr>
          <w:rFonts w:hint="eastAsia"/>
        </w:rPr>
        <w:t>договоры</w:t>
      </w:r>
      <w:r>
        <w:t xml:space="preserve"> </w:t>
      </w:r>
      <w:r>
        <w:rPr>
          <w:rFonts w:hint="eastAsia"/>
        </w:rPr>
        <w:t>Европейского</w:t>
      </w:r>
      <w:r>
        <w:t xml:space="preserve"> </w:t>
      </w:r>
      <w:r>
        <w:rPr>
          <w:rFonts w:hint="eastAsia"/>
        </w:rPr>
        <w:t>Союза</w:t>
      </w:r>
      <w:r>
        <w:t xml:space="preserve"> </w:t>
      </w:r>
      <w:r>
        <w:rPr>
          <w:rFonts w:hint="eastAsia"/>
        </w:rPr>
        <w:t>§</w:t>
      </w:r>
      <w:r>
        <w:t xml:space="preserve"> 3.2. </w:t>
      </w:r>
      <w:r>
        <w:rPr>
          <w:rFonts w:hint="eastAsia"/>
        </w:rPr>
        <w:t>Вторичное</w:t>
      </w:r>
      <w:r>
        <w:t xml:space="preserve"> </w:t>
      </w:r>
      <w:r>
        <w:rPr>
          <w:rFonts w:hint="eastAsia"/>
        </w:rPr>
        <w:t>право</w:t>
      </w:r>
      <w:r>
        <w:t xml:space="preserve"> - </w:t>
      </w:r>
      <w:r>
        <w:rPr>
          <w:rFonts w:hint="eastAsia"/>
        </w:rPr>
        <w:t>Пакт</w:t>
      </w:r>
      <w:r>
        <w:t xml:space="preserve"> </w:t>
      </w:r>
      <w:r>
        <w:rPr>
          <w:rFonts w:hint="eastAsia"/>
        </w:rPr>
        <w:t>стабильности</w:t>
      </w:r>
      <w:r>
        <w:t xml:space="preserve"> </w:t>
      </w:r>
      <w:r>
        <w:rPr>
          <w:rFonts w:hint="eastAsia"/>
        </w:rPr>
        <w:t>и</w:t>
      </w:r>
      <w:r>
        <w:t xml:space="preserve"> </w:t>
      </w:r>
      <w:r>
        <w:rPr>
          <w:rFonts w:hint="eastAsia"/>
        </w:rPr>
        <w:t>роста</w:t>
      </w:r>
    </w:p>
    <w:p w14:paraId="5A98DA23" w14:textId="77777777" w:rsidR="007D2939" w:rsidRDefault="007D2939" w:rsidP="007D2939"/>
    <w:p w14:paraId="34F569BA" w14:textId="77777777" w:rsidR="007D2939" w:rsidRDefault="007D2939" w:rsidP="007D2939">
      <w:r>
        <w:t>111</w:t>
      </w:r>
    </w:p>
    <w:p w14:paraId="45E5C575" w14:textId="77777777" w:rsidR="007D2939" w:rsidRDefault="007D2939" w:rsidP="007D2939"/>
    <w:p w14:paraId="1AD4FEE2" w14:textId="77777777" w:rsidR="007D2939" w:rsidRDefault="007D2939" w:rsidP="007D2939">
      <w:r>
        <w:rPr>
          <w:rFonts w:hint="eastAsia"/>
        </w:rPr>
        <w:t>§</w:t>
      </w:r>
      <w:r>
        <w:t xml:space="preserve"> 3.2.1. </w:t>
      </w:r>
      <w:r>
        <w:rPr>
          <w:rFonts w:hint="eastAsia"/>
        </w:rPr>
        <w:t>Превентивный</w:t>
      </w:r>
      <w:r>
        <w:t xml:space="preserve"> </w:t>
      </w:r>
      <w:r>
        <w:rPr>
          <w:rFonts w:hint="eastAsia"/>
        </w:rPr>
        <w:t>и</w:t>
      </w:r>
      <w:r>
        <w:t xml:space="preserve"> </w:t>
      </w:r>
      <w:r>
        <w:rPr>
          <w:rFonts w:hint="eastAsia"/>
        </w:rPr>
        <w:t>корректирующий</w:t>
      </w:r>
      <w:r>
        <w:t xml:space="preserve"> </w:t>
      </w:r>
      <w:r>
        <w:rPr>
          <w:rFonts w:hint="eastAsia"/>
        </w:rPr>
        <w:t>механизмы</w:t>
      </w:r>
      <w:r>
        <w:t xml:space="preserve"> </w:t>
      </w:r>
      <w:r>
        <w:rPr>
          <w:rFonts w:hint="eastAsia"/>
        </w:rPr>
        <w:t>Пакта</w:t>
      </w:r>
      <w:r>
        <w:t xml:space="preserve"> </w:t>
      </w:r>
      <w:r>
        <w:rPr>
          <w:rFonts w:hint="eastAsia"/>
        </w:rPr>
        <w:t>стабильности</w:t>
      </w:r>
      <w:r>
        <w:t xml:space="preserve"> </w:t>
      </w:r>
      <w:r>
        <w:rPr>
          <w:rFonts w:hint="eastAsia"/>
        </w:rPr>
        <w:t>и</w:t>
      </w:r>
    </w:p>
    <w:p w14:paraId="7842F4B9" w14:textId="77777777" w:rsidR="007D2939" w:rsidRDefault="007D2939" w:rsidP="007D2939"/>
    <w:p w14:paraId="3BB34821" w14:textId="77777777" w:rsidR="007D2939" w:rsidRDefault="007D2939" w:rsidP="007D2939">
      <w:r>
        <w:rPr>
          <w:rFonts w:hint="eastAsia"/>
        </w:rPr>
        <w:t>роста</w:t>
      </w:r>
    </w:p>
    <w:p w14:paraId="67E2FB9E" w14:textId="77777777" w:rsidR="007D2939" w:rsidRDefault="007D2939" w:rsidP="007D2939"/>
    <w:p w14:paraId="09DBD03E" w14:textId="77777777" w:rsidR="007D2939" w:rsidRDefault="007D2939" w:rsidP="007D2939">
      <w:r>
        <w:rPr>
          <w:rFonts w:hint="eastAsia"/>
        </w:rPr>
        <w:t>§</w:t>
      </w:r>
      <w:r>
        <w:t xml:space="preserve"> 3.2.2. </w:t>
      </w:r>
      <w:r>
        <w:rPr>
          <w:rFonts w:hint="eastAsia"/>
        </w:rPr>
        <w:t>Реформа</w:t>
      </w:r>
      <w:r>
        <w:t xml:space="preserve"> </w:t>
      </w:r>
      <w:r>
        <w:rPr>
          <w:rFonts w:hint="eastAsia"/>
        </w:rPr>
        <w:t>Пакта</w:t>
      </w:r>
      <w:r>
        <w:t xml:space="preserve"> </w:t>
      </w:r>
      <w:r>
        <w:rPr>
          <w:rFonts w:hint="eastAsia"/>
        </w:rPr>
        <w:t>стабильности</w:t>
      </w:r>
      <w:r>
        <w:t xml:space="preserve"> </w:t>
      </w:r>
      <w:r>
        <w:rPr>
          <w:rFonts w:hint="eastAsia"/>
        </w:rPr>
        <w:t>и</w:t>
      </w:r>
      <w:r>
        <w:t xml:space="preserve"> </w:t>
      </w:r>
      <w:r>
        <w:rPr>
          <w:rFonts w:hint="eastAsia"/>
        </w:rPr>
        <w:t>роста</w:t>
      </w:r>
      <w:r>
        <w:t xml:space="preserve"> 2005 </w:t>
      </w:r>
      <w:r>
        <w:rPr>
          <w:rFonts w:hint="eastAsia"/>
        </w:rPr>
        <w:t>г</w:t>
      </w:r>
    </w:p>
    <w:p w14:paraId="50D086F5" w14:textId="77777777" w:rsidR="007D2939" w:rsidRDefault="007D2939" w:rsidP="007D2939"/>
    <w:p w14:paraId="6AD633D4" w14:textId="77777777" w:rsidR="007D2939" w:rsidRDefault="007D2939" w:rsidP="007D2939">
      <w:r>
        <w:rPr>
          <w:rFonts w:hint="eastAsia"/>
        </w:rPr>
        <w:t>§</w:t>
      </w:r>
      <w:r>
        <w:t xml:space="preserve"> 3.2.3. </w:t>
      </w:r>
      <w:r>
        <w:rPr>
          <w:rFonts w:hint="eastAsia"/>
        </w:rPr>
        <w:t>Реформа</w:t>
      </w:r>
      <w:r>
        <w:t xml:space="preserve"> </w:t>
      </w:r>
      <w:r>
        <w:rPr>
          <w:rFonts w:hint="eastAsia"/>
        </w:rPr>
        <w:t>Пакта</w:t>
      </w:r>
      <w:r>
        <w:t xml:space="preserve"> </w:t>
      </w:r>
      <w:r>
        <w:rPr>
          <w:rFonts w:hint="eastAsia"/>
        </w:rPr>
        <w:t>стабильности</w:t>
      </w:r>
      <w:r>
        <w:t xml:space="preserve"> </w:t>
      </w:r>
      <w:r>
        <w:rPr>
          <w:rFonts w:hint="eastAsia"/>
        </w:rPr>
        <w:t>и</w:t>
      </w:r>
      <w:r>
        <w:t xml:space="preserve"> </w:t>
      </w:r>
      <w:r>
        <w:rPr>
          <w:rFonts w:hint="eastAsia"/>
        </w:rPr>
        <w:t>роста</w:t>
      </w:r>
      <w:r>
        <w:t xml:space="preserve"> 2011 </w:t>
      </w:r>
      <w:r>
        <w:rPr>
          <w:rFonts w:hint="eastAsia"/>
        </w:rPr>
        <w:t>г</w:t>
      </w:r>
    </w:p>
    <w:p w14:paraId="368F2927" w14:textId="77777777" w:rsidR="007D2939" w:rsidRDefault="007D2939" w:rsidP="007D2939"/>
    <w:p w14:paraId="2D2A8E9E" w14:textId="77777777" w:rsidR="007D2939" w:rsidRDefault="007D2939" w:rsidP="007D2939">
      <w:r>
        <w:rPr>
          <w:rFonts w:hint="eastAsia"/>
        </w:rPr>
        <w:t>§</w:t>
      </w:r>
      <w:r>
        <w:t xml:space="preserve"> 3.2.4. </w:t>
      </w:r>
      <w:r>
        <w:rPr>
          <w:rFonts w:hint="eastAsia"/>
        </w:rPr>
        <w:t>Бюджетные</w:t>
      </w:r>
      <w:r>
        <w:t xml:space="preserve"> </w:t>
      </w:r>
      <w:r>
        <w:rPr>
          <w:rFonts w:hint="eastAsia"/>
        </w:rPr>
        <w:t>ограничения</w:t>
      </w:r>
      <w:r>
        <w:t xml:space="preserve"> </w:t>
      </w:r>
      <w:r>
        <w:rPr>
          <w:rFonts w:hint="eastAsia"/>
        </w:rPr>
        <w:t>государств</w:t>
      </w:r>
      <w:r>
        <w:t>-</w:t>
      </w:r>
      <w:r>
        <w:rPr>
          <w:rFonts w:hint="eastAsia"/>
        </w:rPr>
        <w:t>членов</w:t>
      </w:r>
      <w:r>
        <w:t xml:space="preserve"> </w:t>
      </w:r>
      <w:r>
        <w:rPr>
          <w:rFonts w:hint="eastAsia"/>
        </w:rPr>
        <w:t>ЕС</w:t>
      </w:r>
    </w:p>
    <w:p w14:paraId="54AE07E2" w14:textId="77777777" w:rsidR="007D2939" w:rsidRDefault="007D2939" w:rsidP="007D2939"/>
    <w:p w14:paraId="337143B1" w14:textId="77777777" w:rsidR="007D2939" w:rsidRDefault="007D2939" w:rsidP="007D2939">
      <w:r>
        <w:rPr>
          <w:rFonts w:hint="eastAsia"/>
        </w:rPr>
        <w:t>§</w:t>
      </w:r>
      <w:r>
        <w:t xml:space="preserve"> 3.3. </w:t>
      </w:r>
      <w:r>
        <w:rPr>
          <w:rFonts w:hint="eastAsia"/>
        </w:rPr>
        <w:t>Договор</w:t>
      </w:r>
      <w:r>
        <w:t xml:space="preserve"> </w:t>
      </w:r>
      <w:r>
        <w:rPr>
          <w:rFonts w:hint="eastAsia"/>
        </w:rPr>
        <w:t>стабильности</w:t>
      </w:r>
      <w:r>
        <w:t xml:space="preserve">, </w:t>
      </w:r>
      <w:r>
        <w:rPr>
          <w:rFonts w:hint="eastAsia"/>
        </w:rPr>
        <w:t>координации</w:t>
      </w:r>
      <w:r>
        <w:t xml:space="preserve"> </w:t>
      </w:r>
      <w:r>
        <w:rPr>
          <w:rFonts w:hint="eastAsia"/>
        </w:rPr>
        <w:t>и</w:t>
      </w:r>
      <w:r>
        <w:t xml:space="preserve"> </w:t>
      </w:r>
      <w:r>
        <w:rPr>
          <w:rFonts w:hint="eastAsia"/>
        </w:rPr>
        <w:t>управления</w:t>
      </w:r>
      <w:r>
        <w:t xml:space="preserve"> </w:t>
      </w:r>
      <w:r>
        <w:rPr>
          <w:rFonts w:hint="eastAsia"/>
        </w:rPr>
        <w:t>в</w:t>
      </w:r>
      <w:r>
        <w:t xml:space="preserve"> </w:t>
      </w:r>
      <w:r>
        <w:rPr>
          <w:rFonts w:hint="eastAsia"/>
        </w:rPr>
        <w:t>Экономическом</w:t>
      </w:r>
      <w:r>
        <w:t xml:space="preserve"> </w:t>
      </w:r>
      <w:r>
        <w:rPr>
          <w:rFonts w:hint="eastAsia"/>
        </w:rPr>
        <w:t>и</w:t>
      </w:r>
      <w:r>
        <w:t xml:space="preserve"> </w:t>
      </w:r>
      <w:r>
        <w:rPr>
          <w:rFonts w:hint="eastAsia"/>
        </w:rPr>
        <w:t>валютном</w:t>
      </w:r>
      <w:r>
        <w:t xml:space="preserve"> </w:t>
      </w:r>
      <w:r>
        <w:rPr>
          <w:rFonts w:hint="eastAsia"/>
        </w:rPr>
        <w:t>союзе</w:t>
      </w:r>
    </w:p>
    <w:p w14:paraId="1B3EA7EF" w14:textId="77777777" w:rsidR="007D2939" w:rsidRDefault="007D2939" w:rsidP="007D2939"/>
    <w:p w14:paraId="4DBD2C01" w14:textId="77777777" w:rsidR="007D2939" w:rsidRDefault="007D2939" w:rsidP="007D2939">
      <w:r>
        <w:rPr>
          <w:rFonts w:hint="eastAsia"/>
        </w:rPr>
        <w:t>Заключение</w:t>
      </w:r>
    </w:p>
    <w:p w14:paraId="6D4DF455" w14:textId="77777777" w:rsidR="007D2939" w:rsidRDefault="007D2939" w:rsidP="007D2939"/>
    <w:p w14:paraId="62A35624" w14:textId="77777777" w:rsidR="007D2939" w:rsidRDefault="007D2939" w:rsidP="007D293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F2C8742" w14:textId="77777777" w:rsidR="007D2939" w:rsidRDefault="007D2939" w:rsidP="007D2939"/>
    <w:p w14:paraId="5A4DC332" w14:textId="77777777" w:rsidR="007D2939" w:rsidRDefault="007D2939" w:rsidP="007D2939">
      <w:r>
        <w:rPr>
          <w:rFonts w:hint="eastAsia"/>
        </w:rPr>
        <w:t>Список</w:t>
      </w:r>
      <w:r>
        <w:t xml:space="preserve"> </w:t>
      </w:r>
      <w:r>
        <w:rPr>
          <w:rFonts w:hint="eastAsia"/>
        </w:rPr>
        <w:t>литературы</w:t>
      </w:r>
    </w:p>
    <w:p w14:paraId="7446354B" w14:textId="77777777" w:rsidR="007D2939" w:rsidRDefault="007D2939" w:rsidP="007D2939"/>
    <w:p w14:paraId="7241D7EA" w14:textId="4477802C" w:rsidR="007D2939" w:rsidRPr="007D2939" w:rsidRDefault="007D2939" w:rsidP="007D2939">
      <w:r>
        <w:rPr>
          <w:rFonts w:hint="eastAsia"/>
        </w:rPr>
        <w:t>Введение</w:t>
      </w:r>
    </w:p>
    <w:sectPr w:rsidR="007D2939" w:rsidRPr="007D2939" w:rsidSect="001815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00A2" w14:textId="77777777" w:rsidR="0018151A" w:rsidRDefault="0018151A">
      <w:pPr>
        <w:spacing w:after="0" w:line="240" w:lineRule="auto"/>
      </w:pPr>
      <w:r>
        <w:separator/>
      </w:r>
    </w:p>
  </w:endnote>
  <w:endnote w:type="continuationSeparator" w:id="0">
    <w:p w14:paraId="69E20878" w14:textId="77777777" w:rsidR="0018151A" w:rsidRDefault="0018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EA05" w14:textId="77777777" w:rsidR="0018151A" w:rsidRDefault="0018151A"/>
    <w:p w14:paraId="3B886B2D" w14:textId="77777777" w:rsidR="0018151A" w:rsidRDefault="0018151A"/>
    <w:p w14:paraId="7B848160" w14:textId="77777777" w:rsidR="0018151A" w:rsidRDefault="0018151A"/>
    <w:p w14:paraId="25642C86" w14:textId="77777777" w:rsidR="0018151A" w:rsidRDefault="0018151A"/>
    <w:p w14:paraId="0F0CD2D8" w14:textId="77777777" w:rsidR="0018151A" w:rsidRDefault="0018151A"/>
    <w:p w14:paraId="7A016ADA" w14:textId="77777777" w:rsidR="0018151A" w:rsidRDefault="0018151A"/>
    <w:p w14:paraId="236D2ADA" w14:textId="77777777" w:rsidR="0018151A" w:rsidRDefault="001815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D26C3E" wp14:editId="228F4C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026C9" w14:textId="77777777" w:rsidR="0018151A" w:rsidRDefault="001815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26C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F026C9" w14:textId="77777777" w:rsidR="0018151A" w:rsidRDefault="001815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11B833" w14:textId="77777777" w:rsidR="0018151A" w:rsidRDefault="0018151A"/>
    <w:p w14:paraId="78D44F8B" w14:textId="77777777" w:rsidR="0018151A" w:rsidRDefault="0018151A"/>
    <w:p w14:paraId="03FC9198" w14:textId="77777777" w:rsidR="0018151A" w:rsidRDefault="001815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A0B4D" wp14:editId="754081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CA1C2" w14:textId="77777777" w:rsidR="0018151A" w:rsidRDefault="0018151A"/>
                          <w:p w14:paraId="44264341" w14:textId="77777777" w:rsidR="0018151A" w:rsidRDefault="001815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A0B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8CA1C2" w14:textId="77777777" w:rsidR="0018151A" w:rsidRDefault="0018151A"/>
                    <w:p w14:paraId="44264341" w14:textId="77777777" w:rsidR="0018151A" w:rsidRDefault="001815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6A1EB5" w14:textId="77777777" w:rsidR="0018151A" w:rsidRDefault="0018151A"/>
    <w:p w14:paraId="0128B8DC" w14:textId="77777777" w:rsidR="0018151A" w:rsidRDefault="0018151A">
      <w:pPr>
        <w:rPr>
          <w:sz w:val="2"/>
          <w:szCs w:val="2"/>
        </w:rPr>
      </w:pPr>
    </w:p>
    <w:p w14:paraId="12487EC1" w14:textId="77777777" w:rsidR="0018151A" w:rsidRDefault="0018151A"/>
    <w:p w14:paraId="023379C0" w14:textId="77777777" w:rsidR="0018151A" w:rsidRDefault="0018151A">
      <w:pPr>
        <w:spacing w:after="0" w:line="240" w:lineRule="auto"/>
      </w:pPr>
    </w:p>
  </w:footnote>
  <w:footnote w:type="continuationSeparator" w:id="0">
    <w:p w14:paraId="30DAFD16" w14:textId="77777777" w:rsidR="0018151A" w:rsidRDefault="00181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61595</TotalTime>
  <Pages>3</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1667</cp:revision>
  <cp:lastPrinted>2009-02-06T05:36:00Z</cp:lastPrinted>
  <dcterms:created xsi:type="dcterms:W3CDTF">2024-01-07T13:43:00Z</dcterms:created>
  <dcterms:modified xsi:type="dcterms:W3CDTF">2024-04-08T15:39:00Z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