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BD809" w14:textId="429F92F9" w:rsidR="001001DB" w:rsidRDefault="00F17D38" w:rsidP="00F17D38">
      <w:r w:rsidRPr="00F17D38">
        <w:rPr>
          <w:rFonts w:hint="eastAsia"/>
        </w:rPr>
        <w:t>Зайцева</w:t>
      </w:r>
      <w:r w:rsidRPr="00F17D38">
        <w:t xml:space="preserve"> </w:t>
      </w:r>
      <w:r w:rsidRPr="00F17D38">
        <w:rPr>
          <w:rFonts w:hint="eastAsia"/>
        </w:rPr>
        <w:t>Татьяна</w:t>
      </w:r>
      <w:r w:rsidRPr="00F17D38">
        <w:t xml:space="preserve"> </w:t>
      </w:r>
      <w:r w:rsidRPr="00F17D38">
        <w:rPr>
          <w:rFonts w:hint="eastAsia"/>
        </w:rPr>
        <w:t>Александровна</w:t>
      </w:r>
      <w:r>
        <w:rPr>
          <w:rFonts w:hint="cs"/>
        </w:rPr>
        <w:t xml:space="preserve"> </w:t>
      </w:r>
      <w:r w:rsidRPr="00F17D38">
        <w:rPr>
          <w:rFonts w:hint="eastAsia"/>
        </w:rPr>
        <w:t>Компьютерный</w:t>
      </w:r>
      <w:r w:rsidRPr="00F17D38">
        <w:t xml:space="preserve"> </w:t>
      </w:r>
      <w:r w:rsidRPr="00F17D38">
        <w:rPr>
          <w:rFonts w:hint="eastAsia"/>
        </w:rPr>
        <w:t>томографический</w:t>
      </w:r>
      <w:r w:rsidRPr="00F17D38">
        <w:t xml:space="preserve"> </w:t>
      </w:r>
      <w:r w:rsidRPr="00F17D38">
        <w:rPr>
          <w:rFonts w:hint="eastAsia"/>
        </w:rPr>
        <w:t>контроль</w:t>
      </w:r>
      <w:r w:rsidRPr="00F17D38">
        <w:t xml:space="preserve"> </w:t>
      </w:r>
      <w:r w:rsidRPr="00F17D38">
        <w:rPr>
          <w:rFonts w:hint="eastAsia"/>
        </w:rPr>
        <w:t>механических</w:t>
      </w:r>
      <w:r w:rsidRPr="00F17D38">
        <w:t xml:space="preserve"> </w:t>
      </w:r>
      <w:r w:rsidRPr="00F17D38">
        <w:rPr>
          <w:rFonts w:hint="eastAsia"/>
        </w:rPr>
        <w:t>характеристик</w:t>
      </w:r>
      <w:r w:rsidRPr="00F17D38">
        <w:t xml:space="preserve"> </w:t>
      </w:r>
      <w:r w:rsidRPr="00F17D38">
        <w:rPr>
          <w:rFonts w:hint="eastAsia"/>
        </w:rPr>
        <w:t>композитных</w:t>
      </w:r>
      <w:r w:rsidRPr="00F17D38">
        <w:t xml:space="preserve"> </w:t>
      </w:r>
      <w:r w:rsidRPr="00F17D38">
        <w:rPr>
          <w:rFonts w:hint="eastAsia"/>
        </w:rPr>
        <w:t>и</w:t>
      </w:r>
      <w:r w:rsidRPr="00F17D38">
        <w:t xml:space="preserve"> </w:t>
      </w:r>
      <w:r w:rsidRPr="00F17D38">
        <w:rPr>
          <w:rFonts w:hint="eastAsia"/>
        </w:rPr>
        <w:t>биологических</w:t>
      </w:r>
      <w:r w:rsidRPr="00F17D38">
        <w:t xml:space="preserve"> </w:t>
      </w:r>
      <w:r w:rsidRPr="00F17D38">
        <w:rPr>
          <w:rFonts w:hint="eastAsia"/>
        </w:rPr>
        <w:t>материалов</w:t>
      </w:r>
      <w:r w:rsidRPr="00F17D38">
        <w:t xml:space="preserve"> </w:t>
      </w:r>
      <w:r w:rsidRPr="00F17D38">
        <w:rPr>
          <w:rFonts w:hint="eastAsia"/>
        </w:rPr>
        <w:t>на</w:t>
      </w:r>
      <w:r w:rsidRPr="00F17D38">
        <w:t xml:space="preserve"> </w:t>
      </w:r>
      <w:r w:rsidRPr="00F17D38">
        <w:rPr>
          <w:rFonts w:hint="eastAsia"/>
        </w:rPr>
        <w:t>основе</w:t>
      </w:r>
      <w:r w:rsidRPr="00F17D38">
        <w:t xml:space="preserve"> </w:t>
      </w:r>
      <w:r w:rsidRPr="00F17D38">
        <w:rPr>
          <w:rFonts w:hint="eastAsia"/>
        </w:rPr>
        <w:t>метода</w:t>
      </w:r>
      <w:r w:rsidRPr="00F17D38">
        <w:t xml:space="preserve"> </w:t>
      </w:r>
      <w:r w:rsidRPr="00F17D38">
        <w:rPr>
          <w:rFonts w:hint="eastAsia"/>
        </w:rPr>
        <w:t>аналогии</w:t>
      </w:r>
      <w:r w:rsidRPr="00F17D38">
        <w:t xml:space="preserve"> </w:t>
      </w:r>
      <w:r w:rsidRPr="00F17D38">
        <w:rPr>
          <w:rFonts w:hint="eastAsia"/>
        </w:rPr>
        <w:t>плотностей</w:t>
      </w:r>
      <w:r w:rsidRPr="00F17D38">
        <w:t xml:space="preserve"> </w:t>
      </w:r>
      <w:r w:rsidRPr="00F17D38">
        <w:rPr>
          <w:rFonts w:hint="eastAsia"/>
        </w:rPr>
        <w:t>по</w:t>
      </w:r>
      <w:r w:rsidRPr="00F17D38">
        <w:t xml:space="preserve"> </w:t>
      </w:r>
      <w:r w:rsidRPr="00F17D38">
        <w:rPr>
          <w:rFonts w:hint="eastAsia"/>
        </w:rPr>
        <w:t>шкале</w:t>
      </w:r>
      <w:r w:rsidRPr="00F17D38">
        <w:t xml:space="preserve"> </w:t>
      </w:r>
      <w:r w:rsidRPr="00F17D38">
        <w:rPr>
          <w:rFonts w:hint="eastAsia"/>
        </w:rPr>
        <w:t>Хаунсфилда</w:t>
      </w:r>
    </w:p>
    <w:p w14:paraId="664F0966" w14:textId="77777777" w:rsidR="00F17D38" w:rsidRDefault="00F17D38" w:rsidP="00F17D38">
      <w:r>
        <w:rPr>
          <w:rFonts w:hint="eastAsia"/>
        </w:rPr>
        <w:t>ОГЛАВЛЕНИЕ</w:t>
      </w:r>
      <w:r>
        <w:t xml:space="preserve"> </w:t>
      </w:r>
      <w:r>
        <w:rPr>
          <w:rFonts w:hint="eastAsia"/>
        </w:rPr>
        <w:t>ДИССЕРТАЦИИ</w:t>
      </w:r>
    </w:p>
    <w:p w14:paraId="01286D98" w14:textId="77777777" w:rsidR="00F17D38" w:rsidRDefault="00F17D38" w:rsidP="00F17D38">
      <w:r>
        <w:rPr>
          <w:rFonts w:hint="eastAsia"/>
        </w:rPr>
        <w:t>кандидат</w:t>
      </w:r>
      <w:r>
        <w:t xml:space="preserve"> </w:t>
      </w:r>
      <w:r>
        <w:rPr>
          <w:rFonts w:hint="eastAsia"/>
        </w:rPr>
        <w:t>наук</w:t>
      </w:r>
      <w:r>
        <w:t xml:space="preserve"> </w:t>
      </w:r>
      <w:r>
        <w:rPr>
          <w:rFonts w:hint="eastAsia"/>
        </w:rPr>
        <w:t>Зайцева</w:t>
      </w:r>
      <w:r>
        <w:t xml:space="preserve"> </w:t>
      </w:r>
      <w:r>
        <w:rPr>
          <w:rFonts w:hint="eastAsia"/>
        </w:rPr>
        <w:t>Татьяна</w:t>
      </w:r>
      <w:r>
        <w:t xml:space="preserve"> </w:t>
      </w:r>
      <w:r>
        <w:rPr>
          <w:rFonts w:hint="eastAsia"/>
        </w:rPr>
        <w:t>Александровна</w:t>
      </w:r>
    </w:p>
    <w:p w14:paraId="0701040A" w14:textId="77777777" w:rsidR="00F17D38" w:rsidRDefault="00F17D38" w:rsidP="00F17D38">
      <w:r>
        <w:rPr>
          <w:rFonts w:hint="eastAsia"/>
        </w:rPr>
        <w:t>ВВЕДЕНИЕ</w:t>
      </w:r>
    </w:p>
    <w:p w14:paraId="4D04A05E" w14:textId="77777777" w:rsidR="00F17D38" w:rsidRDefault="00F17D38" w:rsidP="00F17D38"/>
    <w:p w14:paraId="458905FC" w14:textId="77777777" w:rsidR="00F17D38" w:rsidRDefault="00F17D38" w:rsidP="00F17D38">
      <w:r>
        <w:rPr>
          <w:rFonts w:hint="eastAsia"/>
        </w:rPr>
        <w:t>ГЛАВА</w:t>
      </w:r>
      <w:r>
        <w:t xml:space="preserve"> 1. </w:t>
      </w:r>
      <w:r>
        <w:rPr>
          <w:rFonts w:hint="eastAsia"/>
        </w:rPr>
        <w:t>Анализ</w:t>
      </w:r>
      <w:r>
        <w:t xml:space="preserve"> </w:t>
      </w:r>
      <w:r>
        <w:rPr>
          <w:rFonts w:hint="eastAsia"/>
        </w:rPr>
        <w:t>методов</w:t>
      </w:r>
      <w:r>
        <w:t xml:space="preserve"> </w:t>
      </w:r>
      <w:r>
        <w:rPr>
          <w:rFonts w:hint="eastAsia"/>
        </w:rPr>
        <w:t>определения</w:t>
      </w:r>
      <w:r>
        <w:t xml:space="preserve"> </w:t>
      </w:r>
      <w:r>
        <w:rPr>
          <w:rFonts w:hint="eastAsia"/>
        </w:rPr>
        <w:t>плотности</w:t>
      </w:r>
      <w:r>
        <w:t xml:space="preserve"> </w:t>
      </w:r>
      <w:r>
        <w:rPr>
          <w:rFonts w:hint="eastAsia"/>
        </w:rPr>
        <w:t>и</w:t>
      </w:r>
      <w:r>
        <w:t xml:space="preserve"> </w:t>
      </w:r>
      <w:r>
        <w:rPr>
          <w:rFonts w:hint="eastAsia"/>
        </w:rPr>
        <w:t>пористости</w:t>
      </w:r>
      <w:r>
        <w:t xml:space="preserve"> </w:t>
      </w:r>
      <w:r>
        <w:rPr>
          <w:rFonts w:hint="eastAsia"/>
        </w:rPr>
        <w:t>различных</w:t>
      </w:r>
      <w:r>
        <w:t xml:space="preserve"> </w:t>
      </w:r>
      <w:r>
        <w:rPr>
          <w:rFonts w:hint="eastAsia"/>
        </w:rPr>
        <w:t>материалов</w:t>
      </w:r>
      <w:r>
        <w:t>........................................................................................I</w:t>
      </w:r>
    </w:p>
    <w:p w14:paraId="34B76FD0" w14:textId="77777777" w:rsidR="00F17D38" w:rsidRDefault="00F17D38" w:rsidP="00F17D38"/>
    <w:p w14:paraId="7C493B2D" w14:textId="77777777" w:rsidR="00F17D38" w:rsidRDefault="00F17D38" w:rsidP="00F17D38">
      <w:r>
        <w:t xml:space="preserve">1.1 </w:t>
      </w:r>
      <w:r>
        <w:rPr>
          <w:rFonts w:hint="eastAsia"/>
        </w:rPr>
        <w:t>Методы</w:t>
      </w:r>
      <w:r>
        <w:t xml:space="preserve"> </w:t>
      </w:r>
      <w:r>
        <w:rPr>
          <w:rFonts w:hint="eastAsia"/>
        </w:rPr>
        <w:t>определения</w:t>
      </w:r>
      <w:r>
        <w:t xml:space="preserve"> </w:t>
      </w:r>
      <w:r>
        <w:rPr>
          <w:rFonts w:hint="eastAsia"/>
        </w:rPr>
        <w:t>плотности</w:t>
      </w:r>
      <w:r>
        <w:t xml:space="preserve"> </w:t>
      </w:r>
      <w:r>
        <w:rPr>
          <w:rFonts w:hint="eastAsia"/>
        </w:rPr>
        <w:t>композитных</w:t>
      </w:r>
      <w:r>
        <w:t xml:space="preserve"> </w:t>
      </w:r>
      <w:r>
        <w:rPr>
          <w:rFonts w:hint="eastAsia"/>
        </w:rPr>
        <w:t>материалов</w:t>
      </w:r>
      <w:r>
        <w:t>...............I</w:t>
      </w:r>
    </w:p>
    <w:p w14:paraId="20702B87" w14:textId="77777777" w:rsidR="00F17D38" w:rsidRDefault="00F17D38" w:rsidP="00F17D38"/>
    <w:p w14:paraId="0A42AF64" w14:textId="77777777" w:rsidR="00F17D38" w:rsidRDefault="00F17D38" w:rsidP="00F17D38">
      <w:r>
        <w:t xml:space="preserve">1.2 </w:t>
      </w:r>
      <w:r>
        <w:rPr>
          <w:rFonts w:hint="eastAsia"/>
        </w:rPr>
        <w:t>Методы</w:t>
      </w:r>
      <w:r>
        <w:t xml:space="preserve"> </w:t>
      </w:r>
      <w:r>
        <w:rPr>
          <w:rFonts w:hint="eastAsia"/>
        </w:rPr>
        <w:t>определения</w:t>
      </w:r>
      <w:r>
        <w:t xml:space="preserve"> </w:t>
      </w:r>
      <w:r>
        <w:rPr>
          <w:rFonts w:hint="eastAsia"/>
        </w:rPr>
        <w:t>пористости</w:t>
      </w:r>
      <w:r>
        <w:t xml:space="preserve"> </w:t>
      </w:r>
      <w:r>
        <w:rPr>
          <w:rFonts w:hint="eastAsia"/>
        </w:rPr>
        <w:t>полимерных</w:t>
      </w:r>
      <w:r>
        <w:t xml:space="preserve"> </w:t>
      </w:r>
      <w:r>
        <w:rPr>
          <w:rFonts w:hint="eastAsia"/>
        </w:rPr>
        <w:t>композиционных</w:t>
      </w:r>
      <w:r>
        <w:t xml:space="preserve"> </w:t>
      </w:r>
      <w:r>
        <w:rPr>
          <w:rFonts w:hint="eastAsia"/>
        </w:rPr>
        <w:t>материалов</w:t>
      </w:r>
      <w:r>
        <w:t>..........................................................................................I ^</w:t>
      </w:r>
    </w:p>
    <w:p w14:paraId="3B4F3E89" w14:textId="77777777" w:rsidR="00F17D38" w:rsidRDefault="00F17D38" w:rsidP="00F17D38"/>
    <w:p w14:paraId="6A1ED1E1" w14:textId="77777777" w:rsidR="00F17D38" w:rsidRDefault="00F17D38" w:rsidP="00F17D38">
      <w:r>
        <w:t xml:space="preserve">1.3 </w:t>
      </w:r>
      <w:r>
        <w:rPr>
          <w:rFonts w:hint="eastAsia"/>
        </w:rPr>
        <w:t>Методы</w:t>
      </w:r>
      <w:r>
        <w:t xml:space="preserve"> </w:t>
      </w:r>
      <w:r>
        <w:rPr>
          <w:rFonts w:hint="eastAsia"/>
        </w:rPr>
        <w:t>определения</w:t>
      </w:r>
      <w:r>
        <w:t xml:space="preserve"> </w:t>
      </w:r>
      <w:r>
        <w:rPr>
          <w:rFonts w:hint="eastAsia"/>
        </w:rPr>
        <w:t>плотности</w:t>
      </w:r>
      <w:r>
        <w:t xml:space="preserve"> </w:t>
      </w:r>
      <w:r>
        <w:rPr>
          <w:rFonts w:hint="eastAsia"/>
        </w:rPr>
        <w:t>костных</w:t>
      </w:r>
      <w:r>
        <w:t xml:space="preserve"> </w:t>
      </w:r>
      <w:r>
        <w:rPr>
          <w:rFonts w:hint="eastAsia"/>
        </w:rPr>
        <w:t>структур</w:t>
      </w:r>
    </w:p>
    <w:p w14:paraId="3B6682D9" w14:textId="77777777" w:rsidR="00F17D38" w:rsidRDefault="00F17D38" w:rsidP="00F17D38"/>
    <w:p w14:paraId="66B69E10" w14:textId="77777777" w:rsidR="00F17D38" w:rsidRDefault="00F17D38" w:rsidP="00F17D38">
      <w:r>
        <w:t xml:space="preserve">1.4 </w:t>
      </w:r>
      <w:r>
        <w:rPr>
          <w:rFonts w:hint="eastAsia"/>
        </w:rPr>
        <w:t>Выводы</w:t>
      </w:r>
      <w:r>
        <w:t xml:space="preserve"> </w:t>
      </w:r>
      <w:r>
        <w:rPr>
          <w:rFonts w:hint="eastAsia"/>
        </w:rPr>
        <w:t>по</w:t>
      </w:r>
      <w:r>
        <w:t xml:space="preserve"> </w:t>
      </w:r>
      <w:r>
        <w:rPr>
          <w:rFonts w:hint="eastAsia"/>
        </w:rPr>
        <w:t>главе</w:t>
      </w:r>
      <w:r>
        <w:t xml:space="preserve">. </w:t>
      </w:r>
      <w:r>
        <w:rPr>
          <w:rFonts w:hint="eastAsia"/>
        </w:rPr>
        <w:t>Постановка</w:t>
      </w:r>
      <w:r>
        <w:t xml:space="preserve"> </w:t>
      </w:r>
      <w:r>
        <w:rPr>
          <w:rFonts w:hint="eastAsia"/>
        </w:rPr>
        <w:t>задач</w:t>
      </w:r>
      <w:r>
        <w:t xml:space="preserve"> </w:t>
      </w:r>
      <w:r>
        <w:rPr>
          <w:rFonts w:hint="eastAsia"/>
        </w:rPr>
        <w:t>дальнейших</w:t>
      </w:r>
      <w:r>
        <w:t xml:space="preserve"> </w:t>
      </w:r>
      <w:r>
        <w:rPr>
          <w:rFonts w:hint="eastAsia"/>
        </w:rPr>
        <w:t>исследований</w:t>
      </w:r>
    </w:p>
    <w:p w14:paraId="06DAC6D9" w14:textId="77777777" w:rsidR="00F17D38" w:rsidRDefault="00F17D38" w:rsidP="00F17D38"/>
    <w:p w14:paraId="120B300D" w14:textId="77777777" w:rsidR="00F17D38" w:rsidRDefault="00F17D38" w:rsidP="00F17D38">
      <w:r>
        <w:rPr>
          <w:rFonts w:hint="eastAsia"/>
        </w:rPr>
        <w:t>ГЛАВА</w:t>
      </w:r>
      <w:r>
        <w:t xml:space="preserve"> 2. </w:t>
      </w:r>
      <w:r>
        <w:rPr>
          <w:rFonts w:hint="eastAsia"/>
        </w:rPr>
        <w:t>Оценка</w:t>
      </w:r>
      <w:r>
        <w:t xml:space="preserve"> </w:t>
      </w:r>
      <w:r>
        <w:rPr>
          <w:rFonts w:hint="eastAsia"/>
        </w:rPr>
        <w:t>возможности</w:t>
      </w:r>
      <w:r>
        <w:t xml:space="preserve"> </w:t>
      </w:r>
      <w:r>
        <w:rPr>
          <w:rFonts w:hint="eastAsia"/>
        </w:rPr>
        <w:t>спиральной</w:t>
      </w:r>
      <w:r>
        <w:t xml:space="preserve"> </w:t>
      </w:r>
      <w:r>
        <w:rPr>
          <w:rFonts w:hint="eastAsia"/>
        </w:rPr>
        <w:t>компьютерной</w:t>
      </w:r>
      <w:r>
        <w:t xml:space="preserve"> </w:t>
      </w:r>
      <w:r>
        <w:rPr>
          <w:rFonts w:hint="eastAsia"/>
        </w:rPr>
        <w:t>томографии</w:t>
      </w:r>
      <w:r>
        <w:t xml:space="preserve"> </w:t>
      </w:r>
      <w:r>
        <w:rPr>
          <w:rFonts w:hint="eastAsia"/>
        </w:rPr>
        <w:t>для</w:t>
      </w:r>
      <w:r>
        <w:t xml:space="preserve"> </w:t>
      </w:r>
      <w:r>
        <w:rPr>
          <w:rFonts w:hint="eastAsia"/>
        </w:rPr>
        <w:t>диагностики</w:t>
      </w:r>
      <w:r>
        <w:t xml:space="preserve"> </w:t>
      </w:r>
      <w:r>
        <w:rPr>
          <w:rFonts w:hint="eastAsia"/>
        </w:rPr>
        <w:t>полимерных</w:t>
      </w:r>
      <w:r>
        <w:t xml:space="preserve"> </w:t>
      </w:r>
      <w:r>
        <w:rPr>
          <w:rFonts w:hint="eastAsia"/>
        </w:rPr>
        <w:t>композитных</w:t>
      </w:r>
      <w:r>
        <w:t xml:space="preserve"> </w:t>
      </w:r>
      <w:r>
        <w:rPr>
          <w:rFonts w:hint="eastAsia"/>
        </w:rPr>
        <w:t>материалов</w:t>
      </w:r>
      <w:r>
        <w:t>.........I ^</w:t>
      </w:r>
    </w:p>
    <w:p w14:paraId="523F258F" w14:textId="77777777" w:rsidR="00F17D38" w:rsidRDefault="00F17D38" w:rsidP="00F17D38"/>
    <w:p w14:paraId="5B90B9B0" w14:textId="77777777" w:rsidR="00F17D38" w:rsidRDefault="00F17D38" w:rsidP="00F17D38">
      <w:r>
        <w:t xml:space="preserve">2.1 </w:t>
      </w:r>
      <w:r>
        <w:rPr>
          <w:rFonts w:hint="eastAsia"/>
        </w:rPr>
        <w:t>Устройство</w:t>
      </w:r>
      <w:r>
        <w:t xml:space="preserve"> </w:t>
      </w:r>
      <w:r>
        <w:rPr>
          <w:rFonts w:hint="eastAsia"/>
        </w:rPr>
        <w:t>и</w:t>
      </w:r>
      <w:r>
        <w:t xml:space="preserve"> </w:t>
      </w:r>
      <w:r>
        <w:rPr>
          <w:rFonts w:hint="eastAsia"/>
        </w:rPr>
        <w:t>технические</w:t>
      </w:r>
      <w:r>
        <w:t xml:space="preserve"> </w:t>
      </w:r>
      <w:r>
        <w:rPr>
          <w:rFonts w:hint="eastAsia"/>
        </w:rPr>
        <w:t>характеристики</w:t>
      </w:r>
      <w:r>
        <w:t xml:space="preserve"> </w:t>
      </w:r>
      <w:r>
        <w:rPr>
          <w:rFonts w:hint="eastAsia"/>
        </w:rPr>
        <w:t>спирального</w:t>
      </w:r>
      <w:r>
        <w:t xml:space="preserve"> </w:t>
      </w:r>
      <w:r>
        <w:rPr>
          <w:rFonts w:hint="eastAsia"/>
        </w:rPr>
        <w:t>копьютер</w:t>
      </w:r>
      <w:r>
        <w:t>-</w:t>
      </w:r>
      <w:r>
        <w:rPr>
          <w:rFonts w:hint="eastAsia"/>
        </w:rPr>
        <w:t>ного</w:t>
      </w:r>
      <w:r>
        <w:t xml:space="preserve"> </w:t>
      </w:r>
      <w:r>
        <w:rPr>
          <w:rFonts w:hint="eastAsia"/>
        </w:rPr>
        <w:t>томографа</w:t>
      </w:r>
      <w:r>
        <w:t xml:space="preserve"> .................................................................................................I ^</w:t>
      </w:r>
    </w:p>
    <w:p w14:paraId="5A306D80" w14:textId="77777777" w:rsidR="00F17D38" w:rsidRDefault="00F17D38" w:rsidP="00F17D38"/>
    <w:p w14:paraId="0EE5BC2B" w14:textId="77777777" w:rsidR="00F17D38" w:rsidRDefault="00F17D38" w:rsidP="00F17D38">
      <w:r>
        <w:t xml:space="preserve">2.2 </w:t>
      </w:r>
      <w:r>
        <w:rPr>
          <w:rFonts w:hint="eastAsia"/>
        </w:rPr>
        <w:t>Калибровки</w:t>
      </w:r>
      <w:r>
        <w:t xml:space="preserve"> </w:t>
      </w:r>
      <w:r>
        <w:rPr>
          <w:rFonts w:hint="eastAsia"/>
        </w:rPr>
        <w:t>томографа</w:t>
      </w:r>
      <w:r>
        <w:t xml:space="preserve"> </w:t>
      </w:r>
      <w:r>
        <w:rPr>
          <w:rFonts w:hint="eastAsia"/>
        </w:rPr>
        <w:t>и</w:t>
      </w:r>
      <w:r>
        <w:t xml:space="preserve"> </w:t>
      </w:r>
      <w:r>
        <w:rPr>
          <w:rFonts w:hint="eastAsia"/>
        </w:rPr>
        <w:t>оценка</w:t>
      </w:r>
      <w:r>
        <w:t xml:space="preserve"> </w:t>
      </w:r>
      <w:r>
        <w:rPr>
          <w:rFonts w:hint="eastAsia"/>
        </w:rPr>
        <w:t>погрешности</w:t>
      </w:r>
      <w:r>
        <w:t xml:space="preserve"> </w:t>
      </w:r>
      <w:r>
        <w:rPr>
          <w:rFonts w:hint="eastAsia"/>
        </w:rPr>
        <w:t>измерений</w:t>
      </w:r>
    </w:p>
    <w:p w14:paraId="1E7069FB" w14:textId="77777777" w:rsidR="00F17D38" w:rsidRDefault="00F17D38" w:rsidP="00F17D38"/>
    <w:p w14:paraId="599E8A0A" w14:textId="77777777" w:rsidR="00F17D38" w:rsidRDefault="00F17D38" w:rsidP="00F17D38">
      <w:r>
        <w:t xml:space="preserve">2.3 </w:t>
      </w:r>
      <w:r>
        <w:rPr>
          <w:rFonts w:hint="eastAsia"/>
        </w:rPr>
        <w:t>Тестовые</w:t>
      </w:r>
      <w:r>
        <w:t xml:space="preserve"> </w:t>
      </w:r>
      <w:r>
        <w:rPr>
          <w:rFonts w:hint="eastAsia"/>
        </w:rPr>
        <w:t>исследования</w:t>
      </w:r>
      <w:r>
        <w:t xml:space="preserve"> </w:t>
      </w:r>
      <w:r>
        <w:rPr>
          <w:rFonts w:hint="eastAsia"/>
        </w:rPr>
        <w:t>композиционных</w:t>
      </w:r>
      <w:r>
        <w:t xml:space="preserve"> </w:t>
      </w:r>
      <w:r>
        <w:rPr>
          <w:rFonts w:hint="eastAsia"/>
        </w:rPr>
        <w:t>матери</w:t>
      </w:r>
      <w:r>
        <w:rPr>
          <w:rFonts w:hint="eastAsia"/>
        </w:rPr>
        <w:lastRenderedPageBreak/>
        <w:t>алов</w:t>
      </w:r>
      <w:r>
        <w:t xml:space="preserve"> </w:t>
      </w:r>
      <w:r>
        <w:rPr>
          <w:rFonts w:hint="eastAsia"/>
        </w:rPr>
        <w:t>на</w:t>
      </w:r>
      <w:r>
        <w:t xml:space="preserve"> </w:t>
      </w:r>
      <w:r>
        <w:rPr>
          <w:rFonts w:hint="eastAsia"/>
        </w:rPr>
        <w:t>спиральном</w:t>
      </w:r>
      <w:r>
        <w:t xml:space="preserve"> </w:t>
      </w:r>
      <w:r>
        <w:rPr>
          <w:rFonts w:hint="eastAsia"/>
        </w:rPr>
        <w:t>компьютерном</w:t>
      </w:r>
      <w:r>
        <w:t xml:space="preserve"> </w:t>
      </w:r>
      <w:r>
        <w:rPr>
          <w:rFonts w:hint="eastAsia"/>
        </w:rPr>
        <w:t>томографе</w:t>
      </w:r>
      <w:r>
        <w:t>........................................................................................................................^</w:t>
      </w:r>
    </w:p>
    <w:p w14:paraId="322282E4" w14:textId="77777777" w:rsidR="00F17D38" w:rsidRDefault="00F17D38" w:rsidP="00F17D38"/>
    <w:p w14:paraId="710435D3" w14:textId="77777777" w:rsidR="00F17D38" w:rsidRDefault="00F17D38" w:rsidP="00F17D38">
      <w:r>
        <w:t xml:space="preserve">2.4 </w:t>
      </w:r>
      <w:r>
        <w:rPr>
          <w:rFonts w:hint="eastAsia"/>
        </w:rPr>
        <w:t>Выводы</w:t>
      </w:r>
      <w:r>
        <w:t xml:space="preserve"> </w:t>
      </w:r>
      <w:r>
        <w:rPr>
          <w:rFonts w:hint="eastAsia"/>
        </w:rPr>
        <w:t>по</w:t>
      </w:r>
      <w:r>
        <w:t xml:space="preserve"> </w:t>
      </w:r>
      <w:r>
        <w:rPr>
          <w:rFonts w:hint="eastAsia"/>
        </w:rPr>
        <w:t>главе</w:t>
      </w:r>
      <w:r>
        <w:t>................................................................................................................................^</w:t>
      </w:r>
    </w:p>
    <w:p w14:paraId="4991C70E" w14:textId="77777777" w:rsidR="00F17D38" w:rsidRDefault="00F17D38" w:rsidP="00F17D38"/>
    <w:p w14:paraId="788E3109" w14:textId="77777777" w:rsidR="00F17D38" w:rsidRDefault="00F17D38" w:rsidP="00F17D38">
      <w:r>
        <w:rPr>
          <w:rFonts w:hint="eastAsia"/>
        </w:rPr>
        <w:t>ГЛАВА</w:t>
      </w:r>
      <w:r>
        <w:t xml:space="preserve"> 3. </w:t>
      </w:r>
      <w:r>
        <w:rPr>
          <w:rFonts w:hint="eastAsia"/>
        </w:rPr>
        <w:t>Результаты</w:t>
      </w:r>
      <w:r>
        <w:t xml:space="preserve"> </w:t>
      </w:r>
      <w:r>
        <w:rPr>
          <w:rFonts w:hint="eastAsia"/>
        </w:rPr>
        <w:t>определения</w:t>
      </w:r>
      <w:r>
        <w:t xml:space="preserve"> </w:t>
      </w:r>
      <w:r>
        <w:rPr>
          <w:rFonts w:hint="eastAsia"/>
        </w:rPr>
        <w:t>плотности</w:t>
      </w:r>
      <w:r>
        <w:t xml:space="preserve"> </w:t>
      </w:r>
      <w:r>
        <w:rPr>
          <w:rFonts w:hint="eastAsia"/>
        </w:rPr>
        <w:t>и</w:t>
      </w:r>
      <w:r>
        <w:t xml:space="preserve"> </w:t>
      </w:r>
      <w:r>
        <w:rPr>
          <w:rFonts w:hint="eastAsia"/>
        </w:rPr>
        <w:t>пористости</w:t>
      </w:r>
      <w:r>
        <w:t xml:space="preserve"> </w:t>
      </w:r>
      <w:r>
        <w:rPr>
          <w:rFonts w:hint="eastAsia"/>
        </w:rPr>
        <w:t>различных</w:t>
      </w:r>
      <w:r>
        <w:t xml:space="preserve"> </w:t>
      </w:r>
      <w:r>
        <w:rPr>
          <w:rFonts w:hint="eastAsia"/>
        </w:rPr>
        <w:t>материалов</w:t>
      </w:r>
      <w:r>
        <w:t xml:space="preserve"> </w:t>
      </w:r>
      <w:r>
        <w:rPr>
          <w:rFonts w:hint="eastAsia"/>
        </w:rPr>
        <w:t>с</w:t>
      </w:r>
      <w:r>
        <w:t xml:space="preserve"> </w:t>
      </w:r>
      <w:r>
        <w:rPr>
          <w:rFonts w:hint="eastAsia"/>
        </w:rPr>
        <w:t>применением</w:t>
      </w:r>
      <w:r>
        <w:t xml:space="preserve"> </w:t>
      </w:r>
      <w:r>
        <w:rPr>
          <w:rFonts w:hint="eastAsia"/>
        </w:rPr>
        <w:t>спиральной</w:t>
      </w:r>
      <w:r>
        <w:t xml:space="preserve"> </w:t>
      </w:r>
      <w:r>
        <w:rPr>
          <w:rFonts w:hint="eastAsia"/>
        </w:rPr>
        <w:t>компьютерной</w:t>
      </w:r>
      <w:r>
        <w:t xml:space="preserve"> </w:t>
      </w:r>
      <w:r>
        <w:rPr>
          <w:rFonts w:hint="eastAsia"/>
        </w:rPr>
        <w:t>томографии</w:t>
      </w:r>
    </w:p>
    <w:p w14:paraId="01FC1505" w14:textId="77777777" w:rsidR="00F17D38" w:rsidRDefault="00F17D38" w:rsidP="00F17D38"/>
    <w:p w14:paraId="3EBEFFE9" w14:textId="77777777" w:rsidR="00F17D38" w:rsidRDefault="00F17D38" w:rsidP="00F17D38">
      <w:r>
        <w:t xml:space="preserve">3.1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r>
        <w:t xml:space="preserve"> ............I</w:t>
      </w:r>
    </w:p>
    <w:p w14:paraId="406C7619" w14:textId="77777777" w:rsidR="00F17D38" w:rsidRDefault="00F17D38" w:rsidP="00F17D38"/>
    <w:p w14:paraId="1BFB6F81" w14:textId="77777777" w:rsidR="00F17D38" w:rsidRDefault="00F17D38" w:rsidP="00F17D38">
      <w:r>
        <w:t xml:space="preserve">3.2 </w:t>
      </w:r>
      <w:r>
        <w:rPr>
          <w:rFonts w:hint="eastAsia"/>
        </w:rPr>
        <w:t>Построение</w:t>
      </w:r>
      <w:r>
        <w:t xml:space="preserve"> </w:t>
      </w:r>
      <w:r>
        <w:rPr>
          <w:rFonts w:hint="eastAsia"/>
        </w:rPr>
        <w:t>экспериментальных</w:t>
      </w:r>
      <w:r>
        <w:t xml:space="preserve"> </w:t>
      </w:r>
      <w:r>
        <w:rPr>
          <w:rFonts w:hint="eastAsia"/>
        </w:rPr>
        <w:t>зависимостей</w:t>
      </w:r>
      <w:r>
        <w:t xml:space="preserve"> </w:t>
      </w:r>
      <w:r>
        <w:rPr>
          <w:rFonts w:hint="eastAsia"/>
        </w:rPr>
        <w:t>для</w:t>
      </w:r>
      <w:r>
        <w:t xml:space="preserve"> </w:t>
      </w:r>
      <w:r>
        <w:rPr>
          <w:rFonts w:hint="eastAsia"/>
        </w:rPr>
        <w:t>определния</w:t>
      </w:r>
      <w:r>
        <w:t xml:space="preserve"> </w:t>
      </w:r>
      <w:r>
        <w:rPr>
          <w:rFonts w:hint="eastAsia"/>
        </w:rPr>
        <w:t>пористости</w:t>
      </w:r>
      <w:r>
        <w:t xml:space="preserve"> </w:t>
      </w:r>
      <w:r>
        <w:rPr>
          <w:rFonts w:hint="eastAsia"/>
        </w:rPr>
        <w:t>композитных</w:t>
      </w:r>
      <w:r>
        <w:t xml:space="preserve"> </w:t>
      </w:r>
      <w:r>
        <w:rPr>
          <w:rFonts w:hint="eastAsia"/>
        </w:rPr>
        <w:t>материалов</w:t>
      </w:r>
      <w:r>
        <w:t xml:space="preserve"> </w:t>
      </w:r>
      <w:r>
        <w:rPr>
          <w:rFonts w:hint="eastAsia"/>
        </w:rPr>
        <w:t>по</w:t>
      </w:r>
      <w:r>
        <w:t xml:space="preserve"> </w:t>
      </w:r>
      <w:r>
        <w:rPr>
          <w:rFonts w:hint="eastAsia"/>
        </w:rPr>
        <w:t>шкале</w:t>
      </w:r>
      <w:r>
        <w:t xml:space="preserve"> </w:t>
      </w:r>
      <w:r>
        <w:rPr>
          <w:rFonts w:hint="eastAsia"/>
        </w:rPr>
        <w:t>Хаунсфильда</w:t>
      </w:r>
      <w:r>
        <w:t>.......................^</w:t>
      </w:r>
      <w:r>
        <w:rPr>
          <w:rFonts w:hint="eastAsia"/>
        </w:rPr>
        <w:t>НН</w:t>
      </w:r>
    </w:p>
    <w:p w14:paraId="17F17A36" w14:textId="77777777" w:rsidR="00F17D38" w:rsidRDefault="00F17D38" w:rsidP="00F17D38"/>
    <w:p w14:paraId="25EA34FF" w14:textId="77777777" w:rsidR="00F17D38" w:rsidRDefault="00F17D38" w:rsidP="00F17D38">
      <w:r>
        <w:t xml:space="preserve">3.3 </w:t>
      </w:r>
      <w:r>
        <w:rPr>
          <w:rFonts w:hint="eastAsia"/>
        </w:rPr>
        <w:t>Исследования</w:t>
      </w:r>
      <w:r>
        <w:t xml:space="preserve"> </w:t>
      </w:r>
      <w:r>
        <w:rPr>
          <w:rFonts w:hint="eastAsia"/>
        </w:rPr>
        <w:t>струкуры</w:t>
      </w:r>
      <w:r>
        <w:t xml:space="preserve"> </w:t>
      </w:r>
      <w:r>
        <w:rPr>
          <w:rFonts w:hint="eastAsia"/>
        </w:rPr>
        <w:t>и</w:t>
      </w:r>
      <w:r>
        <w:t xml:space="preserve"> </w:t>
      </w:r>
      <w:r>
        <w:rPr>
          <w:rFonts w:hint="eastAsia"/>
        </w:rPr>
        <w:t>пористости</w:t>
      </w:r>
      <w:r>
        <w:t xml:space="preserve"> </w:t>
      </w:r>
      <w:r>
        <w:rPr>
          <w:rFonts w:hint="eastAsia"/>
        </w:rPr>
        <w:t>аддитивных</w:t>
      </w:r>
      <w:r>
        <w:t xml:space="preserve"> </w:t>
      </w:r>
      <w:r>
        <w:rPr>
          <w:rFonts w:hint="eastAsia"/>
        </w:rPr>
        <w:t>материа</w:t>
      </w:r>
      <w:r>
        <w:t>-</w:t>
      </w:r>
    </w:p>
    <w:p w14:paraId="24FFEA23" w14:textId="77777777" w:rsidR="00F17D38" w:rsidRDefault="00F17D38" w:rsidP="00F17D38"/>
    <w:p w14:paraId="08C60FD8" w14:textId="77777777" w:rsidR="00F17D38" w:rsidRDefault="00F17D38" w:rsidP="00F17D38">
      <w:r>
        <w:rPr>
          <w:rFonts w:hint="eastAsia"/>
        </w:rPr>
        <w:t>лов</w:t>
      </w:r>
    </w:p>
    <w:p w14:paraId="315A7DC1" w14:textId="77777777" w:rsidR="00F17D38" w:rsidRDefault="00F17D38" w:rsidP="00F17D38"/>
    <w:p w14:paraId="77971600" w14:textId="77777777" w:rsidR="00F17D38" w:rsidRDefault="00F17D38" w:rsidP="00F17D38">
      <w:r>
        <w:t xml:space="preserve">3.4 </w:t>
      </w:r>
      <w:r>
        <w:rPr>
          <w:rFonts w:hint="eastAsia"/>
        </w:rPr>
        <w:t>Определение</w:t>
      </w:r>
      <w:r>
        <w:t xml:space="preserve"> </w:t>
      </w:r>
      <w:r>
        <w:rPr>
          <w:rFonts w:hint="eastAsia"/>
        </w:rPr>
        <w:t>плотности</w:t>
      </w:r>
      <w:r>
        <w:t xml:space="preserve"> </w:t>
      </w:r>
      <w:r>
        <w:rPr>
          <w:rFonts w:hint="eastAsia"/>
        </w:rPr>
        <w:t>костных</w:t>
      </w:r>
      <w:r>
        <w:t xml:space="preserve"> </w:t>
      </w:r>
      <w:r>
        <w:rPr>
          <w:rFonts w:hint="eastAsia"/>
        </w:rPr>
        <w:t>структур</w:t>
      </w:r>
      <w:r>
        <w:t xml:space="preserve"> </w:t>
      </w:r>
      <w:r>
        <w:rPr>
          <w:rFonts w:hint="eastAsia"/>
        </w:rPr>
        <w:t>на</w:t>
      </w:r>
      <w:r>
        <w:t xml:space="preserve"> </w:t>
      </w:r>
      <w:r>
        <w:rPr>
          <w:rFonts w:hint="eastAsia"/>
        </w:rPr>
        <w:t>спиральном</w:t>
      </w:r>
      <w:r>
        <w:t xml:space="preserve"> </w:t>
      </w:r>
      <w:r>
        <w:rPr>
          <w:rFonts w:hint="eastAsia"/>
        </w:rPr>
        <w:t>компьютерном</w:t>
      </w:r>
      <w:r>
        <w:t xml:space="preserve"> </w:t>
      </w:r>
      <w:r>
        <w:rPr>
          <w:rFonts w:hint="eastAsia"/>
        </w:rPr>
        <w:t>томографе</w:t>
      </w:r>
      <w:r>
        <w:t>........................................................................... ^</w:t>
      </w:r>
    </w:p>
    <w:p w14:paraId="7A33E360" w14:textId="77777777" w:rsidR="00F17D38" w:rsidRDefault="00F17D38" w:rsidP="00F17D38"/>
    <w:p w14:paraId="33A6D0F0" w14:textId="77777777" w:rsidR="00F17D38" w:rsidRDefault="00F17D38" w:rsidP="00F17D38">
      <w:r>
        <w:t xml:space="preserve">3.5 </w:t>
      </w:r>
      <w:r>
        <w:rPr>
          <w:rFonts w:hint="eastAsia"/>
        </w:rPr>
        <w:t>Выводы</w:t>
      </w:r>
      <w:r>
        <w:t xml:space="preserve"> </w:t>
      </w:r>
      <w:r>
        <w:rPr>
          <w:rFonts w:hint="eastAsia"/>
        </w:rPr>
        <w:t>по</w:t>
      </w:r>
      <w:r>
        <w:t xml:space="preserve"> </w:t>
      </w:r>
      <w:r>
        <w:rPr>
          <w:rFonts w:hint="eastAsia"/>
        </w:rPr>
        <w:t>главе</w:t>
      </w:r>
      <w:r>
        <w:t xml:space="preserve">................................................................. </w:t>
      </w:r>
      <w:r>
        <w:rPr>
          <w:rFonts w:hint="eastAsia"/>
        </w:rPr>
        <w:t>ос</w:t>
      </w:r>
    </w:p>
    <w:p w14:paraId="21AA52CB" w14:textId="77777777" w:rsidR="00F17D38" w:rsidRDefault="00F17D38" w:rsidP="00F17D38"/>
    <w:p w14:paraId="1E36F3CA" w14:textId="77777777" w:rsidR="00F17D38" w:rsidRDefault="00F17D38" w:rsidP="00F17D38">
      <w:r>
        <w:t>88</w:t>
      </w:r>
    </w:p>
    <w:p w14:paraId="3D334F25" w14:textId="77777777" w:rsidR="00F17D38" w:rsidRDefault="00F17D38" w:rsidP="00F17D38"/>
    <w:p w14:paraId="74701235" w14:textId="77777777" w:rsidR="00F17D38" w:rsidRDefault="00F17D38" w:rsidP="00F17D38">
      <w:r>
        <w:rPr>
          <w:rFonts w:hint="eastAsia"/>
        </w:rPr>
        <w:t>ГЛАВА</w:t>
      </w:r>
      <w:r>
        <w:t xml:space="preserve"> 4. </w:t>
      </w:r>
      <w:r>
        <w:rPr>
          <w:rFonts w:hint="eastAsia"/>
        </w:rPr>
        <w:t>Расчётно</w:t>
      </w:r>
      <w:r>
        <w:t>-</w:t>
      </w:r>
      <w:r>
        <w:rPr>
          <w:rFonts w:hint="eastAsia"/>
        </w:rPr>
        <w:t>экспериментальное</w:t>
      </w:r>
      <w:r>
        <w:t xml:space="preserve"> </w:t>
      </w:r>
      <w:r>
        <w:rPr>
          <w:rFonts w:hint="eastAsia"/>
        </w:rPr>
        <w:t>исследование</w:t>
      </w:r>
      <w:r>
        <w:t xml:space="preserve"> </w:t>
      </w:r>
      <w:r>
        <w:rPr>
          <w:rFonts w:hint="eastAsia"/>
        </w:rPr>
        <w:t>влияния</w:t>
      </w:r>
      <w:r>
        <w:t xml:space="preserve"> </w:t>
      </w:r>
      <w:r>
        <w:rPr>
          <w:rFonts w:hint="eastAsia"/>
        </w:rPr>
        <w:t>механических</w:t>
      </w:r>
      <w:r>
        <w:t xml:space="preserve"> </w:t>
      </w:r>
      <w:r>
        <w:rPr>
          <w:rFonts w:hint="eastAsia"/>
        </w:rPr>
        <w:t>характеристик</w:t>
      </w:r>
      <w:r>
        <w:t xml:space="preserve"> </w:t>
      </w:r>
      <w:r>
        <w:rPr>
          <w:rFonts w:hint="eastAsia"/>
        </w:rPr>
        <w:t>кости</w:t>
      </w:r>
      <w:r>
        <w:t xml:space="preserve"> </w:t>
      </w:r>
      <w:r>
        <w:rPr>
          <w:rFonts w:hint="eastAsia"/>
        </w:rPr>
        <w:t>на</w:t>
      </w:r>
      <w:r>
        <w:t xml:space="preserve"> </w:t>
      </w:r>
      <w:r>
        <w:rPr>
          <w:rFonts w:hint="eastAsia"/>
        </w:rPr>
        <w:t>вывих</w:t>
      </w:r>
      <w:r>
        <w:t xml:space="preserve"> </w:t>
      </w:r>
      <w:r>
        <w:rPr>
          <w:rFonts w:hint="eastAsia"/>
        </w:rPr>
        <w:t>эндопроте</w:t>
      </w:r>
      <w:r>
        <w:t>-</w:t>
      </w:r>
    </w:p>
    <w:p w14:paraId="0A777E4F" w14:textId="77777777" w:rsidR="00F17D38" w:rsidRDefault="00F17D38" w:rsidP="00F17D38"/>
    <w:p w14:paraId="25354457" w14:textId="77777777" w:rsidR="00F17D38" w:rsidRDefault="00F17D38" w:rsidP="00F17D38">
      <w:r>
        <w:rPr>
          <w:rFonts w:hint="eastAsia"/>
        </w:rPr>
        <w:t>за</w:t>
      </w:r>
      <w:r>
        <w:t>...............................................................................................................................I</w:t>
      </w:r>
    </w:p>
    <w:p w14:paraId="078B7475" w14:textId="77777777" w:rsidR="00F17D38" w:rsidRDefault="00F17D38" w:rsidP="00F17D38"/>
    <w:p w14:paraId="0BFF5E7C" w14:textId="77777777" w:rsidR="00F17D38" w:rsidRDefault="00F17D38" w:rsidP="00F17D38">
      <w:r>
        <w:t xml:space="preserve">4.1 </w:t>
      </w:r>
      <w:r>
        <w:rPr>
          <w:rFonts w:hint="eastAsia"/>
        </w:rPr>
        <w:t>Постановка</w:t>
      </w:r>
      <w:r>
        <w:t xml:space="preserve"> </w:t>
      </w:r>
      <w:r>
        <w:rPr>
          <w:rFonts w:hint="eastAsia"/>
        </w:rPr>
        <w:t>задачи</w:t>
      </w:r>
      <w:r>
        <w:t xml:space="preserve"> </w:t>
      </w:r>
      <w:r>
        <w:rPr>
          <w:rFonts w:hint="eastAsia"/>
        </w:rPr>
        <w:t>исследования</w:t>
      </w:r>
      <w:r>
        <w:t>..........................................................I</w:t>
      </w:r>
    </w:p>
    <w:p w14:paraId="5ED87471" w14:textId="77777777" w:rsidR="00F17D38" w:rsidRDefault="00F17D38" w:rsidP="00F17D38"/>
    <w:p w14:paraId="30F7F223" w14:textId="77777777" w:rsidR="00F17D38" w:rsidRDefault="00F17D38" w:rsidP="00F17D38">
      <w:r>
        <w:t xml:space="preserve">4.2 </w:t>
      </w:r>
      <w:r>
        <w:rPr>
          <w:rFonts w:hint="eastAsia"/>
        </w:rPr>
        <w:t>Индификация</w:t>
      </w:r>
      <w:r>
        <w:t xml:space="preserve"> </w:t>
      </w:r>
      <w:r>
        <w:rPr>
          <w:rFonts w:hint="eastAsia"/>
        </w:rPr>
        <w:t>механических</w:t>
      </w:r>
      <w:r>
        <w:t xml:space="preserve"> </w:t>
      </w:r>
      <w:r>
        <w:rPr>
          <w:rFonts w:hint="eastAsia"/>
        </w:rPr>
        <w:t>характеристик</w:t>
      </w:r>
      <w:r>
        <w:t xml:space="preserve"> </w:t>
      </w:r>
      <w:r>
        <w:rPr>
          <w:rFonts w:hint="eastAsia"/>
        </w:rPr>
        <w:t>различных</w:t>
      </w:r>
      <w:r>
        <w:t xml:space="preserve"> </w:t>
      </w:r>
      <w:r>
        <w:rPr>
          <w:rFonts w:hint="eastAsia"/>
        </w:rPr>
        <w:t>материалов</w:t>
      </w:r>
      <w:r>
        <w:t xml:space="preserve"> </w:t>
      </w:r>
      <w:r>
        <w:rPr>
          <w:rFonts w:hint="eastAsia"/>
        </w:rPr>
        <w:t>по</w:t>
      </w:r>
      <w:r>
        <w:t xml:space="preserve"> </w:t>
      </w:r>
      <w:r>
        <w:rPr>
          <w:rFonts w:hint="eastAsia"/>
        </w:rPr>
        <w:t>результатам</w:t>
      </w:r>
      <w:r>
        <w:t xml:space="preserve"> </w:t>
      </w:r>
      <w:r>
        <w:rPr>
          <w:rFonts w:hint="eastAsia"/>
        </w:rPr>
        <w:t>измерений</w:t>
      </w:r>
      <w:r>
        <w:t xml:space="preserve"> </w:t>
      </w:r>
      <w:r>
        <w:rPr>
          <w:rFonts w:hint="eastAsia"/>
        </w:rPr>
        <w:t>на</w:t>
      </w:r>
      <w:r>
        <w:t xml:space="preserve"> </w:t>
      </w:r>
      <w:r>
        <w:rPr>
          <w:rFonts w:hint="eastAsia"/>
        </w:rPr>
        <w:t>спиральном</w:t>
      </w:r>
      <w:r>
        <w:t xml:space="preserve"> </w:t>
      </w:r>
      <w:r>
        <w:rPr>
          <w:rFonts w:hint="eastAsia"/>
        </w:rPr>
        <w:t>компьютерном</w:t>
      </w:r>
      <w:r>
        <w:t xml:space="preserve"> </w:t>
      </w:r>
      <w:r>
        <w:rPr>
          <w:rFonts w:hint="eastAsia"/>
        </w:rPr>
        <w:t>томографе</w:t>
      </w:r>
    </w:p>
    <w:p w14:paraId="3310EF73" w14:textId="77777777" w:rsidR="00F17D38" w:rsidRDefault="00F17D38" w:rsidP="00F17D38"/>
    <w:p w14:paraId="2BBED43D" w14:textId="77777777" w:rsidR="00F17D38" w:rsidRDefault="00F17D38" w:rsidP="00F17D38">
      <w:r>
        <w:t xml:space="preserve">4.3 </w:t>
      </w:r>
      <w:r>
        <w:rPr>
          <w:rFonts w:hint="eastAsia"/>
        </w:rPr>
        <w:t>Математическая</w:t>
      </w:r>
      <w:r>
        <w:t xml:space="preserve"> </w:t>
      </w:r>
      <w:r>
        <w:rPr>
          <w:rFonts w:hint="eastAsia"/>
        </w:rPr>
        <w:t>модель</w:t>
      </w:r>
      <w:r>
        <w:t xml:space="preserve"> </w:t>
      </w:r>
      <w:r>
        <w:rPr>
          <w:rFonts w:hint="eastAsia"/>
        </w:rPr>
        <w:t>контактной</w:t>
      </w:r>
      <w:r>
        <w:t xml:space="preserve"> </w:t>
      </w:r>
      <w:r>
        <w:rPr>
          <w:rFonts w:hint="eastAsia"/>
        </w:rPr>
        <w:t>задачи</w:t>
      </w:r>
      <w:r>
        <w:t xml:space="preserve"> </w:t>
      </w:r>
      <w:r>
        <w:rPr>
          <w:rFonts w:hint="eastAsia"/>
        </w:rPr>
        <w:t>системы</w:t>
      </w:r>
      <w:r>
        <w:t xml:space="preserve"> "</w:t>
      </w:r>
      <w:r>
        <w:rPr>
          <w:rFonts w:hint="eastAsia"/>
        </w:rPr>
        <w:t>имплант</w:t>
      </w:r>
      <w:r>
        <w:t>-</w:t>
      </w:r>
      <w:r>
        <w:rPr>
          <w:rFonts w:hint="eastAsia"/>
        </w:rPr>
        <w:t>кость</w:t>
      </w:r>
      <w:r>
        <w:t xml:space="preserve">" </w:t>
      </w:r>
      <w:r>
        <w:rPr>
          <w:rFonts w:hint="eastAsia"/>
        </w:rPr>
        <w:t>и</w:t>
      </w:r>
      <w:r>
        <w:t xml:space="preserve"> </w:t>
      </w:r>
      <w:r>
        <w:rPr>
          <w:rFonts w:hint="eastAsia"/>
        </w:rPr>
        <w:t>результаты</w:t>
      </w:r>
      <w:r>
        <w:t xml:space="preserve"> </w:t>
      </w:r>
      <w:r>
        <w:rPr>
          <w:rFonts w:hint="eastAsia"/>
        </w:rPr>
        <w:t>расчета</w:t>
      </w:r>
      <w:r>
        <w:t xml:space="preserve"> </w:t>
      </w:r>
      <w:r>
        <w:rPr>
          <w:rFonts w:hint="eastAsia"/>
        </w:rPr>
        <w:t>передельной</w:t>
      </w:r>
      <w:r>
        <w:t xml:space="preserve"> </w:t>
      </w:r>
      <w:r>
        <w:rPr>
          <w:rFonts w:hint="eastAsia"/>
        </w:rPr>
        <w:t>нагрузки</w:t>
      </w:r>
      <w:r>
        <w:t xml:space="preserve"> </w:t>
      </w:r>
      <w:r>
        <w:rPr>
          <w:rFonts w:hint="eastAsia"/>
        </w:rPr>
        <w:t>на</w:t>
      </w:r>
      <w:r>
        <w:t xml:space="preserve"> </w:t>
      </w:r>
      <w:r>
        <w:rPr>
          <w:rFonts w:hint="eastAsia"/>
        </w:rPr>
        <w:t>эндопротез</w:t>
      </w:r>
      <w:r>
        <w:t xml:space="preserve"> </w:t>
      </w:r>
      <w:r>
        <w:rPr>
          <w:rFonts w:hint="eastAsia"/>
        </w:rPr>
        <w:t>с</w:t>
      </w:r>
      <w:r>
        <w:t xml:space="preserve"> </w:t>
      </w:r>
      <w:r>
        <w:rPr>
          <w:rFonts w:hint="eastAsia"/>
        </w:rPr>
        <w:t>заданием</w:t>
      </w:r>
      <w:r>
        <w:t xml:space="preserve"> </w:t>
      </w:r>
      <w:r>
        <w:rPr>
          <w:rFonts w:hint="eastAsia"/>
        </w:rPr>
        <w:t>параметров</w:t>
      </w:r>
      <w:r>
        <w:t xml:space="preserve">, </w:t>
      </w:r>
      <w:r>
        <w:rPr>
          <w:rFonts w:hint="eastAsia"/>
        </w:rPr>
        <w:t>имитирующих</w:t>
      </w:r>
      <w:r>
        <w:t xml:space="preserve"> </w:t>
      </w:r>
      <w:r>
        <w:rPr>
          <w:rFonts w:hint="eastAsia"/>
        </w:rPr>
        <w:t>патологию</w:t>
      </w:r>
      <w:r>
        <w:t xml:space="preserve"> </w:t>
      </w:r>
      <w:r>
        <w:rPr>
          <w:rFonts w:hint="eastAsia"/>
        </w:rPr>
        <w:t>костных</w:t>
      </w:r>
      <w:r>
        <w:t xml:space="preserve"> </w:t>
      </w:r>
      <w:r>
        <w:rPr>
          <w:rFonts w:hint="eastAsia"/>
        </w:rPr>
        <w:t>структур</w:t>
      </w:r>
    </w:p>
    <w:p w14:paraId="52E0EA3F" w14:textId="77777777" w:rsidR="00F17D38" w:rsidRDefault="00F17D38" w:rsidP="00F17D38"/>
    <w:p w14:paraId="198754AC" w14:textId="77777777" w:rsidR="00F17D38" w:rsidRDefault="00F17D38" w:rsidP="00F17D38">
      <w:r>
        <w:t xml:space="preserve">4.4 </w:t>
      </w:r>
      <w:r>
        <w:rPr>
          <w:rFonts w:hint="eastAsia"/>
        </w:rPr>
        <w:t>Экспериментальное</w:t>
      </w:r>
      <w:r>
        <w:t xml:space="preserve"> </w:t>
      </w:r>
      <w:r>
        <w:rPr>
          <w:rFonts w:hint="eastAsia"/>
        </w:rPr>
        <w:t>исследвание</w:t>
      </w:r>
      <w:r>
        <w:t xml:space="preserve"> </w:t>
      </w:r>
      <w:r>
        <w:rPr>
          <w:rFonts w:hint="eastAsia"/>
        </w:rPr>
        <w:t>несущей</w:t>
      </w:r>
      <w:r>
        <w:t xml:space="preserve"> </w:t>
      </w:r>
      <w:r>
        <w:rPr>
          <w:rFonts w:hint="eastAsia"/>
        </w:rPr>
        <w:t>способности</w:t>
      </w:r>
      <w:r>
        <w:t xml:space="preserve"> </w:t>
      </w:r>
      <w:r>
        <w:rPr>
          <w:rFonts w:hint="eastAsia"/>
        </w:rPr>
        <w:t>эндпротеза</w:t>
      </w:r>
      <w:r>
        <w:t xml:space="preserve"> </w:t>
      </w:r>
      <w:r>
        <w:rPr>
          <w:rFonts w:hint="eastAsia"/>
        </w:rPr>
        <w:t>севом</w:t>
      </w:r>
      <w:r>
        <w:t xml:space="preserve"> </w:t>
      </w:r>
      <w:r>
        <w:rPr>
          <w:rFonts w:hint="eastAsia"/>
        </w:rPr>
        <w:t>сжатии</w:t>
      </w:r>
    </w:p>
    <w:p w14:paraId="77C7FF88" w14:textId="77777777" w:rsidR="00F17D38" w:rsidRDefault="00F17D38" w:rsidP="00F17D38"/>
    <w:p w14:paraId="4EA2F553" w14:textId="77777777" w:rsidR="00F17D38" w:rsidRDefault="00F17D38" w:rsidP="00F17D38">
      <w:r>
        <w:t xml:space="preserve">4.5 </w:t>
      </w:r>
      <w:r>
        <w:rPr>
          <w:rFonts w:hint="eastAsia"/>
        </w:rPr>
        <w:t>Выводы</w:t>
      </w:r>
      <w:r>
        <w:t xml:space="preserve"> </w:t>
      </w:r>
      <w:r>
        <w:rPr>
          <w:rFonts w:hint="eastAsia"/>
        </w:rPr>
        <w:t>по</w:t>
      </w:r>
      <w:r>
        <w:t xml:space="preserve"> </w:t>
      </w:r>
      <w:r>
        <w:rPr>
          <w:rFonts w:hint="eastAsia"/>
        </w:rPr>
        <w:t>главе</w:t>
      </w:r>
    </w:p>
    <w:p w14:paraId="5CAA40CD" w14:textId="77777777" w:rsidR="00F17D38" w:rsidRDefault="00F17D38" w:rsidP="00F17D38"/>
    <w:p w14:paraId="0A84D58A" w14:textId="77777777" w:rsidR="00F17D38" w:rsidRDefault="00F17D38" w:rsidP="00F17D38">
      <w:r>
        <w:rPr>
          <w:rFonts w:hint="eastAsia"/>
        </w:rPr>
        <w:t>ЗАКЛЮЧЕНИЕ</w:t>
      </w:r>
      <w:r>
        <w:t>.............................................................................................I</w:t>
      </w:r>
    </w:p>
    <w:p w14:paraId="2500B32D" w14:textId="77777777" w:rsidR="00F17D38" w:rsidRDefault="00F17D38" w:rsidP="00F17D38"/>
    <w:p w14:paraId="26E686FD" w14:textId="77777777" w:rsidR="00F17D38" w:rsidRDefault="00F17D38" w:rsidP="00F17D38">
      <w:r>
        <w:rPr>
          <w:rFonts w:hint="eastAsia"/>
        </w:rPr>
        <w:t>СПИСОК</w:t>
      </w:r>
      <w:r>
        <w:t xml:space="preserve"> </w:t>
      </w:r>
      <w:r>
        <w:rPr>
          <w:rFonts w:hint="eastAsia"/>
        </w:rPr>
        <w:t>ИСПОЛЬЗОВАННЫХ</w:t>
      </w:r>
      <w:r>
        <w:t xml:space="preserve"> </w:t>
      </w:r>
      <w:r>
        <w:rPr>
          <w:rFonts w:hint="eastAsia"/>
        </w:rPr>
        <w:t>ИСТОЧНИКОВ</w:t>
      </w:r>
      <w:r>
        <w:t>..............................I</w:t>
      </w:r>
    </w:p>
    <w:p w14:paraId="74D54FE1" w14:textId="77777777" w:rsidR="00F17D38" w:rsidRDefault="00F17D38" w:rsidP="00F17D38"/>
    <w:p w14:paraId="36665EE1" w14:textId="77777777" w:rsidR="00F17D38" w:rsidRDefault="00F17D38" w:rsidP="00F17D38">
      <w:r>
        <w:rPr>
          <w:rFonts w:hint="eastAsia"/>
        </w:rPr>
        <w:t>ПРИЛОЖЕНИЕ</w:t>
      </w:r>
      <w:r>
        <w:t xml:space="preserve"> 1.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w:t>
      </w:r>
      <w:r>
        <w:rPr>
          <w:rFonts w:hint="eastAsia"/>
        </w:rPr>
        <w:t>на</w:t>
      </w:r>
      <w:r>
        <w:t xml:space="preserve"> </w:t>
      </w:r>
      <w:r>
        <w:rPr>
          <w:rFonts w:hint="eastAsia"/>
        </w:rPr>
        <w:t>предприятии</w:t>
      </w:r>
      <w:r>
        <w:t xml:space="preserve"> </w:t>
      </w:r>
      <w:r>
        <w:rPr>
          <w:rFonts w:hint="eastAsia"/>
        </w:rPr>
        <w:t>ООО</w:t>
      </w:r>
      <w:r>
        <w:t xml:space="preserve"> "</w:t>
      </w:r>
      <w:r>
        <w:rPr>
          <w:rFonts w:hint="eastAsia"/>
        </w:rPr>
        <w:t>Ротор</w:t>
      </w:r>
      <w:r>
        <w:t xml:space="preserve"> </w:t>
      </w:r>
      <w:r>
        <w:rPr>
          <w:rFonts w:hint="eastAsia"/>
        </w:rPr>
        <w:t>Мед</w:t>
      </w:r>
      <w:r>
        <w:t>"............................................... ^</w:t>
      </w:r>
    </w:p>
    <w:p w14:paraId="1052A632" w14:textId="77777777" w:rsidR="00F17D38" w:rsidRDefault="00F17D38" w:rsidP="00F17D38"/>
    <w:p w14:paraId="4DBE9871" w14:textId="77777777" w:rsidR="00F17D38" w:rsidRDefault="00F17D38" w:rsidP="00F17D38">
      <w:r>
        <w:rPr>
          <w:rFonts w:hint="eastAsia"/>
        </w:rPr>
        <w:t>ПРИЛОЖЕНИЕ</w:t>
      </w:r>
      <w:r>
        <w:t xml:space="preserve"> 2.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w:t>
      </w:r>
      <w:r>
        <w:rPr>
          <w:rFonts w:hint="eastAsia"/>
        </w:rPr>
        <w:t>в</w:t>
      </w:r>
      <w:r>
        <w:t xml:space="preserve"> </w:t>
      </w:r>
      <w:r>
        <w:rPr>
          <w:rFonts w:hint="eastAsia"/>
        </w:rPr>
        <w:t>научно</w:t>
      </w:r>
      <w:r>
        <w:t>-</w:t>
      </w:r>
      <w:r>
        <w:rPr>
          <w:rFonts w:hint="eastAsia"/>
        </w:rPr>
        <w:t>исследовательский</w:t>
      </w:r>
      <w:r>
        <w:t xml:space="preserve"> </w:t>
      </w:r>
      <w:r>
        <w:rPr>
          <w:rFonts w:hint="eastAsia"/>
        </w:rPr>
        <w:t>процесс</w:t>
      </w:r>
      <w:r>
        <w:t xml:space="preserve"> </w:t>
      </w:r>
      <w:r>
        <w:rPr>
          <w:rFonts w:hint="eastAsia"/>
        </w:rPr>
        <w:t>ФГБОУ</w:t>
      </w:r>
      <w:r>
        <w:t xml:space="preserve"> </w:t>
      </w:r>
      <w:r>
        <w:rPr>
          <w:rFonts w:hint="eastAsia"/>
        </w:rPr>
        <w:t>ВО</w:t>
      </w:r>
      <w:r>
        <w:t xml:space="preserve"> "</w:t>
      </w:r>
      <w:r>
        <w:rPr>
          <w:rFonts w:hint="eastAsia"/>
        </w:rPr>
        <w:t>Казанский</w:t>
      </w:r>
      <w:r>
        <w:t xml:space="preserve"> </w:t>
      </w:r>
      <w:r>
        <w:rPr>
          <w:rFonts w:hint="eastAsia"/>
        </w:rPr>
        <w:t>нациольнальный</w:t>
      </w:r>
      <w:r>
        <w:t xml:space="preserve"> </w:t>
      </w:r>
      <w:r>
        <w:rPr>
          <w:rFonts w:hint="eastAsia"/>
        </w:rPr>
        <w:t>исследовательсий</w:t>
      </w:r>
      <w:r>
        <w:t xml:space="preserve"> </w:t>
      </w:r>
      <w:r>
        <w:rPr>
          <w:rFonts w:hint="eastAsia"/>
        </w:rPr>
        <w:t>техниеский</w:t>
      </w:r>
      <w:r>
        <w:t xml:space="preserve"> </w:t>
      </w:r>
      <w:r>
        <w:rPr>
          <w:rFonts w:hint="eastAsia"/>
        </w:rPr>
        <w:t>университет</w:t>
      </w:r>
    </w:p>
    <w:p w14:paraId="23EAFD72" w14:textId="77777777" w:rsidR="00F17D38" w:rsidRDefault="00F17D38" w:rsidP="00F17D38"/>
    <w:p w14:paraId="0909C274" w14:textId="77777777" w:rsidR="00F17D38" w:rsidRDefault="00F17D38" w:rsidP="00F17D38">
      <w:r>
        <w:rPr>
          <w:rFonts w:hint="eastAsia"/>
        </w:rPr>
        <w:t>им</w:t>
      </w:r>
      <w:r>
        <w:t>.</w:t>
      </w:r>
      <w:r>
        <w:rPr>
          <w:rFonts w:hint="eastAsia"/>
        </w:rPr>
        <w:t>А</w:t>
      </w:r>
      <w:r>
        <w:t>.</w:t>
      </w:r>
      <w:r>
        <w:rPr>
          <w:rFonts w:hint="eastAsia"/>
        </w:rPr>
        <w:t>Н</w:t>
      </w:r>
      <w:r>
        <w:t>.</w:t>
      </w:r>
      <w:r>
        <w:rPr>
          <w:rFonts w:hint="eastAsia"/>
        </w:rPr>
        <w:t>Туполева</w:t>
      </w:r>
      <w:r>
        <w:t>-</w:t>
      </w:r>
      <w:r>
        <w:rPr>
          <w:rFonts w:hint="eastAsia"/>
        </w:rPr>
        <w:t>КАИ</w:t>
      </w:r>
      <w:r>
        <w:t>"</w:t>
      </w:r>
    </w:p>
    <w:p w14:paraId="56758CEB" w14:textId="77777777" w:rsidR="00F17D38" w:rsidRDefault="00F17D38" w:rsidP="00F17D38"/>
    <w:p w14:paraId="7C788412" w14:textId="76ABF6B9" w:rsidR="00F17D38" w:rsidRPr="00F17D38" w:rsidRDefault="00F17D38" w:rsidP="00F17D38">
      <w:r>
        <w:rPr>
          <w:rFonts w:hint="eastAsia"/>
        </w:rPr>
        <w:t>ПРИЛОЖЕНИЕ</w:t>
      </w:r>
      <w:r>
        <w:t xml:space="preserve"> 3. </w:t>
      </w:r>
      <w:r>
        <w:rPr>
          <w:rFonts w:hint="eastAsia"/>
        </w:rPr>
        <w:t>Патент</w:t>
      </w:r>
      <w:r>
        <w:t xml:space="preserve"> </w:t>
      </w:r>
      <w:r>
        <w:rPr>
          <w:rFonts w:hint="eastAsia"/>
        </w:rPr>
        <w:t>на</w:t>
      </w:r>
      <w:r>
        <w:t xml:space="preserve"> </w:t>
      </w:r>
      <w:r>
        <w:rPr>
          <w:rFonts w:hint="eastAsia"/>
        </w:rPr>
        <w:t>полезную</w:t>
      </w:r>
      <w:r>
        <w:t xml:space="preserve"> </w:t>
      </w:r>
      <w:r>
        <w:rPr>
          <w:rFonts w:hint="eastAsia"/>
        </w:rPr>
        <w:t>модель</w:t>
      </w:r>
      <w:r>
        <w:t xml:space="preserve"> RU 169201 " </w:t>
      </w:r>
      <w:r>
        <w:rPr>
          <w:rFonts w:hint="eastAsia"/>
        </w:rPr>
        <w:t>Устройство</w:t>
      </w:r>
      <w:r>
        <w:t xml:space="preserve"> </w:t>
      </w:r>
      <w:r>
        <w:rPr>
          <w:rFonts w:hint="eastAsia"/>
        </w:rPr>
        <w:t>для</w:t>
      </w:r>
      <w:r>
        <w:t xml:space="preserve"> </w:t>
      </w:r>
      <w:r>
        <w:rPr>
          <w:rFonts w:hint="eastAsia"/>
        </w:rPr>
        <w:t>испытания</w:t>
      </w:r>
      <w:r>
        <w:t xml:space="preserve"> </w:t>
      </w:r>
      <w:r>
        <w:rPr>
          <w:rFonts w:hint="eastAsia"/>
        </w:rPr>
        <w:t>эндопротеза</w:t>
      </w:r>
      <w:r>
        <w:t xml:space="preserve"> </w:t>
      </w:r>
      <w:r>
        <w:rPr>
          <w:rFonts w:hint="eastAsia"/>
        </w:rPr>
        <w:t>тазобедренного</w:t>
      </w:r>
      <w:r>
        <w:t xml:space="preserve"> </w:t>
      </w:r>
      <w:r>
        <w:rPr>
          <w:rFonts w:hint="eastAsia"/>
        </w:rPr>
        <w:t>сустава</w:t>
      </w:r>
      <w:r>
        <w:t xml:space="preserve"> </w:t>
      </w:r>
      <w:r>
        <w:rPr>
          <w:rFonts w:hint="eastAsia"/>
        </w:rPr>
        <w:t>на</w:t>
      </w:r>
      <w:r>
        <w:t xml:space="preserve"> </w:t>
      </w:r>
      <w:r>
        <w:rPr>
          <w:rFonts w:hint="eastAsia"/>
        </w:rPr>
        <w:t>осевое</w:t>
      </w:r>
      <w:r>
        <w:t xml:space="preserve"> </w:t>
      </w:r>
      <w:r>
        <w:rPr>
          <w:rFonts w:hint="eastAsia"/>
        </w:rPr>
        <w:t>сжатие</w:t>
      </w:r>
      <w:r>
        <w:t>".</w:t>
      </w:r>
    </w:p>
    <w:sectPr w:rsidR="00F17D38" w:rsidRPr="00F17D38" w:rsidSect="00D737E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C8AD5" w14:textId="77777777" w:rsidR="00D737E1" w:rsidRDefault="00D737E1">
      <w:pPr>
        <w:spacing w:after="0" w:line="240" w:lineRule="auto"/>
      </w:pPr>
      <w:r>
        <w:separator/>
      </w:r>
    </w:p>
  </w:endnote>
  <w:endnote w:type="continuationSeparator" w:id="0">
    <w:p w14:paraId="47C255D6" w14:textId="77777777" w:rsidR="00D737E1" w:rsidRDefault="00D73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604BF" w14:textId="77777777" w:rsidR="00D737E1" w:rsidRDefault="00D737E1"/>
    <w:p w14:paraId="1C60FD6A" w14:textId="77777777" w:rsidR="00D737E1" w:rsidRDefault="00D737E1"/>
    <w:p w14:paraId="4FE67FE2" w14:textId="77777777" w:rsidR="00D737E1" w:rsidRDefault="00D737E1"/>
    <w:p w14:paraId="58C4D9AA" w14:textId="77777777" w:rsidR="00D737E1" w:rsidRDefault="00D737E1"/>
    <w:p w14:paraId="12DF436D" w14:textId="77777777" w:rsidR="00D737E1" w:rsidRDefault="00D737E1"/>
    <w:p w14:paraId="1A2A58F5" w14:textId="77777777" w:rsidR="00D737E1" w:rsidRDefault="00D737E1"/>
    <w:p w14:paraId="65A376DC" w14:textId="77777777" w:rsidR="00D737E1" w:rsidRDefault="00D737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E77893" wp14:editId="6C0954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A744E" w14:textId="77777777" w:rsidR="00D737E1" w:rsidRDefault="00D737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E778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AA744E" w14:textId="77777777" w:rsidR="00D737E1" w:rsidRDefault="00D737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13B72E" w14:textId="77777777" w:rsidR="00D737E1" w:rsidRDefault="00D737E1"/>
    <w:p w14:paraId="4E6730B5" w14:textId="77777777" w:rsidR="00D737E1" w:rsidRDefault="00D737E1"/>
    <w:p w14:paraId="67C47727" w14:textId="77777777" w:rsidR="00D737E1" w:rsidRDefault="00D737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F9B0B2" wp14:editId="51FC6C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A4BEB" w14:textId="77777777" w:rsidR="00D737E1" w:rsidRDefault="00D737E1"/>
                          <w:p w14:paraId="557F3EC0" w14:textId="77777777" w:rsidR="00D737E1" w:rsidRDefault="00D737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F9B0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3A4BEB" w14:textId="77777777" w:rsidR="00D737E1" w:rsidRDefault="00D737E1"/>
                    <w:p w14:paraId="557F3EC0" w14:textId="77777777" w:rsidR="00D737E1" w:rsidRDefault="00D737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1C067B" w14:textId="77777777" w:rsidR="00D737E1" w:rsidRDefault="00D737E1"/>
    <w:p w14:paraId="09318B6E" w14:textId="77777777" w:rsidR="00D737E1" w:rsidRDefault="00D737E1">
      <w:pPr>
        <w:rPr>
          <w:sz w:val="2"/>
          <w:szCs w:val="2"/>
        </w:rPr>
      </w:pPr>
    </w:p>
    <w:p w14:paraId="4CBEC06B" w14:textId="77777777" w:rsidR="00D737E1" w:rsidRDefault="00D737E1"/>
    <w:p w14:paraId="4CE8B152" w14:textId="77777777" w:rsidR="00D737E1" w:rsidRDefault="00D737E1">
      <w:pPr>
        <w:spacing w:after="0" w:line="240" w:lineRule="auto"/>
      </w:pPr>
    </w:p>
  </w:footnote>
  <w:footnote w:type="continuationSeparator" w:id="0">
    <w:p w14:paraId="72619407" w14:textId="77777777" w:rsidR="00D737E1" w:rsidRDefault="00D73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7E1"/>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30596</TotalTime>
  <Pages>3</Pages>
  <Words>532</Words>
  <Characters>3037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3987</cp:revision>
  <cp:lastPrinted>2009-02-06T05:36:00Z</cp:lastPrinted>
  <dcterms:created xsi:type="dcterms:W3CDTF">2024-01-07T13:43:00Z</dcterms:created>
  <dcterms:modified xsi:type="dcterms:W3CDTF">2024-02-25T11:05:00Z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