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FB1024" w:rsidRDefault="00FB1024" w:rsidP="00FB1024">
      <w:r w:rsidRPr="00D17D9C">
        <w:rPr>
          <w:rFonts w:ascii="Times New Roman" w:eastAsia="Calibri" w:hAnsi="Times New Roman" w:cs="Times New Roman"/>
          <w:b/>
          <w:sz w:val="24"/>
          <w:szCs w:val="24"/>
        </w:rPr>
        <w:t>Клубук Віктор Васильович,</w:t>
      </w:r>
      <w:r w:rsidRPr="00D17D9C">
        <w:rPr>
          <w:rFonts w:ascii="Times New Roman" w:eastAsia="Calibri" w:hAnsi="Times New Roman" w:cs="Times New Roman"/>
          <w:sz w:val="24"/>
          <w:szCs w:val="24"/>
        </w:rPr>
        <w:t xml:space="preserve"> науковий співробітник відділу селекції Інституту зрошуваного землеробства Національної академії аграрних наук України. Назва дисертації:</w:t>
      </w:r>
      <w:r w:rsidRPr="00D17D9C">
        <w:rPr>
          <w:rFonts w:ascii="Times New Roman" w:eastAsia="Calibri" w:hAnsi="Times New Roman" w:cs="Times New Roman"/>
          <w:color w:val="FF0000"/>
          <w:sz w:val="24"/>
          <w:szCs w:val="24"/>
        </w:rPr>
        <w:t xml:space="preserve"> </w:t>
      </w:r>
      <w:r w:rsidRPr="00D17D9C">
        <w:rPr>
          <w:rFonts w:ascii="Times New Roman" w:eastAsia="Calibri" w:hAnsi="Times New Roman" w:cs="Times New Roman"/>
          <w:sz w:val="24"/>
          <w:szCs w:val="24"/>
        </w:rPr>
        <w:t>«Створення вихідного матеріалу для селекції сої на адаптивність в умовах зрошення півдня України».</w:t>
      </w:r>
      <w:r w:rsidRPr="00D17D9C">
        <w:rPr>
          <w:rFonts w:ascii="Times New Roman" w:eastAsia="Calibri" w:hAnsi="Times New Roman" w:cs="Times New Roman"/>
          <w:color w:val="FF0000"/>
          <w:sz w:val="24"/>
          <w:szCs w:val="24"/>
        </w:rPr>
        <w:t xml:space="preserve"> </w:t>
      </w:r>
      <w:r w:rsidRPr="00D17D9C">
        <w:rPr>
          <w:rFonts w:ascii="Times New Roman" w:eastAsia="Calibri" w:hAnsi="Times New Roman" w:cs="Times New Roman"/>
          <w:sz w:val="24"/>
          <w:szCs w:val="24"/>
        </w:rPr>
        <w:t>Шифр та назва спеціальності – 06.01.05 – селекція і насінництво. Спецрада Д 67.379.01 Інституту зрошуваного землеробства НААН</w:t>
      </w:r>
    </w:p>
    <w:sectPr w:rsidR="00F95DD1" w:rsidRPr="00FB10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FB1024" w:rsidRPr="00FB10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91DF9-10DA-4C2F-8BDE-92D31C1C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2021-03-09T12:57:00Z</dcterms:created>
  <dcterms:modified xsi:type="dcterms:W3CDTF">2021-03-09T13:22:00Z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