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337" w:rsidRDefault="00F770E6" w:rsidP="00F770E6">
      <w:pPr>
        <w:rPr>
          <w:rFonts w:ascii="Times New Roman" w:eastAsia="Times New Roman" w:hAnsi="Times New Roman" w:cs="Times New Roman"/>
          <w:kern w:val="0"/>
          <w:sz w:val="28"/>
          <w:szCs w:val="28"/>
          <w:lang w:eastAsia="ru-RU"/>
        </w:rPr>
      </w:pPr>
      <w:bookmarkStart w:id="0" w:name="_GoBack"/>
      <w:r w:rsidRPr="00F770E6">
        <w:rPr>
          <w:rFonts w:ascii="Times New Roman" w:eastAsia="Times New Roman" w:hAnsi="Times New Roman" w:cs="Times New Roman" w:hint="eastAsia"/>
          <w:kern w:val="0"/>
          <w:sz w:val="28"/>
          <w:szCs w:val="28"/>
          <w:lang w:eastAsia="ru-RU"/>
        </w:rPr>
        <w:t>Руденко</w:t>
      </w:r>
      <w:r w:rsidRPr="00F770E6">
        <w:rPr>
          <w:rFonts w:ascii="Times New Roman" w:eastAsia="Times New Roman" w:hAnsi="Times New Roman" w:cs="Times New Roman"/>
          <w:kern w:val="0"/>
          <w:sz w:val="28"/>
          <w:szCs w:val="28"/>
          <w:lang w:eastAsia="ru-RU"/>
        </w:rPr>
        <w:t xml:space="preserve"> </w:t>
      </w:r>
      <w:r w:rsidRPr="00F770E6">
        <w:rPr>
          <w:rFonts w:ascii="Times New Roman" w:eastAsia="Times New Roman" w:hAnsi="Times New Roman" w:cs="Times New Roman" w:hint="eastAsia"/>
          <w:kern w:val="0"/>
          <w:sz w:val="28"/>
          <w:szCs w:val="28"/>
          <w:lang w:eastAsia="ru-RU"/>
        </w:rPr>
        <w:t>Наталя</w:t>
      </w:r>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Валентинівна</w:t>
      </w:r>
      <w:proofErr w:type="spell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Вплив</w:t>
      </w:r>
      <w:proofErr w:type="spell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міжнародних</w:t>
      </w:r>
      <w:proofErr w:type="spell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тенденцій</w:t>
      </w:r>
      <w:proofErr w:type="spell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зайнятості</w:t>
      </w:r>
      <w:proofErr w:type="spellEnd"/>
      <w:r w:rsidRPr="00F770E6">
        <w:rPr>
          <w:rFonts w:ascii="Times New Roman" w:eastAsia="Times New Roman" w:hAnsi="Times New Roman" w:cs="Times New Roman"/>
          <w:kern w:val="0"/>
          <w:sz w:val="28"/>
          <w:szCs w:val="28"/>
          <w:lang w:eastAsia="ru-RU"/>
        </w:rPr>
        <w:t xml:space="preserve"> </w:t>
      </w:r>
      <w:r w:rsidRPr="00F770E6">
        <w:rPr>
          <w:rFonts w:ascii="Times New Roman" w:eastAsia="Times New Roman" w:hAnsi="Times New Roman" w:cs="Times New Roman" w:hint="eastAsia"/>
          <w:kern w:val="0"/>
          <w:sz w:val="28"/>
          <w:szCs w:val="28"/>
          <w:lang w:eastAsia="ru-RU"/>
        </w:rPr>
        <w:t>на</w:t>
      </w:r>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регулювання</w:t>
      </w:r>
      <w:proofErr w:type="spell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ринків</w:t>
      </w:r>
      <w:proofErr w:type="spell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праці</w:t>
      </w:r>
      <w:proofErr w:type="spellEnd"/>
      <w:r w:rsidRPr="00F770E6">
        <w:rPr>
          <w:rFonts w:ascii="Times New Roman" w:eastAsia="Times New Roman" w:hAnsi="Times New Roman" w:cs="Times New Roman"/>
          <w:kern w:val="0"/>
          <w:sz w:val="28"/>
          <w:szCs w:val="28"/>
          <w:lang w:eastAsia="ru-RU"/>
        </w:rPr>
        <w:t xml:space="preserve"> </w:t>
      </w:r>
      <w:r w:rsidRPr="00F770E6">
        <w:rPr>
          <w:rFonts w:ascii="Times New Roman" w:eastAsia="Times New Roman" w:hAnsi="Times New Roman" w:cs="Times New Roman" w:hint="eastAsia"/>
          <w:kern w:val="0"/>
          <w:sz w:val="28"/>
          <w:szCs w:val="28"/>
          <w:lang w:eastAsia="ru-RU"/>
        </w:rPr>
        <w:t>у</w:t>
      </w:r>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відкритій</w:t>
      </w:r>
      <w:proofErr w:type="spellEnd"/>
      <w:r w:rsidRPr="00F770E6">
        <w:rPr>
          <w:rFonts w:ascii="Times New Roman" w:eastAsia="Times New Roman" w:hAnsi="Times New Roman" w:cs="Times New Roman"/>
          <w:kern w:val="0"/>
          <w:sz w:val="28"/>
          <w:szCs w:val="28"/>
          <w:lang w:eastAsia="ru-RU"/>
        </w:rPr>
        <w:t xml:space="preserve"> </w:t>
      </w:r>
      <w:proofErr w:type="spellStart"/>
      <w:proofErr w:type="gramStart"/>
      <w:r w:rsidRPr="00F770E6">
        <w:rPr>
          <w:rFonts w:ascii="Times New Roman" w:eastAsia="Times New Roman" w:hAnsi="Times New Roman" w:cs="Times New Roman" w:hint="eastAsia"/>
          <w:kern w:val="0"/>
          <w:sz w:val="28"/>
          <w:szCs w:val="28"/>
          <w:lang w:eastAsia="ru-RU"/>
        </w:rPr>
        <w:t>економіці</w:t>
      </w:r>
      <w:proofErr w:type="spellEnd"/>
      <w:r w:rsidRPr="00F770E6">
        <w:rPr>
          <w:rFonts w:ascii="Times New Roman" w:eastAsia="Times New Roman" w:hAnsi="Times New Roman" w:cs="Times New Roman"/>
          <w:kern w:val="0"/>
          <w:sz w:val="28"/>
          <w:szCs w:val="28"/>
          <w:lang w:eastAsia="ru-RU"/>
        </w:rPr>
        <w:t xml:space="preserve"> :</w:t>
      </w:r>
      <w:proofErr w:type="gramEnd"/>
      <w:r w:rsidRPr="00F770E6">
        <w:rPr>
          <w:rFonts w:ascii="Times New Roman" w:eastAsia="Times New Roman" w:hAnsi="Times New Roman" w:cs="Times New Roman"/>
          <w:kern w:val="0"/>
          <w:sz w:val="28"/>
          <w:szCs w:val="28"/>
          <w:lang w:eastAsia="ru-RU"/>
        </w:rPr>
        <w:t xml:space="preserve"> </w:t>
      </w:r>
      <w:proofErr w:type="spellStart"/>
      <w:r w:rsidRPr="00F770E6">
        <w:rPr>
          <w:rFonts w:ascii="Times New Roman" w:eastAsia="Times New Roman" w:hAnsi="Times New Roman" w:cs="Times New Roman" w:hint="eastAsia"/>
          <w:kern w:val="0"/>
          <w:sz w:val="28"/>
          <w:szCs w:val="28"/>
          <w:lang w:eastAsia="ru-RU"/>
        </w:rPr>
        <w:t>Дис</w:t>
      </w:r>
      <w:proofErr w:type="spellEnd"/>
      <w:r w:rsidRPr="00F770E6">
        <w:rPr>
          <w:rFonts w:ascii="Times New Roman" w:eastAsia="Times New Roman" w:hAnsi="Times New Roman" w:cs="Times New Roman"/>
          <w:kern w:val="0"/>
          <w:sz w:val="28"/>
          <w:szCs w:val="28"/>
          <w:lang w:eastAsia="ru-RU"/>
        </w:rPr>
        <w:t xml:space="preserve">... </w:t>
      </w:r>
      <w:r w:rsidRPr="00F770E6">
        <w:rPr>
          <w:rFonts w:ascii="Times New Roman" w:eastAsia="Times New Roman" w:hAnsi="Times New Roman" w:cs="Times New Roman" w:hint="eastAsia"/>
          <w:kern w:val="0"/>
          <w:sz w:val="28"/>
          <w:szCs w:val="28"/>
          <w:lang w:eastAsia="ru-RU"/>
        </w:rPr>
        <w:t>канд</w:t>
      </w:r>
      <w:r w:rsidRPr="00F770E6">
        <w:rPr>
          <w:rFonts w:ascii="Times New Roman" w:eastAsia="Times New Roman" w:hAnsi="Times New Roman" w:cs="Times New Roman"/>
          <w:kern w:val="0"/>
          <w:sz w:val="28"/>
          <w:szCs w:val="28"/>
          <w:lang w:eastAsia="ru-RU"/>
        </w:rPr>
        <w:t xml:space="preserve">. </w:t>
      </w:r>
      <w:r w:rsidRPr="00F770E6">
        <w:rPr>
          <w:rFonts w:ascii="Times New Roman" w:eastAsia="Times New Roman" w:hAnsi="Times New Roman" w:cs="Times New Roman" w:hint="eastAsia"/>
          <w:kern w:val="0"/>
          <w:sz w:val="28"/>
          <w:szCs w:val="28"/>
          <w:lang w:eastAsia="ru-RU"/>
        </w:rPr>
        <w:t>наук</w:t>
      </w:r>
      <w:r w:rsidRPr="00F770E6">
        <w:rPr>
          <w:rFonts w:ascii="Times New Roman" w:eastAsia="Times New Roman" w:hAnsi="Times New Roman" w:cs="Times New Roman"/>
          <w:kern w:val="0"/>
          <w:sz w:val="28"/>
          <w:szCs w:val="28"/>
          <w:lang w:eastAsia="ru-RU"/>
        </w:rPr>
        <w:t>: 08.00.02 - 2008.</w:t>
      </w:r>
    </w:p>
    <w:p w:rsidR="00F770E6" w:rsidRDefault="00F770E6" w:rsidP="00F770E6">
      <w:r>
        <w:rPr>
          <w:rFonts w:hint="eastAsia"/>
        </w:rPr>
        <w:t>Руденко</w:t>
      </w:r>
      <w:r>
        <w:t></w:t>
      </w:r>
      <w:r>
        <w:rPr>
          <w:rFonts w:hint="eastAsia"/>
        </w:rPr>
        <w:t>Н</w:t>
      </w:r>
      <w:r>
        <w:t></w:t>
      </w:r>
      <w:r>
        <w:rPr>
          <w:rFonts w:hint="eastAsia"/>
        </w:rPr>
        <w:t>В</w:t>
      </w:r>
      <w:r>
        <w:t></w:t>
      </w:r>
      <w:r>
        <w:t></w:t>
      </w:r>
      <w:r>
        <w:rPr>
          <w:rFonts w:hint="eastAsia"/>
        </w:rPr>
        <w:t>Вплив</w:t>
      </w:r>
      <w:r>
        <w:t></w:t>
      </w:r>
      <w:r>
        <w:rPr>
          <w:rFonts w:hint="eastAsia"/>
        </w:rPr>
        <w:t>міжнародних</w:t>
      </w:r>
      <w:r>
        <w:t></w:t>
      </w:r>
      <w:r>
        <w:rPr>
          <w:rFonts w:hint="eastAsia"/>
        </w:rPr>
        <w:t>тенденцій</w:t>
      </w:r>
      <w:r>
        <w:t></w:t>
      </w:r>
      <w:r>
        <w:rPr>
          <w:rFonts w:hint="eastAsia"/>
        </w:rPr>
        <w:t>зайнятості</w:t>
      </w:r>
      <w:r>
        <w:t></w:t>
      </w:r>
      <w:r>
        <w:rPr>
          <w:rFonts w:hint="eastAsia"/>
        </w:rPr>
        <w:t>на</w:t>
      </w:r>
      <w:r>
        <w:t></w:t>
      </w:r>
      <w:r>
        <w:rPr>
          <w:rFonts w:hint="eastAsia"/>
        </w:rPr>
        <w:t>регулювання</w:t>
      </w:r>
      <w:r>
        <w:t></w:t>
      </w:r>
      <w:r>
        <w:rPr>
          <w:rFonts w:hint="eastAsia"/>
        </w:rPr>
        <w:t>ринків</w:t>
      </w:r>
      <w:r>
        <w:t></w:t>
      </w:r>
      <w:r>
        <w:rPr>
          <w:rFonts w:hint="eastAsia"/>
        </w:rPr>
        <w:t>праці</w:t>
      </w:r>
      <w:r>
        <w:t></w:t>
      </w:r>
      <w:r>
        <w:rPr>
          <w:rFonts w:hint="eastAsia"/>
        </w:rPr>
        <w:t>у</w:t>
      </w:r>
      <w:r>
        <w:t></w:t>
      </w:r>
      <w:r>
        <w:rPr>
          <w:rFonts w:hint="eastAsia"/>
        </w:rPr>
        <w:t>відкритій</w:t>
      </w:r>
      <w:r>
        <w:t></w:t>
      </w:r>
      <w:r>
        <w:rPr>
          <w:rFonts w:hint="eastAsia"/>
        </w:rPr>
        <w:t>економіці</w:t>
      </w:r>
      <w:r>
        <w:t></w:t>
      </w:r>
      <w:r>
        <w:t></w:t>
      </w:r>
      <w:r>
        <w:rPr>
          <w:rFonts w:hint="eastAsia"/>
        </w:rPr>
        <w:t>–</w:t>
      </w:r>
      <w:r>
        <w:t></w:t>
      </w:r>
      <w:r>
        <w:rPr>
          <w:rFonts w:hint="eastAsia"/>
        </w:rPr>
        <w:t>Рукопис</w:t>
      </w:r>
      <w:r>
        <w:t></w:t>
      </w:r>
      <w:r>
        <w:t></w:t>
      </w:r>
      <w:r>
        <w:rPr>
          <w:rFonts w:hint="eastAsia"/>
        </w:rPr>
        <w:t>–</w:t>
      </w:r>
      <w:r>
        <w:t></w:t>
      </w:r>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Інститут</w:t>
      </w:r>
      <w:r>
        <w:t></w:t>
      </w:r>
      <w:r>
        <w:rPr>
          <w:rFonts w:hint="eastAsia"/>
        </w:rPr>
        <w:t>світової</w:t>
      </w:r>
      <w:r>
        <w:t></w:t>
      </w:r>
      <w:r>
        <w:rPr>
          <w:rFonts w:hint="eastAsia"/>
        </w:rPr>
        <w:t>економіки</w:t>
      </w:r>
      <w:r>
        <w:t></w:t>
      </w:r>
      <w:r>
        <w:rPr>
          <w:rFonts w:hint="eastAsia"/>
        </w:rPr>
        <w:t>і</w:t>
      </w:r>
      <w:r>
        <w:t></w:t>
      </w:r>
      <w:r>
        <w:rPr>
          <w:rFonts w:hint="eastAsia"/>
        </w:rPr>
        <w:t>міжнародних</w:t>
      </w:r>
      <w:r>
        <w:t></w:t>
      </w:r>
      <w:r>
        <w:rPr>
          <w:rFonts w:hint="eastAsia"/>
        </w:rPr>
        <w:t>відносин</w:t>
      </w:r>
      <w:r>
        <w:t></w:t>
      </w:r>
      <w:r>
        <w:rPr>
          <w:rFonts w:hint="eastAsia"/>
        </w:rPr>
        <w:t>НАН</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F770E6" w:rsidRDefault="00F770E6" w:rsidP="00F770E6"/>
    <w:p w:rsidR="00F770E6" w:rsidRDefault="00F770E6" w:rsidP="00F770E6">
      <w:r>
        <w:rPr>
          <w:rFonts w:hint="eastAsia"/>
        </w:rPr>
        <w:t>У</w:t>
      </w:r>
      <w:r>
        <w:t></w:t>
      </w:r>
      <w:r>
        <w:rPr>
          <w:rFonts w:hint="eastAsia"/>
        </w:rPr>
        <w:t>дисертації</w:t>
      </w:r>
      <w:r>
        <w:t></w:t>
      </w:r>
      <w:r>
        <w:rPr>
          <w:rFonts w:hint="eastAsia"/>
        </w:rPr>
        <w:t>досліджено</w:t>
      </w:r>
      <w:r>
        <w:t></w:t>
      </w:r>
      <w:r>
        <w:rPr>
          <w:rFonts w:hint="eastAsia"/>
        </w:rPr>
        <w:t>тенденції</w:t>
      </w:r>
      <w:r>
        <w:t></w:t>
      </w:r>
      <w:r>
        <w:rPr>
          <w:rFonts w:hint="eastAsia"/>
        </w:rPr>
        <w:t>регулювання</w:t>
      </w:r>
      <w:r>
        <w:t></w:t>
      </w:r>
      <w:r>
        <w:rPr>
          <w:rFonts w:hint="eastAsia"/>
        </w:rPr>
        <w:t>сфери</w:t>
      </w:r>
      <w:r>
        <w:t></w:t>
      </w:r>
      <w:r>
        <w:rPr>
          <w:rFonts w:hint="eastAsia"/>
        </w:rPr>
        <w:t>зайнятості</w:t>
      </w:r>
      <w:r>
        <w:t></w:t>
      </w:r>
      <w:r>
        <w:t></w:t>
      </w:r>
      <w:r>
        <w:rPr>
          <w:rFonts w:hint="eastAsia"/>
        </w:rPr>
        <w:t>зокрема</w:t>
      </w:r>
      <w:r>
        <w:t></w:t>
      </w:r>
      <w:r>
        <w:rPr>
          <w:rFonts w:hint="eastAsia"/>
        </w:rPr>
        <w:t>у</w:t>
      </w:r>
      <w:r>
        <w:t></w:t>
      </w:r>
      <w:r>
        <w:rPr>
          <w:rFonts w:hint="eastAsia"/>
        </w:rPr>
        <w:t>контексті</w:t>
      </w:r>
      <w:r>
        <w:t></w:t>
      </w:r>
      <w:r>
        <w:rPr>
          <w:rFonts w:hint="eastAsia"/>
        </w:rPr>
        <w:t>міжнародного</w:t>
      </w:r>
      <w:r>
        <w:t></w:t>
      </w:r>
      <w:r>
        <w:rPr>
          <w:rFonts w:hint="eastAsia"/>
        </w:rPr>
        <w:t>досвіду</w:t>
      </w:r>
      <w:r>
        <w:t></w:t>
      </w:r>
      <w:r>
        <w:rPr>
          <w:rFonts w:hint="eastAsia"/>
        </w:rPr>
        <w:t>та</w:t>
      </w:r>
      <w:r>
        <w:t></w:t>
      </w:r>
      <w:r>
        <w:rPr>
          <w:rFonts w:hint="eastAsia"/>
        </w:rPr>
        <w:t>інформаційно</w:t>
      </w:r>
      <w:r>
        <w:t></w:t>
      </w:r>
      <w:r>
        <w:rPr>
          <w:rFonts w:hint="eastAsia"/>
        </w:rPr>
        <w:t>інноваційних</w:t>
      </w:r>
      <w:r>
        <w:t></w:t>
      </w:r>
      <w:r>
        <w:rPr>
          <w:rFonts w:hint="eastAsia"/>
        </w:rPr>
        <w:t>імперативів</w:t>
      </w:r>
      <w:r>
        <w:t></w:t>
      </w:r>
      <w:r>
        <w:rPr>
          <w:rFonts w:hint="eastAsia"/>
        </w:rPr>
        <w:t>національного</w:t>
      </w:r>
      <w:r>
        <w:t></w:t>
      </w:r>
      <w:r>
        <w:rPr>
          <w:rFonts w:hint="eastAsia"/>
        </w:rPr>
        <w:t>розвитку</w:t>
      </w:r>
      <w:r>
        <w:t></w:t>
      </w:r>
      <w:r>
        <w:rPr>
          <w:rFonts w:hint="eastAsia"/>
        </w:rPr>
        <w:t>в</w:t>
      </w:r>
      <w:r>
        <w:t></w:t>
      </w:r>
      <w:r>
        <w:rPr>
          <w:rFonts w:hint="eastAsia"/>
        </w:rPr>
        <w:t>умовах</w:t>
      </w:r>
      <w:r>
        <w:t></w:t>
      </w:r>
      <w:r>
        <w:rPr>
          <w:rFonts w:hint="eastAsia"/>
        </w:rPr>
        <w:t>відкритих</w:t>
      </w:r>
      <w:r>
        <w:t></w:t>
      </w:r>
      <w:r>
        <w:rPr>
          <w:rFonts w:hint="eastAsia"/>
        </w:rPr>
        <w:t>економік</w:t>
      </w:r>
      <w:r>
        <w:t></w:t>
      </w:r>
    </w:p>
    <w:p w:rsidR="00F770E6" w:rsidRDefault="00F770E6" w:rsidP="00F770E6"/>
    <w:p w:rsidR="00F770E6" w:rsidRDefault="00F770E6" w:rsidP="00F770E6">
      <w:r>
        <w:rPr>
          <w:rFonts w:hint="eastAsia"/>
        </w:rPr>
        <w:t>Визначаються</w:t>
      </w:r>
      <w:r>
        <w:t></w:t>
      </w:r>
      <w:r>
        <w:rPr>
          <w:rFonts w:hint="eastAsia"/>
        </w:rPr>
        <w:t>компетенція</w:t>
      </w:r>
      <w:r>
        <w:t></w:t>
      </w:r>
      <w:r>
        <w:rPr>
          <w:rFonts w:hint="eastAsia"/>
        </w:rPr>
        <w:t>державних</w:t>
      </w:r>
      <w:r>
        <w:t></w:t>
      </w:r>
      <w:r>
        <w:rPr>
          <w:rFonts w:hint="eastAsia"/>
        </w:rPr>
        <w:t>органів</w:t>
      </w:r>
      <w:r>
        <w:t></w:t>
      </w:r>
      <w:r>
        <w:rPr>
          <w:rFonts w:hint="eastAsia"/>
        </w:rPr>
        <w:t>управління</w:t>
      </w:r>
      <w:r>
        <w:t></w:t>
      </w:r>
      <w:r>
        <w:rPr>
          <w:rFonts w:hint="eastAsia"/>
        </w:rPr>
        <w:t>підготовкою</w:t>
      </w:r>
      <w:r>
        <w:t></w:t>
      </w:r>
      <w:r>
        <w:rPr>
          <w:rFonts w:hint="eastAsia"/>
        </w:rPr>
        <w:t>кадрів</w:t>
      </w:r>
      <w:r>
        <w:t></w:t>
      </w:r>
      <w:r>
        <w:t></w:t>
      </w:r>
      <w:r>
        <w:rPr>
          <w:rFonts w:hint="eastAsia"/>
        </w:rPr>
        <w:t>вищою</w:t>
      </w:r>
      <w:r>
        <w:t></w:t>
      </w:r>
      <w:r>
        <w:rPr>
          <w:rFonts w:hint="eastAsia"/>
        </w:rPr>
        <w:t>освітою</w:t>
      </w:r>
      <w:r>
        <w:t></w:t>
      </w:r>
      <w:r>
        <w:rPr>
          <w:rFonts w:hint="eastAsia"/>
        </w:rPr>
        <w:t>і</w:t>
      </w:r>
      <w:r>
        <w:t></w:t>
      </w:r>
      <w:r>
        <w:rPr>
          <w:rFonts w:hint="eastAsia"/>
        </w:rPr>
        <w:t>навчальними</w:t>
      </w:r>
      <w:r>
        <w:t></w:t>
      </w:r>
      <w:r>
        <w:rPr>
          <w:rFonts w:hint="eastAsia"/>
        </w:rPr>
        <w:t>закладами</w:t>
      </w:r>
      <w:r>
        <w:t></w:t>
      </w:r>
      <w:r>
        <w:rPr>
          <w:rFonts w:hint="eastAsia"/>
        </w:rPr>
        <w:t>в</w:t>
      </w:r>
      <w:r>
        <w:t></w:t>
      </w:r>
      <w:r>
        <w:rPr>
          <w:rFonts w:hint="eastAsia"/>
        </w:rPr>
        <w:t>контексті</w:t>
      </w:r>
      <w:r>
        <w:t></w:t>
      </w:r>
      <w:r>
        <w:rPr>
          <w:rFonts w:hint="eastAsia"/>
        </w:rPr>
        <w:t>загального</w:t>
      </w:r>
      <w:r>
        <w:t></w:t>
      </w:r>
      <w:r>
        <w:rPr>
          <w:rFonts w:hint="eastAsia"/>
        </w:rPr>
        <w:t>регулювання</w:t>
      </w:r>
      <w:r>
        <w:t></w:t>
      </w:r>
      <w:r>
        <w:rPr>
          <w:rFonts w:hint="eastAsia"/>
        </w:rPr>
        <w:t>економічної</w:t>
      </w:r>
      <w:r>
        <w:t></w:t>
      </w:r>
      <w:r>
        <w:rPr>
          <w:rFonts w:hint="eastAsia"/>
        </w:rPr>
        <w:t>діяльності</w:t>
      </w:r>
      <w:r>
        <w:t></w:t>
      </w:r>
      <w:r>
        <w:t></w:t>
      </w:r>
      <w:r>
        <w:rPr>
          <w:rFonts w:hint="eastAsia"/>
        </w:rPr>
        <w:t>найбільш</w:t>
      </w:r>
      <w:r>
        <w:t></w:t>
      </w:r>
      <w:r>
        <w:rPr>
          <w:rFonts w:hint="eastAsia"/>
        </w:rPr>
        <w:t>ефективні</w:t>
      </w:r>
      <w:r>
        <w:t></w:t>
      </w:r>
      <w:r>
        <w:rPr>
          <w:rFonts w:hint="eastAsia"/>
        </w:rPr>
        <w:t>комерційні</w:t>
      </w:r>
      <w:r>
        <w:t></w:t>
      </w:r>
      <w:r>
        <w:rPr>
          <w:rFonts w:hint="eastAsia"/>
        </w:rPr>
        <w:t>механізми</w:t>
      </w:r>
      <w:r>
        <w:t></w:t>
      </w:r>
      <w:r>
        <w:rPr>
          <w:rFonts w:hint="eastAsia"/>
        </w:rPr>
        <w:t>впливу</w:t>
      </w:r>
      <w:r>
        <w:t></w:t>
      </w:r>
      <w:r>
        <w:rPr>
          <w:rFonts w:hint="eastAsia"/>
        </w:rPr>
        <w:t>на</w:t>
      </w:r>
      <w:r>
        <w:t></w:t>
      </w:r>
      <w:r>
        <w:rPr>
          <w:rFonts w:hint="eastAsia"/>
        </w:rPr>
        <w:t>параметри</w:t>
      </w:r>
      <w:r>
        <w:t></w:t>
      </w:r>
      <w:r>
        <w:rPr>
          <w:rFonts w:hint="eastAsia"/>
        </w:rPr>
        <w:t>зайнятості</w:t>
      </w:r>
      <w:r>
        <w:t></w:t>
      </w:r>
      <w:r>
        <w:t></w:t>
      </w:r>
      <w:r>
        <w:rPr>
          <w:rFonts w:hint="eastAsia"/>
        </w:rPr>
        <w:t>уточнюються</w:t>
      </w:r>
      <w:r>
        <w:t></w:t>
      </w:r>
      <w:r>
        <w:rPr>
          <w:rFonts w:hint="eastAsia"/>
        </w:rPr>
        <w:t>тенденції</w:t>
      </w:r>
      <w:r>
        <w:t></w:t>
      </w:r>
      <w:r>
        <w:rPr>
          <w:rFonts w:hint="eastAsia"/>
        </w:rPr>
        <w:t>зайнятості</w:t>
      </w:r>
      <w:r>
        <w:t></w:t>
      </w:r>
      <w:r>
        <w:rPr>
          <w:rFonts w:hint="eastAsia"/>
        </w:rPr>
        <w:t>в</w:t>
      </w:r>
      <w:r>
        <w:t></w:t>
      </w:r>
      <w:r>
        <w:rPr>
          <w:rFonts w:hint="eastAsia"/>
        </w:rPr>
        <w:t>некомерційному</w:t>
      </w:r>
      <w:r>
        <w:t></w:t>
      </w:r>
      <w:r>
        <w:rPr>
          <w:rFonts w:hint="eastAsia"/>
        </w:rPr>
        <w:t>секторі</w:t>
      </w:r>
      <w:r>
        <w:t></w:t>
      </w:r>
      <w:r>
        <w:rPr>
          <w:rFonts w:hint="eastAsia"/>
        </w:rPr>
        <w:t>в</w:t>
      </w:r>
      <w:r>
        <w:t></w:t>
      </w:r>
      <w:r>
        <w:rPr>
          <w:rFonts w:hint="eastAsia"/>
        </w:rPr>
        <w:t>контексті</w:t>
      </w:r>
      <w:r>
        <w:t></w:t>
      </w:r>
      <w:r>
        <w:rPr>
          <w:rFonts w:hint="eastAsia"/>
        </w:rPr>
        <w:t>завдань</w:t>
      </w:r>
      <w:r>
        <w:t></w:t>
      </w:r>
      <w:r>
        <w:rPr>
          <w:rFonts w:hint="eastAsia"/>
        </w:rPr>
        <w:t>інституційного</w:t>
      </w:r>
      <w:r>
        <w:t></w:t>
      </w:r>
      <w:r>
        <w:rPr>
          <w:rFonts w:hint="eastAsia"/>
        </w:rPr>
        <w:t>розвитку</w:t>
      </w:r>
      <w:r>
        <w:t></w:t>
      </w:r>
    </w:p>
    <w:p w:rsidR="00F770E6" w:rsidRDefault="00F770E6" w:rsidP="00F770E6"/>
    <w:p w:rsidR="00F770E6" w:rsidRDefault="00F770E6" w:rsidP="00F770E6">
      <w:r>
        <w:rPr>
          <w:rFonts w:hint="eastAsia"/>
        </w:rPr>
        <w:t>Обґрунтовуються</w:t>
      </w:r>
      <w:r>
        <w:t></w:t>
      </w:r>
      <w:r>
        <w:rPr>
          <w:rFonts w:hint="eastAsia"/>
        </w:rPr>
        <w:t>напрями</w:t>
      </w:r>
      <w:r>
        <w:t></w:t>
      </w:r>
      <w:r>
        <w:rPr>
          <w:rFonts w:hint="eastAsia"/>
        </w:rPr>
        <w:t>оптимізації</w:t>
      </w:r>
      <w:r>
        <w:t></w:t>
      </w:r>
      <w:r>
        <w:rPr>
          <w:rFonts w:hint="eastAsia"/>
        </w:rPr>
        <w:t>регулювання</w:t>
      </w:r>
      <w:r>
        <w:t></w:t>
      </w:r>
      <w:r>
        <w:rPr>
          <w:rFonts w:hint="eastAsia"/>
        </w:rPr>
        <w:t>зайнятості</w:t>
      </w:r>
      <w:r>
        <w:t></w:t>
      </w:r>
      <w:r>
        <w:rPr>
          <w:rFonts w:hint="eastAsia"/>
        </w:rPr>
        <w:t>в</w:t>
      </w:r>
      <w:r>
        <w:t></w:t>
      </w:r>
      <w:r>
        <w:rPr>
          <w:rFonts w:hint="eastAsia"/>
        </w:rPr>
        <w:t>умовах</w:t>
      </w:r>
      <w:r>
        <w:t></w:t>
      </w:r>
      <w:r>
        <w:rPr>
          <w:rFonts w:hint="eastAsia"/>
        </w:rPr>
        <w:t>відкритої</w:t>
      </w:r>
      <w:r>
        <w:t></w:t>
      </w:r>
      <w:r>
        <w:rPr>
          <w:rFonts w:hint="eastAsia"/>
        </w:rPr>
        <w:t>економіки</w:t>
      </w:r>
      <w:r>
        <w:t></w:t>
      </w:r>
      <w:r>
        <w:rPr>
          <w:rFonts w:hint="eastAsia"/>
        </w:rPr>
        <w:t>України</w:t>
      </w:r>
      <w:r>
        <w:t></w:t>
      </w:r>
      <w:r>
        <w:t></w:t>
      </w:r>
      <w:r>
        <w:rPr>
          <w:rFonts w:hint="eastAsia"/>
        </w:rPr>
        <w:t>з</w:t>
      </w:r>
      <w:r>
        <w:t></w:t>
      </w:r>
      <w:r>
        <w:rPr>
          <w:rFonts w:hint="eastAsia"/>
        </w:rPr>
        <w:t>урахуванням</w:t>
      </w:r>
      <w:r>
        <w:t></w:t>
      </w:r>
      <w:r>
        <w:rPr>
          <w:rFonts w:hint="eastAsia"/>
        </w:rPr>
        <w:t>завдань</w:t>
      </w:r>
      <w:r>
        <w:t></w:t>
      </w:r>
      <w:r>
        <w:rPr>
          <w:rFonts w:hint="eastAsia"/>
        </w:rPr>
        <w:t>підвищення</w:t>
      </w:r>
      <w:r>
        <w:t></w:t>
      </w:r>
      <w:r>
        <w:rPr>
          <w:rFonts w:hint="eastAsia"/>
        </w:rPr>
        <w:t>міжнародної</w:t>
      </w:r>
      <w:r>
        <w:t></w:t>
      </w:r>
      <w:r>
        <w:rPr>
          <w:rFonts w:hint="eastAsia"/>
        </w:rPr>
        <w:t>конкурентоспроможності</w:t>
      </w:r>
      <w:r>
        <w:t></w:t>
      </w:r>
      <w:r>
        <w:t></w:t>
      </w:r>
      <w:r>
        <w:rPr>
          <w:rFonts w:hint="eastAsia"/>
        </w:rPr>
        <w:t>глобальних</w:t>
      </w:r>
      <w:r>
        <w:t></w:t>
      </w:r>
      <w:r>
        <w:rPr>
          <w:rFonts w:hint="eastAsia"/>
        </w:rPr>
        <w:t>та</w:t>
      </w:r>
      <w:r>
        <w:t></w:t>
      </w:r>
      <w:r>
        <w:rPr>
          <w:rFonts w:hint="eastAsia"/>
        </w:rPr>
        <w:t>регіональних</w:t>
      </w:r>
      <w:r>
        <w:t></w:t>
      </w:r>
      <w:r>
        <w:rPr>
          <w:rFonts w:hint="eastAsia"/>
        </w:rPr>
        <w:t>імперативів</w:t>
      </w:r>
      <w:r>
        <w:t></w:t>
      </w:r>
      <w:r>
        <w:rPr>
          <w:rFonts w:hint="eastAsia"/>
        </w:rPr>
        <w:t>розвитку</w:t>
      </w:r>
      <w:r>
        <w:t></w:t>
      </w:r>
      <w:r>
        <w:rPr>
          <w:rFonts w:hint="eastAsia"/>
        </w:rPr>
        <w:t>ринків</w:t>
      </w:r>
      <w:r>
        <w:t></w:t>
      </w:r>
      <w:r>
        <w:rPr>
          <w:rFonts w:hint="eastAsia"/>
        </w:rPr>
        <w:t>праці</w:t>
      </w:r>
      <w:r>
        <w:t></w:t>
      </w:r>
      <w:r>
        <w:t></w:t>
      </w:r>
      <w:r>
        <w:rPr>
          <w:rFonts w:hint="eastAsia"/>
        </w:rPr>
        <w:t>виявляються</w:t>
      </w:r>
      <w:r>
        <w:t></w:t>
      </w:r>
      <w:r>
        <w:rPr>
          <w:rFonts w:hint="eastAsia"/>
        </w:rPr>
        <w:t>найбільш</w:t>
      </w:r>
      <w:r>
        <w:t></w:t>
      </w:r>
      <w:r>
        <w:rPr>
          <w:rFonts w:hint="eastAsia"/>
        </w:rPr>
        <w:t>доцільні</w:t>
      </w:r>
      <w:r>
        <w:t></w:t>
      </w:r>
      <w:r>
        <w:rPr>
          <w:rFonts w:hint="eastAsia"/>
        </w:rPr>
        <w:t>концептуальні</w:t>
      </w:r>
      <w:r>
        <w:t></w:t>
      </w:r>
      <w:r>
        <w:rPr>
          <w:rFonts w:hint="eastAsia"/>
        </w:rPr>
        <w:t>підходи</w:t>
      </w:r>
      <w:r>
        <w:t></w:t>
      </w:r>
      <w:r>
        <w:rPr>
          <w:rFonts w:hint="eastAsia"/>
        </w:rPr>
        <w:t>підвищення</w:t>
      </w:r>
      <w:r>
        <w:t></w:t>
      </w:r>
      <w:r>
        <w:rPr>
          <w:rFonts w:hint="eastAsia"/>
        </w:rPr>
        <w:t>функціональних</w:t>
      </w:r>
      <w:r>
        <w:t></w:t>
      </w:r>
      <w:r>
        <w:rPr>
          <w:rFonts w:hint="eastAsia"/>
        </w:rPr>
        <w:t>властивостей</w:t>
      </w:r>
      <w:r>
        <w:t></w:t>
      </w:r>
      <w:r>
        <w:rPr>
          <w:rFonts w:hint="eastAsia"/>
        </w:rPr>
        <w:t>сфери</w:t>
      </w:r>
      <w:r>
        <w:t></w:t>
      </w:r>
      <w:r>
        <w:rPr>
          <w:rFonts w:hint="eastAsia"/>
        </w:rPr>
        <w:t>зайнятості</w:t>
      </w:r>
      <w:r>
        <w:t></w:t>
      </w:r>
      <w:r>
        <w:rPr>
          <w:rFonts w:hint="eastAsia"/>
        </w:rPr>
        <w:t>в</w:t>
      </w:r>
      <w:r>
        <w:t></w:t>
      </w:r>
      <w:r>
        <w:rPr>
          <w:rFonts w:hint="eastAsia"/>
        </w:rPr>
        <w:t>Україні</w:t>
      </w:r>
      <w:r>
        <w:t></w:t>
      </w:r>
      <w:r>
        <w:rPr>
          <w:rFonts w:hint="eastAsia"/>
        </w:rPr>
        <w:t>в</w:t>
      </w:r>
      <w:r>
        <w:t></w:t>
      </w:r>
      <w:r>
        <w:rPr>
          <w:rFonts w:hint="eastAsia"/>
        </w:rPr>
        <w:t>контексті</w:t>
      </w:r>
      <w:r>
        <w:t></w:t>
      </w:r>
      <w:r>
        <w:rPr>
          <w:rFonts w:hint="eastAsia"/>
        </w:rPr>
        <w:t>завдань</w:t>
      </w:r>
      <w:r>
        <w:t></w:t>
      </w:r>
      <w:r>
        <w:rPr>
          <w:rFonts w:hint="eastAsia"/>
        </w:rPr>
        <w:t>інноваційного</w:t>
      </w:r>
      <w:r>
        <w:t></w:t>
      </w:r>
      <w:r>
        <w:rPr>
          <w:rFonts w:hint="eastAsia"/>
        </w:rPr>
        <w:t>розвитку</w:t>
      </w:r>
      <w:r>
        <w:t></w:t>
      </w:r>
    </w:p>
    <w:p w:rsidR="00F770E6" w:rsidRDefault="00F770E6" w:rsidP="00F770E6"/>
    <w:p w:rsidR="00F770E6" w:rsidRPr="00F770E6" w:rsidRDefault="00F770E6" w:rsidP="00F770E6">
      <w:r>
        <w:rPr>
          <w:rFonts w:hint="eastAsia"/>
        </w:rPr>
        <w:t>З</w:t>
      </w:r>
      <w:r>
        <w:t></w:t>
      </w:r>
      <w:r>
        <w:rPr>
          <w:rFonts w:hint="eastAsia"/>
        </w:rPr>
        <w:t>метою</w:t>
      </w:r>
      <w:r>
        <w:t></w:t>
      </w:r>
      <w:r>
        <w:rPr>
          <w:rFonts w:hint="eastAsia"/>
        </w:rPr>
        <w:t>визначення</w:t>
      </w:r>
      <w:r>
        <w:t></w:t>
      </w:r>
      <w:r>
        <w:rPr>
          <w:rFonts w:hint="eastAsia"/>
        </w:rPr>
        <w:t>та</w:t>
      </w:r>
      <w:r>
        <w:t></w:t>
      </w:r>
      <w:r>
        <w:rPr>
          <w:rFonts w:hint="eastAsia"/>
        </w:rPr>
        <w:t>врахування</w:t>
      </w:r>
      <w:r>
        <w:t></w:t>
      </w:r>
      <w:r>
        <w:rPr>
          <w:rFonts w:hint="eastAsia"/>
        </w:rPr>
        <w:t>міжнародних</w:t>
      </w:r>
      <w:r>
        <w:t></w:t>
      </w:r>
      <w:r>
        <w:rPr>
          <w:rFonts w:hint="eastAsia"/>
        </w:rPr>
        <w:t>тенденцій</w:t>
      </w:r>
      <w:r>
        <w:t></w:t>
      </w:r>
      <w:r>
        <w:rPr>
          <w:rFonts w:hint="eastAsia"/>
        </w:rPr>
        <w:t>занятості</w:t>
      </w:r>
      <w:r>
        <w:t></w:t>
      </w:r>
      <w:r>
        <w:rPr>
          <w:rFonts w:hint="eastAsia"/>
        </w:rPr>
        <w:t>у</w:t>
      </w:r>
      <w:r>
        <w:t></w:t>
      </w:r>
      <w:r>
        <w:rPr>
          <w:rFonts w:hint="eastAsia"/>
        </w:rPr>
        <w:t>процесі</w:t>
      </w:r>
      <w:r>
        <w:t></w:t>
      </w:r>
      <w:r>
        <w:rPr>
          <w:rFonts w:hint="eastAsia"/>
        </w:rPr>
        <w:t>формування</w:t>
      </w:r>
      <w:r>
        <w:t></w:t>
      </w:r>
      <w:r>
        <w:rPr>
          <w:rFonts w:hint="eastAsia"/>
        </w:rPr>
        <w:t>національної</w:t>
      </w:r>
      <w:r>
        <w:t></w:t>
      </w:r>
      <w:r>
        <w:rPr>
          <w:rFonts w:hint="eastAsia"/>
        </w:rPr>
        <w:t>стратегії</w:t>
      </w:r>
      <w:r>
        <w:t></w:t>
      </w:r>
      <w:r>
        <w:rPr>
          <w:rFonts w:hint="eastAsia"/>
        </w:rPr>
        <w:t>управління</w:t>
      </w:r>
      <w:r>
        <w:t></w:t>
      </w:r>
      <w:r>
        <w:rPr>
          <w:rFonts w:hint="eastAsia"/>
        </w:rPr>
        <w:t>трудовими</w:t>
      </w:r>
      <w:r>
        <w:t></w:t>
      </w:r>
      <w:r>
        <w:rPr>
          <w:rFonts w:hint="eastAsia"/>
        </w:rPr>
        <w:t>ресурсами</w:t>
      </w:r>
      <w:r>
        <w:t></w:t>
      </w:r>
      <w:r>
        <w:t></w:t>
      </w:r>
      <w:r>
        <w:rPr>
          <w:rFonts w:hint="eastAsia"/>
        </w:rPr>
        <w:t>а</w:t>
      </w:r>
      <w:r>
        <w:t></w:t>
      </w:r>
      <w:r>
        <w:rPr>
          <w:rFonts w:hint="eastAsia"/>
        </w:rPr>
        <w:t>також</w:t>
      </w:r>
      <w:r>
        <w:t></w:t>
      </w:r>
      <w:r>
        <w:rPr>
          <w:rFonts w:hint="eastAsia"/>
        </w:rPr>
        <w:t>розробки</w:t>
      </w:r>
      <w:r>
        <w:t></w:t>
      </w:r>
      <w:r>
        <w:rPr>
          <w:rFonts w:hint="eastAsia"/>
        </w:rPr>
        <w:t>нових</w:t>
      </w:r>
      <w:r>
        <w:t></w:t>
      </w:r>
      <w:r>
        <w:rPr>
          <w:rFonts w:hint="eastAsia"/>
        </w:rPr>
        <w:t>підходів</w:t>
      </w:r>
      <w:r>
        <w:t></w:t>
      </w:r>
      <w:r>
        <w:rPr>
          <w:rFonts w:hint="eastAsia"/>
        </w:rPr>
        <w:t>щодо</w:t>
      </w:r>
      <w:r>
        <w:t></w:t>
      </w:r>
      <w:r>
        <w:rPr>
          <w:rFonts w:hint="eastAsia"/>
        </w:rPr>
        <w:t>впровадження</w:t>
      </w:r>
      <w:r>
        <w:t></w:t>
      </w:r>
      <w:r>
        <w:rPr>
          <w:rFonts w:hint="eastAsia"/>
        </w:rPr>
        <w:t>моделі</w:t>
      </w:r>
      <w:r>
        <w:t></w:t>
      </w:r>
      <w:r>
        <w:rPr>
          <w:rFonts w:hint="eastAsia"/>
        </w:rPr>
        <w:t>інноваційного</w:t>
      </w:r>
      <w:r>
        <w:t></w:t>
      </w:r>
      <w:r>
        <w:rPr>
          <w:rFonts w:hint="eastAsia"/>
        </w:rPr>
        <w:t>технологічного</w:t>
      </w:r>
      <w:r>
        <w:t></w:t>
      </w:r>
      <w:r>
        <w:rPr>
          <w:rFonts w:hint="eastAsia"/>
        </w:rPr>
        <w:t>розвитку</w:t>
      </w:r>
      <w:r>
        <w:t></w:t>
      </w:r>
      <w:r>
        <w:rPr>
          <w:rFonts w:hint="eastAsia"/>
        </w:rPr>
        <w:t>можна</w:t>
      </w:r>
      <w:r>
        <w:t></w:t>
      </w:r>
      <w:r>
        <w:rPr>
          <w:rFonts w:hint="eastAsia"/>
        </w:rPr>
        <w:t>запропонувати</w:t>
      </w:r>
      <w:r>
        <w:t></w:t>
      </w:r>
      <w:r>
        <w:rPr>
          <w:rFonts w:hint="eastAsia"/>
        </w:rPr>
        <w:t>такі</w:t>
      </w:r>
      <w:r>
        <w:t></w:t>
      </w:r>
      <w:r>
        <w:rPr>
          <w:rFonts w:hint="eastAsia"/>
        </w:rPr>
        <w:t>теоретико</w:t>
      </w:r>
      <w:r>
        <w:t></w:t>
      </w:r>
      <w:r>
        <w:rPr>
          <w:rFonts w:hint="eastAsia"/>
        </w:rPr>
        <w:t>методологічні</w:t>
      </w:r>
      <w:r>
        <w:t></w:t>
      </w:r>
      <w:r>
        <w:rPr>
          <w:rFonts w:hint="eastAsia"/>
        </w:rPr>
        <w:t>висновки</w:t>
      </w:r>
      <w:r>
        <w:t></w:t>
      </w:r>
      <w:r>
        <w:rPr>
          <w:rFonts w:hint="eastAsia"/>
        </w:rPr>
        <w:t>та</w:t>
      </w:r>
      <w:r>
        <w:t></w:t>
      </w:r>
      <w:r>
        <w:rPr>
          <w:rFonts w:hint="eastAsia"/>
        </w:rPr>
        <w:t>практичні</w:t>
      </w:r>
      <w:r>
        <w:t></w:t>
      </w:r>
      <w:r>
        <w:rPr>
          <w:rFonts w:hint="eastAsia"/>
        </w:rPr>
        <w:t>рекомендації</w:t>
      </w:r>
      <w:r>
        <w:t></w:t>
      </w:r>
      <w:bookmarkEnd w:id="0"/>
    </w:p>
    <w:sectPr w:rsidR="00F770E6" w:rsidRPr="00F770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0F7" w:rsidRDefault="000F00F7">
      <w:pPr>
        <w:spacing w:after="0" w:line="240" w:lineRule="auto"/>
      </w:pPr>
      <w:r>
        <w:separator/>
      </w:r>
    </w:p>
  </w:endnote>
  <w:endnote w:type="continuationSeparator" w:id="0">
    <w:p w:rsidR="000F00F7" w:rsidRDefault="000F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0F7" w:rsidRDefault="000F00F7"/>
    <w:p w:rsidR="000F00F7" w:rsidRDefault="000F00F7"/>
    <w:p w:rsidR="000F00F7" w:rsidRDefault="000F00F7"/>
    <w:p w:rsidR="000F00F7" w:rsidRDefault="000F00F7"/>
    <w:p w:rsidR="000F00F7" w:rsidRDefault="000F00F7"/>
    <w:p w:rsidR="000F00F7" w:rsidRDefault="000F00F7"/>
    <w:p w:rsidR="000F00F7" w:rsidRDefault="000F00F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0F7" w:rsidRDefault="000F0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F00F7" w:rsidRDefault="000F0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F00F7" w:rsidRDefault="000F00F7"/>
    <w:p w:rsidR="000F00F7" w:rsidRDefault="000F00F7"/>
    <w:p w:rsidR="000F00F7" w:rsidRDefault="000F00F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0F7" w:rsidRDefault="000F00F7"/>
                          <w:p w:rsidR="000F00F7" w:rsidRDefault="000F00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F00F7" w:rsidRDefault="000F00F7"/>
                    <w:p w:rsidR="000F00F7" w:rsidRDefault="000F00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F00F7" w:rsidRDefault="000F00F7"/>
    <w:p w:rsidR="000F00F7" w:rsidRDefault="000F00F7">
      <w:pPr>
        <w:rPr>
          <w:sz w:val="2"/>
          <w:szCs w:val="2"/>
        </w:rPr>
      </w:pPr>
    </w:p>
    <w:p w:rsidR="000F00F7" w:rsidRDefault="000F00F7"/>
    <w:p w:rsidR="000F00F7" w:rsidRDefault="000F00F7">
      <w:pPr>
        <w:spacing w:after="0" w:line="240" w:lineRule="auto"/>
      </w:pPr>
    </w:p>
  </w:footnote>
  <w:footnote w:type="continuationSeparator" w:id="0">
    <w:p w:rsidR="000F00F7" w:rsidRDefault="000F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0F7"/>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30E2B-5E40-465A-A33C-FFC4B0AD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18244</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1050</cp:revision>
  <cp:lastPrinted>2009-02-06T05:36:00Z</cp:lastPrinted>
  <dcterms:created xsi:type="dcterms:W3CDTF">2023-09-07T12:38:00Z</dcterms:created>
  <dcterms:modified xsi:type="dcterms:W3CDTF">2023-11-25T20:36:00Z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