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92CE9" w14:textId="7A80083D" w:rsidR="00D53504" w:rsidRDefault="003F255C" w:rsidP="003F255C">
      <w:pPr>
        <w:rPr>
          <w:rFonts w:ascii="Times New Roman" w:eastAsia="Arial Unicode MS" w:hAnsi="Times New Roman" w:cs="Times New Roman"/>
          <w:b/>
          <w:bCs/>
          <w:color w:val="000000"/>
          <w:kern w:val="0"/>
          <w:sz w:val="28"/>
          <w:szCs w:val="28"/>
          <w:lang w:eastAsia="ru-RU" w:bidi="uk-UA"/>
        </w:rPr>
      </w:pPr>
      <w:r w:rsidRPr="003F255C">
        <w:rPr>
          <w:rFonts w:ascii="Times New Roman" w:eastAsia="Arial Unicode MS" w:hAnsi="Times New Roman" w:cs="Times New Roman" w:hint="eastAsia"/>
          <w:b/>
          <w:bCs/>
          <w:color w:val="000000"/>
          <w:kern w:val="0"/>
          <w:sz w:val="28"/>
          <w:szCs w:val="28"/>
          <w:lang w:eastAsia="ru-RU" w:bidi="uk-UA"/>
        </w:rPr>
        <w:t>Улитин</w:t>
      </w:r>
      <w:r w:rsidRPr="003F255C">
        <w:rPr>
          <w:rFonts w:ascii="Times New Roman" w:eastAsia="Arial Unicode MS" w:hAnsi="Times New Roman" w:cs="Times New Roman"/>
          <w:b/>
          <w:bCs/>
          <w:color w:val="000000"/>
          <w:kern w:val="0"/>
          <w:sz w:val="28"/>
          <w:szCs w:val="28"/>
          <w:lang w:eastAsia="ru-RU" w:bidi="uk-UA"/>
        </w:rPr>
        <w:t xml:space="preserve"> </w:t>
      </w:r>
      <w:r w:rsidRPr="003F255C">
        <w:rPr>
          <w:rFonts w:ascii="Times New Roman" w:eastAsia="Arial Unicode MS" w:hAnsi="Times New Roman" w:cs="Times New Roman" w:hint="eastAsia"/>
          <w:b/>
          <w:bCs/>
          <w:color w:val="000000"/>
          <w:kern w:val="0"/>
          <w:sz w:val="28"/>
          <w:szCs w:val="28"/>
          <w:lang w:eastAsia="ru-RU" w:bidi="uk-UA"/>
        </w:rPr>
        <w:t>Борис</w:t>
      </w:r>
      <w:r w:rsidRPr="003F255C">
        <w:rPr>
          <w:rFonts w:ascii="Times New Roman" w:eastAsia="Arial Unicode MS" w:hAnsi="Times New Roman" w:cs="Times New Roman"/>
          <w:b/>
          <w:bCs/>
          <w:color w:val="000000"/>
          <w:kern w:val="0"/>
          <w:sz w:val="28"/>
          <w:szCs w:val="28"/>
          <w:lang w:eastAsia="ru-RU" w:bidi="uk-UA"/>
        </w:rPr>
        <w:t xml:space="preserve"> </w:t>
      </w:r>
      <w:r w:rsidRPr="003F255C">
        <w:rPr>
          <w:rFonts w:ascii="Times New Roman" w:eastAsia="Arial Unicode MS" w:hAnsi="Times New Roman" w:cs="Times New Roman" w:hint="eastAsia"/>
          <w:b/>
          <w:bCs/>
          <w:color w:val="000000"/>
          <w:kern w:val="0"/>
          <w:sz w:val="28"/>
          <w:szCs w:val="28"/>
          <w:lang w:eastAsia="ru-RU" w:bidi="uk-UA"/>
        </w:rPr>
        <w:t>Игоревич</w:t>
      </w:r>
      <w:r>
        <w:rPr>
          <w:rFonts w:ascii="Times New Roman" w:eastAsia="Arial Unicode MS" w:hAnsi="Times New Roman" w:cs="Times New Roman" w:hint="eastAsia"/>
          <w:b/>
          <w:bCs/>
          <w:color w:val="000000"/>
          <w:kern w:val="0"/>
          <w:sz w:val="28"/>
          <w:szCs w:val="28"/>
          <w:lang w:eastAsia="ru-RU" w:bidi="uk-UA"/>
        </w:rPr>
        <w:t xml:space="preserve"> </w:t>
      </w:r>
      <w:r w:rsidRPr="003F255C">
        <w:rPr>
          <w:rFonts w:ascii="Times New Roman" w:eastAsia="Arial Unicode MS" w:hAnsi="Times New Roman" w:cs="Times New Roman" w:hint="eastAsia"/>
          <w:b/>
          <w:bCs/>
          <w:color w:val="000000"/>
          <w:kern w:val="0"/>
          <w:sz w:val="28"/>
          <w:szCs w:val="28"/>
          <w:lang w:eastAsia="ru-RU" w:bidi="uk-UA"/>
        </w:rPr>
        <w:t>Модели</w:t>
      </w:r>
      <w:r w:rsidRPr="003F255C">
        <w:rPr>
          <w:rFonts w:ascii="Times New Roman" w:eastAsia="Arial Unicode MS" w:hAnsi="Times New Roman" w:cs="Times New Roman"/>
          <w:b/>
          <w:bCs/>
          <w:color w:val="000000"/>
          <w:kern w:val="0"/>
          <w:sz w:val="28"/>
          <w:szCs w:val="28"/>
          <w:lang w:eastAsia="ru-RU" w:bidi="uk-UA"/>
        </w:rPr>
        <w:t xml:space="preserve">, </w:t>
      </w:r>
      <w:r w:rsidRPr="003F255C">
        <w:rPr>
          <w:rFonts w:ascii="Times New Roman" w:eastAsia="Arial Unicode MS" w:hAnsi="Times New Roman" w:cs="Times New Roman" w:hint="eastAsia"/>
          <w:b/>
          <w:bCs/>
          <w:color w:val="000000"/>
          <w:kern w:val="0"/>
          <w:sz w:val="28"/>
          <w:szCs w:val="28"/>
          <w:lang w:eastAsia="ru-RU" w:bidi="uk-UA"/>
        </w:rPr>
        <w:t>методы</w:t>
      </w:r>
      <w:r w:rsidRPr="003F255C">
        <w:rPr>
          <w:rFonts w:ascii="Times New Roman" w:eastAsia="Arial Unicode MS" w:hAnsi="Times New Roman" w:cs="Times New Roman"/>
          <w:b/>
          <w:bCs/>
          <w:color w:val="000000"/>
          <w:kern w:val="0"/>
          <w:sz w:val="28"/>
          <w:szCs w:val="28"/>
          <w:lang w:eastAsia="ru-RU" w:bidi="uk-UA"/>
        </w:rPr>
        <w:t xml:space="preserve"> </w:t>
      </w:r>
      <w:r w:rsidRPr="003F255C">
        <w:rPr>
          <w:rFonts w:ascii="Times New Roman" w:eastAsia="Arial Unicode MS" w:hAnsi="Times New Roman" w:cs="Times New Roman" w:hint="eastAsia"/>
          <w:b/>
          <w:bCs/>
          <w:color w:val="000000"/>
          <w:kern w:val="0"/>
          <w:sz w:val="28"/>
          <w:szCs w:val="28"/>
          <w:lang w:eastAsia="ru-RU" w:bidi="uk-UA"/>
        </w:rPr>
        <w:t>и</w:t>
      </w:r>
      <w:r w:rsidRPr="003F255C">
        <w:rPr>
          <w:rFonts w:ascii="Times New Roman" w:eastAsia="Arial Unicode MS" w:hAnsi="Times New Roman" w:cs="Times New Roman"/>
          <w:b/>
          <w:bCs/>
          <w:color w:val="000000"/>
          <w:kern w:val="0"/>
          <w:sz w:val="28"/>
          <w:szCs w:val="28"/>
          <w:lang w:eastAsia="ru-RU" w:bidi="uk-UA"/>
        </w:rPr>
        <w:t xml:space="preserve"> </w:t>
      </w:r>
      <w:r w:rsidRPr="003F255C">
        <w:rPr>
          <w:rFonts w:ascii="Times New Roman" w:eastAsia="Arial Unicode MS" w:hAnsi="Times New Roman" w:cs="Times New Roman" w:hint="eastAsia"/>
          <w:b/>
          <w:bCs/>
          <w:color w:val="000000"/>
          <w:kern w:val="0"/>
          <w:sz w:val="28"/>
          <w:szCs w:val="28"/>
          <w:lang w:eastAsia="ru-RU" w:bidi="uk-UA"/>
        </w:rPr>
        <w:t>программные</w:t>
      </w:r>
      <w:r w:rsidRPr="003F255C">
        <w:rPr>
          <w:rFonts w:ascii="Times New Roman" w:eastAsia="Arial Unicode MS" w:hAnsi="Times New Roman" w:cs="Times New Roman"/>
          <w:b/>
          <w:bCs/>
          <w:color w:val="000000"/>
          <w:kern w:val="0"/>
          <w:sz w:val="28"/>
          <w:szCs w:val="28"/>
          <w:lang w:eastAsia="ru-RU" w:bidi="uk-UA"/>
        </w:rPr>
        <w:t xml:space="preserve"> </w:t>
      </w:r>
      <w:r w:rsidRPr="003F255C">
        <w:rPr>
          <w:rFonts w:ascii="Times New Roman" w:eastAsia="Arial Unicode MS" w:hAnsi="Times New Roman" w:cs="Times New Roman" w:hint="eastAsia"/>
          <w:b/>
          <w:bCs/>
          <w:color w:val="000000"/>
          <w:kern w:val="0"/>
          <w:sz w:val="28"/>
          <w:szCs w:val="28"/>
          <w:lang w:eastAsia="ru-RU" w:bidi="uk-UA"/>
        </w:rPr>
        <w:t>средства</w:t>
      </w:r>
      <w:r w:rsidRPr="003F255C">
        <w:rPr>
          <w:rFonts w:ascii="Times New Roman" w:eastAsia="Arial Unicode MS" w:hAnsi="Times New Roman" w:cs="Times New Roman"/>
          <w:b/>
          <w:bCs/>
          <w:color w:val="000000"/>
          <w:kern w:val="0"/>
          <w:sz w:val="28"/>
          <w:szCs w:val="28"/>
          <w:lang w:eastAsia="ru-RU" w:bidi="uk-UA"/>
        </w:rPr>
        <w:t xml:space="preserve"> </w:t>
      </w:r>
      <w:r w:rsidRPr="003F255C">
        <w:rPr>
          <w:rFonts w:ascii="Times New Roman" w:eastAsia="Arial Unicode MS" w:hAnsi="Times New Roman" w:cs="Times New Roman" w:hint="eastAsia"/>
          <w:b/>
          <w:bCs/>
          <w:color w:val="000000"/>
          <w:kern w:val="0"/>
          <w:sz w:val="28"/>
          <w:szCs w:val="28"/>
          <w:lang w:eastAsia="ru-RU" w:bidi="uk-UA"/>
        </w:rPr>
        <w:t>трансформации</w:t>
      </w:r>
      <w:r w:rsidRPr="003F255C">
        <w:rPr>
          <w:rFonts w:ascii="Times New Roman" w:eastAsia="Arial Unicode MS" w:hAnsi="Times New Roman" w:cs="Times New Roman"/>
          <w:b/>
          <w:bCs/>
          <w:color w:val="000000"/>
          <w:kern w:val="0"/>
          <w:sz w:val="28"/>
          <w:szCs w:val="28"/>
          <w:lang w:eastAsia="ru-RU" w:bidi="uk-UA"/>
        </w:rPr>
        <w:t xml:space="preserve"> </w:t>
      </w:r>
      <w:r w:rsidRPr="003F255C">
        <w:rPr>
          <w:rFonts w:ascii="Times New Roman" w:eastAsia="Arial Unicode MS" w:hAnsi="Times New Roman" w:cs="Times New Roman" w:hint="eastAsia"/>
          <w:b/>
          <w:bCs/>
          <w:color w:val="000000"/>
          <w:kern w:val="0"/>
          <w:sz w:val="28"/>
          <w:szCs w:val="28"/>
          <w:lang w:eastAsia="ru-RU" w:bidi="uk-UA"/>
        </w:rPr>
        <w:t>предметно</w:t>
      </w:r>
      <w:r w:rsidRPr="003F255C">
        <w:rPr>
          <w:rFonts w:ascii="Times New Roman" w:eastAsia="Arial Unicode MS" w:hAnsi="Times New Roman" w:cs="Times New Roman"/>
          <w:b/>
          <w:bCs/>
          <w:color w:val="000000"/>
          <w:kern w:val="0"/>
          <w:sz w:val="28"/>
          <w:szCs w:val="28"/>
          <w:lang w:eastAsia="ru-RU" w:bidi="uk-UA"/>
        </w:rPr>
        <w:t>-</w:t>
      </w:r>
      <w:r w:rsidRPr="003F255C">
        <w:rPr>
          <w:rFonts w:ascii="Times New Roman" w:eastAsia="Arial Unicode MS" w:hAnsi="Times New Roman" w:cs="Times New Roman" w:hint="eastAsia"/>
          <w:b/>
          <w:bCs/>
          <w:color w:val="000000"/>
          <w:kern w:val="0"/>
          <w:sz w:val="28"/>
          <w:szCs w:val="28"/>
          <w:lang w:eastAsia="ru-RU" w:bidi="uk-UA"/>
        </w:rPr>
        <w:t>ориентированных</w:t>
      </w:r>
      <w:r w:rsidRPr="003F255C">
        <w:rPr>
          <w:rFonts w:ascii="Times New Roman" w:eastAsia="Arial Unicode MS" w:hAnsi="Times New Roman" w:cs="Times New Roman"/>
          <w:b/>
          <w:bCs/>
          <w:color w:val="000000"/>
          <w:kern w:val="0"/>
          <w:sz w:val="28"/>
          <w:szCs w:val="28"/>
          <w:lang w:eastAsia="ru-RU" w:bidi="uk-UA"/>
        </w:rPr>
        <w:t xml:space="preserve"> </w:t>
      </w:r>
      <w:r w:rsidRPr="003F255C">
        <w:rPr>
          <w:rFonts w:ascii="Times New Roman" w:eastAsia="Arial Unicode MS" w:hAnsi="Times New Roman" w:cs="Times New Roman" w:hint="eastAsia"/>
          <w:b/>
          <w:bCs/>
          <w:color w:val="000000"/>
          <w:kern w:val="0"/>
          <w:sz w:val="28"/>
          <w:szCs w:val="28"/>
          <w:lang w:eastAsia="ru-RU" w:bidi="uk-UA"/>
        </w:rPr>
        <w:t>языков</w:t>
      </w:r>
      <w:r w:rsidRPr="003F255C">
        <w:rPr>
          <w:rFonts w:ascii="Times New Roman" w:eastAsia="Arial Unicode MS" w:hAnsi="Times New Roman" w:cs="Times New Roman"/>
          <w:b/>
          <w:bCs/>
          <w:color w:val="000000"/>
          <w:kern w:val="0"/>
          <w:sz w:val="28"/>
          <w:szCs w:val="28"/>
          <w:lang w:eastAsia="ru-RU" w:bidi="uk-UA"/>
        </w:rPr>
        <w:t xml:space="preserve"> </w:t>
      </w:r>
      <w:r w:rsidRPr="003F255C">
        <w:rPr>
          <w:rFonts w:ascii="Times New Roman" w:eastAsia="Arial Unicode MS" w:hAnsi="Times New Roman" w:cs="Times New Roman" w:hint="eastAsia"/>
          <w:b/>
          <w:bCs/>
          <w:color w:val="000000"/>
          <w:kern w:val="0"/>
          <w:sz w:val="28"/>
          <w:szCs w:val="28"/>
          <w:lang w:eastAsia="ru-RU" w:bidi="uk-UA"/>
        </w:rPr>
        <w:t>для</w:t>
      </w:r>
      <w:r w:rsidRPr="003F255C">
        <w:rPr>
          <w:rFonts w:ascii="Times New Roman" w:eastAsia="Arial Unicode MS" w:hAnsi="Times New Roman" w:cs="Times New Roman"/>
          <w:b/>
          <w:bCs/>
          <w:color w:val="000000"/>
          <w:kern w:val="0"/>
          <w:sz w:val="28"/>
          <w:szCs w:val="28"/>
          <w:lang w:eastAsia="ru-RU" w:bidi="uk-UA"/>
        </w:rPr>
        <w:t xml:space="preserve"> </w:t>
      </w:r>
      <w:r w:rsidRPr="003F255C">
        <w:rPr>
          <w:rFonts w:ascii="Times New Roman" w:eastAsia="Arial Unicode MS" w:hAnsi="Times New Roman" w:cs="Times New Roman" w:hint="eastAsia"/>
          <w:b/>
          <w:bCs/>
          <w:color w:val="000000"/>
          <w:kern w:val="0"/>
          <w:sz w:val="28"/>
          <w:szCs w:val="28"/>
          <w:lang w:eastAsia="ru-RU" w:bidi="uk-UA"/>
        </w:rPr>
        <w:t>интерфейсов</w:t>
      </w:r>
      <w:r w:rsidRPr="003F255C">
        <w:rPr>
          <w:rFonts w:ascii="Times New Roman" w:eastAsia="Arial Unicode MS" w:hAnsi="Times New Roman" w:cs="Times New Roman"/>
          <w:b/>
          <w:bCs/>
          <w:color w:val="000000"/>
          <w:kern w:val="0"/>
          <w:sz w:val="28"/>
          <w:szCs w:val="28"/>
          <w:lang w:eastAsia="ru-RU" w:bidi="uk-UA"/>
        </w:rPr>
        <w:t xml:space="preserve"> </w:t>
      </w:r>
      <w:r w:rsidRPr="003F255C">
        <w:rPr>
          <w:rFonts w:ascii="Times New Roman" w:eastAsia="Arial Unicode MS" w:hAnsi="Times New Roman" w:cs="Times New Roman" w:hint="eastAsia"/>
          <w:b/>
          <w:bCs/>
          <w:color w:val="000000"/>
          <w:kern w:val="0"/>
          <w:sz w:val="28"/>
          <w:szCs w:val="28"/>
          <w:lang w:eastAsia="ru-RU" w:bidi="uk-UA"/>
        </w:rPr>
        <w:t>программных</w:t>
      </w:r>
      <w:r w:rsidRPr="003F255C">
        <w:rPr>
          <w:rFonts w:ascii="Times New Roman" w:eastAsia="Arial Unicode MS" w:hAnsi="Times New Roman" w:cs="Times New Roman"/>
          <w:b/>
          <w:bCs/>
          <w:color w:val="000000"/>
          <w:kern w:val="0"/>
          <w:sz w:val="28"/>
          <w:szCs w:val="28"/>
          <w:lang w:eastAsia="ru-RU" w:bidi="uk-UA"/>
        </w:rPr>
        <w:t xml:space="preserve"> </w:t>
      </w:r>
      <w:r w:rsidRPr="003F255C">
        <w:rPr>
          <w:rFonts w:ascii="Times New Roman" w:eastAsia="Arial Unicode MS" w:hAnsi="Times New Roman" w:cs="Times New Roman" w:hint="eastAsia"/>
          <w:b/>
          <w:bCs/>
          <w:color w:val="000000"/>
          <w:kern w:val="0"/>
          <w:sz w:val="28"/>
          <w:szCs w:val="28"/>
          <w:lang w:eastAsia="ru-RU" w:bidi="uk-UA"/>
        </w:rPr>
        <w:t>систем</w:t>
      </w:r>
      <w:r w:rsidRPr="003F255C">
        <w:rPr>
          <w:rFonts w:ascii="Times New Roman" w:eastAsia="Arial Unicode MS" w:hAnsi="Times New Roman" w:cs="Times New Roman"/>
          <w:b/>
          <w:bCs/>
          <w:color w:val="000000"/>
          <w:kern w:val="0"/>
          <w:sz w:val="28"/>
          <w:szCs w:val="28"/>
          <w:lang w:eastAsia="ru-RU" w:bidi="uk-UA"/>
        </w:rPr>
        <w:t xml:space="preserve"> </w:t>
      </w:r>
      <w:r w:rsidRPr="003F255C">
        <w:rPr>
          <w:rFonts w:ascii="Times New Roman" w:eastAsia="Arial Unicode MS" w:hAnsi="Times New Roman" w:cs="Times New Roman" w:hint="eastAsia"/>
          <w:b/>
          <w:bCs/>
          <w:color w:val="000000"/>
          <w:kern w:val="0"/>
          <w:sz w:val="28"/>
          <w:szCs w:val="28"/>
          <w:lang w:eastAsia="ru-RU" w:bidi="uk-UA"/>
        </w:rPr>
        <w:t>общего</w:t>
      </w:r>
      <w:r w:rsidRPr="003F255C">
        <w:rPr>
          <w:rFonts w:ascii="Times New Roman" w:eastAsia="Arial Unicode MS" w:hAnsi="Times New Roman" w:cs="Times New Roman"/>
          <w:b/>
          <w:bCs/>
          <w:color w:val="000000"/>
          <w:kern w:val="0"/>
          <w:sz w:val="28"/>
          <w:szCs w:val="28"/>
          <w:lang w:eastAsia="ru-RU" w:bidi="uk-UA"/>
        </w:rPr>
        <w:t xml:space="preserve"> </w:t>
      </w:r>
      <w:r w:rsidRPr="003F255C">
        <w:rPr>
          <w:rFonts w:ascii="Times New Roman" w:eastAsia="Arial Unicode MS" w:hAnsi="Times New Roman" w:cs="Times New Roman" w:hint="eastAsia"/>
          <w:b/>
          <w:bCs/>
          <w:color w:val="000000"/>
          <w:kern w:val="0"/>
          <w:sz w:val="28"/>
          <w:szCs w:val="28"/>
          <w:lang w:eastAsia="ru-RU" w:bidi="uk-UA"/>
        </w:rPr>
        <w:t>назначения</w:t>
      </w:r>
    </w:p>
    <w:p w14:paraId="17144F28" w14:textId="77777777" w:rsidR="003F255C" w:rsidRDefault="003F255C" w:rsidP="003F255C">
      <w:r>
        <w:rPr>
          <w:rFonts w:hint="eastAsia"/>
        </w:rPr>
        <w:t>ОГЛАВЛЕНИЕ</w:t>
      </w:r>
      <w:r>
        <w:t xml:space="preserve"> </w:t>
      </w:r>
      <w:r>
        <w:rPr>
          <w:rFonts w:hint="eastAsia"/>
        </w:rPr>
        <w:t>ДИССЕРТАЦИИ</w:t>
      </w:r>
    </w:p>
    <w:p w14:paraId="012D5E6B" w14:textId="77777777" w:rsidR="003F255C" w:rsidRDefault="003F255C" w:rsidP="003F255C">
      <w:r>
        <w:rPr>
          <w:rFonts w:hint="eastAsia"/>
        </w:rPr>
        <w:t>кандидат</w:t>
      </w:r>
      <w:r>
        <w:t xml:space="preserve"> </w:t>
      </w:r>
      <w:r>
        <w:rPr>
          <w:rFonts w:hint="eastAsia"/>
        </w:rPr>
        <w:t>наук</w:t>
      </w:r>
      <w:r>
        <w:t xml:space="preserve"> </w:t>
      </w:r>
      <w:r>
        <w:rPr>
          <w:rFonts w:hint="eastAsia"/>
        </w:rPr>
        <w:t>Улитин</w:t>
      </w:r>
      <w:r>
        <w:t xml:space="preserve"> </w:t>
      </w:r>
      <w:r>
        <w:rPr>
          <w:rFonts w:hint="eastAsia"/>
        </w:rPr>
        <w:t>Борис</w:t>
      </w:r>
      <w:r>
        <w:t xml:space="preserve"> </w:t>
      </w:r>
      <w:r>
        <w:rPr>
          <w:rFonts w:hint="eastAsia"/>
        </w:rPr>
        <w:t>Игоревич</w:t>
      </w:r>
    </w:p>
    <w:p w14:paraId="448BDAC7" w14:textId="77777777" w:rsidR="003F255C" w:rsidRDefault="003F255C" w:rsidP="003F255C">
      <w:r>
        <w:rPr>
          <w:rFonts w:hint="eastAsia"/>
        </w:rPr>
        <w:t>Введение</w:t>
      </w:r>
    </w:p>
    <w:p w14:paraId="4454EF11" w14:textId="77777777" w:rsidR="003F255C" w:rsidRDefault="003F255C" w:rsidP="003F255C"/>
    <w:p w14:paraId="09643E43" w14:textId="77777777" w:rsidR="003F255C" w:rsidRDefault="003F255C" w:rsidP="003F255C">
      <w:r>
        <w:rPr>
          <w:rFonts w:hint="eastAsia"/>
        </w:rPr>
        <w:t>Глава</w:t>
      </w:r>
      <w:r>
        <w:t xml:space="preserve"> 1: </w:t>
      </w:r>
      <w:r>
        <w:rPr>
          <w:rFonts w:hint="eastAsia"/>
        </w:rPr>
        <w:t>Классические</w:t>
      </w:r>
      <w:r>
        <w:t xml:space="preserve"> </w:t>
      </w:r>
      <w:r>
        <w:rPr>
          <w:rFonts w:hint="eastAsia"/>
        </w:rPr>
        <w:t>подходы</w:t>
      </w:r>
      <w:r>
        <w:t xml:space="preserve"> </w:t>
      </w:r>
      <w:r>
        <w:rPr>
          <w:rFonts w:hint="eastAsia"/>
        </w:rPr>
        <w:t>к</w:t>
      </w:r>
      <w:r>
        <w:t xml:space="preserve"> </w:t>
      </w:r>
      <w:r>
        <w:rPr>
          <w:rFonts w:hint="eastAsia"/>
        </w:rPr>
        <w:t>разработке</w:t>
      </w:r>
      <w:r>
        <w:t xml:space="preserve"> </w:t>
      </w:r>
      <w:r>
        <w:rPr>
          <w:rFonts w:hint="eastAsia"/>
        </w:rPr>
        <w:t>ПОЯ</w:t>
      </w:r>
      <w:r>
        <w:t xml:space="preserve"> </w:t>
      </w:r>
      <w:r>
        <w:rPr>
          <w:rFonts w:hint="eastAsia"/>
        </w:rPr>
        <w:t>для</w:t>
      </w:r>
      <w:r>
        <w:t xml:space="preserve"> </w:t>
      </w:r>
      <w:r>
        <w:rPr>
          <w:rFonts w:hint="eastAsia"/>
        </w:rPr>
        <w:t>программных</w:t>
      </w:r>
      <w:r>
        <w:t xml:space="preserve"> </w:t>
      </w:r>
      <w:r>
        <w:rPr>
          <w:rFonts w:hint="eastAsia"/>
        </w:rPr>
        <w:t>систем</w:t>
      </w:r>
    </w:p>
    <w:p w14:paraId="65B55712" w14:textId="77777777" w:rsidR="003F255C" w:rsidRDefault="003F255C" w:rsidP="003F255C"/>
    <w:p w14:paraId="78DA395C" w14:textId="77777777" w:rsidR="003F255C" w:rsidRDefault="003F255C" w:rsidP="003F255C">
      <w:r>
        <w:t xml:space="preserve">1.1 </w:t>
      </w:r>
      <w:r>
        <w:rPr>
          <w:rFonts w:hint="eastAsia"/>
        </w:rPr>
        <w:t>Определение</w:t>
      </w:r>
      <w:r>
        <w:t xml:space="preserve">, </w:t>
      </w:r>
      <w:r>
        <w:rPr>
          <w:rFonts w:hint="eastAsia"/>
        </w:rPr>
        <w:t>классификация</w:t>
      </w:r>
      <w:r>
        <w:t xml:space="preserve"> </w:t>
      </w:r>
      <w:r>
        <w:rPr>
          <w:rFonts w:hint="eastAsia"/>
        </w:rPr>
        <w:t>и</w:t>
      </w:r>
      <w:r>
        <w:t xml:space="preserve"> </w:t>
      </w:r>
      <w:r>
        <w:rPr>
          <w:rFonts w:hint="eastAsia"/>
        </w:rPr>
        <w:t>общая</w:t>
      </w:r>
      <w:r>
        <w:t xml:space="preserve"> </w:t>
      </w:r>
      <w:r>
        <w:rPr>
          <w:rFonts w:hint="eastAsia"/>
        </w:rPr>
        <w:t>структура</w:t>
      </w:r>
      <w:r>
        <w:t xml:space="preserve"> </w:t>
      </w:r>
      <w:r>
        <w:rPr>
          <w:rFonts w:hint="eastAsia"/>
        </w:rPr>
        <w:t>ПОЯ</w:t>
      </w:r>
    </w:p>
    <w:p w14:paraId="66D766DF" w14:textId="77777777" w:rsidR="003F255C" w:rsidRDefault="003F255C" w:rsidP="003F255C"/>
    <w:p w14:paraId="70925AF1" w14:textId="77777777" w:rsidR="003F255C" w:rsidRDefault="003F255C" w:rsidP="003F255C">
      <w:r>
        <w:t xml:space="preserve">1.2 </w:t>
      </w:r>
      <w:r>
        <w:rPr>
          <w:rFonts w:hint="eastAsia"/>
        </w:rPr>
        <w:t>Модели</w:t>
      </w:r>
      <w:r>
        <w:t xml:space="preserve"> </w:t>
      </w:r>
      <w:r>
        <w:rPr>
          <w:rFonts w:hint="eastAsia"/>
        </w:rPr>
        <w:t>жизненного</w:t>
      </w:r>
      <w:r>
        <w:t xml:space="preserve"> </w:t>
      </w:r>
      <w:r>
        <w:rPr>
          <w:rFonts w:hint="eastAsia"/>
        </w:rPr>
        <w:t>цикла</w:t>
      </w:r>
      <w:r>
        <w:t xml:space="preserve"> </w:t>
      </w:r>
      <w:r>
        <w:rPr>
          <w:rFonts w:hint="eastAsia"/>
        </w:rPr>
        <w:t>ПОЯ</w:t>
      </w:r>
    </w:p>
    <w:p w14:paraId="39B7B8E7" w14:textId="77777777" w:rsidR="003F255C" w:rsidRDefault="003F255C" w:rsidP="003F255C"/>
    <w:p w14:paraId="583D3861" w14:textId="77777777" w:rsidR="003F255C" w:rsidRDefault="003F255C" w:rsidP="003F255C">
      <w:r>
        <w:t xml:space="preserve">1.2.1 </w:t>
      </w:r>
      <w:r>
        <w:rPr>
          <w:rFonts w:hint="eastAsia"/>
        </w:rPr>
        <w:t>Анализ</w:t>
      </w:r>
      <w:r>
        <w:t xml:space="preserve"> </w:t>
      </w:r>
      <w:r>
        <w:rPr>
          <w:rFonts w:hint="eastAsia"/>
        </w:rPr>
        <w:t>применимости</w:t>
      </w:r>
      <w:r>
        <w:t xml:space="preserve"> </w:t>
      </w:r>
      <w:r>
        <w:rPr>
          <w:rFonts w:hint="eastAsia"/>
        </w:rPr>
        <w:t>ПОЯ</w:t>
      </w:r>
    </w:p>
    <w:p w14:paraId="3FA8BF80" w14:textId="77777777" w:rsidR="003F255C" w:rsidRDefault="003F255C" w:rsidP="003F255C"/>
    <w:p w14:paraId="47C7584F" w14:textId="77777777" w:rsidR="003F255C" w:rsidRDefault="003F255C" w:rsidP="003F255C">
      <w:r>
        <w:t xml:space="preserve">1.2.2 </w:t>
      </w:r>
      <w:r>
        <w:rPr>
          <w:rFonts w:hint="eastAsia"/>
        </w:rPr>
        <w:t>Анализ</w:t>
      </w:r>
      <w:r>
        <w:t xml:space="preserve"> </w:t>
      </w:r>
      <w:r>
        <w:rPr>
          <w:rFonts w:hint="eastAsia"/>
        </w:rPr>
        <w:t>предметной</w:t>
      </w:r>
      <w:r>
        <w:t xml:space="preserve"> </w:t>
      </w:r>
      <w:r>
        <w:rPr>
          <w:rFonts w:hint="eastAsia"/>
        </w:rPr>
        <w:t>области</w:t>
      </w:r>
    </w:p>
    <w:p w14:paraId="45939B20" w14:textId="77777777" w:rsidR="003F255C" w:rsidRDefault="003F255C" w:rsidP="003F255C"/>
    <w:p w14:paraId="4AB2FEF4" w14:textId="77777777" w:rsidR="003F255C" w:rsidRDefault="003F255C" w:rsidP="003F255C">
      <w:r>
        <w:t xml:space="preserve">1.2.3 </w:t>
      </w:r>
      <w:r>
        <w:rPr>
          <w:rFonts w:hint="eastAsia"/>
        </w:rPr>
        <w:t>Проектирование</w:t>
      </w:r>
      <w:r>
        <w:t xml:space="preserve"> </w:t>
      </w:r>
      <w:r>
        <w:rPr>
          <w:rFonts w:hint="eastAsia"/>
        </w:rPr>
        <w:t>и</w:t>
      </w:r>
      <w:r>
        <w:t xml:space="preserve"> </w:t>
      </w:r>
      <w:r>
        <w:rPr>
          <w:rFonts w:hint="eastAsia"/>
        </w:rPr>
        <w:t>реализация</w:t>
      </w:r>
      <w:r>
        <w:t xml:space="preserve"> </w:t>
      </w:r>
      <w:r>
        <w:rPr>
          <w:rFonts w:hint="eastAsia"/>
        </w:rPr>
        <w:t>ПОЯ</w:t>
      </w:r>
    </w:p>
    <w:p w14:paraId="4FEBB8CC" w14:textId="77777777" w:rsidR="003F255C" w:rsidRDefault="003F255C" w:rsidP="003F255C"/>
    <w:p w14:paraId="211D4201" w14:textId="77777777" w:rsidR="003F255C" w:rsidRDefault="003F255C" w:rsidP="003F255C">
      <w:r>
        <w:t xml:space="preserve">1.2.4 </w:t>
      </w:r>
      <w:r>
        <w:rPr>
          <w:rFonts w:hint="eastAsia"/>
        </w:rPr>
        <w:t>Развертывание</w:t>
      </w:r>
      <w:r>
        <w:t xml:space="preserve"> </w:t>
      </w:r>
      <w:r>
        <w:rPr>
          <w:rFonts w:hint="eastAsia"/>
        </w:rPr>
        <w:t>ПОЯ</w:t>
      </w:r>
    </w:p>
    <w:p w14:paraId="7A79D64F" w14:textId="77777777" w:rsidR="003F255C" w:rsidRDefault="003F255C" w:rsidP="003F255C"/>
    <w:p w14:paraId="2F1F8C83" w14:textId="77777777" w:rsidR="003F255C" w:rsidRDefault="003F255C" w:rsidP="003F255C">
      <w:r>
        <w:t xml:space="preserve">1.2.5 </w:t>
      </w:r>
      <w:r>
        <w:rPr>
          <w:rFonts w:hint="eastAsia"/>
        </w:rPr>
        <w:t>Недостатки</w:t>
      </w:r>
      <w:r>
        <w:t xml:space="preserve"> </w:t>
      </w:r>
      <w:r>
        <w:rPr>
          <w:rFonts w:hint="eastAsia"/>
        </w:rPr>
        <w:t>существующих</w:t>
      </w:r>
      <w:r>
        <w:t xml:space="preserve"> </w:t>
      </w:r>
      <w:r>
        <w:rPr>
          <w:rFonts w:hint="eastAsia"/>
        </w:rPr>
        <w:t>методов</w:t>
      </w:r>
      <w:r>
        <w:t xml:space="preserve"> </w:t>
      </w:r>
      <w:r>
        <w:rPr>
          <w:rFonts w:hint="eastAsia"/>
        </w:rPr>
        <w:t>управления</w:t>
      </w:r>
      <w:r>
        <w:t xml:space="preserve"> </w:t>
      </w:r>
      <w:r>
        <w:rPr>
          <w:rFonts w:hint="eastAsia"/>
        </w:rPr>
        <w:t>жизненным</w:t>
      </w:r>
      <w:r>
        <w:t xml:space="preserve"> </w:t>
      </w:r>
      <w:r>
        <w:rPr>
          <w:rFonts w:hint="eastAsia"/>
        </w:rPr>
        <w:t>циклом</w:t>
      </w:r>
      <w:r>
        <w:t xml:space="preserve"> </w:t>
      </w:r>
      <w:r>
        <w:rPr>
          <w:rFonts w:hint="eastAsia"/>
        </w:rPr>
        <w:t>ПОЯ</w:t>
      </w:r>
      <w:r>
        <w:t xml:space="preserve"> </w:t>
      </w:r>
      <w:r>
        <w:rPr>
          <w:rFonts w:hint="eastAsia"/>
        </w:rPr>
        <w:t>для</w:t>
      </w:r>
      <w:r>
        <w:t xml:space="preserve"> </w:t>
      </w:r>
      <w:r>
        <w:rPr>
          <w:rFonts w:hint="eastAsia"/>
        </w:rPr>
        <w:t>поддержки</w:t>
      </w:r>
      <w:r>
        <w:t xml:space="preserve"> </w:t>
      </w:r>
      <w:r>
        <w:rPr>
          <w:rFonts w:hint="eastAsia"/>
        </w:rPr>
        <w:t>эволюции</w:t>
      </w:r>
      <w:r>
        <w:t xml:space="preserve"> </w:t>
      </w:r>
      <w:r>
        <w:rPr>
          <w:rFonts w:hint="eastAsia"/>
        </w:rPr>
        <w:t>ПОЯ</w:t>
      </w:r>
    </w:p>
    <w:p w14:paraId="685E4226" w14:textId="77777777" w:rsidR="003F255C" w:rsidRDefault="003F255C" w:rsidP="003F255C"/>
    <w:p w14:paraId="031C8D5E" w14:textId="77777777" w:rsidR="003F255C" w:rsidRDefault="003F255C" w:rsidP="003F255C">
      <w:r>
        <w:t xml:space="preserve">1.3 </w:t>
      </w:r>
      <w:r>
        <w:rPr>
          <w:rFonts w:hint="eastAsia"/>
        </w:rPr>
        <w:t>Особенности</w:t>
      </w:r>
      <w:r>
        <w:t xml:space="preserve"> </w:t>
      </w:r>
      <w:r>
        <w:rPr>
          <w:rFonts w:hint="eastAsia"/>
        </w:rPr>
        <w:t>разработки</w:t>
      </w:r>
      <w:r>
        <w:t xml:space="preserve"> </w:t>
      </w:r>
      <w:r>
        <w:rPr>
          <w:rFonts w:hint="eastAsia"/>
        </w:rPr>
        <w:t>и</w:t>
      </w:r>
      <w:r>
        <w:t xml:space="preserve"> </w:t>
      </w:r>
      <w:r>
        <w:rPr>
          <w:rFonts w:hint="eastAsia"/>
        </w:rPr>
        <w:t>эксплуатации</w:t>
      </w:r>
      <w:r>
        <w:t xml:space="preserve"> </w:t>
      </w:r>
      <w:r>
        <w:rPr>
          <w:rFonts w:hint="eastAsia"/>
        </w:rPr>
        <w:t>программных</w:t>
      </w:r>
      <w:r>
        <w:t xml:space="preserve"> </w:t>
      </w:r>
      <w:r>
        <w:rPr>
          <w:rFonts w:hint="eastAsia"/>
        </w:rPr>
        <w:t>систем</w:t>
      </w:r>
      <w:r>
        <w:t xml:space="preserve"> </w:t>
      </w:r>
      <w:r>
        <w:rPr>
          <w:rFonts w:hint="eastAsia"/>
        </w:rPr>
        <w:t>в</w:t>
      </w:r>
      <w:r>
        <w:t xml:space="preserve"> </w:t>
      </w:r>
      <w:r>
        <w:rPr>
          <w:rFonts w:hint="eastAsia"/>
        </w:rPr>
        <w:t>динамических</w:t>
      </w:r>
      <w:r>
        <w:t xml:space="preserve"> </w:t>
      </w:r>
      <w:r>
        <w:rPr>
          <w:rFonts w:hint="eastAsia"/>
        </w:rPr>
        <w:t>контекстах</w:t>
      </w:r>
    </w:p>
    <w:p w14:paraId="7967EF4A" w14:textId="77777777" w:rsidR="003F255C" w:rsidRDefault="003F255C" w:rsidP="003F255C"/>
    <w:p w14:paraId="2353E72B" w14:textId="77777777" w:rsidR="003F255C" w:rsidRDefault="003F255C" w:rsidP="003F255C">
      <w:r>
        <w:t xml:space="preserve">1.4 </w:t>
      </w:r>
      <w:r>
        <w:rPr>
          <w:rFonts w:hint="eastAsia"/>
        </w:rPr>
        <w:t>Анализ</w:t>
      </w:r>
      <w:r>
        <w:t xml:space="preserve"> </w:t>
      </w:r>
      <w:r>
        <w:rPr>
          <w:rFonts w:hint="eastAsia"/>
        </w:rPr>
        <w:t>классического</w:t>
      </w:r>
      <w:r>
        <w:t xml:space="preserve"> </w:t>
      </w:r>
      <w:r>
        <w:rPr>
          <w:rFonts w:hint="eastAsia"/>
        </w:rPr>
        <w:t>подхода</w:t>
      </w:r>
      <w:r>
        <w:t xml:space="preserve"> </w:t>
      </w:r>
      <w:r>
        <w:rPr>
          <w:rFonts w:hint="eastAsia"/>
        </w:rPr>
        <w:t>к</w:t>
      </w:r>
      <w:r>
        <w:t xml:space="preserve"> </w:t>
      </w:r>
      <w:r>
        <w:rPr>
          <w:rFonts w:hint="eastAsia"/>
        </w:rPr>
        <w:t>разработке</w:t>
      </w:r>
      <w:r>
        <w:t xml:space="preserve"> </w:t>
      </w:r>
      <w:r>
        <w:rPr>
          <w:rFonts w:hint="eastAsia"/>
        </w:rPr>
        <w:t>ПОЯ</w:t>
      </w:r>
    </w:p>
    <w:p w14:paraId="64D81BC9" w14:textId="77777777" w:rsidR="003F255C" w:rsidRDefault="003F255C" w:rsidP="003F255C"/>
    <w:p w14:paraId="51AECC94" w14:textId="77777777" w:rsidR="003F255C" w:rsidRDefault="003F255C" w:rsidP="003F255C">
      <w:r>
        <w:rPr>
          <w:rFonts w:hint="eastAsia"/>
        </w:rPr>
        <w:lastRenderedPageBreak/>
        <w:t>Глава</w:t>
      </w:r>
      <w:r>
        <w:t xml:space="preserve"> 2: </w:t>
      </w:r>
      <w:r>
        <w:rPr>
          <w:rFonts w:hint="eastAsia"/>
        </w:rPr>
        <w:t>Анализ</w:t>
      </w:r>
      <w:r>
        <w:t xml:space="preserve"> </w:t>
      </w:r>
      <w:r>
        <w:rPr>
          <w:rFonts w:hint="eastAsia"/>
        </w:rPr>
        <w:t>существующих</w:t>
      </w:r>
      <w:r>
        <w:t xml:space="preserve"> </w:t>
      </w:r>
      <w:r>
        <w:rPr>
          <w:rFonts w:hint="eastAsia"/>
        </w:rPr>
        <w:t>подходов</w:t>
      </w:r>
      <w:r>
        <w:t xml:space="preserve"> </w:t>
      </w:r>
      <w:r>
        <w:rPr>
          <w:rFonts w:hint="eastAsia"/>
        </w:rPr>
        <w:t>к</w:t>
      </w:r>
      <w:r>
        <w:t xml:space="preserve"> </w:t>
      </w:r>
      <w:r>
        <w:rPr>
          <w:rFonts w:hint="eastAsia"/>
        </w:rPr>
        <w:t>формализации</w:t>
      </w:r>
      <w:r>
        <w:t xml:space="preserve"> </w:t>
      </w:r>
      <w:r>
        <w:rPr>
          <w:rFonts w:hint="eastAsia"/>
        </w:rPr>
        <w:t>структуры</w:t>
      </w:r>
      <w:r>
        <w:t xml:space="preserve"> </w:t>
      </w:r>
      <w:r>
        <w:rPr>
          <w:rFonts w:hint="eastAsia"/>
        </w:rPr>
        <w:t>ПОЯ</w:t>
      </w:r>
    </w:p>
    <w:p w14:paraId="39EB2C72" w14:textId="77777777" w:rsidR="003F255C" w:rsidRDefault="003F255C" w:rsidP="003F255C"/>
    <w:p w14:paraId="0E14F3B9" w14:textId="77777777" w:rsidR="003F255C" w:rsidRDefault="003F255C" w:rsidP="003F255C">
      <w:r>
        <w:t xml:space="preserve">2.1 </w:t>
      </w:r>
      <w:r>
        <w:rPr>
          <w:rFonts w:hint="eastAsia"/>
        </w:rPr>
        <w:t>Подходы</w:t>
      </w:r>
      <w:r>
        <w:t xml:space="preserve"> </w:t>
      </w:r>
      <w:r>
        <w:rPr>
          <w:rFonts w:hint="eastAsia"/>
        </w:rPr>
        <w:t>к</w:t>
      </w:r>
      <w:r>
        <w:t xml:space="preserve"> </w:t>
      </w:r>
      <w:r>
        <w:rPr>
          <w:rFonts w:hint="eastAsia"/>
        </w:rPr>
        <w:t>разработке</w:t>
      </w:r>
      <w:r>
        <w:t xml:space="preserve"> </w:t>
      </w:r>
      <w:r>
        <w:rPr>
          <w:rFonts w:hint="eastAsia"/>
        </w:rPr>
        <w:t>и</w:t>
      </w:r>
      <w:r>
        <w:t xml:space="preserve"> </w:t>
      </w:r>
      <w:r>
        <w:rPr>
          <w:rFonts w:hint="eastAsia"/>
        </w:rPr>
        <w:t>анализу</w:t>
      </w:r>
      <w:r>
        <w:t xml:space="preserve"> </w:t>
      </w:r>
      <w:r>
        <w:rPr>
          <w:rFonts w:hint="eastAsia"/>
        </w:rPr>
        <w:t>семантической</w:t>
      </w:r>
      <w:r>
        <w:t xml:space="preserve"> </w:t>
      </w:r>
      <w:r>
        <w:rPr>
          <w:rFonts w:hint="eastAsia"/>
        </w:rPr>
        <w:t>модели</w:t>
      </w:r>
      <w:r>
        <w:t xml:space="preserve"> </w:t>
      </w:r>
      <w:r>
        <w:rPr>
          <w:rFonts w:hint="eastAsia"/>
        </w:rPr>
        <w:t>предметной</w:t>
      </w:r>
      <w:r>
        <w:t xml:space="preserve"> </w:t>
      </w:r>
      <w:r>
        <w:rPr>
          <w:rFonts w:hint="eastAsia"/>
        </w:rPr>
        <w:t>области</w:t>
      </w:r>
    </w:p>
    <w:p w14:paraId="54D6BFAC" w14:textId="77777777" w:rsidR="003F255C" w:rsidRDefault="003F255C" w:rsidP="003F255C"/>
    <w:p w14:paraId="4D83FD8E" w14:textId="77777777" w:rsidR="003F255C" w:rsidRDefault="003F255C" w:rsidP="003F255C">
      <w:r>
        <w:t xml:space="preserve">2.2 </w:t>
      </w:r>
      <w:r>
        <w:rPr>
          <w:rFonts w:hint="eastAsia"/>
        </w:rPr>
        <w:t>Понятие</w:t>
      </w:r>
      <w:r>
        <w:t xml:space="preserve"> </w:t>
      </w:r>
      <w:r>
        <w:rPr>
          <w:rFonts w:hint="eastAsia"/>
        </w:rPr>
        <w:t>кроссмодельных</w:t>
      </w:r>
      <w:r>
        <w:t xml:space="preserve"> </w:t>
      </w:r>
      <w:r>
        <w:rPr>
          <w:rFonts w:hint="eastAsia"/>
        </w:rPr>
        <w:t>преобразований</w:t>
      </w:r>
    </w:p>
    <w:p w14:paraId="5BA302C8" w14:textId="77777777" w:rsidR="003F255C" w:rsidRDefault="003F255C" w:rsidP="003F255C"/>
    <w:p w14:paraId="17AE9677" w14:textId="77777777" w:rsidR="003F255C" w:rsidRDefault="003F255C" w:rsidP="003F255C">
      <w:r>
        <w:t xml:space="preserve">2.3 </w:t>
      </w:r>
      <w:r>
        <w:rPr>
          <w:rFonts w:hint="eastAsia"/>
        </w:rPr>
        <w:t>Методы</w:t>
      </w:r>
      <w:r>
        <w:t xml:space="preserve"> </w:t>
      </w:r>
      <w:r>
        <w:rPr>
          <w:rFonts w:hint="eastAsia"/>
        </w:rPr>
        <w:t>модельно</w:t>
      </w:r>
      <w:r>
        <w:t>-</w:t>
      </w:r>
      <w:r>
        <w:rPr>
          <w:rFonts w:hint="eastAsia"/>
        </w:rPr>
        <w:t>ориентированного</w:t>
      </w:r>
      <w:r>
        <w:t xml:space="preserve"> </w:t>
      </w:r>
      <w:r>
        <w:rPr>
          <w:rFonts w:hint="eastAsia"/>
        </w:rPr>
        <w:t>определения</w:t>
      </w:r>
      <w:r>
        <w:t xml:space="preserve"> </w:t>
      </w:r>
      <w:r>
        <w:rPr>
          <w:rFonts w:hint="eastAsia"/>
        </w:rPr>
        <w:t>ПОЯ</w:t>
      </w:r>
    </w:p>
    <w:p w14:paraId="1FCF049C" w14:textId="77777777" w:rsidR="003F255C" w:rsidRDefault="003F255C" w:rsidP="003F255C"/>
    <w:p w14:paraId="63F0A30C" w14:textId="77777777" w:rsidR="003F255C" w:rsidRDefault="003F255C" w:rsidP="003F255C">
      <w:r>
        <w:t xml:space="preserve">2.3.1 </w:t>
      </w:r>
      <w:r>
        <w:rPr>
          <w:rFonts w:hint="eastAsia"/>
        </w:rPr>
        <w:t>Трехуровневая</w:t>
      </w:r>
      <w:r>
        <w:t xml:space="preserve"> </w:t>
      </w:r>
      <w:r>
        <w:rPr>
          <w:rFonts w:hint="eastAsia"/>
        </w:rPr>
        <w:t>структура</w:t>
      </w:r>
      <w:r>
        <w:t xml:space="preserve"> </w:t>
      </w:r>
      <w:r>
        <w:rPr>
          <w:rFonts w:hint="eastAsia"/>
        </w:rPr>
        <w:t>ПОЯ</w:t>
      </w:r>
    </w:p>
    <w:p w14:paraId="21ABDD0D" w14:textId="77777777" w:rsidR="003F255C" w:rsidRDefault="003F255C" w:rsidP="003F255C"/>
    <w:p w14:paraId="594BFF75" w14:textId="77777777" w:rsidR="003F255C" w:rsidRDefault="003F255C" w:rsidP="003F255C">
      <w:r>
        <w:t xml:space="preserve">2.3.2 </w:t>
      </w:r>
      <w:r>
        <w:rPr>
          <w:rFonts w:hint="eastAsia"/>
        </w:rPr>
        <w:t>Семантическая</w:t>
      </w:r>
      <w:r>
        <w:t xml:space="preserve"> </w:t>
      </w:r>
      <w:r>
        <w:rPr>
          <w:rFonts w:hint="eastAsia"/>
        </w:rPr>
        <w:t>модель</w:t>
      </w:r>
      <w:r>
        <w:t xml:space="preserve"> </w:t>
      </w:r>
      <w:r>
        <w:rPr>
          <w:rFonts w:hint="eastAsia"/>
        </w:rPr>
        <w:t>ПОЯ</w:t>
      </w:r>
    </w:p>
    <w:p w14:paraId="53940D22" w14:textId="77777777" w:rsidR="003F255C" w:rsidRDefault="003F255C" w:rsidP="003F255C"/>
    <w:p w14:paraId="71C8C530" w14:textId="77777777" w:rsidR="003F255C" w:rsidRDefault="003F255C" w:rsidP="003F255C">
      <w:r>
        <w:t xml:space="preserve">2.3.3 </w:t>
      </w:r>
      <w:r>
        <w:rPr>
          <w:rFonts w:hint="eastAsia"/>
        </w:rPr>
        <w:t>Методы</w:t>
      </w:r>
      <w:r>
        <w:t xml:space="preserve"> </w:t>
      </w:r>
      <w:r>
        <w:rPr>
          <w:rFonts w:hint="eastAsia"/>
        </w:rPr>
        <w:t>разработки</w:t>
      </w:r>
      <w:r>
        <w:t xml:space="preserve"> </w:t>
      </w:r>
      <w:r>
        <w:rPr>
          <w:rFonts w:hint="eastAsia"/>
        </w:rPr>
        <w:t>метамодели</w:t>
      </w:r>
      <w:r>
        <w:t xml:space="preserve"> </w:t>
      </w:r>
      <w:r>
        <w:rPr>
          <w:rFonts w:hint="eastAsia"/>
        </w:rPr>
        <w:t>ПОЯ</w:t>
      </w:r>
    </w:p>
    <w:p w14:paraId="3E41BB99" w14:textId="77777777" w:rsidR="003F255C" w:rsidRDefault="003F255C" w:rsidP="003F255C"/>
    <w:p w14:paraId="7AC6AB7A" w14:textId="77777777" w:rsidR="003F255C" w:rsidRDefault="003F255C" w:rsidP="003F255C">
      <w:r>
        <w:t xml:space="preserve">2.3.4 </w:t>
      </w:r>
      <w:r>
        <w:rPr>
          <w:rFonts w:hint="eastAsia"/>
        </w:rPr>
        <w:t>Методы</w:t>
      </w:r>
      <w:r>
        <w:t xml:space="preserve"> </w:t>
      </w:r>
      <w:r>
        <w:rPr>
          <w:rFonts w:hint="eastAsia"/>
        </w:rPr>
        <w:t>моделирования</w:t>
      </w:r>
      <w:r>
        <w:t xml:space="preserve"> </w:t>
      </w:r>
      <w:r>
        <w:rPr>
          <w:rFonts w:hint="eastAsia"/>
        </w:rPr>
        <w:t>конкретного</w:t>
      </w:r>
      <w:r>
        <w:t xml:space="preserve"> </w:t>
      </w:r>
      <w:r>
        <w:rPr>
          <w:rFonts w:hint="eastAsia"/>
        </w:rPr>
        <w:t>синтаксиса</w:t>
      </w:r>
      <w:r>
        <w:t xml:space="preserve"> </w:t>
      </w:r>
      <w:r>
        <w:rPr>
          <w:rFonts w:hint="eastAsia"/>
        </w:rPr>
        <w:t>ПОЯ</w:t>
      </w:r>
    </w:p>
    <w:p w14:paraId="32AD71CA" w14:textId="77777777" w:rsidR="003F255C" w:rsidRDefault="003F255C" w:rsidP="003F255C"/>
    <w:p w14:paraId="42F31FA2" w14:textId="77777777" w:rsidR="003F255C" w:rsidRDefault="003F255C" w:rsidP="003F255C">
      <w:r>
        <w:t xml:space="preserve">2.4 </w:t>
      </w:r>
      <w:r>
        <w:rPr>
          <w:rFonts w:hint="eastAsia"/>
        </w:rPr>
        <w:t>Формализация</w:t>
      </w:r>
      <w:r>
        <w:t xml:space="preserve"> </w:t>
      </w:r>
      <w:r>
        <w:rPr>
          <w:rFonts w:hint="eastAsia"/>
        </w:rPr>
        <w:t>кроссмодельных</w:t>
      </w:r>
      <w:r>
        <w:t xml:space="preserve"> </w:t>
      </w:r>
      <w:r>
        <w:rPr>
          <w:rFonts w:hint="eastAsia"/>
        </w:rPr>
        <w:t>преобразований</w:t>
      </w:r>
      <w:r>
        <w:t xml:space="preserve"> </w:t>
      </w:r>
      <w:r>
        <w:rPr>
          <w:rFonts w:hint="eastAsia"/>
        </w:rPr>
        <w:t>на</w:t>
      </w:r>
      <w:r>
        <w:t xml:space="preserve"> </w:t>
      </w:r>
      <w:r>
        <w:rPr>
          <w:rFonts w:hint="eastAsia"/>
        </w:rPr>
        <w:t>основе</w:t>
      </w:r>
      <w:r>
        <w:t xml:space="preserve"> </w:t>
      </w:r>
      <w:r>
        <w:rPr>
          <w:rFonts w:hint="eastAsia"/>
        </w:rPr>
        <w:t>графовых</w:t>
      </w:r>
      <w:r>
        <w:t xml:space="preserve"> </w:t>
      </w:r>
      <w:r>
        <w:rPr>
          <w:rFonts w:hint="eastAsia"/>
        </w:rPr>
        <w:t>моделей</w:t>
      </w:r>
    </w:p>
    <w:p w14:paraId="04116E1C" w14:textId="77777777" w:rsidR="003F255C" w:rsidRDefault="003F255C" w:rsidP="003F255C"/>
    <w:p w14:paraId="2BB9DCFF" w14:textId="77777777" w:rsidR="003F255C" w:rsidRDefault="003F255C" w:rsidP="003F255C">
      <w:r>
        <w:rPr>
          <w:rFonts w:hint="eastAsia"/>
        </w:rPr>
        <w:t>Глава</w:t>
      </w:r>
      <w:r>
        <w:t xml:space="preserve"> 3: </w:t>
      </w:r>
      <w:r>
        <w:rPr>
          <w:rFonts w:hint="eastAsia"/>
        </w:rPr>
        <w:t>Разработка</w:t>
      </w:r>
      <w:r>
        <w:t xml:space="preserve"> </w:t>
      </w:r>
      <w:r>
        <w:rPr>
          <w:rFonts w:hint="eastAsia"/>
        </w:rPr>
        <w:t>проекционного</w:t>
      </w:r>
      <w:r>
        <w:t xml:space="preserve"> </w:t>
      </w:r>
      <w:r>
        <w:rPr>
          <w:rFonts w:hint="eastAsia"/>
        </w:rPr>
        <w:t>подхода</w:t>
      </w:r>
      <w:r>
        <w:t xml:space="preserve"> </w:t>
      </w:r>
      <w:r>
        <w:rPr>
          <w:rFonts w:hint="eastAsia"/>
        </w:rPr>
        <w:t>к</w:t>
      </w:r>
      <w:r>
        <w:t xml:space="preserve"> </w:t>
      </w:r>
      <w:r>
        <w:rPr>
          <w:rFonts w:hint="eastAsia"/>
        </w:rPr>
        <w:t>разработке</w:t>
      </w:r>
      <w:r>
        <w:t xml:space="preserve"> </w:t>
      </w:r>
      <w:r>
        <w:rPr>
          <w:rFonts w:hint="eastAsia"/>
        </w:rPr>
        <w:t>ПОЯ</w:t>
      </w:r>
    </w:p>
    <w:p w14:paraId="145FFEA7" w14:textId="77777777" w:rsidR="003F255C" w:rsidRDefault="003F255C" w:rsidP="003F255C"/>
    <w:p w14:paraId="41B9023E" w14:textId="77777777" w:rsidR="003F255C" w:rsidRDefault="003F255C" w:rsidP="003F255C">
      <w:r>
        <w:t xml:space="preserve">3.1 </w:t>
      </w:r>
      <w:r>
        <w:rPr>
          <w:rFonts w:hint="eastAsia"/>
        </w:rPr>
        <w:t>Схема</w:t>
      </w:r>
      <w:r>
        <w:t xml:space="preserve"> </w:t>
      </w:r>
      <w:r>
        <w:rPr>
          <w:rFonts w:hint="eastAsia"/>
        </w:rPr>
        <w:t>предлагаемого</w:t>
      </w:r>
      <w:r>
        <w:t xml:space="preserve"> </w:t>
      </w:r>
      <w:r>
        <w:rPr>
          <w:rFonts w:hint="eastAsia"/>
        </w:rPr>
        <w:t>проекционного</w:t>
      </w:r>
      <w:r>
        <w:t xml:space="preserve"> </w:t>
      </w:r>
      <w:r>
        <w:rPr>
          <w:rFonts w:hint="eastAsia"/>
        </w:rPr>
        <w:t>подхода</w:t>
      </w:r>
      <w:r>
        <w:t xml:space="preserve"> </w:t>
      </w:r>
      <w:r>
        <w:rPr>
          <w:rFonts w:hint="eastAsia"/>
        </w:rPr>
        <w:t>на</w:t>
      </w:r>
      <w:r>
        <w:t xml:space="preserve"> </w:t>
      </w:r>
      <w:r>
        <w:rPr>
          <w:rFonts w:hint="eastAsia"/>
        </w:rPr>
        <w:t>основе</w:t>
      </w:r>
      <w:r>
        <w:t xml:space="preserve"> </w:t>
      </w:r>
      <w:r>
        <w:rPr>
          <w:rFonts w:hint="eastAsia"/>
        </w:rPr>
        <w:t>обобщенной</w:t>
      </w:r>
      <w:r>
        <w:t xml:space="preserve"> </w:t>
      </w:r>
      <w:r>
        <w:rPr>
          <w:rFonts w:hint="eastAsia"/>
        </w:rPr>
        <w:t>модельно</w:t>
      </w:r>
      <w:r>
        <w:t>-</w:t>
      </w:r>
      <w:r>
        <w:rPr>
          <w:rFonts w:hint="eastAsia"/>
        </w:rPr>
        <w:t>ориентированной</w:t>
      </w:r>
      <w:r>
        <w:t xml:space="preserve"> </w:t>
      </w:r>
      <w:r>
        <w:rPr>
          <w:rFonts w:hint="eastAsia"/>
        </w:rPr>
        <w:t>структуры</w:t>
      </w:r>
      <w:r>
        <w:t xml:space="preserve"> </w:t>
      </w:r>
      <w:r>
        <w:rPr>
          <w:rFonts w:hint="eastAsia"/>
        </w:rPr>
        <w:t>ПОЯ</w:t>
      </w:r>
      <w:r>
        <w:t xml:space="preserve"> </w:t>
      </w:r>
      <w:r>
        <w:rPr>
          <w:rFonts w:hint="eastAsia"/>
        </w:rPr>
        <w:t>и</w:t>
      </w:r>
      <w:r>
        <w:t xml:space="preserve"> </w:t>
      </w:r>
      <w:r>
        <w:rPr>
          <w:rFonts w:hint="eastAsia"/>
        </w:rPr>
        <w:t>кроссмодельных</w:t>
      </w:r>
      <w:r>
        <w:t xml:space="preserve"> </w:t>
      </w:r>
      <w:r>
        <w:rPr>
          <w:rFonts w:hint="eastAsia"/>
        </w:rPr>
        <w:t>преобразованиях</w:t>
      </w:r>
    </w:p>
    <w:p w14:paraId="7197D97D" w14:textId="77777777" w:rsidR="003F255C" w:rsidRDefault="003F255C" w:rsidP="003F255C"/>
    <w:p w14:paraId="697F8FDC" w14:textId="77777777" w:rsidR="003F255C" w:rsidRDefault="003F255C" w:rsidP="003F255C">
      <w:r>
        <w:t xml:space="preserve">3.2 </w:t>
      </w:r>
      <w:r>
        <w:rPr>
          <w:rFonts w:hint="eastAsia"/>
        </w:rPr>
        <w:t>Представление</w:t>
      </w:r>
      <w:r>
        <w:t xml:space="preserve"> </w:t>
      </w:r>
      <w:r>
        <w:rPr>
          <w:rFonts w:hint="eastAsia"/>
        </w:rPr>
        <w:t>эволюции</w:t>
      </w:r>
      <w:r>
        <w:t xml:space="preserve"> </w:t>
      </w:r>
      <w:r>
        <w:rPr>
          <w:rFonts w:hint="eastAsia"/>
        </w:rPr>
        <w:t>ПОЯ</w:t>
      </w:r>
      <w:r>
        <w:t xml:space="preserve"> </w:t>
      </w:r>
      <w:r>
        <w:rPr>
          <w:rFonts w:hint="eastAsia"/>
        </w:rPr>
        <w:t>в</w:t>
      </w:r>
      <w:r>
        <w:t xml:space="preserve"> </w:t>
      </w:r>
      <w:r>
        <w:rPr>
          <w:rFonts w:hint="eastAsia"/>
        </w:rPr>
        <w:t>рамках</w:t>
      </w:r>
      <w:r>
        <w:t xml:space="preserve"> </w:t>
      </w:r>
      <w:r>
        <w:rPr>
          <w:rFonts w:hint="eastAsia"/>
        </w:rPr>
        <w:t>предлагаемого</w:t>
      </w:r>
      <w:r>
        <w:t xml:space="preserve"> </w:t>
      </w:r>
      <w:r>
        <w:rPr>
          <w:rFonts w:hint="eastAsia"/>
        </w:rPr>
        <w:t>подхода</w:t>
      </w:r>
    </w:p>
    <w:p w14:paraId="5DBEEA13" w14:textId="77777777" w:rsidR="003F255C" w:rsidRDefault="003F255C" w:rsidP="003F255C"/>
    <w:p w14:paraId="0026BE1D" w14:textId="77777777" w:rsidR="003F255C" w:rsidRDefault="003F255C" w:rsidP="003F255C">
      <w:r>
        <w:t xml:space="preserve">3.3 </w:t>
      </w:r>
      <w:r>
        <w:rPr>
          <w:rFonts w:hint="eastAsia"/>
        </w:rPr>
        <w:t>Алгоритмизация</w:t>
      </w:r>
      <w:r>
        <w:t xml:space="preserve"> </w:t>
      </w:r>
      <w:r>
        <w:rPr>
          <w:rFonts w:hint="eastAsia"/>
        </w:rPr>
        <w:t>процедур</w:t>
      </w:r>
      <w:r>
        <w:t xml:space="preserve"> </w:t>
      </w:r>
      <w:r>
        <w:rPr>
          <w:rFonts w:hint="eastAsia"/>
        </w:rPr>
        <w:t>эволюции</w:t>
      </w:r>
      <w:r>
        <w:t xml:space="preserve"> </w:t>
      </w:r>
      <w:r>
        <w:rPr>
          <w:rFonts w:hint="eastAsia"/>
        </w:rPr>
        <w:t>ПОЯ</w:t>
      </w:r>
      <w:r>
        <w:t xml:space="preserve"> </w:t>
      </w:r>
      <w:r>
        <w:rPr>
          <w:rFonts w:hint="eastAsia"/>
        </w:rPr>
        <w:t>с</w:t>
      </w:r>
      <w:r>
        <w:t xml:space="preserve"> </w:t>
      </w:r>
      <w:r>
        <w:rPr>
          <w:rFonts w:hint="eastAsia"/>
        </w:rPr>
        <w:t>исполь</w:t>
      </w:r>
      <w:r>
        <w:rPr>
          <w:rFonts w:hint="eastAsia"/>
        </w:rPr>
        <w:lastRenderedPageBreak/>
        <w:t>зованием</w:t>
      </w:r>
      <w:r>
        <w:t xml:space="preserve"> </w:t>
      </w:r>
      <w:r>
        <w:rPr>
          <w:rFonts w:hint="eastAsia"/>
        </w:rPr>
        <w:t>кроссмодельных</w:t>
      </w:r>
      <w:r>
        <w:t xml:space="preserve"> </w:t>
      </w:r>
      <w:r>
        <w:rPr>
          <w:rFonts w:hint="eastAsia"/>
        </w:rPr>
        <w:t>преобразований</w:t>
      </w:r>
    </w:p>
    <w:p w14:paraId="6957FE87" w14:textId="77777777" w:rsidR="003F255C" w:rsidRDefault="003F255C" w:rsidP="003F255C"/>
    <w:p w14:paraId="6FCC7063" w14:textId="77777777" w:rsidR="003F255C" w:rsidRDefault="003F255C" w:rsidP="003F255C">
      <w:r>
        <w:rPr>
          <w:rFonts w:hint="eastAsia"/>
        </w:rPr>
        <w:t>Глава</w:t>
      </w:r>
      <w:r>
        <w:t xml:space="preserve"> 4: </w:t>
      </w:r>
      <w:r>
        <w:rPr>
          <w:rFonts w:hint="eastAsia"/>
        </w:rPr>
        <w:t>Практическое</w:t>
      </w:r>
      <w:r>
        <w:t xml:space="preserve"> </w:t>
      </w:r>
      <w:r>
        <w:rPr>
          <w:rFonts w:hint="eastAsia"/>
        </w:rPr>
        <w:t>использование</w:t>
      </w:r>
      <w:r>
        <w:t xml:space="preserve"> </w:t>
      </w:r>
      <w:r>
        <w:rPr>
          <w:rFonts w:hint="eastAsia"/>
        </w:rPr>
        <w:t>предлагаемого</w:t>
      </w:r>
      <w:r>
        <w:t xml:space="preserve"> </w:t>
      </w:r>
      <w:r>
        <w:rPr>
          <w:rFonts w:hint="eastAsia"/>
        </w:rPr>
        <w:t>проекционного</w:t>
      </w:r>
      <w:r>
        <w:t xml:space="preserve"> </w:t>
      </w:r>
      <w:r>
        <w:rPr>
          <w:rFonts w:hint="eastAsia"/>
        </w:rPr>
        <w:t>подхода</w:t>
      </w:r>
      <w:r>
        <w:t xml:space="preserve"> </w:t>
      </w:r>
      <w:r>
        <w:rPr>
          <w:rFonts w:hint="eastAsia"/>
        </w:rPr>
        <w:t>для</w:t>
      </w:r>
      <w:r>
        <w:t xml:space="preserve"> </w:t>
      </w:r>
      <w:r>
        <w:rPr>
          <w:rFonts w:hint="eastAsia"/>
        </w:rPr>
        <w:t>разработки</w:t>
      </w:r>
      <w:r>
        <w:t xml:space="preserve"> </w:t>
      </w:r>
      <w:r>
        <w:rPr>
          <w:rFonts w:hint="eastAsia"/>
        </w:rPr>
        <w:t>и</w:t>
      </w:r>
      <w:r>
        <w:t xml:space="preserve"> </w:t>
      </w:r>
      <w:r>
        <w:rPr>
          <w:rFonts w:hint="eastAsia"/>
        </w:rPr>
        <w:t>модификации</w:t>
      </w:r>
      <w:r>
        <w:t xml:space="preserve"> </w:t>
      </w:r>
      <w:r>
        <w:rPr>
          <w:rFonts w:hint="eastAsia"/>
        </w:rPr>
        <w:t>ПОЯ</w:t>
      </w:r>
      <w:r>
        <w:t xml:space="preserve"> </w:t>
      </w:r>
      <w:r>
        <w:rPr>
          <w:rFonts w:hint="eastAsia"/>
        </w:rPr>
        <w:t>в</w:t>
      </w:r>
      <w:r>
        <w:t xml:space="preserve"> </w:t>
      </w:r>
      <w:r>
        <w:rPr>
          <w:rFonts w:hint="eastAsia"/>
        </w:rPr>
        <w:t>изменяющихся</w:t>
      </w:r>
      <w:r>
        <w:t xml:space="preserve"> </w:t>
      </w:r>
      <w:r>
        <w:rPr>
          <w:rFonts w:hint="eastAsia"/>
        </w:rPr>
        <w:t>контекстах</w:t>
      </w:r>
    </w:p>
    <w:p w14:paraId="11006B0C" w14:textId="77777777" w:rsidR="003F255C" w:rsidRDefault="003F255C" w:rsidP="003F255C"/>
    <w:p w14:paraId="5817602F" w14:textId="77777777" w:rsidR="003F255C" w:rsidRDefault="003F255C" w:rsidP="003F255C">
      <w:r>
        <w:t xml:space="preserve">4.1 </w:t>
      </w:r>
      <w:r>
        <w:rPr>
          <w:rFonts w:hint="eastAsia"/>
        </w:rPr>
        <w:t>Обоснование</w:t>
      </w:r>
      <w:r>
        <w:t xml:space="preserve"> </w:t>
      </w:r>
      <w:r>
        <w:rPr>
          <w:rFonts w:hint="eastAsia"/>
        </w:rPr>
        <w:t>выбора</w:t>
      </w:r>
      <w:r>
        <w:t xml:space="preserve"> </w:t>
      </w:r>
      <w:r>
        <w:rPr>
          <w:rFonts w:hint="eastAsia"/>
        </w:rPr>
        <w:t>предметных</w:t>
      </w:r>
      <w:r>
        <w:t xml:space="preserve"> </w:t>
      </w:r>
      <w:r>
        <w:rPr>
          <w:rFonts w:hint="eastAsia"/>
        </w:rPr>
        <w:t>областей</w:t>
      </w:r>
      <w:r>
        <w:t xml:space="preserve"> </w:t>
      </w:r>
      <w:r>
        <w:rPr>
          <w:rFonts w:hint="eastAsia"/>
        </w:rPr>
        <w:t>для</w:t>
      </w:r>
      <w:r>
        <w:t xml:space="preserve"> </w:t>
      </w:r>
      <w:r>
        <w:rPr>
          <w:rFonts w:hint="eastAsia"/>
        </w:rPr>
        <w:t>апробации</w:t>
      </w:r>
      <w:r>
        <w:t xml:space="preserve"> </w:t>
      </w:r>
      <w:r>
        <w:rPr>
          <w:rFonts w:hint="eastAsia"/>
        </w:rPr>
        <w:t>результатов</w:t>
      </w:r>
      <w:r>
        <w:t>74</w:t>
      </w:r>
    </w:p>
    <w:p w14:paraId="13D1C717" w14:textId="77777777" w:rsidR="003F255C" w:rsidRDefault="003F255C" w:rsidP="003F255C"/>
    <w:p w14:paraId="71CF72ED" w14:textId="77777777" w:rsidR="003F255C" w:rsidRDefault="003F255C" w:rsidP="003F255C">
      <w:r>
        <w:t xml:space="preserve">4.2 </w:t>
      </w:r>
      <w:r>
        <w:rPr>
          <w:rFonts w:hint="eastAsia"/>
        </w:rPr>
        <w:t>Разработка</w:t>
      </w:r>
      <w:r>
        <w:t xml:space="preserve"> </w:t>
      </w:r>
      <w:r>
        <w:rPr>
          <w:rFonts w:hint="eastAsia"/>
        </w:rPr>
        <w:t>программной</w:t>
      </w:r>
      <w:r>
        <w:t xml:space="preserve"> </w:t>
      </w:r>
      <w:r>
        <w:rPr>
          <w:rFonts w:hint="eastAsia"/>
        </w:rPr>
        <w:t>системы</w:t>
      </w:r>
      <w:r>
        <w:t xml:space="preserve"> </w:t>
      </w:r>
      <w:r>
        <w:rPr>
          <w:rFonts w:hint="eastAsia"/>
        </w:rPr>
        <w:t>на</w:t>
      </w:r>
      <w:r>
        <w:t xml:space="preserve"> </w:t>
      </w:r>
      <w:r>
        <w:rPr>
          <w:rFonts w:hint="eastAsia"/>
        </w:rPr>
        <w:t>базе</w:t>
      </w:r>
      <w:r>
        <w:t xml:space="preserve"> </w:t>
      </w:r>
      <w:r>
        <w:rPr>
          <w:rFonts w:hint="eastAsia"/>
        </w:rPr>
        <w:t>проекционного</w:t>
      </w:r>
      <w:r>
        <w:t xml:space="preserve"> </w:t>
      </w:r>
      <w:r>
        <w:rPr>
          <w:rFonts w:hint="eastAsia"/>
        </w:rPr>
        <w:t>подхода</w:t>
      </w:r>
      <w:r>
        <w:t xml:space="preserve"> </w:t>
      </w:r>
      <w:r>
        <w:rPr>
          <w:rFonts w:hint="eastAsia"/>
        </w:rPr>
        <w:t>для</w:t>
      </w:r>
      <w:r>
        <w:t xml:space="preserve"> </w:t>
      </w:r>
      <w:r>
        <w:rPr>
          <w:rFonts w:hint="eastAsia"/>
        </w:rPr>
        <w:t>управления</w:t>
      </w:r>
      <w:r>
        <w:t xml:space="preserve"> </w:t>
      </w:r>
      <w:r>
        <w:rPr>
          <w:rFonts w:hint="eastAsia"/>
        </w:rPr>
        <w:t>ресурсами</w:t>
      </w:r>
      <w:r>
        <w:t xml:space="preserve"> </w:t>
      </w:r>
      <w:r>
        <w:rPr>
          <w:rFonts w:hint="eastAsia"/>
        </w:rPr>
        <w:t>ж</w:t>
      </w:r>
      <w:r>
        <w:t>/</w:t>
      </w:r>
      <w:r>
        <w:rPr>
          <w:rFonts w:hint="eastAsia"/>
        </w:rPr>
        <w:t>д</w:t>
      </w:r>
      <w:r>
        <w:t xml:space="preserve"> </w:t>
      </w:r>
      <w:r>
        <w:rPr>
          <w:rFonts w:hint="eastAsia"/>
        </w:rPr>
        <w:t>станции</w:t>
      </w:r>
    </w:p>
    <w:p w14:paraId="3E78E96E" w14:textId="77777777" w:rsidR="003F255C" w:rsidRDefault="003F255C" w:rsidP="003F255C"/>
    <w:p w14:paraId="3F9FFA33" w14:textId="77777777" w:rsidR="003F255C" w:rsidRDefault="003F255C" w:rsidP="003F255C">
      <w:r>
        <w:t xml:space="preserve">4.2.1 </w:t>
      </w:r>
      <w:r>
        <w:rPr>
          <w:rFonts w:hint="eastAsia"/>
        </w:rPr>
        <w:t>Применение</w:t>
      </w:r>
      <w:r>
        <w:t xml:space="preserve"> </w:t>
      </w:r>
      <w:r>
        <w:rPr>
          <w:rFonts w:hint="eastAsia"/>
        </w:rPr>
        <w:t>проекционного</w:t>
      </w:r>
      <w:r>
        <w:t xml:space="preserve"> </w:t>
      </w:r>
      <w:r>
        <w:rPr>
          <w:rFonts w:hint="eastAsia"/>
        </w:rPr>
        <w:t>подхода</w:t>
      </w:r>
      <w:r>
        <w:t xml:space="preserve">: </w:t>
      </w:r>
      <w:r>
        <w:rPr>
          <w:rFonts w:hint="eastAsia"/>
        </w:rPr>
        <w:t>разработка</w:t>
      </w:r>
      <w:r>
        <w:t xml:space="preserve"> </w:t>
      </w:r>
      <w:r>
        <w:rPr>
          <w:rFonts w:hint="eastAsia"/>
        </w:rPr>
        <w:t>модели</w:t>
      </w:r>
      <w:r>
        <w:t xml:space="preserve"> </w:t>
      </w:r>
      <w:r>
        <w:rPr>
          <w:rFonts w:hint="eastAsia"/>
        </w:rPr>
        <w:t>предметной</w:t>
      </w:r>
      <w:r>
        <w:t xml:space="preserve"> </w:t>
      </w:r>
      <w:r>
        <w:rPr>
          <w:rFonts w:hint="eastAsia"/>
        </w:rPr>
        <w:t>области</w:t>
      </w:r>
    </w:p>
    <w:p w14:paraId="774E5D2D" w14:textId="77777777" w:rsidR="003F255C" w:rsidRDefault="003F255C" w:rsidP="003F255C"/>
    <w:p w14:paraId="145981B5" w14:textId="77777777" w:rsidR="003F255C" w:rsidRDefault="003F255C" w:rsidP="003F255C">
      <w:r>
        <w:t xml:space="preserve">4.2.2 </w:t>
      </w:r>
      <w:r>
        <w:rPr>
          <w:rFonts w:hint="eastAsia"/>
        </w:rPr>
        <w:t>Применение</w:t>
      </w:r>
      <w:r>
        <w:t xml:space="preserve"> </w:t>
      </w:r>
      <w:r>
        <w:rPr>
          <w:rFonts w:hint="eastAsia"/>
        </w:rPr>
        <w:t>проекционного</w:t>
      </w:r>
      <w:r>
        <w:t xml:space="preserve"> </w:t>
      </w:r>
      <w:r>
        <w:rPr>
          <w:rFonts w:hint="eastAsia"/>
        </w:rPr>
        <w:t>подхода</w:t>
      </w:r>
      <w:r>
        <w:t xml:space="preserve">: </w:t>
      </w:r>
      <w:r>
        <w:rPr>
          <w:rFonts w:hint="eastAsia"/>
        </w:rPr>
        <w:t>описание</w:t>
      </w:r>
      <w:r>
        <w:t xml:space="preserve"> </w:t>
      </w:r>
      <w:r>
        <w:rPr>
          <w:rFonts w:hint="eastAsia"/>
        </w:rPr>
        <w:t>МКЕ</w:t>
      </w:r>
      <w:r>
        <w:t xml:space="preserve"> </w:t>
      </w:r>
      <w:r>
        <w:rPr>
          <w:rFonts w:hint="eastAsia"/>
        </w:rPr>
        <w:t>в</w:t>
      </w:r>
      <w:r>
        <w:t xml:space="preserve"> </w:t>
      </w:r>
      <w:r>
        <w:rPr>
          <w:rFonts w:hint="eastAsia"/>
        </w:rPr>
        <w:t>моделях</w:t>
      </w:r>
      <w:r>
        <w:t xml:space="preserve"> </w:t>
      </w:r>
      <w:r>
        <w:rPr>
          <w:rFonts w:hint="eastAsia"/>
        </w:rPr>
        <w:t>ПОЯ</w:t>
      </w:r>
    </w:p>
    <w:p w14:paraId="48D1C80E" w14:textId="77777777" w:rsidR="003F255C" w:rsidRDefault="003F255C" w:rsidP="003F255C"/>
    <w:p w14:paraId="32F4AFFB" w14:textId="77777777" w:rsidR="003F255C" w:rsidRDefault="003F255C" w:rsidP="003F255C">
      <w:r>
        <w:t xml:space="preserve">4.2.3 </w:t>
      </w:r>
      <w:r>
        <w:rPr>
          <w:rFonts w:hint="eastAsia"/>
        </w:rPr>
        <w:t>Применение</w:t>
      </w:r>
      <w:r>
        <w:t xml:space="preserve"> </w:t>
      </w:r>
      <w:r>
        <w:rPr>
          <w:rFonts w:hint="eastAsia"/>
        </w:rPr>
        <w:t>проекционного</w:t>
      </w:r>
      <w:r>
        <w:t xml:space="preserve"> </w:t>
      </w:r>
      <w:r>
        <w:rPr>
          <w:rFonts w:hint="eastAsia"/>
        </w:rPr>
        <w:t>подхода</w:t>
      </w:r>
      <w:r>
        <w:t xml:space="preserve">: </w:t>
      </w:r>
      <w:r>
        <w:rPr>
          <w:rFonts w:hint="eastAsia"/>
        </w:rPr>
        <w:t>описание</w:t>
      </w:r>
      <w:r>
        <w:t xml:space="preserve"> </w:t>
      </w:r>
      <w:r>
        <w:rPr>
          <w:rFonts w:hint="eastAsia"/>
        </w:rPr>
        <w:t>кроссмодельных</w:t>
      </w:r>
      <w:r>
        <w:t xml:space="preserve"> </w:t>
      </w:r>
      <w:r>
        <w:rPr>
          <w:rFonts w:hint="eastAsia"/>
        </w:rPr>
        <w:t>преобразований</w:t>
      </w:r>
      <w:r>
        <w:t xml:space="preserve"> </w:t>
      </w:r>
      <w:r>
        <w:rPr>
          <w:rFonts w:hint="eastAsia"/>
        </w:rPr>
        <w:t>между</w:t>
      </w:r>
      <w:r>
        <w:t xml:space="preserve"> </w:t>
      </w:r>
      <w:r>
        <w:rPr>
          <w:rFonts w:hint="eastAsia"/>
        </w:rPr>
        <w:t>СМПО</w:t>
      </w:r>
      <w:r>
        <w:t xml:space="preserve"> </w:t>
      </w:r>
      <w:r>
        <w:rPr>
          <w:rFonts w:hint="eastAsia"/>
        </w:rPr>
        <w:t>и</w:t>
      </w:r>
      <w:r>
        <w:t xml:space="preserve"> </w:t>
      </w:r>
      <w:r>
        <w:rPr>
          <w:rFonts w:hint="eastAsia"/>
        </w:rPr>
        <w:t>метамоделями</w:t>
      </w:r>
      <w:r>
        <w:t xml:space="preserve"> </w:t>
      </w:r>
      <w:r>
        <w:rPr>
          <w:rFonts w:hint="eastAsia"/>
        </w:rPr>
        <w:t>ПОЯ</w:t>
      </w:r>
    </w:p>
    <w:p w14:paraId="7010036D" w14:textId="77777777" w:rsidR="003F255C" w:rsidRDefault="003F255C" w:rsidP="003F255C"/>
    <w:p w14:paraId="3160653C" w14:textId="77777777" w:rsidR="003F255C" w:rsidRDefault="003F255C" w:rsidP="003F255C">
      <w:r>
        <w:t xml:space="preserve">4.2.4 </w:t>
      </w:r>
      <w:r>
        <w:rPr>
          <w:rFonts w:hint="eastAsia"/>
        </w:rPr>
        <w:t>Применение</w:t>
      </w:r>
      <w:r>
        <w:t xml:space="preserve"> </w:t>
      </w:r>
      <w:r>
        <w:rPr>
          <w:rFonts w:hint="eastAsia"/>
        </w:rPr>
        <w:t>проекционного</w:t>
      </w:r>
      <w:r>
        <w:t xml:space="preserve"> </w:t>
      </w:r>
      <w:r>
        <w:rPr>
          <w:rFonts w:hint="eastAsia"/>
        </w:rPr>
        <w:t>подхода</w:t>
      </w:r>
      <w:r>
        <w:t xml:space="preserve">: </w:t>
      </w:r>
      <w:r>
        <w:rPr>
          <w:rFonts w:hint="eastAsia"/>
        </w:rPr>
        <w:t>описание</w:t>
      </w:r>
      <w:r>
        <w:t xml:space="preserve"> </w:t>
      </w:r>
      <w:r>
        <w:rPr>
          <w:rFonts w:hint="eastAsia"/>
        </w:rPr>
        <w:t>МКК</w:t>
      </w:r>
      <w:r>
        <w:t xml:space="preserve"> </w:t>
      </w:r>
      <w:r>
        <w:rPr>
          <w:rFonts w:hint="eastAsia"/>
        </w:rPr>
        <w:t>в</w:t>
      </w:r>
      <w:r>
        <w:t xml:space="preserve"> </w:t>
      </w:r>
      <w:r>
        <w:rPr>
          <w:rFonts w:hint="eastAsia"/>
        </w:rPr>
        <w:t>архитектуре</w:t>
      </w:r>
      <w:r>
        <w:t xml:space="preserve"> </w:t>
      </w:r>
      <w:r>
        <w:rPr>
          <w:rFonts w:hint="eastAsia"/>
        </w:rPr>
        <w:t>предлагаемой</w:t>
      </w:r>
      <w:r>
        <w:t xml:space="preserve"> </w:t>
      </w:r>
      <w:r>
        <w:rPr>
          <w:rFonts w:hint="eastAsia"/>
        </w:rPr>
        <w:t>системы</w:t>
      </w:r>
    </w:p>
    <w:p w14:paraId="5A18735B" w14:textId="77777777" w:rsidR="003F255C" w:rsidRDefault="003F255C" w:rsidP="003F255C"/>
    <w:p w14:paraId="770E4B9D" w14:textId="77777777" w:rsidR="003F255C" w:rsidRDefault="003F255C" w:rsidP="003F255C">
      <w:r>
        <w:t xml:space="preserve">4.2.5 </w:t>
      </w:r>
      <w:r>
        <w:rPr>
          <w:rFonts w:hint="eastAsia"/>
        </w:rPr>
        <w:t>Применение</w:t>
      </w:r>
      <w:r>
        <w:t xml:space="preserve"> </w:t>
      </w:r>
      <w:r>
        <w:rPr>
          <w:rFonts w:hint="eastAsia"/>
        </w:rPr>
        <w:t>проекционного</w:t>
      </w:r>
      <w:r>
        <w:t xml:space="preserve"> </w:t>
      </w:r>
      <w:r>
        <w:rPr>
          <w:rFonts w:hint="eastAsia"/>
        </w:rPr>
        <w:t>подхода</w:t>
      </w:r>
      <w:r>
        <w:t xml:space="preserve">: </w:t>
      </w:r>
      <w:r>
        <w:rPr>
          <w:rFonts w:hint="eastAsia"/>
        </w:rPr>
        <w:t>проектирование</w:t>
      </w:r>
      <w:r>
        <w:t xml:space="preserve"> </w:t>
      </w:r>
      <w:r>
        <w:rPr>
          <w:rFonts w:hint="eastAsia"/>
        </w:rPr>
        <w:t>архитектуры</w:t>
      </w:r>
      <w:r>
        <w:t xml:space="preserve"> </w:t>
      </w:r>
      <w:r>
        <w:rPr>
          <w:rFonts w:hint="eastAsia"/>
        </w:rPr>
        <w:t>предлагаемой</w:t>
      </w:r>
      <w:r>
        <w:t xml:space="preserve"> </w:t>
      </w:r>
      <w:r>
        <w:rPr>
          <w:rFonts w:hint="eastAsia"/>
        </w:rPr>
        <w:t>программной</w:t>
      </w:r>
      <w:r>
        <w:t xml:space="preserve"> </w:t>
      </w:r>
      <w:r>
        <w:rPr>
          <w:rFonts w:hint="eastAsia"/>
        </w:rPr>
        <w:t>системы</w:t>
      </w:r>
    </w:p>
    <w:p w14:paraId="7A77B2E7" w14:textId="77777777" w:rsidR="003F255C" w:rsidRDefault="003F255C" w:rsidP="003F255C"/>
    <w:p w14:paraId="5D174546" w14:textId="77777777" w:rsidR="003F255C" w:rsidRDefault="003F255C" w:rsidP="003F255C">
      <w:r>
        <w:t xml:space="preserve">4.2.6 </w:t>
      </w:r>
      <w:r>
        <w:rPr>
          <w:rFonts w:hint="eastAsia"/>
        </w:rPr>
        <w:t>Проектирование</w:t>
      </w:r>
      <w:r>
        <w:t xml:space="preserve"> </w:t>
      </w:r>
      <w:r>
        <w:rPr>
          <w:rFonts w:hint="eastAsia"/>
        </w:rPr>
        <w:t>и</w:t>
      </w:r>
      <w:r>
        <w:t xml:space="preserve"> </w:t>
      </w:r>
      <w:r>
        <w:rPr>
          <w:rFonts w:hint="eastAsia"/>
        </w:rPr>
        <w:t>реализация</w:t>
      </w:r>
      <w:r>
        <w:t xml:space="preserve"> </w:t>
      </w:r>
      <w:r>
        <w:rPr>
          <w:rFonts w:hint="eastAsia"/>
        </w:rPr>
        <w:t>модуля</w:t>
      </w:r>
      <w:r>
        <w:t xml:space="preserve"> </w:t>
      </w:r>
      <w:r>
        <w:rPr>
          <w:rFonts w:hint="eastAsia"/>
        </w:rPr>
        <w:t>эволюции</w:t>
      </w:r>
      <w:r>
        <w:t xml:space="preserve"> </w:t>
      </w:r>
      <w:r>
        <w:rPr>
          <w:rFonts w:hint="eastAsia"/>
        </w:rPr>
        <w:t>ПОЯ</w:t>
      </w:r>
    </w:p>
    <w:p w14:paraId="60C963EC" w14:textId="77777777" w:rsidR="003F255C" w:rsidRDefault="003F255C" w:rsidP="003F255C"/>
    <w:p w14:paraId="290B383E" w14:textId="77777777" w:rsidR="003F255C" w:rsidRDefault="003F255C" w:rsidP="003F255C">
      <w:r>
        <w:t xml:space="preserve">4.2.7 </w:t>
      </w:r>
      <w:r>
        <w:rPr>
          <w:rFonts w:hint="eastAsia"/>
        </w:rPr>
        <w:t>Анализ</w:t>
      </w:r>
      <w:r>
        <w:t xml:space="preserve"> </w:t>
      </w:r>
      <w:r>
        <w:rPr>
          <w:rFonts w:hint="eastAsia"/>
        </w:rPr>
        <w:t>эффективности</w:t>
      </w:r>
      <w:r>
        <w:t xml:space="preserve"> </w:t>
      </w:r>
      <w:r>
        <w:rPr>
          <w:rFonts w:hint="eastAsia"/>
        </w:rPr>
        <w:t>предлагаемого</w:t>
      </w:r>
      <w:r>
        <w:t xml:space="preserve"> </w:t>
      </w:r>
      <w:r>
        <w:rPr>
          <w:rFonts w:hint="eastAsia"/>
        </w:rPr>
        <w:t>решения</w:t>
      </w:r>
    </w:p>
    <w:p w14:paraId="2E795E64" w14:textId="77777777" w:rsidR="003F255C" w:rsidRDefault="003F255C" w:rsidP="003F255C"/>
    <w:p w14:paraId="01270131" w14:textId="77777777" w:rsidR="003F255C" w:rsidRDefault="003F255C" w:rsidP="003F255C">
      <w:r>
        <w:t xml:space="preserve">4.3 </w:t>
      </w:r>
      <w:r>
        <w:rPr>
          <w:rFonts w:hint="eastAsia"/>
        </w:rPr>
        <w:t>Разработка</w:t>
      </w:r>
      <w:r>
        <w:t xml:space="preserve"> </w:t>
      </w:r>
      <w:r>
        <w:rPr>
          <w:rFonts w:hint="eastAsia"/>
        </w:rPr>
        <w:t>программной</w:t>
      </w:r>
      <w:r>
        <w:t xml:space="preserve"> </w:t>
      </w:r>
      <w:r>
        <w:rPr>
          <w:rFonts w:hint="eastAsia"/>
        </w:rPr>
        <w:t>системы</w:t>
      </w:r>
      <w:r>
        <w:t xml:space="preserve"> </w:t>
      </w:r>
      <w:r>
        <w:rPr>
          <w:rFonts w:hint="eastAsia"/>
        </w:rPr>
        <w:t>на</w:t>
      </w:r>
      <w:r>
        <w:t xml:space="preserve"> </w:t>
      </w:r>
      <w:r>
        <w:rPr>
          <w:rFonts w:hint="eastAsia"/>
        </w:rPr>
        <w:t>базе</w:t>
      </w:r>
      <w:r>
        <w:t xml:space="preserve"> </w:t>
      </w:r>
      <w:r>
        <w:rPr>
          <w:rFonts w:hint="eastAsia"/>
        </w:rPr>
        <w:t>проекц</w:t>
      </w:r>
      <w:r>
        <w:rPr>
          <w:rFonts w:hint="eastAsia"/>
        </w:rPr>
        <w:lastRenderedPageBreak/>
        <w:t>ионного</w:t>
      </w:r>
      <w:r>
        <w:t xml:space="preserve"> </w:t>
      </w:r>
      <w:r>
        <w:rPr>
          <w:rFonts w:hint="eastAsia"/>
        </w:rPr>
        <w:t>подхода</w:t>
      </w:r>
      <w:r>
        <w:t xml:space="preserve"> </w:t>
      </w:r>
      <w:r>
        <w:rPr>
          <w:rFonts w:hint="eastAsia"/>
        </w:rPr>
        <w:t>для</w:t>
      </w:r>
      <w:r>
        <w:t xml:space="preserve"> </w:t>
      </w:r>
      <w:r>
        <w:rPr>
          <w:rFonts w:hint="eastAsia"/>
        </w:rPr>
        <w:t>Приемной</w:t>
      </w:r>
      <w:r>
        <w:t xml:space="preserve"> </w:t>
      </w:r>
      <w:r>
        <w:rPr>
          <w:rFonts w:hint="eastAsia"/>
        </w:rPr>
        <w:t>комиссии</w:t>
      </w:r>
      <w:r>
        <w:t xml:space="preserve"> </w:t>
      </w:r>
      <w:r>
        <w:rPr>
          <w:rFonts w:hint="eastAsia"/>
        </w:rPr>
        <w:t>ВУЗа</w:t>
      </w:r>
    </w:p>
    <w:p w14:paraId="506566A1" w14:textId="77777777" w:rsidR="003F255C" w:rsidRDefault="003F255C" w:rsidP="003F255C"/>
    <w:p w14:paraId="5D1F004F" w14:textId="77777777" w:rsidR="003F255C" w:rsidRDefault="003F255C" w:rsidP="003F255C">
      <w:r>
        <w:t xml:space="preserve">4.3.1 </w:t>
      </w:r>
      <w:r>
        <w:rPr>
          <w:rFonts w:hint="eastAsia"/>
        </w:rPr>
        <w:t>Применение</w:t>
      </w:r>
      <w:r>
        <w:t xml:space="preserve"> </w:t>
      </w:r>
      <w:r>
        <w:rPr>
          <w:rFonts w:hint="eastAsia"/>
        </w:rPr>
        <w:t>проекционного</w:t>
      </w:r>
      <w:r>
        <w:t xml:space="preserve"> </w:t>
      </w:r>
      <w:r>
        <w:rPr>
          <w:rFonts w:hint="eastAsia"/>
        </w:rPr>
        <w:t>подхода</w:t>
      </w:r>
      <w:r>
        <w:t xml:space="preserve">: </w:t>
      </w:r>
      <w:r>
        <w:rPr>
          <w:rFonts w:hint="eastAsia"/>
        </w:rPr>
        <w:t>разработка</w:t>
      </w:r>
      <w:r>
        <w:t xml:space="preserve"> </w:t>
      </w:r>
      <w:r>
        <w:rPr>
          <w:rFonts w:hint="eastAsia"/>
        </w:rPr>
        <w:t>модели</w:t>
      </w:r>
      <w:r>
        <w:t xml:space="preserve"> </w:t>
      </w:r>
      <w:r>
        <w:rPr>
          <w:rFonts w:hint="eastAsia"/>
        </w:rPr>
        <w:t>предметной</w:t>
      </w:r>
      <w:r>
        <w:t xml:space="preserve"> </w:t>
      </w:r>
      <w:r>
        <w:rPr>
          <w:rFonts w:hint="eastAsia"/>
        </w:rPr>
        <w:t>области</w:t>
      </w:r>
    </w:p>
    <w:p w14:paraId="095BC97E" w14:textId="77777777" w:rsidR="003F255C" w:rsidRDefault="003F255C" w:rsidP="003F255C"/>
    <w:p w14:paraId="214DA4BE" w14:textId="77777777" w:rsidR="003F255C" w:rsidRDefault="003F255C" w:rsidP="003F255C">
      <w:r>
        <w:t xml:space="preserve">4.3.2 </w:t>
      </w:r>
      <w:r>
        <w:rPr>
          <w:rFonts w:hint="eastAsia"/>
        </w:rPr>
        <w:t>Применение</w:t>
      </w:r>
      <w:r>
        <w:t xml:space="preserve"> </w:t>
      </w:r>
      <w:r>
        <w:rPr>
          <w:rFonts w:hint="eastAsia"/>
        </w:rPr>
        <w:t>проекционного</w:t>
      </w:r>
      <w:r>
        <w:t xml:space="preserve"> </w:t>
      </w:r>
      <w:r>
        <w:rPr>
          <w:rFonts w:hint="eastAsia"/>
        </w:rPr>
        <w:t>подхода</w:t>
      </w:r>
      <w:r>
        <w:t xml:space="preserve">: </w:t>
      </w:r>
      <w:r>
        <w:rPr>
          <w:rFonts w:hint="eastAsia"/>
        </w:rPr>
        <w:t>описание</w:t>
      </w:r>
      <w:r>
        <w:t xml:space="preserve"> </w:t>
      </w:r>
      <w:r>
        <w:rPr>
          <w:rFonts w:hint="eastAsia"/>
        </w:rPr>
        <w:t>МКЕ</w:t>
      </w:r>
      <w:r>
        <w:t xml:space="preserve"> </w:t>
      </w:r>
      <w:r>
        <w:rPr>
          <w:rFonts w:hint="eastAsia"/>
        </w:rPr>
        <w:t>в</w:t>
      </w:r>
      <w:r>
        <w:t xml:space="preserve"> </w:t>
      </w:r>
      <w:r>
        <w:rPr>
          <w:rFonts w:hint="eastAsia"/>
        </w:rPr>
        <w:t>моделях</w:t>
      </w:r>
      <w:r>
        <w:t xml:space="preserve"> </w:t>
      </w:r>
      <w:r>
        <w:rPr>
          <w:rFonts w:hint="eastAsia"/>
        </w:rPr>
        <w:t>ПОЯ</w:t>
      </w:r>
    </w:p>
    <w:p w14:paraId="3AB5C8D1" w14:textId="77777777" w:rsidR="003F255C" w:rsidRDefault="003F255C" w:rsidP="003F255C"/>
    <w:p w14:paraId="6AE5D1D0" w14:textId="77777777" w:rsidR="003F255C" w:rsidRDefault="003F255C" w:rsidP="003F255C">
      <w:r>
        <w:t xml:space="preserve">4.3.3 </w:t>
      </w:r>
      <w:r>
        <w:rPr>
          <w:rFonts w:hint="eastAsia"/>
        </w:rPr>
        <w:t>Применение</w:t>
      </w:r>
      <w:r>
        <w:t xml:space="preserve"> </w:t>
      </w:r>
      <w:r>
        <w:rPr>
          <w:rFonts w:hint="eastAsia"/>
        </w:rPr>
        <w:t>проекционного</w:t>
      </w:r>
      <w:r>
        <w:t xml:space="preserve"> </w:t>
      </w:r>
      <w:r>
        <w:rPr>
          <w:rFonts w:hint="eastAsia"/>
        </w:rPr>
        <w:t>подхода</w:t>
      </w:r>
      <w:r>
        <w:t xml:space="preserve">: </w:t>
      </w:r>
      <w:r>
        <w:rPr>
          <w:rFonts w:hint="eastAsia"/>
        </w:rPr>
        <w:t>описание</w:t>
      </w:r>
      <w:r>
        <w:t xml:space="preserve"> </w:t>
      </w:r>
      <w:r>
        <w:rPr>
          <w:rFonts w:hint="eastAsia"/>
        </w:rPr>
        <w:t>кроссмодельных</w:t>
      </w:r>
      <w:r>
        <w:t xml:space="preserve"> </w:t>
      </w:r>
      <w:r>
        <w:rPr>
          <w:rFonts w:hint="eastAsia"/>
        </w:rPr>
        <w:t>преобразований</w:t>
      </w:r>
      <w:r>
        <w:t xml:space="preserve"> </w:t>
      </w:r>
      <w:r>
        <w:rPr>
          <w:rFonts w:hint="eastAsia"/>
        </w:rPr>
        <w:t>между</w:t>
      </w:r>
      <w:r>
        <w:t xml:space="preserve"> </w:t>
      </w:r>
      <w:r>
        <w:rPr>
          <w:rFonts w:hint="eastAsia"/>
        </w:rPr>
        <w:t>СМПО</w:t>
      </w:r>
      <w:r>
        <w:t xml:space="preserve"> </w:t>
      </w:r>
      <w:r>
        <w:rPr>
          <w:rFonts w:hint="eastAsia"/>
        </w:rPr>
        <w:t>и</w:t>
      </w:r>
      <w:r>
        <w:t xml:space="preserve"> </w:t>
      </w:r>
      <w:r>
        <w:rPr>
          <w:rFonts w:hint="eastAsia"/>
        </w:rPr>
        <w:t>метамоделями</w:t>
      </w:r>
      <w:r>
        <w:t xml:space="preserve"> </w:t>
      </w:r>
      <w:r>
        <w:rPr>
          <w:rFonts w:hint="eastAsia"/>
        </w:rPr>
        <w:t>ПОЯ</w:t>
      </w:r>
    </w:p>
    <w:p w14:paraId="0DAF1B3E" w14:textId="77777777" w:rsidR="003F255C" w:rsidRDefault="003F255C" w:rsidP="003F255C"/>
    <w:p w14:paraId="11B4C49C" w14:textId="77777777" w:rsidR="003F255C" w:rsidRDefault="003F255C" w:rsidP="003F255C">
      <w:r>
        <w:t xml:space="preserve">4.3.4 </w:t>
      </w:r>
      <w:r>
        <w:rPr>
          <w:rFonts w:hint="eastAsia"/>
        </w:rPr>
        <w:t>Применение</w:t>
      </w:r>
      <w:r>
        <w:t xml:space="preserve"> </w:t>
      </w:r>
      <w:r>
        <w:rPr>
          <w:rFonts w:hint="eastAsia"/>
        </w:rPr>
        <w:t>проекционного</w:t>
      </w:r>
      <w:r>
        <w:t xml:space="preserve"> </w:t>
      </w:r>
      <w:r>
        <w:rPr>
          <w:rFonts w:hint="eastAsia"/>
        </w:rPr>
        <w:t>подхода</w:t>
      </w:r>
      <w:r>
        <w:t xml:space="preserve">: </w:t>
      </w:r>
      <w:r>
        <w:rPr>
          <w:rFonts w:hint="eastAsia"/>
        </w:rPr>
        <w:t>описание</w:t>
      </w:r>
      <w:r>
        <w:t xml:space="preserve"> </w:t>
      </w:r>
      <w:r>
        <w:rPr>
          <w:rFonts w:hint="eastAsia"/>
        </w:rPr>
        <w:t>МКК</w:t>
      </w:r>
      <w:r>
        <w:t xml:space="preserve"> </w:t>
      </w:r>
      <w:r>
        <w:rPr>
          <w:rFonts w:hint="eastAsia"/>
        </w:rPr>
        <w:t>в</w:t>
      </w:r>
      <w:r>
        <w:t xml:space="preserve"> </w:t>
      </w:r>
      <w:r>
        <w:rPr>
          <w:rFonts w:hint="eastAsia"/>
        </w:rPr>
        <w:t>архитектуре</w:t>
      </w:r>
      <w:r>
        <w:t xml:space="preserve"> </w:t>
      </w:r>
      <w:r>
        <w:rPr>
          <w:rFonts w:hint="eastAsia"/>
        </w:rPr>
        <w:t>предлагаемой</w:t>
      </w:r>
      <w:r>
        <w:t xml:space="preserve"> </w:t>
      </w:r>
      <w:r>
        <w:rPr>
          <w:rFonts w:hint="eastAsia"/>
        </w:rPr>
        <w:t>системы</w:t>
      </w:r>
    </w:p>
    <w:p w14:paraId="5EE75928" w14:textId="77777777" w:rsidR="003F255C" w:rsidRDefault="003F255C" w:rsidP="003F255C"/>
    <w:p w14:paraId="6C542E1E" w14:textId="77777777" w:rsidR="003F255C" w:rsidRDefault="003F255C" w:rsidP="003F255C">
      <w:r>
        <w:t xml:space="preserve">4.3.5 </w:t>
      </w:r>
      <w:r>
        <w:rPr>
          <w:rFonts w:hint="eastAsia"/>
        </w:rPr>
        <w:t>Применение</w:t>
      </w:r>
      <w:r>
        <w:t xml:space="preserve"> </w:t>
      </w:r>
      <w:r>
        <w:rPr>
          <w:rFonts w:hint="eastAsia"/>
        </w:rPr>
        <w:t>проекционного</w:t>
      </w:r>
      <w:r>
        <w:t xml:space="preserve"> </w:t>
      </w:r>
      <w:r>
        <w:rPr>
          <w:rFonts w:hint="eastAsia"/>
        </w:rPr>
        <w:t>подхода</w:t>
      </w:r>
      <w:r>
        <w:t xml:space="preserve">: </w:t>
      </w:r>
      <w:r>
        <w:rPr>
          <w:rFonts w:hint="eastAsia"/>
        </w:rPr>
        <w:t>проектирование</w:t>
      </w:r>
      <w:r>
        <w:t xml:space="preserve"> </w:t>
      </w:r>
      <w:r>
        <w:rPr>
          <w:rFonts w:hint="eastAsia"/>
        </w:rPr>
        <w:t>архитектуры</w:t>
      </w:r>
      <w:r>
        <w:t xml:space="preserve"> </w:t>
      </w:r>
      <w:r>
        <w:rPr>
          <w:rFonts w:hint="eastAsia"/>
        </w:rPr>
        <w:t>предлагаемой</w:t>
      </w:r>
      <w:r>
        <w:t xml:space="preserve"> </w:t>
      </w:r>
      <w:r>
        <w:rPr>
          <w:rFonts w:hint="eastAsia"/>
        </w:rPr>
        <w:t>программной</w:t>
      </w:r>
      <w:r>
        <w:t xml:space="preserve"> </w:t>
      </w:r>
      <w:r>
        <w:rPr>
          <w:rFonts w:hint="eastAsia"/>
        </w:rPr>
        <w:t>системы</w:t>
      </w:r>
    </w:p>
    <w:p w14:paraId="747A25E3" w14:textId="77777777" w:rsidR="003F255C" w:rsidRDefault="003F255C" w:rsidP="003F255C"/>
    <w:p w14:paraId="0D0C7260" w14:textId="77777777" w:rsidR="003F255C" w:rsidRDefault="003F255C" w:rsidP="003F255C">
      <w:r>
        <w:t xml:space="preserve">4.3.6 </w:t>
      </w:r>
      <w:r>
        <w:rPr>
          <w:rFonts w:hint="eastAsia"/>
        </w:rPr>
        <w:t>Проектирование</w:t>
      </w:r>
      <w:r>
        <w:t xml:space="preserve"> </w:t>
      </w:r>
      <w:r>
        <w:rPr>
          <w:rFonts w:hint="eastAsia"/>
        </w:rPr>
        <w:t>и</w:t>
      </w:r>
      <w:r>
        <w:t xml:space="preserve"> </w:t>
      </w:r>
      <w:r>
        <w:rPr>
          <w:rFonts w:hint="eastAsia"/>
        </w:rPr>
        <w:t>реализация</w:t>
      </w:r>
      <w:r>
        <w:t xml:space="preserve"> </w:t>
      </w:r>
      <w:r>
        <w:rPr>
          <w:rFonts w:hint="eastAsia"/>
        </w:rPr>
        <w:t>модуля</w:t>
      </w:r>
      <w:r>
        <w:t xml:space="preserve"> </w:t>
      </w:r>
      <w:r>
        <w:rPr>
          <w:rFonts w:hint="eastAsia"/>
        </w:rPr>
        <w:t>эволюции</w:t>
      </w:r>
      <w:r>
        <w:t xml:space="preserve"> </w:t>
      </w:r>
      <w:r>
        <w:rPr>
          <w:rFonts w:hint="eastAsia"/>
        </w:rPr>
        <w:t>ПОЯ</w:t>
      </w:r>
    </w:p>
    <w:p w14:paraId="318C788F" w14:textId="77777777" w:rsidR="003F255C" w:rsidRDefault="003F255C" w:rsidP="003F255C"/>
    <w:p w14:paraId="74F9DBD0" w14:textId="77777777" w:rsidR="003F255C" w:rsidRDefault="003F255C" w:rsidP="003F255C">
      <w:r>
        <w:t xml:space="preserve">4.3.7 </w:t>
      </w:r>
      <w:r>
        <w:rPr>
          <w:rFonts w:hint="eastAsia"/>
        </w:rPr>
        <w:t>Анализ</w:t>
      </w:r>
      <w:r>
        <w:t xml:space="preserve"> </w:t>
      </w:r>
      <w:r>
        <w:rPr>
          <w:rFonts w:hint="eastAsia"/>
        </w:rPr>
        <w:t>эффективности</w:t>
      </w:r>
      <w:r>
        <w:t xml:space="preserve"> </w:t>
      </w:r>
      <w:r>
        <w:rPr>
          <w:rFonts w:hint="eastAsia"/>
        </w:rPr>
        <w:t>предлагаемого</w:t>
      </w:r>
      <w:r>
        <w:t xml:space="preserve"> </w:t>
      </w:r>
      <w:r>
        <w:rPr>
          <w:rFonts w:hint="eastAsia"/>
        </w:rPr>
        <w:t>решения</w:t>
      </w:r>
    </w:p>
    <w:p w14:paraId="3072C0E9" w14:textId="77777777" w:rsidR="003F255C" w:rsidRDefault="003F255C" w:rsidP="003F255C"/>
    <w:p w14:paraId="3D5F7858" w14:textId="77777777" w:rsidR="003F255C" w:rsidRDefault="003F255C" w:rsidP="003F255C">
      <w:r>
        <w:t xml:space="preserve">4.4 </w:t>
      </w:r>
      <w:r>
        <w:rPr>
          <w:rFonts w:hint="eastAsia"/>
        </w:rPr>
        <w:t>Технические</w:t>
      </w:r>
      <w:r>
        <w:t xml:space="preserve"> </w:t>
      </w:r>
      <w:r>
        <w:rPr>
          <w:rFonts w:hint="eastAsia"/>
        </w:rPr>
        <w:t>особенности</w:t>
      </w:r>
      <w:r>
        <w:t xml:space="preserve"> </w:t>
      </w:r>
      <w:r>
        <w:rPr>
          <w:rFonts w:hint="eastAsia"/>
        </w:rPr>
        <w:t>реализованных</w:t>
      </w:r>
      <w:r>
        <w:t xml:space="preserve"> </w:t>
      </w:r>
      <w:r>
        <w:rPr>
          <w:rFonts w:hint="eastAsia"/>
        </w:rPr>
        <w:t>программных</w:t>
      </w:r>
      <w:r>
        <w:t xml:space="preserve"> </w:t>
      </w:r>
      <w:r>
        <w:rPr>
          <w:rFonts w:hint="eastAsia"/>
        </w:rPr>
        <w:t>прототипов</w:t>
      </w:r>
    </w:p>
    <w:p w14:paraId="1298AFAC" w14:textId="77777777" w:rsidR="003F255C" w:rsidRDefault="003F255C" w:rsidP="003F255C"/>
    <w:p w14:paraId="06981BF3" w14:textId="77777777" w:rsidR="003F255C" w:rsidRDefault="003F255C" w:rsidP="003F255C">
      <w:r>
        <w:t xml:space="preserve">4.5 </w:t>
      </w:r>
      <w:r>
        <w:rPr>
          <w:rFonts w:hint="eastAsia"/>
        </w:rPr>
        <w:t>Анализ</w:t>
      </w:r>
      <w:r>
        <w:t xml:space="preserve"> </w:t>
      </w:r>
      <w:r>
        <w:rPr>
          <w:rFonts w:hint="eastAsia"/>
        </w:rPr>
        <w:t>границ</w:t>
      </w:r>
      <w:r>
        <w:t xml:space="preserve"> </w:t>
      </w:r>
      <w:r>
        <w:rPr>
          <w:rFonts w:hint="eastAsia"/>
        </w:rPr>
        <w:t>применимости</w:t>
      </w:r>
      <w:r>
        <w:t xml:space="preserve"> </w:t>
      </w:r>
      <w:r>
        <w:rPr>
          <w:rFonts w:hint="eastAsia"/>
        </w:rPr>
        <w:t>предлагаемых</w:t>
      </w:r>
      <w:r>
        <w:t xml:space="preserve"> </w:t>
      </w:r>
      <w:r>
        <w:rPr>
          <w:rFonts w:hint="eastAsia"/>
        </w:rPr>
        <w:t>подходов</w:t>
      </w:r>
      <w:r>
        <w:t xml:space="preserve"> </w:t>
      </w:r>
      <w:r>
        <w:rPr>
          <w:rFonts w:hint="eastAsia"/>
        </w:rPr>
        <w:t>и</w:t>
      </w:r>
      <w:r>
        <w:t xml:space="preserve"> </w:t>
      </w:r>
      <w:r>
        <w:rPr>
          <w:rFonts w:hint="eastAsia"/>
        </w:rPr>
        <w:t>реализованных</w:t>
      </w:r>
      <w:r>
        <w:t xml:space="preserve"> </w:t>
      </w:r>
      <w:r>
        <w:rPr>
          <w:rFonts w:hint="eastAsia"/>
        </w:rPr>
        <w:t>программных</w:t>
      </w:r>
      <w:r>
        <w:t xml:space="preserve"> </w:t>
      </w:r>
      <w:r>
        <w:rPr>
          <w:rFonts w:hint="eastAsia"/>
        </w:rPr>
        <w:t>прототипов</w:t>
      </w:r>
    </w:p>
    <w:p w14:paraId="1474F12D" w14:textId="77777777" w:rsidR="003F255C" w:rsidRDefault="003F255C" w:rsidP="003F255C"/>
    <w:p w14:paraId="65551227" w14:textId="77777777" w:rsidR="003F255C" w:rsidRDefault="003F255C" w:rsidP="003F255C">
      <w:r>
        <w:rPr>
          <w:rFonts w:hint="eastAsia"/>
        </w:rPr>
        <w:t>Заключение</w:t>
      </w:r>
    </w:p>
    <w:p w14:paraId="0BA654F6" w14:textId="77777777" w:rsidR="003F255C" w:rsidRDefault="003F255C" w:rsidP="003F255C"/>
    <w:p w14:paraId="07161F56" w14:textId="77777777" w:rsidR="003F255C" w:rsidRDefault="003F255C" w:rsidP="003F255C">
      <w:r>
        <w:rPr>
          <w:rFonts w:hint="eastAsia"/>
        </w:rPr>
        <w:t>Список</w:t>
      </w:r>
      <w:r>
        <w:t xml:space="preserve"> </w:t>
      </w:r>
      <w:r>
        <w:rPr>
          <w:rFonts w:hint="eastAsia"/>
        </w:rPr>
        <w:t>использованной</w:t>
      </w:r>
      <w:r>
        <w:t xml:space="preserve"> </w:t>
      </w:r>
      <w:r>
        <w:rPr>
          <w:rFonts w:hint="eastAsia"/>
        </w:rPr>
        <w:t>литературы</w:t>
      </w:r>
    </w:p>
    <w:p w14:paraId="76BCE208" w14:textId="77777777" w:rsidR="003F255C" w:rsidRDefault="003F255C" w:rsidP="003F255C"/>
    <w:p w14:paraId="47384B29" w14:textId="77777777" w:rsidR="003F255C" w:rsidRDefault="003F255C" w:rsidP="003F255C">
      <w:r>
        <w:rPr>
          <w:rFonts w:hint="eastAsia"/>
        </w:rPr>
        <w:lastRenderedPageBreak/>
        <w:t>Глоссарий</w:t>
      </w:r>
    </w:p>
    <w:p w14:paraId="55A84048" w14:textId="77777777" w:rsidR="003F255C" w:rsidRDefault="003F255C" w:rsidP="003F255C"/>
    <w:p w14:paraId="32B6E293" w14:textId="77777777" w:rsidR="003F255C" w:rsidRDefault="003F255C" w:rsidP="003F255C">
      <w:r>
        <w:rPr>
          <w:rFonts w:hint="eastAsia"/>
        </w:rPr>
        <w:t>ПРИЛОЖЕНИЕ</w:t>
      </w:r>
      <w:r>
        <w:t xml:space="preserve"> 1: UML-</w:t>
      </w:r>
      <w:r>
        <w:rPr>
          <w:rFonts w:hint="eastAsia"/>
        </w:rPr>
        <w:t>диаграмма</w:t>
      </w:r>
      <w:r>
        <w:t xml:space="preserve"> </w:t>
      </w:r>
      <w:r>
        <w:rPr>
          <w:rFonts w:hint="eastAsia"/>
        </w:rPr>
        <w:t>классов</w:t>
      </w:r>
      <w:r>
        <w:t xml:space="preserve"> </w:t>
      </w:r>
      <w:r>
        <w:rPr>
          <w:rFonts w:hint="eastAsia"/>
        </w:rPr>
        <w:t>БД</w:t>
      </w:r>
    </w:p>
    <w:p w14:paraId="2D1EE1C4" w14:textId="77777777" w:rsidR="003F255C" w:rsidRDefault="003F255C" w:rsidP="003F255C"/>
    <w:p w14:paraId="14C7F72B" w14:textId="77777777" w:rsidR="003F255C" w:rsidRDefault="003F255C" w:rsidP="003F255C">
      <w:r>
        <w:rPr>
          <w:rFonts w:hint="eastAsia"/>
        </w:rPr>
        <w:t>ПРИЛОЖЕНИЕ</w:t>
      </w:r>
      <w:r>
        <w:t xml:space="preserve"> 2: </w:t>
      </w:r>
      <w:r>
        <w:rPr>
          <w:rFonts w:hint="eastAsia"/>
        </w:rPr>
        <w:t>Основные</w:t>
      </w:r>
      <w:r>
        <w:t xml:space="preserve"> </w:t>
      </w:r>
      <w:r>
        <w:rPr>
          <w:rFonts w:hint="eastAsia"/>
        </w:rPr>
        <w:t>вкладки</w:t>
      </w:r>
      <w:r>
        <w:t xml:space="preserve"> </w:t>
      </w:r>
      <w:r>
        <w:rPr>
          <w:rFonts w:hint="eastAsia"/>
        </w:rPr>
        <w:t>интерфейса</w:t>
      </w:r>
    </w:p>
    <w:p w14:paraId="5661F3BA" w14:textId="77777777" w:rsidR="003F255C" w:rsidRDefault="003F255C" w:rsidP="003F255C"/>
    <w:p w14:paraId="06D00EE0" w14:textId="77777777" w:rsidR="003F255C" w:rsidRDefault="003F255C" w:rsidP="003F255C">
      <w:r>
        <w:rPr>
          <w:rFonts w:hint="eastAsia"/>
        </w:rPr>
        <w:t>ПРИЛОЖЕНИЕ</w:t>
      </w:r>
      <w:r>
        <w:t xml:space="preserve"> 3: </w:t>
      </w:r>
      <w:r>
        <w:rPr>
          <w:rFonts w:hint="eastAsia"/>
        </w:rPr>
        <w:t>Пример</w:t>
      </w:r>
      <w:r>
        <w:t xml:space="preserve"> </w:t>
      </w:r>
      <w:r>
        <w:rPr>
          <w:rFonts w:hint="eastAsia"/>
        </w:rPr>
        <w:t>обработчика</w:t>
      </w:r>
      <w:r>
        <w:t xml:space="preserve"> </w:t>
      </w:r>
      <w:r>
        <w:rPr>
          <w:rFonts w:hint="eastAsia"/>
        </w:rPr>
        <w:t>МКК</w:t>
      </w:r>
      <w:r>
        <w:t xml:space="preserve"> </w:t>
      </w:r>
      <w:r>
        <w:rPr>
          <w:rFonts w:hint="eastAsia"/>
        </w:rPr>
        <w:t>поля</w:t>
      </w:r>
      <w:r>
        <w:t xml:space="preserve"> int</w:t>
      </w:r>
    </w:p>
    <w:p w14:paraId="76D754DA" w14:textId="77777777" w:rsidR="003F255C" w:rsidRDefault="003F255C" w:rsidP="003F255C"/>
    <w:p w14:paraId="3DDF3937" w14:textId="77777777" w:rsidR="003F255C" w:rsidRDefault="003F255C" w:rsidP="003F255C">
      <w:r>
        <w:rPr>
          <w:rFonts w:hint="eastAsia"/>
        </w:rPr>
        <w:t>ПРИЛОЖЕНИЕ</w:t>
      </w:r>
      <w:r>
        <w:t xml:space="preserve"> 4: </w:t>
      </w:r>
      <w:r>
        <w:rPr>
          <w:rFonts w:hint="eastAsia"/>
        </w:rPr>
        <w:t>Функция</w:t>
      </w:r>
      <w:r>
        <w:t xml:space="preserve"> </w:t>
      </w:r>
      <w:r>
        <w:rPr>
          <w:rFonts w:hint="eastAsia"/>
        </w:rPr>
        <w:t>соответствия</w:t>
      </w:r>
      <w:r>
        <w:t xml:space="preserve"> </w:t>
      </w:r>
      <w:r>
        <w:rPr>
          <w:rFonts w:hint="eastAsia"/>
        </w:rPr>
        <w:t>МКЕ</w:t>
      </w:r>
      <w:r>
        <w:t xml:space="preserve"> </w:t>
      </w:r>
      <w:r>
        <w:rPr>
          <w:rFonts w:hint="eastAsia"/>
        </w:rPr>
        <w:t>объектно</w:t>
      </w:r>
      <w:r>
        <w:t>-</w:t>
      </w:r>
      <w:r>
        <w:rPr>
          <w:rFonts w:hint="eastAsia"/>
        </w:rPr>
        <w:t>реляционной</w:t>
      </w:r>
      <w:r>
        <w:t xml:space="preserve"> </w:t>
      </w:r>
      <w:r>
        <w:rPr>
          <w:rFonts w:hint="eastAsia"/>
        </w:rPr>
        <w:t>модели</w:t>
      </w:r>
      <w:r>
        <w:t xml:space="preserve"> </w:t>
      </w:r>
      <w:r>
        <w:rPr>
          <w:rFonts w:hint="eastAsia"/>
        </w:rPr>
        <w:t>и</w:t>
      </w:r>
      <w:r>
        <w:t xml:space="preserve"> </w:t>
      </w:r>
      <w:r>
        <w:rPr>
          <w:rFonts w:hint="eastAsia"/>
        </w:rPr>
        <w:t>МКК</w:t>
      </w:r>
      <w:r>
        <w:t xml:space="preserve"> </w:t>
      </w:r>
      <w:r>
        <w:rPr>
          <w:rFonts w:hint="eastAsia"/>
        </w:rPr>
        <w:t>ПОЯ</w:t>
      </w:r>
    </w:p>
    <w:p w14:paraId="37A2BCEF" w14:textId="77777777" w:rsidR="003F255C" w:rsidRDefault="003F255C" w:rsidP="003F255C"/>
    <w:p w14:paraId="79370160" w14:textId="77777777" w:rsidR="003F255C" w:rsidRDefault="003F255C" w:rsidP="003F255C">
      <w:r>
        <w:rPr>
          <w:rFonts w:hint="eastAsia"/>
        </w:rPr>
        <w:t>ПРИЛОЖЕНИЕ</w:t>
      </w:r>
      <w:r>
        <w:t xml:space="preserve"> 5: UML-</w:t>
      </w:r>
      <w:r>
        <w:rPr>
          <w:rFonts w:hint="eastAsia"/>
        </w:rPr>
        <w:t>диаграмма</w:t>
      </w:r>
      <w:r>
        <w:t xml:space="preserve"> </w:t>
      </w:r>
      <w:r>
        <w:rPr>
          <w:rFonts w:hint="eastAsia"/>
        </w:rPr>
        <w:t>ресурсов</w:t>
      </w:r>
      <w:r>
        <w:t xml:space="preserve"> </w:t>
      </w:r>
      <w:r>
        <w:rPr>
          <w:rFonts w:hint="eastAsia"/>
        </w:rPr>
        <w:t>ж</w:t>
      </w:r>
      <w:r>
        <w:t>/</w:t>
      </w:r>
      <w:r>
        <w:rPr>
          <w:rFonts w:hint="eastAsia"/>
        </w:rPr>
        <w:t>д</w:t>
      </w:r>
      <w:r>
        <w:t xml:space="preserve"> </w:t>
      </w:r>
      <w:r>
        <w:rPr>
          <w:rFonts w:hint="eastAsia"/>
        </w:rPr>
        <w:t>станции</w:t>
      </w:r>
    </w:p>
    <w:p w14:paraId="4E3CB6EF" w14:textId="77777777" w:rsidR="003F255C" w:rsidRDefault="003F255C" w:rsidP="003F255C"/>
    <w:p w14:paraId="0A42E0CB" w14:textId="77777777" w:rsidR="003F255C" w:rsidRDefault="003F255C" w:rsidP="003F255C">
      <w:r>
        <w:rPr>
          <w:rFonts w:hint="eastAsia"/>
        </w:rPr>
        <w:t>ПРИЛОЖЕНИЕ</w:t>
      </w:r>
      <w:r>
        <w:t xml:space="preserve"> 6: </w:t>
      </w:r>
      <w:r>
        <w:rPr>
          <w:rFonts w:hint="eastAsia"/>
        </w:rPr>
        <w:t>Кроссмодельные</w:t>
      </w:r>
      <w:r>
        <w:t xml:space="preserve"> </w:t>
      </w:r>
      <w:r>
        <w:rPr>
          <w:rFonts w:hint="eastAsia"/>
        </w:rPr>
        <w:t>преобразования</w:t>
      </w:r>
      <w:r>
        <w:t xml:space="preserve"> </w:t>
      </w:r>
      <w:r>
        <w:rPr>
          <w:rFonts w:hint="eastAsia"/>
        </w:rPr>
        <w:t>в</w:t>
      </w:r>
      <w:r>
        <w:t xml:space="preserve"> ATL</w:t>
      </w:r>
    </w:p>
    <w:p w14:paraId="42B689C9" w14:textId="77777777" w:rsidR="003F255C" w:rsidRDefault="003F255C" w:rsidP="003F255C"/>
    <w:p w14:paraId="65CFB5D8" w14:textId="6FD0CD24" w:rsidR="003F255C" w:rsidRPr="003F255C" w:rsidRDefault="003F255C" w:rsidP="003F255C">
      <w:r>
        <w:rPr>
          <w:rFonts w:hint="eastAsia"/>
        </w:rPr>
        <w:t>ПРИЛОЖЕНИЕ</w:t>
      </w:r>
      <w:r>
        <w:t xml:space="preserve"> 7: </w:t>
      </w:r>
      <w:r>
        <w:rPr>
          <w:rFonts w:hint="eastAsia"/>
        </w:rPr>
        <w:t>Текстовый</w:t>
      </w:r>
      <w:r>
        <w:t xml:space="preserve"> </w:t>
      </w:r>
      <w:r>
        <w:rPr>
          <w:rFonts w:hint="eastAsia"/>
        </w:rPr>
        <w:t>ПОЯ</w:t>
      </w:r>
      <w:r>
        <w:t xml:space="preserve"> </w:t>
      </w:r>
      <w:r>
        <w:rPr>
          <w:rFonts w:hint="eastAsia"/>
        </w:rPr>
        <w:t>для</w:t>
      </w:r>
      <w:r>
        <w:t xml:space="preserve"> </w:t>
      </w:r>
      <w:r>
        <w:rPr>
          <w:rFonts w:hint="eastAsia"/>
        </w:rPr>
        <w:t>ж</w:t>
      </w:r>
      <w:r>
        <w:t>/</w:t>
      </w:r>
      <w:r>
        <w:rPr>
          <w:rFonts w:hint="eastAsia"/>
        </w:rPr>
        <w:t>д</w:t>
      </w:r>
      <w:r>
        <w:t xml:space="preserve"> </w:t>
      </w:r>
      <w:r>
        <w:rPr>
          <w:rFonts w:hint="eastAsia"/>
        </w:rPr>
        <w:t>станции</w:t>
      </w:r>
    </w:p>
    <w:sectPr w:rsidR="003F255C" w:rsidRPr="003F255C" w:rsidSect="00732FC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7DD47" w14:textId="77777777" w:rsidR="00732FC0" w:rsidRDefault="00732FC0">
      <w:pPr>
        <w:spacing w:after="0" w:line="240" w:lineRule="auto"/>
      </w:pPr>
      <w:r>
        <w:separator/>
      </w:r>
    </w:p>
  </w:endnote>
  <w:endnote w:type="continuationSeparator" w:id="0">
    <w:p w14:paraId="61A161CB" w14:textId="77777777" w:rsidR="00732FC0" w:rsidRDefault="00732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27728" w14:textId="77777777" w:rsidR="00732FC0" w:rsidRDefault="00732FC0"/>
    <w:p w14:paraId="40020180" w14:textId="77777777" w:rsidR="00732FC0" w:rsidRDefault="00732FC0"/>
    <w:p w14:paraId="28006411" w14:textId="77777777" w:rsidR="00732FC0" w:rsidRDefault="00732FC0"/>
    <w:p w14:paraId="320BAE7A" w14:textId="77777777" w:rsidR="00732FC0" w:rsidRDefault="00732FC0"/>
    <w:p w14:paraId="0531510C" w14:textId="77777777" w:rsidR="00732FC0" w:rsidRDefault="00732FC0"/>
    <w:p w14:paraId="4FFEDADA" w14:textId="77777777" w:rsidR="00732FC0" w:rsidRDefault="00732FC0"/>
    <w:p w14:paraId="7F1EBE73" w14:textId="77777777" w:rsidR="00732FC0" w:rsidRDefault="00732FC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D15FE64" wp14:editId="7FCD371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88814E" w14:textId="77777777" w:rsidR="00732FC0" w:rsidRDefault="00732FC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15FE6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588814E" w14:textId="77777777" w:rsidR="00732FC0" w:rsidRDefault="00732FC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97D3923" w14:textId="77777777" w:rsidR="00732FC0" w:rsidRDefault="00732FC0"/>
    <w:p w14:paraId="3405DB31" w14:textId="77777777" w:rsidR="00732FC0" w:rsidRDefault="00732FC0"/>
    <w:p w14:paraId="5FB6BAB8" w14:textId="77777777" w:rsidR="00732FC0" w:rsidRDefault="00732FC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EC66103" wp14:editId="1B84A83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7F4C2" w14:textId="77777777" w:rsidR="00732FC0" w:rsidRDefault="00732FC0"/>
                          <w:p w14:paraId="2D6577F7" w14:textId="77777777" w:rsidR="00732FC0" w:rsidRDefault="00732FC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C6610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3A7F4C2" w14:textId="77777777" w:rsidR="00732FC0" w:rsidRDefault="00732FC0"/>
                    <w:p w14:paraId="2D6577F7" w14:textId="77777777" w:rsidR="00732FC0" w:rsidRDefault="00732FC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0260F79" w14:textId="77777777" w:rsidR="00732FC0" w:rsidRDefault="00732FC0"/>
    <w:p w14:paraId="4F2C3447" w14:textId="77777777" w:rsidR="00732FC0" w:rsidRDefault="00732FC0">
      <w:pPr>
        <w:rPr>
          <w:sz w:val="2"/>
          <w:szCs w:val="2"/>
        </w:rPr>
      </w:pPr>
    </w:p>
    <w:p w14:paraId="6DDE5EC9" w14:textId="77777777" w:rsidR="00732FC0" w:rsidRDefault="00732FC0"/>
    <w:p w14:paraId="06E728D4" w14:textId="77777777" w:rsidR="00732FC0" w:rsidRDefault="00732FC0">
      <w:pPr>
        <w:spacing w:after="0" w:line="240" w:lineRule="auto"/>
      </w:pPr>
    </w:p>
  </w:footnote>
  <w:footnote w:type="continuationSeparator" w:id="0">
    <w:p w14:paraId="606D8A70" w14:textId="77777777" w:rsidR="00732FC0" w:rsidRDefault="00732F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2FC0"/>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13385</TotalTime>
  <Pages>5</Pages>
  <Words>545</Words>
  <Characters>3108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1353</cp:revision>
  <cp:lastPrinted>2009-02-06T05:36:00Z</cp:lastPrinted>
  <dcterms:created xsi:type="dcterms:W3CDTF">2024-01-07T13:43:00Z</dcterms:created>
  <dcterms:modified xsi:type="dcterms:W3CDTF">2024-01-29T11:04:00Z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