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538D2" w14:textId="77777777" w:rsidR="006806A9" w:rsidRPr="006806A9" w:rsidRDefault="006806A9" w:rsidP="006806A9">
      <w:pPr>
        <w:rPr>
          <w:rFonts w:ascii="Helvetica" w:hAnsi="Helvetica"/>
          <w:b/>
          <w:bCs/>
          <w:color w:val="222222"/>
          <w:sz w:val="21"/>
          <w:szCs w:val="21"/>
        </w:rPr>
      </w:pPr>
      <w:r w:rsidRPr="006806A9">
        <w:rPr>
          <w:rFonts w:ascii="Helvetica" w:hAnsi="Helvetica" w:hint="eastAsia"/>
          <w:b/>
          <w:bCs/>
          <w:color w:val="222222"/>
          <w:sz w:val="21"/>
          <w:szCs w:val="21"/>
        </w:rPr>
        <w:t>Ахтаев</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Абдула</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Мовлыдыевич</w:t>
      </w:r>
      <w:r w:rsidRPr="006806A9">
        <w:rPr>
          <w:rFonts w:ascii="Helvetica" w:hAnsi="Helvetica"/>
          <w:b/>
          <w:bCs/>
          <w:color w:val="222222"/>
          <w:sz w:val="21"/>
          <w:szCs w:val="21"/>
        </w:rPr>
        <w:t>.</w:t>
      </w:r>
    </w:p>
    <w:p w14:paraId="40C197FF" w14:textId="77777777" w:rsidR="006806A9" w:rsidRPr="006806A9" w:rsidRDefault="006806A9" w:rsidP="006806A9">
      <w:pPr>
        <w:rPr>
          <w:rFonts w:ascii="Helvetica" w:hAnsi="Helvetica"/>
          <w:b/>
          <w:bCs/>
          <w:color w:val="222222"/>
          <w:sz w:val="21"/>
          <w:szCs w:val="21"/>
        </w:rPr>
      </w:pPr>
      <w:r w:rsidRPr="006806A9">
        <w:rPr>
          <w:rFonts w:ascii="Helvetica" w:hAnsi="Helvetica" w:hint="eastAsia"/>
          <w:b/>
          <w:bCs/>
          <w:color w:val="222222"/>
          <w:sz w:val="21"/>
          <w:szCs w:val="21"/>
        </w:rPr>
        <w:t>Культурная</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легитимация</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политического</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насилия</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в</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процессах</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глобализации</w:t>
      </w:r>
      <w:r w:rsidRPr="006806A9">
        <w:rPr>
          <w:rFonts w:ascii="Helvetica" w:hAnsi="Helvetica"/>
          <w:b/>
          <w:bCs/>
          <w:color w:val="222222"/>
          <w:sz w:val="21"/>
          <w:szCs w:val="21"/>
        </w:rPr>
        <w:t xml:space="preserve"> : </w:t>
      </w:r>
      <w:r w:rsidRPr="006806A9">
        <w:rPr>
          <w:rFonts w:ascii="Helvetica" w:hAnsi="Helvetica" w:hint="eastAsia"/>
          <w:b/>
          <w:bCs/>
          <w:color w:val="222222"/>
          <w:sz w:val="21"/>
          <w:szCs w:val="21"/>
        </w:rPr>
        <w:t>диссертация</w:t>
      </w:r>
      <w:r w:rsidRPr="006806A9">
        <w:rPr>
          <w:rFonts w:ascii="Helvetica" w:hAnsi="Helvetica"/>
          <w:b/>
          <w:bCs/>
          <w:color w:val="222222"/>
          <w:sz w:val="21"/>
          <w:szCs w:val="21"/>
        </w:rPr>
        <w:t xml:space="preserve"> ... </w:t>
      </w:r>
      <w:r w:rsidRPr="006806A9">
        <w:rPr>
          <w:rFonts w:ascii="Helvetica" w:hAnsi="Helvetica" w:hint="eastAsia"/>
          <w:b/>
          <w:bCs/>
          <w:color w:val="222222"/>
          <w:sz w:val="21"/>
          <w:szCs w:val="21"/>
        </w:rPr>
        <w:t>кандидата</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социологических</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наук</w:t>
      </w:r>
      <w:r w:rsidRPr="006806A9">
        <w:rPr>
          <w:rFonts w:ascii="Helvetica" w:hAnsi="Helvetica"/>
          <w:b/>
          <w:bCs/>
          <w:color w:val="222222"/>
          <w:sz w:val="21"/>
          <w:szCs w:val="21"/>
        </w:rPr>
        <w:t xml:space="preserve"> : 22.00.06. - </w:t>
      </w:r>
      <w:r w:rsidRPr="006806A9">
        <w:rPr>
          <w:rFonts w:ascii="Helvetica" w:hAnsi="Helvetica" w:hint="eastAsia"/>
          <w:b/>
          <w:bCs/>
          <w:color w:val="222222"/>
          <w:sz w:val="21"/>
          <w:szCs w:val="21"/>
        </w:rPr>
        <w:t>Ростов</w:t>
      </w:r>
      <w:r w:rsidRPr="006806A9">
        <w:rPr>
          <w:rFonts w:ascii="Helvetica" w:hAnsi="Helvetica"/>
          <w:b/>
          <w:bCs/>
          <w:color w:val="222222"/>
          <w:sz w:val="21"/>
          <w:szCs w:val="21"/>
        </w:rPr>
        <w:t>-</w:t>
      </w:r>
      <w:r w:rsidRPr="006806A9">
        <w:rPr>
          <w:rFonts w:ascii="Helvetica" w:hAnsi="Helvetica" w:hint="eastAsia"/>
          <w:b/>
          <w:bCs/>
          <w:color w:val="222222"/>
          <w:sz w:val="21"/>
          <w:szCs w:val="21"/>
        </w:rPr>
        <w:t>на</w:t>
      </w:r>
      <w:r w:rsidRPr="006806A9">
        <w:rPr>
          <w:rFonts w:ascii="Helvetica" w:hAnsi="Helvetica"/>
          <w:b/>
          <w:bCs/>
          <w:color w:val="222222"/>
          <w:sz w:val="21"/>
          <w:szCs w:val="21"/>
        </w:rPr>
        <w:t>-</w:t>
      </w:r>
      <w:r w:rsidRPr="006806A9">
        <w:rPr>
          <w:rFonts w:ascii="Helvetica" w:hAnsi="Helvetica" w:hint="eastAsia"/>
          <w:b/>
          <w:bCs/>
          <w:color w:val="222222"/>
          <w:sz w:val="21"/>
          <w:szCs w:val="21"/>
        </w:rPr>
        <w:t>Дону</w:t>
      </w:r>
      <w:r w:rsidRPr="006806A9">
        <w:rPr>
          <w:rFonts w:ascii="Helvetica" w:hAnsi="Helvetica"/>
          <w:b/>
          <w:bCs/>
          <w:color w:val="222222"/>
          <w:sz w:val="21"/>
          <w:szCs w:val="21"/>
        </w:rPr>
        <w:t xml:space="preserve">, 2004. - 126 </w:t>
      </w:r>
      <w:r w:rsidRPr="006806A9">
        <w:rPr>
          <w:rFonts w:ascii="Helvetica" w:hAnsi="Helvetica" w:hint="eastAsia"/>
          <w:b/>
          <w:bCs/>
          <w:color w:val="222222"/>
          <w:sz w:val="21"/>
          <w:szCs w:val="21"/>
        </w:rPr>
        <w:t>с</w:t>
      </w:r>
      <w:r w:rsidRPr="006806A9">
        <w:rPr>
          <w:rFonts w:ascii="Helvetica" w:hAnsi="Helvetica"/>
          <w:b/>
          <w:bCs/>
          <w:color w:val="222222"/>
          <w:sz w:val="21"/>
          <w:szCs w:val="21"/>
        </w:rPr>
        <w:t>.</w:t>
      </w:r>
    </w:p>
    <w:p w14:paraId="5DF0E4F5" w14:textId="77777777" w:rsidR="006806A9" w:rsidRPr="006806A9" w:rsidRDefault="006806A9" w:rsidP="006806A9">
      <w:pPr>
        <w:rPr>
          <w:rFonts w:ascii="Helvetica" w:hAnsi="Helvetica"/>
          <w:b/>
          <w:bCs/>
          <w:color w:val="222222"/>
          <w:sz w:val="21"/>
          <w:szCs w:val="21"/>
        </w:rPr>
      </w:pPr>
      <w:r w:rsidRPr="006806A9">
        <w:rPr>
          <w:rFonts w:ascii="Helvetica" w:hAnsi="Helvetica" w:hint="eastAsia"/>
          <w:b/>
          <w:bCs/>
          <w:color w:val="222222"/>
          <w:sz w:val="21"/>
          <w:szCs w:val="21"/>
        </w:rPr>
        <w:t>больше</w:t>
      </w:r>
    </w:p>
    <w:p w14:paraId="7D8C643D" w14:textId="77777777" w:rsidR="006806A9" w:rsidRPr="006806A9" w:rsidRDefault="006806A9" w:rsidP="006806A9">
      <w:pPr>
        <w:rPr>
          <w:rFonts w:ascii="Helvetica" w:hAnsi="Helvetica"/>
          <w:b/>
          <w:bCs/>
          <w:color w:val="222222"/>
          <w:sz w:val="21"/>
          <w:szCs w:val="21"/>
        </w:rPr>
      </w:pPr>
      <w:r w:rsidRPr="006806A9">
        <w:rPr>
          <w:rFonts w:ascii="Helvetica" w:hAnsi="Helvetica" w:hint="eastAsia"/>
          <w:b/>
          <w:bCs/>
          <w:color w:val="222222"/>
          <w:sz w:val="21"/>
          <w:szCs w:val="21"/>
        </w:rPr>
        <w:t>Цитаты</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из</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текста</w:t>
      </w:r>
      <w:r w:rsidRPr="006806A9">
        <w:rPr>
          <w:rFonts w:ascii="Helvetica" w:hAnsi="Helvetica"/>
          <w:b/>
          <w:bCs/>
          <w:color w:val="222222"/>
          <w:sz w:val="21"/>
          <w:szCs w:val="21"/>
        </w:rPr>
        <w:t>:</w:t>
      </w:r>
    </w:p>
    <w:p w14:paraId="0DEE852E" w14:textId="77777777" w:rsidR="006806A9" w:rsidRPr="006806A9" w:rsidRDefault="006806A9" w:rsidP="006806A9">
      <w:pPr>
        <w:rPr>
          <w:rFonts w:ascii="Helvetica" w:hAnsi="Helvetica"/>
          <w:b/>
          <w:bCs/>
          <w:color w:val="222222"/>
          <w:sz w:val="21"/>
          <w:szCs w:val="21"/>
        </w:rPr>
      </w:pPr>
      <w:r w:rsidRPr="006806A9">
        <w:rPr>
          <w:rFonts w:ascii="Helvetica" w:hAnsi="Helvetica" w:hint="eastAsia"/>
          <w:b/>
          <w:bCs/>
          <w:color w:val="222222"/>
          <w:sz w:val="21"/>
          <w:szCs w:val="21"/>
        </w:rPr>
        <w:t>стр</w:t>
      </w:r>
      <w:r w:rsidRPr="006806A9">
        <w:rPr>
          <w:rFonts w:ascii="Helvetica" w:hAnsi="Helvetica"/>
          <w:b/>
          <w:bCs/>
          <w:color w:val="222222"/>
          <w:sz w:val="21"/>
          <w:szCs w:val="21"/>
        </w:rPr>
        <w:t>. 1</w:t>
      </w:r>
    </w:p>
    <w:p w14:paraId="1277E37F" w14:textId="77777777" w:rsidR="006806A9" w:rsidRPr="006806A9" w:rsidRDefault="006806A9" w:rsidP="006806A9">
      <w:pPr>
        <w:rPr>
          <w:rFonts w:ascii="Helvetica" w:hAnsi="Helvetica"/>
          <w:b/>
          <w:bCs/>
          <w:color w:val="222222"/>
          <w:sz w:val="21"/>
          <w:szCs w:val="21"/>
        </w:rPr>
      </w:pPr>
      <w:r w:rsidRPr="006806A9">
        <w:rPr>
          <w:rFonts w:ascii="Helvetica" w:hAnsi="Helvetica" w:hint="eastAsia"/>
          <w:b/>
          <w:bCs/>
          <w:color w:val="222222"/>
          <w:sz w:val="21"/>
          <w:szCs w:val="21"/>
        </w:rPr>
        <w:t>Ростовский</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государственный</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педагогический</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университет</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На</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правах</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рукописи</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Ахтаев</w:t>
      </w:r>
      <w:r w:rsidRPr="006806A9">
        <w:rPr>
          <w:rFonts w:ascii="Helvetica" w:hAnsi="Helvetica"/>
          <w:b/>
          <w:bCs/>
          <w:color w:val="222222"/>
          <w:sz w:val="21"/>
          <w:szCs w:val="21"/>
        </w:rPr>
        <w:t xml:space="preserve"> A.M. </w:t>
      </w:r>
      <w:r w:rsidRPr="006806A9">
        <w:rPr>
          <w:rFonts w:ascii="Helvetica" w:hAnsi="Helvetica" w:hint="eastAsia"/>
          <w:b/>
          <w:bCs/>
          <w:color w:val="222222"/>
          <w:sz w:val="21"/>
          <w:szCs w:val="21"/>
        </w:rPr>
        <w:t>КУЛЬТУРНАЯ</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ЛЕГИТИМАЦИЯ</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ПОЛИТИЧЕСКОГО</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НАСИЛИЯ</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В</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ПРОЦЕССАХ</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ГЛОБАЛИЗАЦИИ</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Специальность</w:t>
      </w:r>
      <w:r w:rsidRPr="006806A9">
        <w:rPr>
          <w:rFonts w:ascii="Helvetica" w:hAnsi="Helvetica"/>
          <w:b/>
          <w:bCs/>
          <w:color w:val="222222"/>
          <w:sz w:val="21"/>
          <w:szCs w:val="21"/>
        </w:rPr>
        <w:t xml:space="preserve"> 22.00.06 </w:t>
      </w:r>
      <w:r w:rsidRPr="006806A9">
        <w:rPr>
          <w:rFonts w:ascii="Helvetica" w:hAnsi="Helvetica" w:hint="eastAsia"/>
          <w:b/>
          <w:bCs/>
          <w:color w:val="222222"/>
          <w:sz w:val="21"/>
          <w:szCs w:val="21"/>
        </w:rPr>
        <w:t>социология</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культуры</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духовной</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жизни</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Диссертация</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на</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соискание</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ученой</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степени</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кандидата</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социологических</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наук</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Научный</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руководитель</w:t>
      </w:r>
    </w:p>
    <w:p w14:paraId="1C5F31F1" w14:textId="77777777" w:rsidR="006806A9" w:rsidRPr="006806A9" w:rsidRDefault="006806A9" w:rsidP="006806A9">
      <w:pPr>
        <w:rPr>
          <w:rFonts w:ascii="Helvetica" w:hAnsi="Helvetica"/>
          <w:b/>
          <w:bCs/>
          <w:color w:val="222222"/>
          <w:sz w:val="21"/>
          <w:szCs w:val="21"/>
        </w:rPr>
      </w:pPr>
      <w:r w:rsidRPr="006806A9">
        <w:rPr>
          <w:rFonts w:ascii="Helvetica" w:hAnsi="Helvetica" w:hint="eastAsia"/>
          <w:b/>
          <w:bCs/>
          <w:color w:val="222222"/>
          <w:sz w:val="21"/>
          <w:szCs w:val="21"/>
        </w:rPr>
        <w:t>стр</w:t>
      </w:r>
      <w:r w:rsidRPr="006806A9">
        <w:rPr>
          <w:rFonts w:ascii="Helvetica" w:hAnsi="Helvetica"/>
          <w:b/>
          <w:bCs/>
          <w:color w:val="222222"/>
          <w:sz w:val="21"/>
          <w:szCs w:val="21"/>
        </w:rPr>
        <w:t>. 4</w:t>
      </w:r>
    </w:p>
    <w:p w14:paraId="0B0BA3E0" w14:textId="77777777" w:rsidR="006806A9" w:rsidRPr="006806A9" w:rsidRDefault="006806A9" w:rsidP="006806A9">
      <w:pPr>
        <w:rPr>
          <w:rFonts w:ascii="Helvetica" w:hAnsi="Helvetica"/>
          <w:b/>
          <w:bCs/>
          <w:color w:val="222222"/>
          <w:sz w:val="21"/>
          <w:szCs w:val="21"/>
        </w:rPr>
      </w:pPr>
      <w:r w:rsidRPr="006806A9">
        <w:rPr>
          <w:rFonts w:ascii="Helvetica" w:hAnsi="Helvetica" w:hint="eastAsia"/>
          <w:b/>
          <w:bCs/>
          <w:color w:val="222222"/>
          <w:sz w:val="21"/>
          <w:szCs w:val="21"/>
        </w:rPr>
        <w:t>действительные</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основания</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социокультурного</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причисления</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одобрения</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и</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поддержки</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полити­</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ческого</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насилия</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в</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процессах</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глобализации</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Культурная</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легитимация</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насилия</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в</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национально</w:t>
      </w:r>
      <w:r w:rsidRPr="006806A9">
        <w:rPr>
          <w:rFonts w:ascii="Helvetica" w:hAnsi="Helvetica"/>
          <w:b/>
          <w:bCs/>
          <w:color w:val="222222"/>
          <w:sz w:val="21"/>
          <w:szCs w:val="21"/>
        </w:rPr>
        <w:t>-</w:t>
      </w:r>
      <w:r w:rsidRPr="006806A9">
        <w:rPr>
          <w:rFonts w:ascii="Helvetica" w:hAnsi="Helvetica" w:hint="eastAsia"/>
          <w:b/>
          <w:bCs/>
          <w:color w:val="222222"/>
          <w:sz w:val="21"/>
          <w:szCs w:val="21"/>
        </w:rPr>
        <w:t>государственном</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или</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локально</w:t>
      </w:r>
      <w:r w:rsidRPr="006806A9">
        <w:rPr>
          <w:rFonts w:ascii="Helvetica" w:hAnsi="Helvetica"/>
          <w:b/>
          <w:bCs/>
          <w:color w:val="222222"/>
          <w:sz w:val="21"/>
          <w:szCs w:val="21"/>
        </w:rPr>
        <w:t>-</w:t>
      </w:r>
      <w:r w:rsidRPr="006806A9">
        <w:rPr>
          <w:rFonts w:ascii="Helvetica" w:hAnsi="Helvetica" w:hint="eastAsia"/>
          <w:b/>
          <w:bCs/>
          <w:color w:val="222222"/>
          <w:sz w:val="21"/>
          <w:szCs w:val="21"/>
        </w:rPr>
        <w:t>групповом</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масштабе</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призна­</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ние</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его</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w:t>
      </w:r>
      <w:r w:rsidRPr="006806A9">
        <w:rPr>
          <w:rFonts w:ascii="Helvetica" w:hAnsi="Helvetica" w:hint="eastAsia"/>
          <w:b/>
          <w:bCs/>
          <w:color w:val="222222"/>
          <w:sz w:val="21"/>
          <w:szCs w:val="21"/>
        </w:rPr>
        <w:t>нормальной</w:t>
      </w:r>
      <w:r w:rsidRPr="006806A9">
        <w:rPr>
          <w:rFonts w:ascii="Helvetica" w:hAnsi="Helvetica" w:hint="eastAsia"/>
          <w:b/>
          <w:bCs/>
          <w:color w:val="222222"/>
          <w:sz w:val="21"/>
          <w:szCs w:val="21"/>
        </w:rPr>
        <w:t>»</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приемлемой</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возможной</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и</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обоснованной</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формой</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по­</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литического</w:t>
      </w:r>
    </w:p>
    <w:p w14:paraId="589A7A20" w14:textId="77777777" w:rsidR="006806A9" w:rsidRPr="006806A9" w:rsidRDefault="006806A9" w:rsidP="006806A9">
      <w:pPr>
        <w:rPr>
          <w:rFonts w:ascii="Helvetica" w:hAnsi="Helvetica"/>
          <w:b/>
          <w:bCs/>
          <w:color w:val="222222"/>
          <w:sz w:val="21"/>
          <w:szCs w:val="21"/>
        </w:rPr>
      </w:pPr>
      <w:r w:rsidRPr="006806A9">
        <w:rPr>
          <w:rFonts w:ascii="Helvetica" w:hAnsi="Helvetica" w:hint="eastAsia"/>
          <w:b/>
          <w:bCs/>
          <w:color w:val="222222"/>
          <w:sz w:val="21"/>
          <w:szCs w:val="21"/>
        </w:rPr>
        <w:t>стр</w:t>
      </w:r>
      <w:r w:rsidRPr="006806A9">
        <w:rPr>
          <w:rFonts w:ascii="Helvetica" w:hAnsi="Helvetica"/>
          <w:b/>
          <w:bCs/>
          <w:color w:val="222222"/>
          <w:sz w:val="21"/>
          <w:szCs w:val="21"/>
        </w:rPr>
        <w:t>. 6</w:t>
      </w:r>
    </w:p>
    <w:p w14:paraId="394C0ED8" w14:textId="77777777" w:rsidR="006806A9" w:rsidRPr="006806A9" w:rsidRDefault="006806A9" w:rsidP="006806A9">
      <w:pPr>
        <w:rPr>
          <w:rFonts w:ascii="Helvetica" w:hAnsi="Helvetica"/>
          <w:b/>
          <w:bCs/>
          <w:color w:val="222222"/>
          <w:sz w:val="21"/>
          <w:szCs w:val="21"/>
        </w:rPr>
      </w:pPr>
      <w:r w:rsidRPr="006806A9">
        <w:rPr>
          <w:rFonts w:ascii="Helvetica" w:hAnsi="Helvetica" w:hint="eastAsia"/>
          <w:b/>
          <w:bCs/>
          <w:color w:val="222222"/>
          <w:sz w:val="21"/>
          <w:szCs w:val="21"/>
        </w:rPr>
        <w:t>парадигмы</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ис­</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следования</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проблем</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легитимации</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насилия</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в</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политических</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процессах</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глоба­</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лизации</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а</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также</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подтвердить</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гипотезу</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о</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культурной</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трансляции</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модели</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на­</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сильственного</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разрешения</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политических</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конфликтов</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субъектами</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власти</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но­</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вого</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миропорядка</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на</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формы</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политического</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противодействия</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локальных</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групп</w:t>
      </w:r>
      <w:r w:rsidRPr="006806A9">
        <w:rPr>
          <w:rFonts w:ascii="Helvetica" w:hAnsi="Helvetica"/>
          <w:b/>
          <w:bCs/>
          <w:color w:val="222222"/>
          <w:sz w:val="21"/>
          <w:szCs w:val="21"/>
        </w:rPr>
        <w:t>.</w:t>
      </w:r>
    </w:p>
    <w:p w14:paraId="35E2398E" w14:textId="77777777" w:rsidR="006806A9" w:rsidRPr="006806A9" w:rsidRDefault="006806A9" w:rsidP="006806A9">
      <w:pPr>
        <w:rPr>
          <w:rFonts w:ascii="Helvetica" w:hAnsi="Helvetica"/>
          <w:b/>
          <w:bCs/>
          <w:color w:val="222222"/>
          <w:sz w:val="21"/>
          <w:szCs w:val="21"/>
        </w:rPr>
      </w:pPr>
    </w:p>
    <w:p w14:paraId="42C6C232" w14:textId="77777777" w:rsidR="006806A9" w:rsidRPr="006806A9" w:rsidRDefault="006806A9" w:rsidP="006806A9">
      <w:pPr>
        <w:rPr>
          <w:rFonts w:ascii="Helvetica" w:hAnsi="Helvetica"/>
          <w:b/>
          <w:bCs/>
          <w:color w:val="222222"/>
          <w:sz w:val="21"/>
          <w:szCs w:val="21"/>
        </w:rPr>
      </w:pPr>
      <w:r w:rsidRPr="006806A9">
        <w:rPr>
          <w:rFonts w:ascii="Helvetica" w:hAnsi="Helvetica" w:hint="eastAsia"/>
          <w:b/>
          <w:bCs/>
          <w:color w:val="222222"/>
          <w:sz w:val="21"/>
          <w:szCs w:val="21"/>
        </w:rPr>
        <w:t>Оглавление</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диссертации</w:t>
      </w:r>
    </w:p>
    <w:p w14:paraId="5E14C830" w14:textId="77777777" w:rsidR="006806A9" w:rsidRPr="006806A9" w:rsidRDefault="006806A9" w:rsidP="006806A9">
      <w:pPr>
        <w:rPr>
          <w:rFonts w:ascii="Helvetica" w:hAnsi="Helvetica"/>
          <w:b/>
          <w:bCs/>
          <w:color w:val="222222"/>
          <w:sz w:val="21"/>
          <w:szCs w:val="21"/>
        </w:rPr>
      </w:pPr>
      <w:r w:rsidRPr="006806A9">
        <w:rPr>
          <w:rFonts w:ascii="Helvetica" w:hAnsi="Helvetica" w:hint="eastAsia"/>
          <w:b/>
          <w:bCs/>
          <w:color w:val="222222"/>
          <w:sz w:val="21"/>
          <w:szCs w:val="21"/>
        </w:rPr>
        <w:lastRenderedPageBreak/>
        <w:t>кандидат</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социологических</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наук</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Ахтаев</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Абдула</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Мовлыдыевич</w:t>
      </w:r>
    </w:p>
    <w:p w14:paraId="5E50B2FA" w14:textId="77777777" w:rsidR="006806A9" w:rsidRPr="006806A9" w:rsidRDefault="006806A9" w:rsidP="006806A9">
      <w:pPr>
        <w:rPr>
          <w:rFonts w:ascii="Helvetica" w:hAnsi="Helvetica"/>
          <w:b/>
          <w:bCs/>
          <w:color w:val="222222"/>
          <w:sz w:val="21"/>
          <w:szCs w:val="21"/>
        </w:rPr>
      </w:pPr>
      <w:r w:rsidRPr="006806A9">
        <w:rPr>
          <w:rFonts w:ascii="Helvetica" w:hAnsi="Helvetica" w:hint="eastAsia"/>
          <w:b/>
          <w:bCs/>
          <w:color w:val="222222"/>
          <w:sz w:val="21"/>
          <w:szCs w:val="21"/>
        </w:rPr>
        <w:t>ВВЕДЕНИЕ</w:t>
      </w:r>
      <w:r w:rsidRPr="006806A9">
        <w:rPr>
          <w:rFonts w:ascii="Helvetica" w:hAnsi="Helvetica"/>
          <w:b/>
          <w:bCs/>
          <w:color w:val="222222"/>
          <w:sz w:val="21"/>
          <w:szCs w:val="21"/>
        </w:rPr>
        <w:t>.</w:t>
      </w:r>
    </w:p>
    <w:p w14:paraId="58EEFCFB" w14:textId="77777777" w:rsidR="006806A9" w:rsidRPr="006806A9" w:rsidRDefault="006806A9" w:rsidP="006806A9">
      <w:pPr>
        <w:rPr>
          <w:rFonts w:ascii="Helvetica" w:hAnsi="Helvetica"/>
          <w:b/>
          <w:bCs/>
          <w:color w:val="222222"/>
          <w:sz w:val="21"/>
          <w:szCs w:val="21"/>
        </w:rPr>
      </w:pPr>
    </w:p>
    <w:p w14:paraId="636C130E" w14:textId="77777777" w:rsidR="006806A9" w:rsidRPr="006806A9" w:rsidRDefault="006806A9" w:rsidP="006806A9">
      <w:pPr>
        <w:rPr>
          <w:rFonts w:ascii="Helvetica" w:hAnsi="Helvetica"/>
          <w:b/>
          <w:bCs/>
          <w:color w:val="222222"/>
          <w:sz w:val="21"/>
          <w:szCs w:val="21"/>
        </w:rPr>
      </w:pPr>
      <w:r w:rsidRPr="006806A9">
        <w:rPr>
          <w:rFonts w:ascii="Helvetica" w:hAnsi="Helvetica" w:hint="eastAsia"/>
          <w:b/>
          <w:bCs/>
          <w:color w:val="222222"/>
          <w:sz w:val="21"/>
          <w:szCs w:val="21"/>
        </w:rPr>
        <w:t>Глава</w:t>
      </w:r>
    </w:p>
    <w:p w14:paraId="4423F32D" w14:textId="77777777" w:rsidR="006806A9" w:rsidRPr="006806A9" w:rsidRDefault="006806A9" w:rsidP="006806A9">
      <w:pPr>
        <w:rPr>
          <w:rFonts w:ascii="Helvetica" w:hAnsi="Helvetica"/>
          <w:b/>
          <w:bCs/>
          <w:color w:val="222222"/>
          <w:sz w:val="21"/>
          <w:szCs w:val="21"/>
        </w:rPr>
      </w:pPr>
    </w:p>
    <w:p w14:paraId="3234DF30" w14:textId="77777777" w:rsidR="006806A9" w:rsidRPr="006806A9" w:rsidRDefault="006806A9" w:rsidP="006806A9">
      <w:pPr>
        <w:rPr>
          <w:rFonts w:ascii="Helvetica" w:hAnsi="Helvetica"/>
          <w:b/>
          <w:bCs/>
          <w:color w:val="222222"/>
          <w:sz w:val="21"/>
          <w:szCs w:val="21"/>
        </w:rPr>
      </w:pPr>
      <w:r w:rsidRPr="006806A9">
        <w:rPr>
          <w:rFonts w:ascii="Helvetica" w:hAnsi="Helvetica" w:hint="eastAsia"/>
          <w:b/>
          <w:bCs/>
          <w:color w:val="222222"/>
          <w:sz w:val="21"/>
          <w:szCs w:val="21"/>
        </w:rPr>
        <w:t>ПРОЦЕССЫ</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ГЛОБАЛИЗАЦИИ</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ИХ</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ПРОЯВЛЕНИЕ</w:t>
      </w:r>
    </w:p>
    <w:p w14:paraId="3163061C" w14:textId="77777777" w:rsidR="006806A9" w:rsidRPr="006806A9" w:rsidRDefault="006806A9" w:rsidP="006806A9">
      <w:pPr>
        <w:rPr>
          <w:rFonts w:ascii="Helvetica" w:hAnsi="Helvetica"/>
          <w:b/>
          <w:bCs/>
          <w:color w:val="222222"/>
          <w:sz w:val="21"/>
          <w:szCs w:val="21"/>
        </w:rPr>
      </w:pPr>
    </w:p>
    <w:p w14:paraId="3EEE3990" w14:textId="77777777" w:rsidR="006806A9" w:rsidRPr="006806A9" w:rsidRDefault="006806A9" w:rsidP="006806A9">
      <w:pPr>
        <w:rPr>
          <w:rFonts w:ascii="Helvetica" w:hAnsi="Helvetica"/>
          <w:b/>
          <w:bCs/>
          <w:color w:val="222222"/>
          <w:sz w:val="21"/>
          <w:szCs w:val="21"/>
        </w:rPr>
      </w:pPr>
      <w:r w:rsidRPr="006806A9">
        <w:rPr>
          <w:rFonts w:ascii="Helvetica" w:hAnsi="Helvetica" w:hint="eastAsia"/>
          <w:b/>
          <w:bCs/>
          <w:color w:val="222222"/>
          <w:sz w:val="21"/>
          <w:szCs w:val="21"/>
        </w:rPr>
        <w:t>В</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ПОЛИТИКЕ</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И</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КУЛЬТУРЕ</w:t>
      </w:r>
      <w:r w:rsidRPr="006806A9">
        <w:rPr>
          <w:rFonts w:ascii="Helvetica" w:hAnsi="Helvetica"/>
          <w:b/>
          <w:bCs/>
          <w:color w:val="222222"/>
          <w:sz w:val="21"/>
          <w:szCs w:val="21"/>
        </w:rPr>
        <w:t>.</w:t>
      </w:r>
    </w:p>
    <w:p w14:paraId="54231789" w14:textId="77777777" w:rsidR="006806A9" w:rsidRPr="006806A9" w:rsidRDefault="006806A9" w:rsidP="006806A9">
      <w:pPr>
        <w:rPr>
          <w:rFonts w:ascii="Helvetica" w:hAnsi="Helvetica"/>
          <w:b/>
          <w:bCs/>
          <w:color w:val="222222"/>
          <w:sz w:val="21"/>
          <w:szCs w:val="21"/>
        </w:rPr>
      </w:pPr>
    </w:p>
    <w:p w14:paraId="614AD4E2" w14:textId="77777777" w:rsidR="006806A9" w:rsidRPr="006806A9" w:rsidRDefault="006806A9" w:rsidP="006806A9">
      <w:pPr>
        <w:rPr>
          <w:rFonts w:ascii="Helvetica" w:hAnsi="Helvetica"/>
          <w:b/>
          <w:bCs/>
          <w:color w:val="222222"/>
          <w:sz w:val="21"/>
          <w:szCs w:val="21"/>
        </w:rPr>
      </w:pPr>
      <w:r w:rsidRPr="006806A9">
        <w:rPr>
          <w:rFonts w:ascii="Helvetica" w:hAnsi="Helvetica" w:hint="eastAsia"/>
          <w:b/>
          <w:bCs/>
          <w:color w:val="222222"/>
          <w:sz w:val="21"/>
          <w:szCs w:val="21"/>
        </w:rPr>
        <w:t>§</w:t>
      </w:r>
      <w:r w:rsidRPr="006806A9">
        <w:rPr>
          <w:rFonts w:ascii="Helvetica" w:hAnsi="Helvetica"/>
          <w:b/>
          <w:bCs/>
          <w:color w:val="222222"/>
          <w:sz w:val="21"/>
          <w:szCs w:val="21"/>
        </w:rPr>
        <w:t xml:space="preserve"> 1. </w:t>
      </w:r>
      <w:r w:rsidRPr="006806A9">
        <w:rPr>
          <w:rFonts w:ascii="Helvetica" w:hAnsi="Helvetica" w:hint="eastAsia"/>
          <w:b/>
          <w:bCs/>
          <w:color w:val="222222"/>
          <w:sz w:val="21"/>
          <w:szCs w:val="21"/>
        </w:rPr>
        <w:t>Формирование</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глобального</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сообщества</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модели</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развития</w:t>
      </w:r>
      <w:r w:rsidRPr="006806A9">
        <w:rPr>
          <w:rFonts w:ascii="Helvetica" w:hAnsi="Helvetica"/>
          <w:b/>
          <w:bCs/>
          <w:color w:val="222222"/>
          <w:sz w:val="21"/>
          <w:szCs w:val="21"/>
        </w:rPr>
        <w:t>.</w:t>
      </w:r>
    </w:p>
    <w:p w14:paraId="0ED5D472" w14:textId="77777777" w:rsidR="006806A9" w:rsidRPr="006806A9" w:rsidRDefault="006806A9" w:rsidP="006806A9">
      <w:pPr>
        <w:rPr>
          <w:rFonts w:ascii="Helvetica" w:hAnsi="Helvetica"/>
          <w:b/>
          <w:bCs/>
          <w:color w:val="222222"/>
          <w:sz w:val="21"/>
          <w:szCs w:val="21"/>
        </w:rPr>
      </w:pPr>
    </w:p>
    <w:p w14:paraId="3C43D3EF" w14:textId="77777777" w:rsidR="006806A9" w:rsidRPr="006806A9" w:rsidRDefault="006806A9" w:rsidP="006806A9">
      <w:pPr>
        <w:rPr>
          <w:rFonts w:ascii="Helvetica" w:hAnsi="Helvetica"/>
          <w:b/>
          <w:bCs/>
          <w:color w:val="222222"/>
          <w:sz w:val="21"/>
          <w:szCs w:val="21"/>
        </w:rPr>
      </w:pPr>
      <w:r w:rsidRPr="006806A9">
        <w:rPr>
          <w:rFonts w:ascii="Helvetica" w:hAnsi="Helvetica" w:hint="eastAsia"/>
          <w:b/>
          <w:bCs/>
          <w:color w:val="222222"/>
          <w:sz w:val="21"/>
          <w:szCs w:val="21"/>
        </w:rPr>
        <w:t>§</w:t>
      </w:r>
      <w:r w:rsidRPr="006806A9">
        <w:rPr>
          <w:rFonts w:ascii="Helvetica" w:hAnsi="Helvetica"/>
          <w:b/>
          <w:bCs/>
          <w:color w:val="222222"/>
          <w:sz w:val="21"/>
          <w:szCs w:val="21"/>
        </w:rPr>
        <w:t xml:space="preserve"> 2. </w:t>
      </w:r>
      <w:r w:rsidRPr="006806A9">
        <w:rPr>
          <w:rFonts w:ascii="Helvetica" w:hAnsi="Helvetica" w:hint="eastAsia"/>
          <w:b/>
          <w:bCs/>
          <w:color w:val="222222"/>
          <w:sz w:val="21"/>
          <w:szCs w:val="21"/>
        </w:rPr>
        <w:t>Социокультурные</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и</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политические</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изменения</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в</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процессе</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глобализации</w:t>
      </w:r>
      <w:r w:rsidRPr="006806A9">
        <w:rPr>
          <w:rFonts w:ascii="Helvetica" w:hAnsi="Helvetica"/>
          <w:b/>
          <w:bCs/>
          <w:color w:val="222222"/>
          <w:sz w:val="21"/>
          <w:szCs w:val="21"/>
        </w:rPr>
        <w:t>.</w:t>
      </w:r>
    </w:p>
    <w:p w14:paraId="11264C59" w14:textId="77777777" w:rsidR="006806A9" w:rsidRPr="006806A9" w:rsidRDefault="006806A9" w:rsidP="006806A9">
      <w:pPr>
        <w:rPr>
          <w:rFonts w:ascii="Helvetica" w:hAnsi="Helvetica"/>
          <w:b/>
          <w:bCs/>
          <w:color w:val="222222"/>
          <w:sz w:val="21"/>
          <w:szCs w:val="21"/>
        </w:rPr>
      </w:pPr>
    </w:p>
    <w:p w14:paraId="054BA19E" w14:textId="77777777" w:rsidR="006806A9" w:rsidRPr="006806A9" w:rsidRDefault="006806A9" w:rsidP="006806A9">
      <w:pPr>
        <w:rPr>
          <w:rFonts w:ascii="Helvetica" w:hAnsi="Helvetica"/>
          <w:b/>
          <w:bCs/>
          <w:color w:val="222222"/>
          <w:sz w:val="21"/>
          <w:szCs w:val="21"/>
        </w:rPr>
      </w:pPr>
      <w:r w:rsidRPr="006806A9">
        <w:rPr>
          <w:rFonts w:ascii="Helvetica" w:hAnsi="Helvetica" w:hint="eastAsia"/>
          <w:b/>
          <w:bCs/>
          <w:color w:val="222222"/>
          <w:sz w:val="21"/>
          <w:szCs w:val="21"/>
        </w:rPr>
        <w:t>Глава</w:t>
      </w:r>
      <w:r w:rsidRPr="006806A9">
        <w:rPr>
          <w:rFonts w:ascii="Helvetica" w:hAnsi="Helvetica"/>
          <w:b/>
          <w:bCs/>
          <w:color w:val="222222"/>
          <w:sz w:val="21"/>
          <w:szCs w:val="21"/>
        </w:rPr>
        <w:t xml:space="preserve"> 2.</w:t>
      </w:r>
    </w:p>
    <w:p w14:paraId="4183CF1D" w14:textId="77777777" w:rsidR="006806A9" w:rsidRPr="006806A9" w:rsidRDefault="006806A9" w:rsidP="006806A9">
      <w:pPr>
        <w:rPr>
          <w:rFonts w:ascii="Helvetica" w:hAnsi="Helvetica"/>
          <w:b/>
          <w:bCs/>
          <w:color w:val="222222"/>
          <w:sz w:val="21"/>
          <w:szCs w:val="21"/>
        </w:rPr>
      </w:pPr>
    </w:p>
    <w:p w14:paraId="78AD6585" w14:textId="77777777" w:rsidR="006806A9" w:rsidRPr="006806A9" w:rsidRDefault="006806A9" w:rsidP="006806A9">
      <w:pPr>
        <w:rPr>
          <w:rFonts w:ascii="Helvetica" w:hAnsi="Helvetica"/>
          <w:b/>
          <w:bCs/>
          <w:color w:val="222222"/>
          <w:sz w:val="21"/>
          <w:szCs w:val="21"/>
        </w:rPr>
      </w:pPr>
      <w:r w:rsidRPr="006806A9">
        <w:rPr>
          <w:rFonts w:ascii="Helvetica" w:hAnsi="Helvetica" w:hint="eastAsia"/>
          <w:b/>
          <w:bCs/>
          <w:color w:val="222222"/>
          <w:sz w:val="21"/>
          <w:szCs w:val="21"/>
        </w:rPr>
        <w:t>КУЛЬТУРНАЯ</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ЛЕГИТИМАЦИЯ</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НАСИЛИЯ</w:t>
      </w:r>
    </w:p>
    <w:p w14:paraId="2F1CA54A" w14:textId="77777777" w:rsidR="006806A9" w:rsidRPr="006806A9" w:rsidRDefault="006806A9" w:rsidP="006806A9">
      <w:pPr>
        <w:rPr>
          <w:rFonts w:ascii="Helvetica" w:hAnsi="Helvetica"/>
          <w:b/>
          <w:bCs/>
          <w:color w:val="222222"/>
          <w:sz w:val="21"/>
          <w:szCs w:val="21"/>
        </w:rPr>
      </w:pPr>
    </w:p>
    <w:p w14:paraId="78FDD907" w14:textId="77777777" w:rsidR="006806A9" w:rsidRPr="006806A9" w:rsidRDefault="006806A9" w:rsidP="006806A9">
      <w:pPr>
        <w:rPr>
          <w:rFonts w:ascii="Helvetica" w:hAnsi="Helvetica"/>
          <w:b/>
          <w:bCs/>
          <w:color w:val="222222"/>
          <w:sz w:val="21"/>
          <w:szCs w:val="21"/>
        </w:rPr>
      </w:pPr>
      <w:r w:rsidRPr="006806A9">
        <w:rPr>
          <w:rFonts w:ascii="Helvetica" w:hAnsi="Helvetica" w:hint="eastAsia"/>
          <w:b/>
          <w:bCs/>
          <w:color w:val="222222"/>
          <w:sz w:val="21"/>
          <w:szCs w:val="21"/>
        </w:rPr>
        <w:t>В</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МОДЕЛИ</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МОНОЦЕНТРИЧЕСКОГО</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ГЛОБАЛЬНОГО</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МИРА</w:t>
      </w:r>
      <w:r w:rsidRPr="006806A9">
        <w:rPr>
          <w:rFonts w:ascii="Helvetica" w:hAnsi="Helvetica"/>
          <w:b/>
          <w:bCs/>
          <w:color w:val="222222"/>
          <w:sz w:val="21"/>
          <w:szCs w:val="21"/>
        </w:rPr>
        <w:t>.</w:t>
      </w:r>
    </w:p>
    <w:p w14:paraId="3D7BD6E2" w14:textId="77777777" w:rsidR="006806A9" w:rsidRPr="006806A9" w:rsidRDefault="006806A9" w:rsidP="006806A9">
      <w:pPr>
        <w:rPr>
          <w:rFonts w:ascii="Helvetica" w:hAnsi="Helvetica"/>
          <w:b/>
          <w:bCs/>
          <w:color w:val="222222"/>
          <w:sz w:val="21"/>
          <w:szCs w:val="21"/>
        </w:rPr>
      </w:pPr>
    </w:p>
    <w:p w14:paraId="52EF60F6" w14:textId="77777777" w:rsidR="006806A9" w:rsidRPr="006806A9" w:rsidRDefault="006806A9" w:rsidP="006806A9">
      <w:pPr>
        <w:rPr>
          <w:rFonts w:ascii="Helvetica" w:hAnsi="Helvetica"/>
          <w:b/>
          <w:bCs/>
          <w:color w:val="222222"/>
          <w:sz w:val="21"/>
          <w:szCs w:val="21"/>
        </w:rPr>
      </w:pPr>
      <w:r w:rsidRPr="006806A9">
        <w:rPr>
          <w:rFonts w:ascii="Helvetica" w:hAnsi="Helvetica" w:hint="eastAsia"/>
          <w:b/>
          <w:bCs/>
          <w:color w:val="222222"/>
          <w:sz w:val="21"/>
          <w:szCs w:val="21"/>
        </w:rPr>
        <w:t>§</w:t>
      </w:r>
      <w:r w:rsidRPr="006806A9">
        <w:rPr>
          <w:rFonts w:ascii="Helvetica" w:hAnsi="Helvetica"/>
          <w:b/>
          <w:bCs/>
          <w:color w:val="222222"/>
          <w:sz w:val="21"/>
          <w:szCs w:val="21"/>
        </w:rPr>
        <w:t xml:space="preserve"> 1. </w:t>
      </w:r>
      <w:r w:rsidRPr="006806A9">
        <w:rPr>
          <w:rFonts w:ascii="Helvetica" w:hAnsi="Helvetica" w:hint="eastAsia"/>
          <w:b/>
          <w:bCs/>
          <w:color w:val="222222"/>
          <w:sz w:val="21"/>
          <w:szCs w:val="21"/>
        </w:rPr>
        <w:t>Особенности</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поведения</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w:t>
      </w:r>
      <w:r w:rsidRPr="006806A9">
        <w:rPr>
          <w:rFonts w:ascii="Helvetica" w:hAnsi="Helvetica" w:hint="eastAsia"/>
          <w:b/>
          <w:bCs/>
          <w:color w:val="222222"/>
          <w:sz w:val="21"/>
          <w:szCs w:val="21"/>
        </w:rPr>
        <w:t>мировых</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жандармов</w:t>
      </w:r>
      <w:r w:rsidRPr="006806A9">
        <w:rPr>
          <w:rFonts w:ascii="Helvetica" w:hAnsi="Helvetica" w:hint="eastAsia"/>
          <w:b/>
          <w:bCs/>
          <w:color w:val="222222"/>
          <w:sz w:val="21"/>
          <w:szCs w:val="21"/>
        </w:rPr>
        <w:t>»</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глобализации</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в</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локальных</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кризисах</w:t>
      </w:r>
      <w:r w:rsidRPr="006806A9">
        <w:rPr>
          <w:rFonts w:ascii="Helvetica" w:hAnsi="Helvetica"/>
          <w:b/>
          <w:bCs/>
          <w:color w:val="222222"/>
          <w:sz w:val="21"/>
          <w:szCs w:val="21"/>
        </w:rPr>
        <w:t>.</w:t>
      </w:r>
    </w:p>
    <w:p w14:paraId="4467946F" w14:textId="77777777" w:rsidR="006806A9" w:rsidRPr="006806A9" w:rsidRDefault="006806A9" w:rsidP="006806A9">
      <w:pPr>
        <w:rPr>
          <w:rFonts w:ascii="Helvetica" w:hAnsi="Helvetica"/>
          <w:b/>
          <w:bCs/>
          <w:color w:val="222222"/>
          <w:sz w:val="21"/>
          <w:szCs w:val="21"/>
        </w:rPr>
      </w:pPr>
    </w:p>
    <w:p w14:paraId="54B642B6" w14:textId="77777777" w:rsidR="006806A9" w:rsidRPr="006806A9" w:rsidRDefault="006806A9" w:rsidP="006806A9">
      <w:pPr>
        <w:rPr>
          <w:rFonts w:ascii="Helvetica" w:hAnsi="Helvetica"/>
          <w:b/>
          <w:bCs/>
          <w:color w:val="222222"/>
          <w:sz w:val="21"/>
          <w:szCs w:val="21"/>
        </w:rPr>
      </w:pPr>
      <w:r w:rsidRPr="006806A9">
        <w:rPr>
          <w:rFonts w:ascii="Helvetica" w:hAnsi="Helvetica" w:hint="eastAsia"/>
          <w:b/>
          <w:bCs/>
          <w:color w:val="222222"/>
          <w:sz w:val="21"/>
          <w:szCs w:val="21"/>
        </w:rPr>
        <w:t>§</w:t>
      </w:r>
      <w:r w:rsidRPr="006806A9">
        <w:rPr>
          <w:rFonts w:ascii="Helvetica" w:hAnsi="Helvetica"/>
          <w:b/>
          <w:bCs/>
          <w:color w:val="222222"/>
          <w:sz w:val="21"/>
          <w:szCs w:val="21"/>
        </w:rPr>
        <w:t xml:space="preserve"> 2. </w:t>
      </w:r>
      <w:r w:rsidRPr="006806A9">
        <w:rPr>
          <w:rFonts w:ascii="Helvetica" w:hAnsi="Helvetica" w:hint="eastAsia"/>
          <w:b/>
          <w:bCs/>
          <w:color w:val="222222"/>
          <w:sz w:val="21"/>
          <w:szCs w:val="21"/>
        </w:rPr>
        <w:t>Влияние</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на</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общественное</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мнение</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информационной</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политики</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СМИ</w:t>
      </w:r>
      <w:r w:rsidRPr="006806A9">
        <w:rPr>
          <w:rFonts w:ascii="Helvetica" w:hAnsi="Helvetica"/>
          <w:b/>
          <w:bCs/>
          <w:color w:val="222222"/>
          <w:sz w:val="21"/>
          <w:szCs w:val="21"/>
        </w:rPr>
        <w:t>.</w:t>
      </w:r>
    </w:p>
    <w:p w14:paraId="6F2A1888" w14:textId="77777777" w:rsidR="006806A9" w:rsidRPr="006806A9" w:rsidRDefault="006806A9" w:rsidP="006806A9">
      <w:pPr>
        <w:rPr>
          <w:rFonts w:ascii="Helvetica" w:hAnsi="Helvetica"/>
          <w:b/>
          <w:bCs/>
          <w:color w:val="222222"/>
          <w:sz w:val="21"/>
          <w:szCs w:val="21"/>
        </w:rPr>
      </w:pPr>
    </w:p>
    <w:p w14:paraId="3CFC0022" w14:textId="77777777" w:rsidR="006806A9" w:rsidRPr="006806A9" w:rsidRDefault="006806A9" w:rsidP="006806A9">
      <w:pPr>
        <w:rPr>
          <w:rFonts w:ascii="Helvetica" w:hAnsi="Helvetica"/>
          <w:b/>
          <w:bCs/>
          <w:color w:val="222222"/>
          <w:sz w:val="21"/>
          <w:szCs w:val="21"/>
        </w:rPr>
      </w:pPr>
      <w:r w:rsidRPr="006806A9">
        <w:rPr>
          <w:rFonts w:ascii="Helvetica" w:hAnsi="Helvetica" w:hint="eastAsia"/>
          <w:b/>
          <w:bCs/>
          <w:color w:val="222222"/>
          <w:sz w:val="21"/>
          <w:szCs w:val="21"/>
        </w:rPr>
        <w:t>Глава</w:t>
      </w:r>
      <w:r w:rsidRPr="006806A9">
        <w:rPr>
          <w:rFonts w:ascii="Helvetica" w:hAnsi="Helvetica"/>
          <w:b/>
          <w:bCs/>
          <w:color w:val="222222"/>
          <w:sz w:val="21"/>
          <w:szCs w:val="21"/>
        </w:rPr>
        <w:t xml:space="preserve"> 3.</w:t>
      </w:r>
    </w:p>
    <w:p w14:paraId="2A9DF364" w14:textId="77777777" w:rsidR="006806A9" w:rsidRPr="006806A9" w:rsidRDefault="006806A9" w:rsidP="006806A9">
      <w:pPr>
        <w:rPr>
          <w:rFonts w:ascii="Helvetica" w:hAnsi="Helvetica"/>
          <w:b/>
          <w:bCs/>
          <w:color w:val="222222"/>
          <w:sz w:val="21"/>
          <w:szCs w:val="21"/>
        </w:rPr>
      </w:pPr>
    </w:p>
    <w:p w14:paraId="088F1168" w14:textId="77777777" w:rsidR="006806A9" w:rsidRPr="006806A9" w:rsidRDefault="006806A9" w:rsidP="006806A9">
      <w:pPr>
        <w:rPr>
          <w:rFonts w:ascii="Helvetica" w:hAnsi="Helvetica"/>
          <w:b/>
          <w:bCs/>
          <w:color w:val="222222"/>
          <w:sz w:val="21"/>
          <w:szCs w:val="21"/>
        </w:rPr>
      </w:pPr>
      <w:r w:rsidRPr="006806A9">
        <w:rPr>
          <w:rFonts w:ascii="Helvetica" w:hAnsi="Helvetica" w:hint="eastAsia"/>
          <w:b/>
          <w:bCs/>
          <w:color w:val="222222"/>
          <w:sz w:val="21"/>
          <w:szCs w:val="21"/>
        </w:rPr>
        <w:t>ИНФОРМАЦИОННАЯ</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ТАКТИКА</w:t>
      </w:r>
    </w:p>
    <w:p w14:paraId="739B8098" w14:textId="77777777" w:rsidR="006806A9" w:rsidRPr="006806A9" w:rsidRDefault="006806A9" w:rsidP="006806A9">
      <w:pPr>
        <w:rPr>
          <w:rFonts w:ascii="Helvetica" w:hAnsi="Helvetica"/>
          <w:b/>
          <w:bCs/>
          <w:color w:val="222222"/>
          <w:sz w:val="21"/>
          <w:szCs w:val="21"/>
        </w:rPr>
      </w:pPr>
    </w:p>
    <w:p w14:paraId="2FA141CE" w14:textId="77777777" w:rsidR="006806A9" w:rsidRPr="006806A9" w:rsidRDefault="006806A9" w:rsidP="006806A9">
      <w:pPr>
        <w:rPr>
          <w:rFonts w:ascii="Helvetica" w:hAnsi="Helvetica"/>
          <w:b/>
          <w:bCs/>
          <w:color w:val="222222"/>
          <w:sz w:val="21"/>
          <w:szCs w:val="21"/>
        </w:rPr>
      </w:pPr>
      <w:r w:rsidRPr="006806A9">
        <w:rPr>
          <w:rFonts w:ascii="Helvetica" w:hAnsi="Helvetica" w:hint="eastAsia"/>
          <w:b/>
          <w:bCs/>
          <w:color w:val="222222"/>
          <w:sz w:val="21"/>
          <w:szCs w:val="21"/>
        </w:rPr>
        <w:t>ЛЕГИТИМАЦИИ</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СЕПАРАТИЗМА</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И</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ЕГО</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СРЕДСТВ</w:t>
      </w:r>
    </w:p>
    <w:p w14:paraId="5866359B" w14:textId="77777777" w:rsidR="006806A9" w:rsidRPr="006806A9" w:rsidRDefault="006806A9" w:rsidP="006806A9">
      <w:pPr>
        <w:rPr>
          <w:rFonts w:ascii="Helvetica" w:hAnsi="Helvetica"/>
          <w:b/>
          <w:bCs/>
          <w:color w:val="222222"/>
          <w:sz w:val="21"/>
          <w:szCs w:val="21"/>
        </w:rPr>
      </w:pPr>
    </w:p>
    <w:p w14:paraId="642356DE" w14:textId="77777777" w:rsidR="006806A9" w:rsidRPr="006806A9" w:rsidRDefault="006806A9" w:rsidP="006806A9">
      <w:pPr>
        <w:rPr>
          <w:rFonts w:ascii="Helvetica" w:hAnsi="Helvetica"/>
          <w:b/>
          <w:bCs/>
          <w:color w:val="222222"/>
          <w:sz w:val="21"/>
          <w:szCs w:val="21"/>
        </w:rPr>
      </w:pPr>
      <w:r w:rsidRPr="006806A9">
        <w:rPr>
          <w:rFonts w:ascii="Helvetica" w:hAnsi="Helvetica" w:hint="eastAsia"/>
          <w:b/>
          <w:bCs/>
          <w:color w:val="222222"/>
          <w:sz w:val="21"/>
          <w:szCs w:val="21"/>
        </w:rPr>
        <w:t>НА</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ПРИМЕРЕ</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ЧЕЧНИ</w:t>
      </w:r>
      <w:r w:rsidRPr="006806A9">
        <w:rPr>
          <w:rFonts w:ascii="Helvetica" w:hAnsi="Helvetica"/>
          <w:b/>
          <w:bCs/>
          <w:color w:val="222222"/>
          <w:sz w:val="21"/>
          <w:szCs w:val="21"/>
        </w:rPr>
        <w:t>).</w:t>
      </w:r>
    </w:p>
    <w:p w14:paraId="3AC88181" w14:textId="77777777" w:rsidR="006806A9" w:rsidRPr="006806A9" w:rsidRDefault="006806A9" w:rsidP="006806A9">
      <w:pPr>
        <w:rPr>
          <w:rFonts w:ascii="Helvetica" w:hAnsi="Helvetica"/>
          <w:b/>
          <w:bCs/>
          <w:color w:val="222222"/>
          <w:sz w:val="21"/>
          <w:szCs w:val="21"/>
        </w:rPr>
      </w:pPr>
    </w:p>
    <w:p w14:paraId="391CF932" w14:textId="77777777" w:rsidR="006806A9" w:rsidRPr="006806A9" w:rsidRDefault="006806A9" w:rsidP="006806A9">
      <w:pPr>
        <w:rPr>
          <w:rFonts w:ascii="Helvetica" w:hAnsi="Helvetica"/>
          <w:b/>
          <w:bCs/>
          <w:color w:val="222222"/>
          <w:sz w:val="21"/>
          <w:szCs w:val="21"/>
        </w:rPr>
      </w:pPr>
      <w:r w:rsidRPr="006806A9">
        <w:rPr>
          <w:rFonts w:ascii="Helvetica" w:hAnsi="Helvetica" w:hint="eastAsia"/>
          <w:b/>
          <w:bCs/>
          <w:color w:val="222222"/>
          <w:sz w:val="21"/>
          <w:szCs w:val="21"/>
        </w:rPr>
        <w:t>§</w:t>
      </w:r>
      <w:r w:rsidRPr="006806A9">
        <w:rPr>
          <w:rFonts w:ascii="Helvetica" w:hAnsi="Helvetica"/>
          <w:b/>
          <w:bCs/>
          <w:color w:val="222222"/>
          <w:sz w:val="21"/>
          <w:szCs w:val="21"/>
        </w:rPr>
        <w:t xml:space="preserve"> 1. </w:t>
      </w:r>
      <w:r w:rsidRPr="006806A9">
        <w:rPr>
          <w:rFonts w:ascii="Helvetica" w:hAnsi="Helvetica" w:hint="eastAsia"/>
          <w:b/>
          <w:bCs/>
          <w:color w:val="222222"/>
          <w:sz w:val="21"/>
          <w:szCs w:val="21"/>
        </w:rPr>
        <w:t>Чечня</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попытки</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легитимизировать</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политику</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автономии</w:t>
      </w:r>
      <w:r w:rsidRPr="006806A9">
        <w:rPr>
          <w:rFonts w:ascii="Helvetica" w:hAnsi="Helvetica"/>
          <w:b/>
          <w:bCs/>
          <w:color w:val="222222"/>
          <w:sz w:val="21"/>
          <w:szCs w:val="21"/>
        </w:rPr>
        <w:t>.</w:t>
      </w:r>
    </w:p>
    <w:p w14:paraId="2790CA02" w14:textId="77777777" w:rsidR="006806A9" w:rsidRPr="006806A9" w:rsidRDefault="006806A9" w:rsidP="006806A9">
      <w:pPr>
        <w:rPr>
          <w:rFonts w:ascii="Helvetica" w:hAnsi="Helvetica"/>
          <w:b/>
          <w:bCs/>
          <w:color w:val="222222"/>
          <w:sz w:val="21"/>
          <w:szCs w:val="21"/>
        </w:rPr>
      </w:pPr>
    </w:p>
    <w:p w14:paraId="2013FB89" w14:textId="78A27634" w:rsidR="00F0131B" w:rsidRPr="006806A9" w:rsidRDefault="006806A9" w:rsidP="006806A9">
      <w:r w:rsidRPr="006806A9">
        <w:rPr>
          <w:rFonts w:ascii="Helvetica" w:hAnsi="Helvetica" w:hint="eastAsia"/>
          <w:b/>
          <w:bCs/>
          <w:color w:val="222222"/>
          <w:sz w:val="21"/>
          <w:szCs w:val="21"/>
        </w:rPr>
        <w:t>§</w:t>
      </w:r>
      <w:r w:rsidRPr="006806A9">
        <w:rPr>
          <w:rFonts w:ascii="Helvetica" w:hAnsi="Helvetica"/>
          <w:b/>
          <w:bCs/>
          <w:color w:val="222222"/>
          <w:sz w:val="21"/>
          <w:szCs w:val="21"/>
        </w:rPr>
        <w:t xml:space="preserve"> 2. </w:t>
      </w:r>
      <w:r w:rsidRPr="006806A9">
        <w:rPr>
          <w:rFonts w:ascii="Helvetica" w:hAnsi="Helvetica" w:hint="eastAsia"/>
          <w:b/>
          <w:bCs/>
          <w:color w:val="222222"/>
          <w:sz w:val="21"/>
          <w:szCs w:val="21"/>
        </w:rPr>
        <w:t>Интерпретация</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актов</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насилия</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и</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террора</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в</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электронных</w:t>
      </w:r>
      <w:r w:rsidRPr="006806A9">
        <w:rPr>
          <w:rFonts w:ascii="Helvetica" w:hAnsi="Helvetica"/>
          <w:b/>
          <w:bCs/>
          <w:color w:val="222222"/>
          <w:sz w:val="21"/>
          <w:szCs w:val="21"/>
        </w:rPr>
        <w:t xml:space="preserve"> </w:t>
      </w:r>
      <w:r w:rsidRPr="006806A9">
        <w:rPr>
          <w:rFonts w:ascii="Helvetica" w:hAnsi="Helvetica" w:hint="eastAsia"/>
          <w:b/>
          <w:bCs/>
          <w:color w:val="222222"/>
          <w:sz w:val="21"/>
          <w:szCs w:val="21"/>
        </w:rPr>
        <w:t>СМИ</w:t>
      </w:r>
      <w:r w:rsidRPr="006806A9">
        <w:rPr>
          <w:rFonts w:ascii="Helvetica" w:hAnsi="Helvetica"/>
          <w:b/>
          <w:bCs/>
          <w:color w:val="222222"/>
          <w:sz w:val="21"/>
          <w:szCs w:val="21"/>
        </w:rPr>
        <w:t>.</w:t>
      </w:r>
    </w:p>
    <w:sectPr w:rsidR="00F0131B" w:rsidRPr="006806A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CF03F" w14:textId="77777777" w:rsidR="008E5AC0" w:rsidRDefault="008E5AC0">
      <w:pPr>
        <w:spacing w:after="0" w:line="240" w:lineRule="auto"/>
      </w:pPr>
      <w:r>
        <w:separator/>
      </w:r>
    </w:p>
  </w:endnote>
  <w:endnote w:type="continuationSeparator" w:id="0">
    <w:p w14:paraId="330B5729" w14:textId="77777777" w:rsidR="008E5AC0" w:rsidRDefault="008E5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46356" w14:textId="77777777" w:rsidR="008E5AC0" w:rsidRDefault="008E5AC0"/>
    <w:p w14:paraId="6583AF95" w14:textId="77777777" w:rsidR="008E5AC0" w:rsidRDefault="008E5AC0"/>
    <w:p w14:paraId="07F3E310" w14:textId="77777777" w:rsidR="008E5AC0" w:rsidRDefault="008E5AC0"/>
    <w:p w14:paraId="325AA0EC" w14:textId="77777777" w:rsidR="008E5AC0" w:rsidRDefault="008E5AC0"/>
    <w:p w14:paraId="59DC5BD8" w14:textId="77777777" w:rsidR="008E5AC0" w:rsidRDefault="008E5AC0"/>
    <w:p w14:paraId="75BC4CB3" w14:textId="77777777" w:rsidR="008E5AC0" w:rsidRDefault="008E5AC0"/>
    <w:p w14:paraId="53D76A0F" w14:textId="77777777" w:rsidR="008E5AC0" w:rsidRDefault="008E5AC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F9EA53" wp14:editId="659F5B4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1CBC3" w14:textId="77777777" w:rsidR="008E5AC0" w:rsidRDefault="008E5A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F9EA5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D1CBC3" w14:textId="77777777" w:rsidR="008E5AC0" w:rsidRDefault="008E5A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0CA52F" w14:textId="77777777" w:rsidR="008E5AC0" w:rsidRDefault="008E5AC0"/>
    <w:p w14:paraId="2229A67C" w14:textId="77777777" w:rsidR="008E5AC0" w:rsidRDefault="008E5AC0"/>
    <w:p w14:paraId="32E4B58B" w14:textId="77777777" w:rsidR="008E5AC0" w:rsidRDefault="008E5AC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7D9207" wp14:editId="4557EB3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6F0FB" w14:textId="77777777" w:rsidR="008E5AC0" w:rsidRDefault="008E5AC0"/>
                          <w:p w14:paraId="3C1789BA" w14:textId="77777777" w:rsidR="008E5AC0" w:rsidRDefault="008E5A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7D920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C6F0FB" w14:textId="77777777" w:rsidR="008E5AC0" w:rsidRDefault="008E5AC0"/>
                    <w:p w14:paraId="3C1789BA" w14:textId="77777777" w:rsidR="008E5AC0" w:rsidRDefault="008E5A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156ED0" w14:textId="77777777" w:rsidR="008E5AC0" w:rsidRDefault="008E5AC0"/>
    <w:p w14:paraId="5048E8D2" w14:textId="77777777" w:rsidR="008E5AC0" w:rsidRDefault="008E5AC0">
      <w:pPr>
        <w:rPr>
          <w:sz w:val="2"/>
          <w:szCs w:val="2"/>
        </w:rPr>
      </w:pPr>
    </w:p>
    <w:p w14:paraId="1818902A" w14:textId="77777777" w:rsidR="008E5AC0" w:rsidRDefault="008E5AC0"/>
    <w:p w14:paraId="015F66DD" w14:textId="77777777" w:rsidR="008E5AC0" w:rsidRDefault="008E5AC0">
      <w:pPr>
        <w:spacing w:after="0" w:line="240" w:lineRule="auto"/>
      </w:pPr>
    </w:p>
  </w:footnote>
  <w:footnote w:type="continuationSeparator" w:id="0">
    <w:p w14:paraId="3E7C195D" w14:textId="77777777" w:rsidR="008E5AC0" w:rsidRDefault="008E5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EE4"/>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84"/>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9F7"/>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0D"/>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8A"/>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EFD"/>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2B"/>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17"/>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EC0"/>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65B"/>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6D"/>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BF"/>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6A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1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AC0"/>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5A5"/>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75"/>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1F"/>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78B"/>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8C6"/>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76"/>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71"/>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C9E"/>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B0"/>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998"/>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25260">
      <w:bodyDiv w:val="1"/>
      <w:marLeft w:val="0"/>
      <w:marRight w:val="0"/>
      <w:marTop w:val="0"/>
      <w:marBottom w:val="0"/>
      <w:divBdr>
        <w:top w:val="none" w:sz="0" w:space="0" w:color="auto"/>
        <w:left w:val="none" w:sz="0" w:space="0" w:color="auto"/>
        <w:bottom w:val="none" w:sz="0" w:space="0" w:color="auto"/>
        <w:right w:val="none" w:sz="0" w:space="0" w:color="auto"/>
      </w:divBdr>
      <w:divsChild>
        <w:div w:id="116263225">
          <w:marLeft w:val="0"/>
          <w:marRight w:val="0"/>
          <w:marTop w:val="0"/>
          <w:marBottom w:val="0"/>
          <w:divBdr>
            <w:top w:val="none" w:sz="0" w:space="0" w:color="auto"/>
            <w:left w:val="none" w:sz="0" w:space="0" w:color="auto"/>
            <w:bottom w:val="none" w:sz="0" w:space="0" w:color="auto"/>
            <w:right w:val="none" w:sz="0" w:space="0" w:color="auto"/>
          </w:divBdr>
        </w:div>
        <w:div w:id="1859654484">
          <w:marLeft w:val="0"/>
          <w:marRight w:val="0"/>
          <w:marTop w:val="150"/>
          <w:marBottom w:val="0"/>
          <w:divBdr>
            <w:top w:val="none" w:sz="0" w:space="0" w:color="auto"/>
            <w:left w:val="none" w:sz="0" w:space="0" w:color="auto"/>
            <w:bottom w:val="none" w:sz="0" w:space="0" w:color="auto"/>
            <w:right w:val="none" w:sz="0" w:space="0" w:color="auto"/>
          </w:divBdr>
          <w:divsChild>
            <w:div w:id="1220940712">
              <w:marLeft w:val="1155"/>
              <w:marRight w:val="0"/>
              <w:marTop w:val="0"/>
              <w:marBottom w:val="0"/>
              <w:divBdr>
                <w:top w:val="none" w:sz="0" w:space="0" w:color="auto"/>
                <w:left w:val="none" w:sz="0" w:space="0" w:color="auto"/>
                <w:bottom w:val="none" w:sz="0" w:space="0" w:color="auto"/>
                <w:right w:val="none" w:sz="0" w:space="0" w:color="auto"/>
              </w:divBdr>
            </w:div>
            <w:div w:id="735977662">
              <w:marLeft w:val="1155"/>
              <w:marRight w:val="0"/>
              <w:marTop w:val="0"/>
              <w:marBottom w:val="0"/>
              <w:divBdr>
                <w:top w:val="none" w:sz="0" w:space="0" w:color="auto"/>
                <w:left w:val="none" w:sz="0" w:space="0" w:color="auto"/>
                <w:bottom w:val="none" w:sz="0" w:space="0" w:color="auto"/>
                <w:right w:val="none" w:sz="0" w:space="0" w:color="auto"/>
              </w:divBdr>
            </w:div>
            <w:div w:id="68085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59">
      <w:bodyDiv w:val="1"/>
      <w:marLeft w:val="0"/>
      <w:marRight w:val="0"/>
      <w:marTop w:val="0"/>
      <w:marBottom w:val="0"/>
      <w:divBdr>
        <w:top w:val="none" w:sz="0" w:space="0" w:color="auto"/>
        <w:left w:val="none" w:sz="0" w:space="0" w:color="auto"/>
        <w:bottom w:val="none" w:sz="0" w:space="0" w:color="auto"/>
        <w:right w:val="none" w:sz="0" w:space="0" w:color="auto"/>
      </w:divBdr>
      <w:divsChild>
        <w:div w:id="2092771202">
          <w:marLeft w:val="0"/>
          <w:marRight w:val="0"/>
          <w:marTop w:val="0"/>
          <w:marBottom w:val="0"/>
          <w:divBdr>
            <w:top w:val="none" w:sz="0" w:space="0" w:color="auto"/>
            <w:left w:val="none" w:sz="0" w:space="0" w:color="auto"/>
            <w:bottom w:val="none" w:sz="0" w:space="0" w:color="auto"/>
            <w:right w:val="none" w:sz="0" w:space="0" w:color="auto"/>
          </w:divBdr>
        </w:div>
        <w:div w:id="1401976210">
          <w:marLeft w:val="0"/>
          <w:marRight w:val="0"/>
          <w:marTop w:val="150"/>
          <w:marBottom w:val="0"/>
          <w:divBdr>
            <w:top w:val="none" w:sz="0" w:space="0" w:color="auto"/>
            <w:left w:val="none" w:sz="0" w:space="0" w:color="auto"/>
            <w:bottom w:val="none" w:sz="0" w:space="0" w:color="auto"/>
            <w:right w:val="none" w:sz="0" w:space="0" w:color="auto"/>
          </w:divBdr>
          <w:divsChild>
            <w:div w:id="585530451">
              <w:marLeft w:val="1155"/>
              <w:marRight w:val="0"/>
              <w:marTop w:val="0"/>
              <w:marBottom w:val="0"/>
              <w:divBdr>
                <w:top w:val="none" w:sz="0" w:space="0" w:color="auto"/>
                <w:left w:val="none" w:sz="0" w:space="0" w:color="auto"/>
                <w:bottom w:val="none" w:sz="0" w:space="0" w:color="auto"/>
                <w:right w:val="none" w:sz="0" w:space="0" w:color="auto"/>
              </w:divBdr>
            </w:div>
            <w:div w:id="703795271">
              <w:marLeft w:val="1155"/>
              <w:marRight w:val="0"/>
              <w:marTop w:val="0"/>
              <w:marBottom w:val="0"/>
              <w:divBdr>
                <w:top w:val="none" w:sz="0" w:space="0" w:color="auto"/>
                <w:left w:val="none" w:sz="0" w:space="0" w:color="auto"/>
                <w:bottom w:val="none" w:sz="0" w:space="0" w:color="auto"/>
                <w:right w:val="none" w:sz="0" w:space="0" w:color="auto"/>
              </w:divBdr>
            </w:div>
            <w:div w:id="2141801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757645">
      <w:bodyDiv w:val="1"/>
      <w:marLeft w:val="0"/>
      <w:marRight w:val="0"/>
      <w:marTop w:val="0"/>
      <w:marBottom w:val="0"/>
      <w:divBdr>
        <w:top w:val="none" w:sz="0" w:space="0" w:color="auto"/>
        <w:left w:val="none" w:sz="0" w:space="0" w:color="auto"/>
        <w:bottom w:val="none" w:sz="0" w:space="0" w:color="auto"/>
        <w:right w:val="none" w:sz="0" w:space="0" w:color="auto"/>
      </w:divBdr>
      <w:divsChild>
        <w:div w:id="696395813">
          <w:marLeft w:val="0"/>
          <w:marRight w:val="0"/>
          <w:marTop w:val="0"/>
          <w:marBottom w:val="0"/>
          <w:divBdr>
            <w:top w:val="none" w:sz="0" w:space="0" w:color="auto"/>
            <w:left w:val="none" w:sz="0" w:space="0" w:color="auto"/>
            <w:bottom w:val="none" w:sz="0" w:space="0" w:color="auto"/>
            <w:right w:val="none" w:sz="0" w:space="0" w:color="auto"/>
          </w:divBdr>
        </w:div>
        <w:div w:id="1399593603">
          <w:marLeft w:val="0"/>
          <w:marRight w:val="0"/>
          <w:marTop w:val="150"/>
          <w:marBottom w:val="0"/>
          <w:divBdr>
            <w:top w:val="none" w:sz="0" w:space="0" w:color="auto"/>
            <w:left w:val="none" w:sz="0" w:space="0" w:color="auto"/>
            <w:bottom w:val="none" w:sz="0" w:space="0" w:color="auto"/>
            <w:right w:val="none" w:sz="0" w:space="0" w:color="auto"/>
          </w:divBdr>
          <w:divsChild>
            <w:div w:id="867568860">
              <w:marLeft w:val="1155"/>
              <w:marRight w:val="0"/>
              <w:marTop w:val="0"/>
              <w:marBottom w:val="0"/>
              <w:divBdr>
                <w:top w:val="none" w:sz="0" w:space="0" w:color="auto"/>
                <w:left w:val="none" w:sz="0" w:space="0" w:color="auto"/>
                <w:bottom w:val="none" w:sz="0" w:space="0" w:color="auto"/>
                <w:right w:val="none" w:sz="0" w:space="0" w:color="auto"/>
              </w:divBdr>
            </w:div>
            <w:div w:id="1623027322">
              <w:marLeft w:val="1155"/>
              <w:marRight w:val="0"/>
              <w:marTop w:val="0"/>
              <w:marBottom w:val="0"/>
              <w:divBdr>
                <w:top w:val="none" w:sz="0" w:space="0" w:color="auto"/>
                <w:left w:val="none" w:sz="0" w:space="0" w:color="auto"/>
                <w:bottom w:val="none" w:sz="0" w:space="0" w:color="auto"/>
                <w:right w:val="none" w:sz="0" w:space="0" w:color="auto"/>
              </w:divBdr>
            </w:div>
            <w:div w:id="192768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236955">
      <w:bodyDiv w:val="1"/>
      <w:marLeft w:val="0"/>
      <w:marRight w:val="0"/>
      <w:marTop w:val="0"/>
      <w:marBottom w:val="0"/>
      <w:divBdr>
        <w:top w:val="none" w:sz="0" w:space="0" w:color="auto"/>
        <w:left w:val="none" w:sz="0" w:space="0" w:color="auto"/>
        <w:bottom w:val="none" w:sz="0" w:space="0" w:color="auto"/>
        <w:right w:val="none" w:sz="0" w:space="0" w:color="auto"/>
      </w:divBdr>
      <w:divsChild>
        <w:div w:id="844246629">
          <w:marLeft w:val="0"/>
          <w:marRight w:val="0"/>
          <w:marTop w:val="0"/>
          <w:marBottom w:val="0"/>
          <w:divBdr>
            <w:top w:val="none" w:sz="0" w:space="0" w:color="auto"/>
            <w:left w:val="none" w:sz="0" w:space="0" w:color="auto"/>
            <w:bottom w:val="none" w:sz="0" w:space="0" w:color="auto"/>
            <w:right w:val="none" w:sz="0" w:space="0" w:color="auto"/>
          </w:divBdr>
        </w:div>
        <w:div w:id="1030570003">
          <w:marLeft w:val="0"/>
          <w:marRight w:val="0"/>
          <w:marTop w:val="150"/>
          <w:marBottom w:val="0"/>
          <w:divBdr>
            <w:top w:val="none" w:sz="0" w:space="0" w:color="auto"/>
            <w:left w:val="none" w:sz="0" w:space="0" w:color="auto"/>
            <w:bottom w:val="none" w:sz="0" w:space="0" w:color="auto"/>
            <w:right w:val="none" w:sz="0" w:space="0" w:color="auto"/>
          </w:divBdr>
          <w:divsChild>
            <w:div w:id="729957342">
              <w:marLeft w:val="1155"/>
              <w:marRight w:val="0"/>
              <w:marTop w:val="0"/>
              <w:marBottom w:val="0"/>
              <w:divBdr>
                <w:top w:val="none" w:sz="0" w:space="0" w:color="auto"/>
                <w:left w:val="none" w:sz="0" w:space="0" w:color="auto"/>
                <w:bottom w:val="none" w:sz="0" w:space="0" w:color="auto"/>
                <w:right w:val="none" w:sz="0" w:space="0" w:color="auto"/>
              </w:divBdr>
            </w:div>
            <w:div w:id="688069102">
              <w:marLeft w:val="1155"/>
              <w:marRight w:val="0"/>
              <w:marTop w:val="0"/>
              <w:marBottom w:val="0"/>
              <w:divBdr>
                <w:top w:val="none" w:sz="0" w:space="0" w:color="auto"/>
                <w:left w:val="none" w:sz="0" w:space="0" w:color="auto"/>
                <w:bottom w:val="none" w:sz="0" w:space="0" w:color="auto"/>
                <w:right w:val="none" w:sz="0" w:space="0" w:color="auto"/>
              </w:divBdr>
            </w:div>
            <w:div w:id="1039280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172119">
      <w:bodyDiv w:val="1"/>
      <w:marLeft w:val="0"/>
      <w:marRight w:val="0"/>
      <w:marTop w:val="0"/>
      <w:marBottom w:val="0"/>
      <w:divBdr>
        <w:top w:val="none" w:sz="0" w:space="0" w:color="auto"/>
        <w:left w:val="none" w:sz="0" w:space="0" w:color="auto"/>
        <w:bottom w:val="none" w:sz="0" w:space="0" w:color="auto"/>
        <w:right w:val="none" w:sz="0" w:space="0" w:color="auto"/>
      </w:divBdr>
      <w:divsChild>
        <w:div w:id="1043675766">
          <w:marLeft w:val="0"/>
          <w:marRight w:val="0"/>
          <w:marTop w:val="0"/>
          <w:marBottom w:val="0"/>
          <w:divBdr>
            <w:top w:val="none" w:sz="0" w:space="0" w:color="auto"/>
            <w:left w:val="none" w:sz="0" w:space="0" w:color="auto"/>
            <w:bottom w:val="none" w:sz="0" w:space="0" w:color="auto"/>
            <w:right w:val="none" w:sz="0" w:space="0" w:color="auto"/>
          </w:divBdr>
        </w:div>
        <w:div w:id="667171278">
          <w:marLeft w:val="0"/>
          <w:marRight w:val="0"/>
          <w:marTop w:val="150"/>
          <w:marBottom w:val="0"/>
          <w:divBdr>
            <w:top w:val="none" w:sz="0" w:space="0" w:color="auto"/>
            <w:left w:val="none" w:sz="0" w:space="0" w:color="auto"/>
            <w:bottom w:val="none" w:sz="0" w:space="0" w:color="auto"/>
            <w:right w:val="none" w:sz="0" w:space="0" w:color="auto"/>
          </w:divBdr>
          <w:divsChild>
            <w:div w:id="372770736">
              <w:marLeft w:val="1155"/>
              <w:marRight w:val="0"/>
              <w:marTop w:val="0"/>
              <w:marBottom w:val="0"/>
              <w:divBdr>
                <w:top w:val="none" w:sz="0" w:space="0" w:color="auto"/>
                <w:left w:val="none" w:sz="0" w:space="0" w:color="auto"/>
                <w:bottom w:val="none" w:sz="0" w:space="0" w:color="auto"/>
                <w:right w:val="none" w:sz="0" w:space="0" w:color="auto"/>
              </w:divBdr>
            </w:div>
            <w:div w:id="1763331426">
              <w:marLeft w:val="1155"/>
              <w:marRight w:val="0"/>
              <w:marTop w:val="0"/>
              <w:marBottom w:val="0"/>
              <w:divBdr>
                <w:top w:val="none" w:sz="0" w:space="0" w:color="auto"/>
                <w:left w:val="none" w:sz="0" w:space="0" w:color="auto"/>
                <w:bottom w:val="none" w:sz="0" w:space="0" w:color="auto"/>
                <w:right w:val="none" w:sz="0" w:space="0" w:color="auto"/>
              </w:divBdr>
            </w:div>
            <w:div w:id="1008674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09164">
      <w:bodyDiv w:val="1"/>
      <w:marLeft w:val="0"/>
      <w:marRight w:val="0"/>
      <w:marTop w:val="0"/>
      <w:marBottom w:val="0"/>
      <w:divBdr>
        <w:top w:val="none" w:sz="0" w:space="0" w:color="auto"/>
        <w:left w:val="none" w:sz="0" w:space="0" w:color="auto"/>
        <w:bottom w:val="none" w:sz="0" w:space="0" w:color="auto"/>
        <w:right w:val="none" w:sz="0" w:space="0" w:color="auto"/>
      </w:divBdr>
      <w:divsChild>
        <w:div w:id="752165081">
          <w:marLeft w:val="0"/>
          <w:marRight w:val="0"/>
          <w:marTop w:val="0"/>
          <w:marBottom w:val="0"/>
          <w:divBdr>
            <w:top w:val="none" w:sz="0" w:space="0" w:color="auto"/>
            <w:left w:val="none" w:sz="0" w:space="0" w:color="auto"/>
            <w:bottom w:val="none" w:sz="0" w:space="0" w:color="auto"/>
            <w:right w:val="none" w:sz="0" w:space="0" w:color="auto"/>
          </w:divBdr>
        </w:div>
        <w:div w:id="808518594">
          <w:marLeft w:val="0"/>
          <w:marRight w:val="0"/>
          <w:marTop w:val="150"/>
          <w:marBottom w:val="0"/>
          <w:divBdr>
            <w:top w:val="none" w:sz="0" w:space="0" w:color="auto"/>
            <w:left w:val="none" w:sz="0" w:space="0" w:color="auto"/>
            <w:bottom w:val="none" w:sz="0" w:space="0" w:color="auto"/>
            <w:right w:val="none" w:sz="0" w:space="0" w:color="auto"/>
          </w:divBdr>
          <w:divsChild>
            <w:div w:id="870070111">
              <w:marLeft w:val="1155"/>
              <w:marRight w:val="0"/>
              <w:marTop w:val="0"/>
              <w:marBottom w:val="0"/>
              <w:divBdr>
                <w:top w:val="none" w:sz="0" w:space="0" w:color="auto"/>
                <w:left w:val="none" w:sz="0" w:space="0" w:color="auto"/>
                <w:bottom w:val="none" w:sz="0" w:space="0" w:color="auto"/>
                <w:right w:val="none" w:sz="0" w:space="0" w:color="auto"/>
              </w:divBdr>
            </w:div>
            <w:div w:id="1576236304">
              <w:marLeft w:val="1155"/>
              <w:marRight w:val="0"/>
              <w:marTop w:val="0"/>
              <w:marBottom w:val="0"/>
              <w:divBdr>
                <w:top w:val="none" w:sz="0" w:space="0" w:color="auto"/>
                <w:left w:val="none" w:sz="0" w:space="0" w:color="auto"/>
                <w:bottom w:val="none" w:sz="0" w:space="0" w:color="auto"/>
                <w:right w:val="none" w:sz="0" w:space="0" w:color="auto"/>
              </w:divBdr>
            </w:div>
            <w:div w:id="1122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15565">
      <w:bodyDiv w:val="1"/>
      <w:marLeft w:val="0"/>
      <w:marRight w:val="0"/>
      <w:marTop w:val="0"/>
      <w:marBottom w:val="0"/>
      <w:divBdr>
        <w:top w:val="none" w:sz="0" w:space="0" w:color="auto"/>
        <w:left w:val="none" w:sz="0" w:space="0" w:color="auto"/>
        <w:bottom w:val="none" w:sz="0" w:space="0" w:color="auto"/>
        <w:right w:val="none" w:sz="0" w:space="0" w:color="auto"/>
      </w:divBdr>
      <w:divsChild>
        <w:div w:id="1532299232">
          <w:marLeft w:val="0"/>
          <w:marRight w:val="0"/>
          <w:marTop w:val="0"/>
          <w:marBottom w:val="0"/>
          <w:divBdr>
            <w:top w:val="none" w:sz="0" w:space="0" w:color="auto"/>
            <w:left w:val="none" w:sz="0" w:space="0" w:color="auto"/>
            <w:bottom w:val="none" w:sz="0" w:space="0" w:color="auto"/>
            <w:right w:val="none" w:sz="0" w:space="0" w:color="auto"/>
          </w:divBdr>
        </w:div>
        <w:div w:id="988090657">
          <w:marLeft w:val="0"/>
          <w:marRight w:val="0"/>
          <w:marTop w:val="150"/>
          <w:marBottom w:val="0"/>
          <w:divBdr>
            <w:top w:val="none" w:sz="0" w:space="0" w:color="auto"/>
            <w:left w:val="none" w:sz="0" w:space="0" w:color="auto"/>
            <w:bottom w:val="none" w:sz="0" w:space="0" w:color="auto"/>
            <w:right w:val="none" w:sz="0" w:space="0" w:color="auto"/>
          </w:divBdr>
          <w:divsChild>
            <w:div w:id="1611741217">
              <w:marLeft w:val="1155"/>
              <w:marRight w:val="0"/>
              <w:marTop w:val="0"/>
              <w:marBottom w:val="0"/>
              <w:divBdr>
                <w:top w:val="none" w:sz="0" w:space="0" w:color="auto"/>
                <w:left w:val="none" w:sz="0" w:space="0" w:color="auto"/>
                <w:bottom w:val="none" w:sz="0" w:space="0" w:color="auto"/>
                <w:right w:val="none" w:sz="0" w:space="0" w:color="auto"/>
              </w:divBdr>
            </w:div>
            <w:div w:id="1859346953">
              <w:marLeft w:val="1155"/>
              <w:marRight w:val="0"/>
              <w:marTop w:val="0"/>
              <w:marBottom w:val="0"/>
              <w:divBdr>
                <w:top w:val="none" w:sz="0" w:space="0" w:color="auto"/>
                <w:left w:val="none" w:sz="0" w:space="0" w:color="auto"/>
                <w:bottom w:val="none" w:sz="0" w:space="0" w:color="auto"/>
                <w:right w:val="none" w:sz="0" w:space="0" w:color="auto"/>
              </w:divBdr>
            </w:div>
            <w:div w:id="710107517">
              <w:marLeft w:val="1155"/>
              <w:marRight w:val="0"/>
              <w:marTop w:val="0"/>
              <w:marBottom w:val="0"/>
              <w:divBdr>
                <w:top w:val="none" w:sz="0" w:space="0" w:color="auto"/>
                <w:left w:val="none" w:sz="0" w:space="0" w:color="auto"/>
                <w:bottom w:val="none" w:sz="0" w:space="0" w:color="auto"/>
                <w:right w:val="none" w:sz="0" w:space="0" w:color="auto"/>
              </w:divBdr>
            </w:div>
            <w:div w:id="67384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01896">
      <w:bodyDiv w:val="1"/>
      <w:marLeft w:val="0"/>
      <w:marRight w:val="0"/>
      <w:marTop w:val="0"/>
      <w:marBottom w:val="0"/>
      <w:divBdr>
        <w:top w:val="none" w:sz="0" w:space="0" w:color="auto"/>
        <w:left w:val="none" w:sz="0" w:space="0" w:color="auto"/>
        <w:bottom w:val="none" w:sz="0" w:space="0" w:color="auto"/>
        <w:right w:val="none" w:sz="0" w:space="0" w:color="auto"/>
      </w:divBdr>
      <w:divsChild>
        <w:div w:id="1622492791">
          <w:marLeft w:val="0"/>
          <w:marRight w:val="0"/>
          <w:marTop w:val="0"/>
          <w:marBottom w:val="0"/>
          <w:divBdr>
            <w:top w:val="none" w:sz="0" w:space="0" w:color="auto"/>
            <w:left w:val="none" w:sz="0" w:space="0" w:color="auto"/>
            <w:bottom w:val="none" w:sz="0" w:space="0" w:color="auto"/>
            <w:right w:val="none" w:sz="0" w:space="0" w:color="auto"/>
          </w:divBdr>
        </w:div>
        <w:div w:id="516425483">
          <w:marLeft w:val="0"/>
          <w:marRight w:val="0"/>
          <w:marTop w:val="150"/>
          <w:marBottom w:val="0"/>
          <w:divBdr>
            <w:top w:val="none" w:sz="0" w:space="0" w:color="auto"/>
            <w:left w:val="none" w:sz="0" w:space="0" w:color="auto"/>
            <w:bottom w:val="none" w:sz="0" w:space="0" w:color="auto"/>
            <w:right w:val="none" w:sz="0" w:space="0" w:color="auto"/>
          </w:divBdr>
          <w:divsChild>
            <w:div w:id="2082293676">
              <w:marLeft w:val="1155"/>
              <w:marRight w:val="0"/>
              <w:marTop w:val="0"/>
              <w:marBottom w:val="0"/>
              <w:divBdr>
                <w:top w:val="none" w:sz="0" w:space="0" w:color="auto"/>
                <w:left w:val="none" w:sz="0" w:space="0" w:color="auto"/>
                <w:bottom w:val="none" w:sz="0" w:space="0" w:color="auto"/>
                <w:right w:val="none" w:sz="0" w:space="0" w:color="auto"/>
              </w:divBdr>
            </w:div>
            <w:div w:id="826627938">
              <w:marLeft w:val="1155"/>
              <w:marRight w:val="0"/>
              <w:marTop w:val="0"/>
              <w:marBottom w:val="0"/>
              <w:divBdr>
                <w:top w:val="none" w:sz="0" w:space="0" w:color="auto"/>
                <w:left w:val="none" w:sz="0" w:space="0" w:color="auto"/>
                <w:bottom w:val="none" w:sz="0" w:space="0" w:color="auto"/>
                <w:right w:val="none" w:sz="0" w:space="0" w:color="auto"/>
              </w:divBdr>
            </w:div>
            <w:div w:id="1618440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17459">
      <w:bodyDiv w:val="1"/>
      <w:marLeft w:val="0"/>
      <w:marRight w:val="0"/>
      <w:marTop w:val="0"/>
      <w:marBottom w:val="0"/>
      <w:divBdr>
        <w:top w:val="none" w:sz="0" w:space="0" w:color="auto"/>
        <w:left w:val="none" w:sz="0" w:space="0" w:color="auto"/>
        <w:bottom w:val="none" w:sz="0" w:space="0" w:color="auto"/>
        <w:right w:val="none" w:sz="0" w:space="0" w:color="auto"/>
      </w:divBdr>
      <w:divsChild>
        <w:div w:id="1889486325">
          <w:marLeft w:val="0"/>
          <w:marRight w:val="0"/>
          <w:marTop w:val="0"/>
          <w:marBottom w:val="0"/>
          <w:divBdr>
            <w:top w:val="none" w:sz="0" w:space="0" w:color="auto"/>
            <w:left w:val="none" w:sz="0" w:space="0" w:color="auto"/>
            <w:bottom w:val="none" w:sz="0" w:space="0" w:color="auto"/>
            <w:right w:val="none" w:sz="0" w:space="0" w:color="auto"/>
          </w:divBdr>
        </w:div>
        <w:div w:id="2059353043">
          <w:marLeft w:val="0"/>
          <w:marRight w:val="0"/>
          <w:marTop w:val="150"/>
          <w:marBottom w:val="0"/>
          <w:divBdr>
            <w:top w:val="none" w:sz="0" w:space="0" w:color="auto"/>
            <w:left w:val="none" w:sz="0" w:space="0" w:color="auto"/>
            <w:bottom w:val="none" w:sz="0" w:space="0" w:color="auto"/>
            <w:right w:val="none" w:sz="0" w:space="0" w:color="auto"/>
          </w:divBdr>
          <w:divsChild>
            <w:div w:id="372538157">
              <w:marLeft w:val="1155"/>
              <w:marRight w:val="0"/>
              <w:marTop w:val="0"/>
              <w:marBottom w:val="0"/>
              <w:divBdr>
                <w:top w:val="none" w:sz="0" w:space="0" w:color="auto"/>
                <w:left w:val="none" w:sz="0" w:space="0" w:color="auto"/>
                <w:bottom w:val="none" w:sz="0" w:space="0" w:color="auto"/>
                <w:right w:val="none" w:sz="0" w:space="0" w:color="auto"/>
              </w:divBdr>
            </w:div>
            <w:div w:id="498739050">
              <w:marLeft w:val="1155"/>
              <w:marRight w:val="0"/>
              <w:marTop w:val="0"/>
              <w:marBottom w:val="0"/>
              <w:divBdr>
                <w:top w:val="none" w:sz="0" w:space="0" w:color="auto"/>
                <w:left w:val="none" w:sz="0" w:space="0" w:color="auto"/>
                <w:bottom w:val="none" w:sz="0" w:space="0" w:color="auto"/>
                <w:right w:val="none" w:sz="0" w:space="0" w:color="auto"/>
              </w:divBdr>
            </w:div>
            <w:div w:id="805050197">
              <w:marLeft w:val="1155"/>
              <w:marRight w:val="0"/>
              <w:marTop w:val="0"/>
              <w:marBottom w:val="0"/>
              <w:divBdr>
                <w:top w:val="none" w:sz="0" w:space="0" w:color="auto"/>
                <w:left w:val="none" w:sz="0" w:space="0" w:color="auto"/>
                <w:bottom w:val="none" w:sz="0" w:space="0" w:color="auto"/>
                <w:right w:val="none" w:sz="0" w:space="0" w:color="auto"/>
              </w:divBdr>
            </w:div>
            <w:div w:id="483199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551922">
      <w:bodyDiv w:val="1"/>
      <w:marLeft w:val="0"/>
      <w:marRight w:val="0"/>
      <w:marTop w:val="0"/>
      <w:marBottom w:val="0"/>
      <w:divBdr>
        <w:top w:val="none" w:sz="0" w:space="0" w:color="auto"/>
        <w:left w:val="none" w:sz="0" w:space="0" w:color="auto"/>
        <w:bottom w:val="none" w:sz="0" w:space="0" w:color="auto"/>
        <w:right w:val="none" w:sz="0" w:space="0" w:color="auto"/>
      </w:divBdr>
      <w:divsChild>
        <w:div w:id="983436632">
          <w:marLeft w:val="0"/>
          <w:marRight w:val="0"/>
          <w:marTop w:val="0"/>
          <w:marBottom w:val="0"/>
          <w:divBdr>
            <w:top w:val="none" w:sz="0" w:space="0" w:color="auto"/>
            <w:left w:val="none" w:sz="0" w:space="0" w:color="auto"/>
            <w:bottom w:val="none" w:sz="0" w:space="0" w:color="auto"/>
            <w:right w:val="none" w:sz="0" w:space="0" w:color="auto"/>
          </w:divBdr>
        </w:div>
        <w:div w:id="866481785">
          <w:marLeft w:val="0"/>
          <w:marRight w:val="0"/>
          <w:marTop w:val="150"/>
          <w:marBottom w:val="0"/>
          <w:divBdr>
            <w:top w:val="none" w:sz="0" w:space="0" w:color="auto"/>
            <w:left w:val="none" w:sz="0" w:space="0" w:color="auto"/>
            <w:bottom w:val="none" w:sz="0" w:space="0" w:color="auto"/>
            <w:right w:val="none" w:sz="0" w:space="0" w:color="auto"/>
          </w:divBdr>
          <w:divsChild>
            <w:div w:id="2116052790">
              <w:marLeft w:val="1155"/>
              <w:marRight w:val="0"/>
              <w:marTop w:val="0"/>
              <w:marBottom w:val="0"/>
              <w:divBdr>
                <w:top w:val="none" w:sz="0" w:space="0" w:color="auto"/>
                <w:left w:val="none" w:sz="0" w:space="0" w:color="auto"/>
                <w:bottom w:val="none" w:sz="0" w:space="0" w:color="auto"/>
                <w:right w:val="none" w:sz="0" w:space="0" w:color="auto"/>
              </w:divBdr>
            </w:div>
            <w:div w:id="1012101587">
              <w:marLeft w:val="1155"/>
              <w:marRight w:val="0"/>
              <w:marTop w:val="0"/>
              <w:marBottom w:val="0"/>
              <w:divBdr>
                <w:top w:val="none" w:sz="0" w:space="0" w:color="auto"/>
                <w:left w:val="none" w:sz="0" w:space="0" w:color="auto"/>
                <w:bottom w:val="none" w:sz="0" w:space="0" w:color="auto"/>
                <w:right w:val="none" w:sz="0" w:space="0" w:color="auto"/>
              </w:divBdr>
            </w:div>
            <w:div w:id="1703477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3575">
      <w:bodyDiv w:val="1"/>
      <w:marLeft w:val="0"/>
      <w:marRight w:val="0"/>
      <w:marTop w:val="0"/>
      <w:marBottom w:val="0"/>
      <w:divBdr>
        <w:top w:val="none" w:sz="0" w:space="0" w:color="auto"/>
        <w:left w:val="none" w:sz="0" w:space="0" w:color="auto"/>
        <w:bottom w:val="none" w:sz="0" w:space="0" w:color="auto"/>
        <w:right w:val="none" w:sz="0" w:space="0" w:color="auto"/>
      </w:divBdr>
      <w:divsChild>
        <w:div w:id="385879934">
          <w:marLeft w:val="0"/>
          <w:marRight w:val="0"/>
          <w:marTop w:val="0"/>
          <w:marBottom w:val="0"/>
          <w:divBdr>
            <w:top w:val="none" w:sz="0" w:space="0" w:color="auto"/>
            <w:left w:val="none" w:sz="0" w:space="0" w:color="auto"/>
            <w:bottom w:val="none" w:sz="0" w:space="0" w:color="auto"/>
            <w:right w:val="none" w:sz="0" w:space="0" w:color="auto"/>
          </w:divBdr>
        </w:div>
        <w:div w:id="503932166">
          <w:marLeft w:val="0"/>
          <w:marRight w:val="0"/>
          <w:marTop w:val="150"/>
          <w:marBottom w:val="0"/>
          <w:divBdr>
            <w:top w:val="none" w:sz="0" w:space="0" w:color="auto"/>
            <w:left w:val="none" w:sz="0" w:space="0" w:color="auto"/>
            <w:bottom w:val="none" w:sz="0" w:space="0" w:color="auto"/>
            <w:right w:val="none" w:sz="0" w:space="0" w:color="auto"/>
          </w:divBdr>
          <w:divsChild>
            <w:div w:id="1464691522">
              <w:marLeft w:val="1155"/>
              <w:marRight w:val="0"/>
              <w:marTop w:val="0"/>
              <w:marBottom w:val="0"/>
              <w:divBdr>
                <w:top w:val="none" w:sz="0" w:space="0" w:color="auto"/>
                <w:left w:val="none" w:sz="0" w:space="0" w:color="auto"/>
                <w:bottom w:val="none" w:sz="0" w:space="0" w:color="auto"/>
                <w:right w:val="none" w:sz="0" w:space="0" w:color="auto"/>
              </w:divBdr>
            </w:div>
            <w:div w:id="1560705256">
              <w:marLeft w:val="1155"/>
              <w:marRight w:val="0"/>
              <w:marTop w:val="0"/>
              <w:marBottom w:val="0"/>
              <w:divBdr>
                <w:top w:val="none" w:sz="0" w:space="0" w:color="auto"/>
                <w:left w:val="none" w:sz="0" w:space="0" w:color="auto"/>
                <w:bottom w:val="none" w:sz="0" w:space="0" w:color="auto"/>
                <w:right w:val="none" w:sz="0" w:space="0" w:color="auto"/>
              </w:divBdr>
            </w:div>
            <w:div w:id="2062509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1845">
      <w:bodyDiv w:val="1"/>
      <w:marLeft w:val="0"/>
      <w:marRight w:val="0"/>
      <w:marTop w:val="0"/>
      <w:marBottom w:val="0"/>
      <w:divBdr>
        <w:top w:val="none" w:sz="0" w:space="0" w:color="auto"/>
        <w:left w:val="none" w:sz="0" w:space="0" w:color="auto"/>
        <w:bottom w:val="none" w:sz="0" w:space="0" w:color="auto"/>
        <w:right w:val="none" w:sz="0" w:space="0" w:color="auto"/>
      </w:divBdr>
      <w:divsChild>
        <w:div w:id="125508353">
          <w:marLeft w:val="0"/>
          <w:marRight w:val="0"/>
          <w:marTop w:val="0"/>
          <w:marBottom w:val="0"/>
          <w:divBdr>
            <w:top w:val="none" w:sz="0" w:space="0" w:color="auto"/>
            <w:left w:val="none" w:sz="0" w:space="0" w:color="auto"/>
            <w:bottom w:val="none" w:sz="0" w:space="0" w:color="auto"/>
            <w:right w:val="none" w:sz="0" w:space="0" w:color="auto"/>
          </w:divBdr>
        </w:div>
        <w:div w:id="1672490642">
          <w:marLeft w:val="0"/>
          <w:marRight w:val="0"/>
          <w:marTop w:val="150"/>
          <w:marBottom w:val="0"/>
          <w:divBdr>
            <w:top w:val="none" w:sz="0" w:space="0" w:color="auto"/>
            <w:left w:val="none" w:sz="0" w:space="0" w:color="auto"/>
            <w:bottom w:val="none" w:sz="0" w:space="0" w:color="auto"/>
            <w:right w:val="none" w:sz="0" w:space="0" w:color="auto"/>
          </w:divBdr>
          <w:divsChild>
            <w:div w:id="1406301605">
              <w:marLeft w:val="1155"/>
              <w:marRight w:val="0"/>
              <w:marTop w:val="0"/>
              <w:marBottom w:val="0"/>
              <w:divBdr>
                <w:top w:val="none" w:sz="0" w:space="0" w:color="auto"/>
                <w:left w:val="none" w:sz="0" w:space="0" w:color="auto"/>
                <w:bottom w:val="none" w:sz="0" w:space="0" w:color="auto"/>
                <w:right w:val="none" w:sz="0" w:space="0" w:color="auto"/>
              </w:divBdr>
            </w:div>
            <w:div w:id="1570994895">
              <w:marLeft w:val="1155"/>
              <w:marRight w:val="0"/>
              <w:marTop w:val="0"/>
              <w:marBottom w:val="0"/>
              <w:divBdr>
                <w:top w:val="none" w:sz="0" w:space="0" w:color="auto"/>
                <w:left w:val="none" w:sz="0" w:space="0" w:color="auto"/>
                <w:bottom w:val="none" w:sz="0" w:space="0" w:color="auto"/>
                <w:right w:val="none" w:sz="0" w:space="0" w:color="auto"/>
              </w:divBdr>
            </w:div>
            <w:div w:id="1898275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5457">
      <w:bodyDiv w:val="1"/>
      <w:marLeft w:val="0"/>
      <w:marRight w:val="0"/>
      <w:marTop w:val="0"/>
      <w:marBottom w:val="0"/>
      <w:divBdr>
        <w:top w:val="none" w:sz="0" w:space="0" w:color="auto"/>
        <w:left w:val="none" w:sz="0" w:space="0" w:color="auto"/>
        <w:bottom w:val="none" w:sz="0" w:space="0" w:color="auto"/>
        <w:right w:val="none" w:sz="0" w:space="0" w:color="auto"/>
      </w:divBdr>
      <w:divsChild>
        <w:div w:id="378171462">
          <w:marLeft w:val="0"/>
          <w:marRight w:val="0"/>
          <w:marTop w:val="0"/>
          <w:marBottom w:val="0"/>
          <w:divBdr>
            <w:top w:val="none" w:sz="0" w:space="0" w:color="auto"/>
            <w:left w:val="none" w:sz="0" w:space="0" w:color="auto"/>
            <w:bottom w:val="none" w:sz="0" w:space="0" w:color="auto"/>
            <w:right w:val="none" w:sz="0" w:space="0" w:color="auto"/>
          </w:divBdr>
        </w:div>
        <w:div w:id="2059088307">
          <w:marLeft w:val="0"/>
          <w:marRight w:val="0"/>
          <w:marTop w:val="150"/>
          <w:marBottom w:val="0"/>
          <w:divBdr>
            <w:top w:val="none" w:sz="0" w:space="0" w:color="auto"/>
            <w:left w:val="none" w:sz="0" w:space="0" w:color="auto"/>
            <w:bottom w:val="none" w:sz="0" w:space="0" w:color="auto"/>
            <w:right w:val="none" w:sz="0" w:space="0" w:color="auto"/>
          </w:divBdr>
          <w:divsChild>
            <w:div w:id="240799090">
              <w:marLeft w:val="1155"/>
              <w:marRight w:val="0"/>
              <w:marTop w:val="0"/>
              <w:marBottom w:val="0"/>
              <w:divBdr>
                <w:top w:val="none" w:sz="0" w:space="0" w:color="auto"/>
                <w:left w:val="none" w:sz="0" w:space="0" w:color="auto"/>
                <w:bottom w:val="none" w:sz="0" w:space="0" w:color="auto"/>
                <w:right w:val="none" w:sz="0" w:space="0" w:color="auto"/>
              </w:divBdr>
            </w:div>
            <w:div w:id="976839714">
              <w:marLeft w:val="1155"/>
              <w:marRight w:val="0"/>
              <w:marTop w:val="0"/>
              <w:marBottom w:val="0"/>
              <w:divBdr>
                <w:top w:val="none" w:sz="0" w:space="0" w:color="auto"/>
                <w:left w:val="none" w:sz="0" w:space="0" w:color="auto"/>
                <w:bottom w:val="none" w:sz="0" w:space="0" w:color="auto"/>
                <w:right w:val="none" w:sz="0" w:space="0" w:color="auto"/>
              </w:divBdr>
            </w:div>
            <w:div w:id="42758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055926">
      <w:bodyDiv w:val="1"/>
      <w:marLeft w:val="0"/>
      <w:marRight w:val="0"/>
      <w:marTop w:val="0"/>
      <w:marBottom w:val="0"/>
      <w:divBdr>
        <w:top w:val="none" w:sz="0" w:space="0" w:color="auto"/>
        <w:left w:val="none" w:sz="0" w:space="0" w:color="auto"/>
        <w:bottom w:val="none" w:sz="0" w:space="0" w:color="auto"/>
        <w:right w:val="none" w:sz="0" w:space="0" w:color="auto"/>
      </w:divBdr>
      <w:divsChild>
        <w:div w:id="1876386195">
          <w:marLeft w:val="0"/>
          <w:marRight w:val="0"/>
          <w:marTop w:val="0"/>
          <w:marBottom w:val="0"/>
          <w:divBdr>
            <w:top w:val="none" w:sz="0" w:space="0" w:color="auto"/>
            <w:left w:val="none" w:sz="0" w:space="0" w:color="auto"/>
            <w:bottom w:val="none" w:sz="0" w:space="0" w:color="auto"/>
            <w:right w:val="none" w:sz="0" w:space="0" w:color="auto"/>
          </w:divBdr>
        </w:div>
        <w:div w:id="1532956968">
          <w:marLeft w:val="0"/>
          <w:marRight w:val="0"/>
          <w:marTop w:val="150"/>
          <w:marBottom w:val="0"/>
          <w:divBdr>
            <w:top w:val="none" w:sz="0" w:space="0" w:color="auto"/>
            <w:left w:val="none" w:sz="0" w:space="0" w:color="auto"/>
            <w:bottom w:val="none" w:sz="0" w:space="0" w:color="auto"/>
            <w:right w:val="none" w:sz="0" w:space="0" w:color="auto"/>
          </w:divBdr>
          <w:divsChild>
            <w:div w:id="1551724778">
              <w:marLeft w:val="1155"/>
              <w:marRight w:val="0"/>
              <w:marTop w:val="0"/>
              <w:marBottom w:val="0"/>
              <w:divBdr>
                <w:top w:val="none" w:sz="0" w:space="0" w:color="auto"/>
                <w:left w:val="none" w:sz="0" w:space="0" w:color="auto"/>
                <w:bottom w:val="none" w:sz="0" w:space="0" w:color="auto"/>
                <w:right w:val="none" w:sz="0" w:space="0" w:color="auto"/>
              </w:divBdr>
            </w:div>
            <w:div w:id="1534147039">
              <w:marLeft w:val="1155"/>
              <w:marRight w:val="0"/>
              <w:marTop w:val="0"/>
              <w:marBottom w:val="0"/>
              <w:divBdr>
                <w:top w:val="none" w:sz="0" w:space="0" w:color="auto"/>
                <w:left w:val="none" w:sz="0" w:space="0" w:color="auto"/>
                <w:bottom w:val="none" w:sz="0" w:space="0" w:color="auto"/>
                <w:right w:val="none" w:sz="0" w:space="0" w:color="auto"/>
              </w:divBdr>
            </w:div>
            <w:div w:id="1132945704">
              <w:marLeft w:val="1155"/>
              <w:marRight w:val="0"/>
              <w:marTop w:val="0"/>
              <w:marBottom w:val="0"/>
              <w:divBdr>
                <w:top w:val="none" w:sz="0" w:space="0" w:color="auto"/>
                <w:left w:val="none" w:sz="0" w:space="0" w:color="auto"/>
                <w:bottom w:val="none" w:sz="0" w:space="0" w:color="auto"/>
                <w:right w:val="none" w:sz="0" w:space="0" w:color="auto"/>
              </w:divBdr>
            </w:div>
            <w:div w:id="1557861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196317">
      <w:bodyDiv w:val="1"/>
      <w:marLeft w:val="0"/>
      <w:marRight w:val="0"/>
      <w:marTop w:val="0"/>
      <w:marBottom w:val="0"/>
      <w:divBdr>
        <w:top w:val="none" w:sz="0" w:space="0" w:color="auto"/>
        <w:left w:val="none" w:sz="0" w:space="0" w:color="auto"/>
        <w:bottom w:val="none" w:sz="0" w:space="0" w:color="auto"/>
        <w:right w:val="none" w:sz="0" w:space="0" w:color="auto"/>
      </w:divBdr>
      <w:divsChild>
        <w:div w:id="1398671458">
          <w:marLeft w:val="0"/>
          <w:marRight w:val="0"/>
          <w:marTop w:val="0"/>
          <w:marBottom w:val="0"/>
          <w:divBdr>
            <w:top w:val="none" w:sz="0" w:space="0" w:color="auto"/>
            <w:left w:val="none" w:sz="0" w:space="0" w:color="auto"/>
            <w:bottom w:val="none" w:sz="0" w:space="0" w:color="auto"/>
            <w:right w:val="none" w:sz="0" w:space="0" w:color="auto"/>
          </w:divBdr>
        </w:div>
        <w:div w:id="506555681">
          <w:marLeft w:val="0"/>
          <w:marRight w:val="0"/>
          <w:marTop w:val="150"/>
          <w:marBottom w:val="0"/>
          <w:divBdr>
            <w:top w:val="none" w:sz="0" w:space="0" w:color="auto"/>
            <w:left w:val="none" w:sz="0" w:space="0" w:color="auto"/>
            <w:bottom w:val="none" w:sz="0" w:space="0" w:color="auto"/>
            <w:right w:val="none" w:sz="0" w:space="0" w:color="auto"/>
          </w:divBdr>
          <w:divsChild>
            <w:div w:id="1409352156">
              <w:marLeft w:val="1155"/>
              <w:marRight w:val="0"/>
              <w:marTop w:val="0"/>
              <w:marBottom w:val="0"/>
              <w:divBdr>
                <w:top w:val="none" w:sz="0" w:space="0" w:color="auto"/>
                <w:left w:val="none" w:sz="0" w:space="0" w:color="auto"/>
                <w:bottom w:val="none" w:sz="0" w:space="0" w:color="auto"/>
                <w:right w:val="none" w:sz="0" w:space="0" w:color="auto"/>
              </w:divBdr>
            </w:div>
            <w:div w:id="1348630208">
              <w:marLeft w:val="1155"/>
              <w:marRight w:val="0"/>
              <w:marTop w:val="0"/>
              <w:marBottom w:val="0"/>
              <w:divBdr>
                <w:top w:val="none" w:sz="0" w:space="0" w:color="auto"/>
                <w:left w:val="none" w:sz="0" w:space="0" w:color="auto"/>
                <w:bottom w:val="none" w:sz="0" w:space="0" w:color="auto"/>
                <w:right w:val="none" w:sz="0" w:space="0" w:color="auto"/>
              </w:divBdr>
            </w:div>
            <w:div w:id="159914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743751">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2484">
      <w:bodyDiv w:val="1"/>
      <w:marLeft w:val="0"/>
      <w:marRight w:val="0"/>
      <w:marTop w:val="0"/>
      <w:marBottom w:val="0"/>
      <w:divBdr>
        <w:top w:val="none" w:sz="0" w:space="0" w:color="auto"/>
        <w:left w:val="none" w:sz="0" w:space="0" w:color="auto"/>
        <w:bottom w:val="none" w:sz="0" w:space="0" w:color="auto"/>
        <w:right w:val="none" w:sz="0" w:space="0" w:color="auto"/>
      </w:divBdr>
      <w:divsChild>
        <w:div w:id="807474534">
          <w:marLeft w:val="0"/>
          <w:marRight w:val="0"/>
          <w:marTop w:val="0"/>
          <w:marBottom w:val="0"/>
          <w:divBdr>
            <w:top w:val="none" w:sz="0" w:space="0" w:color="auto"/>
            <w:left w:val="none" w:sz="0" w:space="0" w:color="auto"/>
            <w:bottom w:val="none" w:sz="0" w:space="0" w:color="auto"/>
            <w:right w:val="none" w:sz="0" w:space="0" w:color="auto"/>
          </w:divBdr>
        </w:div>
        <w:div w:id="735201464">
          <w:marLeft w:val="0"/>
          <w:marRight w:val="0"/>
          <w:marTop w:val="150"/>
          <w:marBottom w:val="0"/>
          <w:divBdr>
            <w:top w:val="none" w:sz="0" w:space="0" w:color="auto"/>
            <w:left w:val="none" w:sz="0" w:space="0" w:color="auto"/>
            <w:bottom w:val="none" w:sz="0" w:space="0" w:color="auto"/>
            <w:right w:val="none" w:sz="0" w:space="0" w:color="auto"/>
          </w:divBdr>
          <w:divsChild>
            <w:div w:id="1475027844">
              <w:marLeft w:val="1155"/>
              <w:marRight w:val="0"/>
              <w:marTop w:val="0"/>
              <w:marBottom w:val="0"/>
              <w:divBdr>
                <w:top w:val="none" w:sz="0" w:space="0" w:color="auto"/>
                <w:left w:val="none" w:sz="0" w:space="0" w:color="auto"/>
                <w:bottom w:val="none" w:sz="0" w:space="0" w:color="auto"/>
                <w:right w:val="none" w:sz="0" w:space="0" w:color="auto"/>
              </w:divBdr>
            </w:div>
            <w:div w:id="475611350">
              <w:marLeft w:val="1155"/>
              <w:marRight w:val="0"/>
              <w:marTop w:val="0"/>
              <w:marBottom w:val="0"/>
              <w:divBdr>
                <w:top w:val="none" w:sz="0" w:space="0" w:color="auto"/>
                <w:left w:val="none" w:sz="0" w:space="0" w:color="auto"/>
                <w:bottom w:val="none" w:sz="0" w:space="0" w:color="auto"/>
                <w:right w:val="none" w:sz="0" w:space="0" w:color="auto"/>
              </w:divBdr>
            </w:div>
            <w:div w:id="1854565203">
              <w:marLeft w:val="1155"/>
              <w:marRight w:val="0"/>
              <w:marTop w:val="0"/>
              <w:marBottom w:val="0"/>
              <w:divBdr>
                <w:top w:val="none" w:sz="0" w:space="0" w:color="auto"/>
                <w:left w:val="none" w:sz="0" w:space="0" w:color="auto"/>
                <w:bottom w:val="none" w:sz="0" w:space="0" w:color="auto"/>
                <w:right w:val="none" w:sz="0" w:space="0" w:color="auto"/>
              </w:divBdr>
            </w:div>
            <w:div w:id="20919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01926">
      <w:bodyDiv w:val="1"/>
      <w:marLeft w:val="0"/>
      <w:marRight w:val="0"/>
      <w:marTop w:val="0"/>
      <w:marBottom w:val="0"/>
      <w:divBdr>
        <w:top w:val="none" w:sz="0" w:space="0" w:color="auto"/>
        <w:left w:val="none" w:sz="0" w:space="0" w:color="auto"/>
        <w:bottom w:val="none" w:sz="0" w:space="0" w:color="auto"/>
        <w:right w:val="none" w:sz="0" w:space="0" w:color="auto"/>
      </w:divBdr>
      <w:divsChild>
        <w:div w:id="155078366">
          <w:marLeft w:val="0"/>
          <w:marRight w:val="0"/>
          <w:marTop w:val="0"/>
          <w:marBottom w:val="0"/>
          <w:divBdr>
            <w:top w:val="none" w:sz="0" w:space="0" w:color="auto"/>
            <w:left w:val="none" w:sz="0" w:space="0" w:color="auto"/>
            <w:bottom w:val="none" w:sz="0" w:space="0" w:color="auto"/>
            <w:right w:val="none" w:sz="0" w:space="0" w:color="auto"/>
          </w:divBdr>
        </w:div>
        <w:div w:id="1049958190">
          <w:marLeft w:val="0"/>
          <w:marRight w:val="0"/>
          <w:marTop w:val="150"/>
          <w:marBottom w:val="0"/>
          <w:divBdr>
            <w:top w:val="none" w:sz="0" w:space="0" w:color="auto"/>
            <w:left w:val="none" w:sz="0" w:space="0" w:color="auto"/>
            <w:bottom w:val="none" w:sz="0" w:space="0" w:color="auto"/>
            <w:right w:val="none" w:sz="0" w:space="0" w:color="auto"/>
          </w:divBdr>
          <w:divsChild>
            <w:div w:id="390007292">
              <w:marLeft w:val="1155"/>
              <w:marRight w:val="0"/>
              <w:marTop w:val="0"/>
              <w:marBottom w:val="0"/>
              <w:divBdr>
                <w:top w:val="none" w:sz="0" w:space="0" w:color="auto"/>
                <w:left w:val="none" w:sz="0" w:space="0" w:color="auto"/>
                <w:bottom w:val="none" w:sz="0" w:space="0" w:color="auto"/>
                <w:right w:val="none" w:sz="0" w:space="0" w:color="auto"/>
              </w:divBdr>
            </w:div>
            <w:div w:id="282883582">
              <w:marLeft w:val="1155"/>
              <w:marRight w:val="0"/>
              <w:marTop w:val="0"/>
              <w:marBottom w:val="0"/>
              <w:divBdr>
                <w:top w:val="none" w:sz="0" w:space="0" w:color="auto"/>
                <w:left w:val="none" w:sz="0" w:space="0" w:color="auto"/>
                <w:bottom w:val="none" w:sz="0" w:space="0" w:color="auto"/>
                <w:right w:val="none" w:sz="0" w:space="0" w:color="auto"/>
              </w:divBdr>
            </w:div>
            <w:div w:id="1013344244">
              <w:marLeft w:val="1155"/>
              <w:marRight w:val="0"/>
              <w:marTop w:val="0"/>
              <w:marBottom w:val="0"/>
              <w:divBdr>
                <w:top w:val="none" w:sz="0" w:space="0" w:color="auto"/>
                <w:left w:val="none" w:sz="0" w:space="0" w:color="auto"/>
                <w:bottom w:val="none" w:sz="0" w:space="0" w:color="auto"/>
                <w:right w:val="none" w:sz="0" w:space="0" w:color="auto"/>
              </w:divBdr>
            </w:div>
            <w:div w:id="34363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6733">
      <w:bodyDiv w:val="1"/>
      <w:marLeft w:val="0"/>
      <w:marRight w:val="0"/>
      <w:marTop w:val="0"/>
      <w:marBottom w:val="0"/>
      <w:divBdr>
        <w:top w:val="none" w:sz="0" w:space="0" w:color="auto"/>
        <w:left w:val="none" w:sz="0" w:space="0" w:color="auto"/>
        <w:bottom w:val="none" w:sz="0" w:space="0" w:color="auto"/>
        <w:right w:val="none" w:sz="0" w:space="0" w:color="auto"/>
      </w:divBdr>
      <w:divsChild>
        <w:div w:id="906384359">
          <w:marLeft w:val="0"/>
          <w:marRight w:val="0"/>
          <w:marTop w:val="0"/>
          <w:marBottom w:val="0"/>
          <w:divBdr>
            <w:top w:val="none" w:sz="0" w:space="0" w:color="auto"/>
            <w:left w:val="none" w:sz="0" w:space="0" w:color="auto"/>
            <w:bottom w:val="none" w:sz="0" w:space="0" w:color="auto"/>
            <w:right w:val="none" w:sz="0" w:space="0" w:color="auto"/>
          </w:divBdr>
        </w:div>
        <w:div w:id="394818357">
          <w:marLeft w:val="0"/>
          <w:marRight w:val="0"/>
          <w:marTop w:val="150"/>
          <w:marBottom w:val="0"/>
          <w:divBdr>
            <w:top w:val="none" w:sz="0" w:space="0" w:color="auto"/>
            <w:left w:val="none" w:sz="0" w:space="0" w:color="auto"/>
            <w:bottom w:val="none" w:sz="0" w:space="0" w:color="auto"/>
            <w:right w:val="none" w:sz="0" w:space="0" w:color="auto"/>
          </w:divBdr>
          <w:divsChild>
            <w:div w:id="513034719">
              <w:marLeft w:val="1155"/>
              <w:marRight w:val="0"/>
              <w:marTop w:val="0"/>
              <w:marBottom w:val="0"/>
              <w:divBdr>
                <w:top w:val="none" w:sz="0" w:space="0" w:color="auto"/>
                <w:left w:val="none" w:sz="0" w:space="0" w:color="auto"/>
                <w:bottom w:val="none" w:sz="0" w:space="0" w:color="auto"/>
                <w:right w:val="none" w:sz="0" w:space="0" w:color="auto"/>
              </w:divBdr>
            </w:div>
            <w:div w:id="112984421">
              <w:marLeft w:val="1155"/>
              <w:marRight w:val="0"/>
              <w:marTop w:val="0"/>
              <w:marBottom w:val="0"/>
              <w:divBdr>
                <w:top w:val="none" w:sz="0" w:space="0" w:color="auto"/>
                <w:left w:val="none" w:sz="0" w:space="0" w:color="auto"/>
                <w:bottom w:val="none" w:sz="0" w:space="0" w:color="auto"/>
                <w:right w:val="none" w:sz="0" w:space="0" w:color="auto"/>
              </w:divBdr>
            </w:div>
            <w:div w:id="351299009">
              <w:marLeft w:val="1155"/>
              <w:marRight w:val="0"/>
              <w:marTop w:val="0"/>
              <w:marBottom w:val="0"/>
              <w:divBdr>
                <w:top w:val="none" w:sz="0" w:space="0" w:color="auto"/>
                <w:left w:val="none" w:sz="0" w:space="0" w:color="auto"/>
                <w:bottom w:val="none" w:sz="0" w:space="0" w:color="auto"/>
                <w:right w:val="none" w:sz="0" w:space="0" w:color="auto"/>
              </w:divBdr>
            </w:div>
            <w:div w:id="857885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07741">
      <w:bodyDiv w:val="1"/>
      <w:marLeft w:val="0"/>
      <w:marRight w:val="0"/>
      <w:marTop w:val="0"/>
      <w:marBottom w:val="0"/>
      <w:divBdr>
        <w:top w:val="none" w:sz="0" w:space="0" w:color="auto"/>
        <w:left w:val="none" w:sz="0" w:space="0" w:color="auto"/>
        <w:bottom w:val="none" w:sz="0" w:space="0" w:color="auto"/>
        <w:right w:val="none" w:sz="0" w:space="0" w:color="auto"/>
      </w:divBdr>
      <w:divsChild>
        <w:div w:id="1783458591">
          <w:marLeft w:val="0"/>
          <w:marRight w:val="0"/>
          <w:marTop w:val="0"/>
          <w:marBottom w:val="0"/>
          <w:divBdr>
            <w:top w:val="none" w:sz="0" w:space="0" w:color="auto"/>
            <w:left w:val="none" w:sz="0" w:space="0" w:color="auto"/>
            <w:bottom w:val="none" w:sz="0" w:space="0" w:color="auto"/>
            <w:right w:val="none" w:sz="0" w:space="0" w:color="auto"/>
          </w:divBdr>
        </w:div>
        <w:div w:id="1029138508">
          <w:marLeft w:val="0"/>
          <w:marRight w:val="0"/>
          <w:marTop w:val="150"/>
          <w:marBottom w:val="0"/>
          <w:divBdr>
            <w:top w:val="none" w:sz="0" w:space="0" w:color="auto"/>
            <w:left w:val="none" w:sz="0" w:space="0" w:color="auto"/>
            <w:bottom w:val="none" w:sz="0" w:space="0" w:color="auto"/>
            <w:right w:val="none" w:sz="0" w:space="0" w:color="auto"/>
          </w:divBdr>
          <w:divsChild>
            <w:div w:id="585966629">
              <w:marLeft w:val="1155"/>
              <w:marRight w:val="0"/>
              <w:marTop w:val="0"/>
              <w:marBottom w:val="0"/>
              <w:divBdr>
                <w:top w:val="none" w:sz="0" w:space="0" w:color="auto"/>
                <w:left w:val="none" w:sz="0" w:space="0" w:color="auto"/>
                <w:bottom w:val="none" w:sz="0" w:space="0" w:color="auto"/>
                <w:right w:val="none" w:sz="0" w:space="0" w:color="auto"/>
              </w:divBdr>
            </w:div>
            <w:div w:id="1128738868">
              <w:marLeft w:val="1155"/>
              <w:marRight w:val="0"/>
              <w:marTop w:val="0"/>
              <w:marBottom w:val="0"/>
              <w:divBdr>
                <w:top w:val="none" w:sz="0" w:space="0" w:color="auto"/>
                <w:left w:val="none" w:sz="0" w:space="0" w:color="auto"/>
                <w:bottom w:val="none" w:sz="0" w:space="0" w:color="auto"/>
                <w:right w:val="none" w:sz="0" w:space="0" w:color="auto"/>
              </w:divBdr>
            </w:div>
            <w:div w:id="130569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22785">
      <w:bodyDiv w:val="1"/>
      <w:marLeft w:val="0"/>
      <w:marRight w:val="0"/>
      <w:marTop w:val="0"/>
      <w:marBottom w:val="0"/>
      <w:divBdr>
        <w:top w:val="none" w:sz="0" w:space="0" w:color="auto"/>
        <w:left w:val="none" w:sz="0" w:space="0" w:color="auto"/>
        <w:bottom w:val="none" w:sz="0" w:space="0" w:color="auto"/>
        <w:right w:val="none" w:sz="0" w:space="0" w:color="auto"/>
      </w:divBdr>
      <w:divsChild>
        <w:div w:id="2001224979">
          <w:marLeft w:val="0"/>
          <w:marRight w:val="0"/>
          <w:marTop w:val="0"/>
          <w:marBottom w:val="0"/>
          <w:divBdr>
            <w:top w:val="none" w:sz="0" w:space="0" w:color="auto"/>
            <w:left w:val="none" w:sz="0" w:space="0" w:color="auto"/>
            <w:bottom w:val="none" w:sz="0" w:space="0" w:color="auto"/>
            <w:right w:val="none" w:sz="0" w:space="0" w:color="auto"/>
          </w:divBdr>
        </w:div>
        <w:div w:id="1835149367">
          <w:marLeft w:val="0"/>
          <w:marRight w:val="0"/>
          <w:marTop w:val="150"/>
          <w:marBottom w:val="0"/>
          <w:divBdr>
            <w:top w:val="none" w:sz="0" w:space="0" w:color="auto"/>
            <w:left w:val="none" w:sz="0" w:space="0" w:color="auto"/>
            <w:bottom w:val="none" w:sz="0" w:space="0" w:color="auto"/>
            <w:right w:val="none" w:sz="0" w:space="0" w:color="auto"/>
          </w:divBdr>
          <w:divsChild>
            <w:div w:id="1945265832">
              <w:marLeft w:val="1155"/>
              <w:marRight w:val="0"/>
              <w:marTop w:val="0"/>
              <w:marBottom w:val="0"/>
              <w:divBdr>
                <w:top w:val="none" w:sz="0" w:space="0" w:color="auto"/>
                <w:left w:val="none" w:sz="0" w:space="0" w:color="auto"/>
                <w:bottom w:val="none" w:sz="0" w:space="0" w:color="auto"/>
                <w:right w:val="none" w:sz="0" w:space="0" w:color="auto"/>
              </w:divBdr>
            </w:div>
            <w:div w:id="1578517372">
              <w:marLeft w:val="1155"/>
              <w:marRight w:val="0"/>
              <w:marTop w:val="0"/>
              <w:marBottom w:val="0"/>
              <w:divBdr>
                <w:top w:val="none" w:sz="0" w:space="0" w:color="auto"/>
                <w:left w:val="none" w:sz="0" w:space="0" w:color="auto"/>
                <w:bottom w:val="none" w:sz="0" w:space="0" w:color="auto"/>
                <w:right w:val="none" w:sz="0" w:space="0" w:color="auto"/>
              </w:divBdr>
            </w:div>
            <w:div w:id="182862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3661">
      <w:bodyDiv w:val="1"/>
      <w:marLeft w:val="0"/>
      <w:marRight w:val="0"/>
      <w:marTop w:val="0"/>
      <w:marBottom w:val="0"/>
      <w:divBdr>
        <w:top w:val="none" w:sz="0" w:space="0" w:color="auto"/>
        <w:left w:val="none" w:sz="0" w:space="0" w:color="auto"/>
        <w:bottom w:val="none" w:sz="0" w:space="0" w:color="auto"/>
        <w:right w:val="none" w:sz="0" w:space="0" w:color="auto"/>
      </w:divBdr>
      <w:divsChild>
        <w:div w:id="1696079848">
          <w:marLeft w:val="0"/>
          <w:marRight w:val="0"/>
          <w:marTop w:val="0"/>
          <w:marBottom w:val="0"/>
          <w:divBdr>
            <w:top w:val="none" w:sz="0" w:space="0" w:color="auto"/>
            <w:left w:val="none" w:sz="0" w:space="0" w:color="auto"/>
            <w:bottom w:val="none" w:sz="0" w:space="0" w:color="auto"/>
            <w:right w:val="none" w:sz="0" w:space="0" w:color="auto"/>
          </w:divBdr>
        </w:div>
        <w:div w:id="1541673771">
          <w:marLeft w:val="0"/>
          <w:marRight w:val="0"/>
          <w:marTop w:val="150"/>
          <w:marBottom w:val="0"/>
          <w:divBdr>
            <w:top w:val="none" w:sz="0" w:space="0" w:color="auto"/>
            <w:left w:val="none" w:sz="0" w:space="0" w:color="auto"/>
            <w:bottom w:val="none" w:sz="0" w:space="0" w:color="auto"/>
            <w:right w:val="none" w:sz="0" w:space="0" w:color="auto"/>
          </w:divBdr>
          <w:divsChild>
            <w:div w:id="1942644426">
              <w:marLeft w:val="1155"/>
              <w:marRight w:val="0"/>
              <w:marTop w:val="0"/>
              <w:marBottom w:val="0"/>
              <w:divBdr>
                <w:top w:val="none" w:sz="0" w:space="0" w:color="auto"/>
                <w:left w:val="none" w:sz="0" w:space="0" w:color="auto"/>
                <w:bottom w:val="none" w:sz="0" w:space="0" w:color="auto"/>
                <w:right w:val="none" w:sz="0" w:space="0" w:color="auto"/>
              </w:divBdr>
            </w:div>
            <w:div w:id="1131779">
              <w:marLeft w:val="1155"/>
              <w:marRight w:val="0"/>
              <w:marTop w:val="0"/>
              <w:marBottom w:val="0"/>
              <w:divBdr>
                <w:top w:val="none" w:sz="0" w:space="0" w:color="auto"/>
                <w:left w:val="none" w:sz="0" w:space="0" w:color="auto"/>
                <w:bottom w:val="none" w:sz="0" w:space="0" w:color="auto"/>
                <w:right w:val="none" w:sz="0" w:space="0" w:color="auto"/>
              </w:divBdr>
            </w:div>
            <w:div w:id="60607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69029">
      <w:bodyDiv w:val="1"/>
      <w:marLeft w:val="0"/>
      <w:marRight w:val="0"/>
      <w:marTop w:val="0"/>
      <w:marBottom w:val="0"/>
      <w:divBdr>
        <w:top w:val="none" w:sz="0" w:space="0" w:color="auto"/>
        <w:left w:val="none" w:sz="0" w:space="0" w:color="auto"/>
        <w:bottom w:val="none" w:sz="0" w:space="0" w:color="auto"/>
        <w:right w:val="none" w:sz="0" w:space="0" w:color="auto"/>
      </w:divBdr>
      <w:divsChild>
        <w:div w:id="121968762">
          <w:marLeft w:val="0"/>
          <w:marRight w:val="0"/>
          <w:marTop w:val="0"/>
          <w:marBottom w:val="0"/>
          <w:divBdr>
            <w:top w:val="none" w:sz="0" w:space="0" w:color="auto"/>
            <w:left w:val="none" w:sz="0" w:space="0" w:color="auto"/>
            <w:bottom w:val="none" w:sz="0" w:space="0" w:color="auto"/>
            <w:right w:val="none" w:sz="0" w:space="0" w:color="auto"/>
          </w:divBdr>
        </w:div>
        <w:div w:id="1537230709">
          <w:marLeft w:val="0"/>
          <w:marRight w:val="0"/>
          <w:marTop w:val="150"/>
          <w:marBottom w:val="0"/>
          <w:divBdr>
            <w:top w:val="none" w:sz="0" w:space="0" w:color="auto"/>
            <w:left w:val="none" w:sz="0" w:space="0" w:color="auto"/>
            <w:bottom w:val="none" w:sz="0" w:space="0" w:color="auto"/>
            <w:right w:val="none" w:sz="0" w:space="0" w:color="auto"/>
          </w:divBdr>
          <w:divsChild>
            <w:div w:id="682172589">
              <w:marLeft w:val="1155"/>
              <w:marRight w:val="0"/>
              <w:marTop w:val="0"/>
              <w:marBottom w:val="0"/>
              <w:divBdr>
                <w:top w:val="none" w:sz="0" w:space="0" w:color="auto"/>
                <w:left w:val="none" w:sz="0" w:space="0" w:color="auto"/>
                <w:bottom w:val="none" w:sz="0" w:space="0" w:color="auto"/>
                <w:right w:val="none" w:sz="0" w:space="0" w:color="auto"/>
              </w:divBdr>
            </w:div>
            <w:div w:id="451635533">
              <w:marLeft w:val="1155"/>
              <w:marRight w:val="0"/>
              <w:marTop w:val="0"/>
              <w:marBottom w:val="0"/>
              <w:divBdr>
                <w:top w:val="none" w:sz="0" w:space="0" w:color="auto"/>
                <w:left w:val="none" w:sz="0" w:space="0" w:color="auto"/>
                <w:bottom w:val="none" w:sz="0" w:space="0" w:color="auto"/>
                <w:right w:val="none" w:sz="0" w:space="0" w:color="auto"/>
              </w:divBdr>
            </w:div>
            <w:div w:id="1602949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77470">
      <w:bodyDiv w:val="1"/>
      <w:marLeft w:val="0"/>
      <w:marRight w:val="0"/>
      <w:marTop w:val="0"/>
      <w:marBottom w:val="0"/>
      <w:divBdr>
        <w:top w:val="none" w:sz="0" w:space="0" w:color="auto"/>
        <w:left w:val="none" w:sz="0" w:space="0" w:color="auto"/>
        <w:bottom w:val="none" w:sz="0" w:space="0" w:color="auto"/>
        <w:right w:val="none" w:sz="0" w:space="0" w:color="auto"/>
      </w:divBdr>
      <w:divsChild>
        <w:div w:id="581720516">
          <w:marLeft w:val="0"/>
          <w:marRight w:val="0"/>
          <w:marTop w:val="0"/>
          <w:marBottom w:val="0"/>
          <w:divBdr>
            <w:top w:val="none" w:sz="0" w:space="0" w:color="auto"/>
            <w:left w:val="none" w:sz="0" w:space="0" w:color="auto"/>
            <w:bottom w:val="none" w:sz="0" w:space="0" w:color="auto"/>
            <w:right w:val="none" w:sz="0" w:space="0" w:color="auto"/>
          </w:divBdr>
        </w:div>
        <w:div w:id="721638289">
          <w:marLeft w:val="0"/>
          <w:marRight w:val="0"/>
          <w:marTop w:val="150"/>
          <w:marBottom w:val="0"/>
          <w:divBdr>
            <w:top w:val="none" w:sz="0" w:space="0" w:color="auto"/>
            <w:left w:val="none" w:sz="0" w:space="0" w:color="auto"/>
            <w:bottom w:val="none" w:sz="0" w:space="0" w:color="auto"/>
            <w:right w:val="none" w:sz="0" w:space="0" w:color="auto"/>
          </w:divBdr>
          <w:divsChild>
            <w:div w:id="1711998134">
              <w:marLeft w:val="1155"/>
              <w:marRight w:val="0"/>
              <w:marTop w:val="0"/>
              <w:marBottom w:val="0"/>
              <w:divBdr>
                <w:top w:val="none" w:sz="0" w:space="0" w:color="auto"/>
                <w:left w:val="none" w:sz="0" w:space="0" w:color="auto"/>
                <w:bottom w:val="none" w:sz="0" w:space="0" w:color="auto"/>
                <w:right w:val="none" w:sz="0" w:space="0" w:color="auto"/>
              </w:divBdr>
            </w:div>
            <w:div w:id="892891975">
              <w:marLeft w:val="1155"/>
              <w:marRight w:val="0"/>
              <w:marTop w:val="0"/>
              <w:marBottom w:val="0"/>
              <w:divBdr>
                <w:top w:val="none" w:sz="0" w:space="0" w:color="auto"/>
                <w:left w:val="none" w:sz="0" w:space="0" w:color="auto"/>
                <w:bottom w:val="none" w:sz="0" w:space="0" w:color="auto"/>
                <w:right w:val="none" w:sz="0" w:space="0" w:color="auto"/>
              </w:divBdr>
            </w:div>
            <w:div w:id="654189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69472</TotalTime>
  <Pages>3</Pages>
  <Words>283</Words>
  <Characters>1617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145</cp:revision>
  <cp:lastPrinted>2009-02-06T05:36:00Z</cp:lastPrinted>
  <dcterms:created xsi:type="dcterms:W3CDTF">2025-11-25T20:19:00Z</dcterms:created>
  <dcterms:modified xsi:type="dcterms:W3CDTF">2026-02-11T00:54:00Z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