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0B22DA" w:rsidRDefault="000B22DA" w:rsidP="000B22DA">
      <w:r w:rsidRPr="002A6EEE">
        <w:rPr>
          <w:rFonts w:ascii="Times New Roman" w:eastAsia="Times New Roman" w:hAnsi="Times New Roman" w:cs="Times New Roman"/>
          <w:b/>
          <w:sz w:val="24"/>
          <w:szCs w:val="24"/>
          <w:lang w:eastAsia="ru-RU"/>
        </w:rPr>
        <w:t>Скиба Вікторія Павлівна</w:t>
      </w:r>
      <w:r w:rsidRPr="002A6EEE">
        <w:rPr>
          <w:rFonts w:ascii="Times New Roman" w:eastAsia="Times New Roman" w:hAnsi="Times New Roman" w:cs="Times New Roman"/>
          <w:sz w:val="24"/>
          <w:szCs w:val="24"/>
          <w:lang w:eastAsia="ru-RU"/>
        </w:rPr>
        <w:t>, асистент кафедри геоекології і землеустрою Таврійського державного агротехнологічного університету імені Дмитра Моторного, аспірант (за держзамовленням з відривом від виробництва)  кафедри екології, технології захисту навколишнього середовища та лісового господарства Національного університету водного господарства та природокористування. Назва дисертації «Формування екологічного стану басейну річки Молочна».  Шифр та назва спеціальності:</w:t>
      </w:r>
      <w:r w:rsidRPr="002A6EEE">
        <w:rPr>
          <w:rFonts w:ascii="Times New Roman" w:eastAsia="Times New Roman" w:hAnsi="Times New Roman" w:cs="Times New Roman"/>
          <w:b/>
          <w:sz w:val="24"/>
          <w:szCs w:val="24"/>
          <w:lang w:eastAsia="ru-RU"/>
        </w:rPr>
        <w:t xml:space="preserve"> </w:t>
      </w:r>
      <w:r w:rsidRPr="002A6EEE">
        <w:rPr>
          <w:rFonts w:ascii="Times New Roman" w:eastAsia="Times New Roman" w:hAnsi="Times New Roman" w:cs="Times New Roman"/>
          <w:sz w:val="24"/>
          <w:szCs w:val="24"/>
          <w:lang w:eastAsia="ru-RU"/>
        </w:rPr>
        <w:t xml:space="preserve"> 03.00.16 – екологія. Спецрада</w:t>
      </w:r>
      <w:r w:rsidRPr="002A6EEE">
        <w:rPr>
          <w:rFonts w:ascii="Times New Roman" w:eastAsia="Times New Roman" w:hAnsi="Times New Roman" w:cs="Times New Roman"/>
          <w:b/>
          <w:sz w:val="24"/>
          <w:szCs w:val="24"/>
          <w:lang w:eastAsia="ru-RU"/>
        </w:rPr>
        <w:t xml:space="preserve"> </w:t>
      </w:r>
      <w:r w:rsidRPr="002A6EEE">
        <w:rPr>
          <w:rFonts w:ascii="Times New Roman" w:eastAsia="Times New Roman" w:hAnsi="Times New Roman" w:cs="Times New Roman"/>
          <w:sz w:val="24"/>
          <w:szCs w:val="24"/>
          <w:lang w:eastAsia="ru-RU"/>
        </w:rPr>
        <w:t>К 47.104.05 Національного університету водного господарства та природокористування Міністерства освіти і науки України</w:t>
      </w:r>
    </w:p>
    <w:sectPr w:rsidR="001136ED" w:rsidRPr="000B22D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7F3661">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7F3661">
                <w:pPr>
                  <w:spacing w:line="240" w:lineRule="auto"/>
                </w:pPr>
                <w:fldSimple w:instr=" PAGE \* MERGEFORMAT ">
                  <w:r w:rsidR="000B22DA" w:rsidRPr="000B22D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7F3661">
      <w:pPr>
        <w:rPr>
          <w:sz w:val="2"/>
          <w:szCs w:val="2"/>
        </w:rPr>
      </w:pPr>
      <w:r w:rsidRPr="007F3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7F3661">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7F3661">
      <w:pPr>
        <w:rPr>
          <w:sz w:val="2"/>
          <w:szCs w:val="2"/>
        </w:rPr>
      </w:pPr>
      <w:r w:rsidRPr="007F3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F660D-DCBD-4E51-8263-D19E346C3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92</Words>
  <Characters>525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129</cp:revision>
  <cp:lastPrinted>2009-02-06T05:36:00Z</cp:lastPrinted>
  <dcterms:created xsi:type="dcterms:W3CDTF">2021-01-12T18:43:00Z</dcterms:created>
  <dcterms:modified xsi:type="dcterms:W3CDTF">2021-01-16T12:57:00Z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