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E2AE2" w14:textId="77777777" w:rsidR="00CD2C9F" w:rsidRDefault="00CD2C9F" w:rsidP="00CD2C9F">
      <w:pPr>
        <w:pStyle w:val="afffffffffffffffffffffffffff5"/>
        <w:rPr>
          <w:rFonts w:ascii="Verdana" w:hAnsi="Verdana"/>
          <w:color w:val="000000"/>
          <w:sz w:val="21"/>
          <w:szCs w:val="21"/>
        </w:rPr>
      </w:pPr>
      <w:r>
        <w:rPr>
          <w:rFonts w:ascii="Helvetica Neue" w:hAnsi="Helvetica Neue"/>
          <w:b/>
          <w:bCs w:val="0"/>
          <w:color w:val="222222"/>
          <w:sz w:val="21"/>
          <w:szCs w:val="21"/>
        </w:rPr>
        <w:t>Глушко, Евгений Яковлевич.</w:t>
      </w:r>
    </w:p>
    <w:p w14:paraId="6DAFC770" w14:textId="77777777" w:rsidR="00CD2C9F" w:rsidRDefault="00CD2C9F" w:rsidP="00CD2C9F">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Кинетика и люминесценция экситонов в анизотропных </w:t>
      </w:r>
      <w:proofErr w:type="gramStart"/>
      <w:r>
        <w:rPr>
          <w:rFonts w:ascii="Helvetica Neue" w:hAnsi="Helvetica Neue" w:cs="Arial"/>
          <w:caps/>
          <w:color w:val="222222"/>
          <w:sz w:val="21"/>
          <w:szCs w:val="21"/>
        </w:rPr>
        <w:t>кристаллах :</w:t>
      </w:r>
      <w:proofErr w:type="gramEnd"/>
      <w:r>
        <w:rPr>
          <w:rFonts w:ascii="Helvetica Neue" w:hAnsi="Helvetica Neue" w:cs="Arial"/>
          <w:caps/>
          <w:color w:val="222222"/>
          <w:sz w:val="21"/>
          <w:szCs w:val="21"/>
        </w:rPr>
        <w:t xml:space="preserve"> диссертация ... кандидата физико-математических наук : 01.04.05. - Троицк, 1984. - 169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B82FB64" w14:textId="77777777" w:rsidR="00CD2C9F" w:rsidRDefault="00CD2C9F" w:rsidP="00CD2C9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Глушко, Евгений Яковлевич</w:t>
      </w:r>
    </w:p>
    <w:p w14:paraId="3AF2EDCA" w14:textId="77777777" w:rsidR="00CD2C9F" w:rsidRDefault="00CD2C9F" w:rsidP="00CD2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ВВЕДЕШЕ</w:t>
      </w:r>
    </w:p>
    <w:p w14:paraId="14993CA5" w14:textId="77777777" w:rsidR="00CD2C9F" w:rsidRDefault="00CD2C9F" w:rsidP="00CD2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КОГЕРЕНГШЕ ЭКСИТОНЫ НА ГРАНИЦЕ РАЗДЕЛА</w:t>
      </w:r>
    </w:p>
    <w:p w14:paraId="55B84CBF" w14:textId="77777777" w:rsidR="00CD2C9F" w:rsidRDefault="00CD2C9F" w:rsidP="00CD2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СРЕД.II</w:t>
      </w:r>
    </w:p>
    <w:p w14:paraId="1A652E2E" w14:textId="77777777" w:rsidR="00CD2C9F" w:rsidRDefault="00CD2C9F" w:rsidP="00CD2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Коэффициент пропускания экситонной волны через границу раздела </w:t>
      </w:r>
      <w:proofErr w:type="gramStart"/>
      <w:r>
        <w:rPr>
          <w:rFonts w:ascii="Arial" w:hAnsi="Arial" w:cs="Arial"/>
          <w:color w:val="333333"/>
          <w:sz w:val="21"/>
          <w:szCs w:val="21"/>
        </w:rPr>
        <w:t>сред.Случай</w:t>
      </w:r>
      <w:proofErr w:type="gramEnd"/>
      <w:r>
        <w:rPr>
          <w:rFonts w:ascii="Arial" w:hAnsi="Arial" w:cs="Arial"/>
          <w:color w:val="333333"/>
          <w:sz w:val="21"/>
          <w:szCs w:val="21"/>
        </w:rPr>
        <w:t xml:space="preserve"> ДГУ общего вида.II</w:t>
      </w:r>
    </w:p>
    <w:p w14:paraId="36A958AD" w14:textId="77777777" w:rsidR="00CD2C9F" w:rsidRDefault="00CD2C9F" w:rsidP="00CD2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Скорость тушения когерентных экситонов на границе раздела металл-полупроводник.</w:t>
      </w:r>
    </w:p>
    <w:p w14:paraId="19BBC702" w14:textId="77777777" w:rsidR="00CD2C9F" w:rsidRDefault="00CD2C9F" w:rsidP="00CD2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3CE4941" w14:textId="77777777" w:rsidR="00CD2C9F" w:rsidRDefault="00CD2C9F" w:rsidP="00CD2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ДИФФУЗИЯ ЭКСИТОНОВ В АНИЗОТРОПНЫХ</w:t>
      </w:r>
    </w:p>
    <w:p w14:paraId="2BDD1EED" w14:textId="77777777" w:rsidR="00CD2C9F" w:rsidRDefault="00CD2C9F" w:rsidP="00CD2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КРИСТАЛЛАХ.</w:t>
      </w:r>
    </w:p>
    <w:p w14:paraId="5CF83B8B" w14:textId="77777777" w:rsidR="00CD2C9F" w:rsidRDefault="00CD2C9F" w:rsidP="00CD2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Кинетическое уравнение и тензор диффузии экситонов а. Некоторые проблемы кинетики экситонов б.Кинетическое уравнение и коэффициент диффузии</w:t>
      </w:r>
    </w:p>
    <w:p w14:paraId="3A112E58" w14:textId="77777777" w:rsidR="00CD2C9F" w:rsidRDefault="00CD2C9F" w:rsidP="00CD2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Температурная зависимость экситонной диффузии в анизотропной аналитической зоне.</w:t>
      </w:r>
    </w:p>
    <w:p w14:paraId="402BC08F" w14:textId="77777777" w:rsidR="00CD2C9F" w:rsidRDefault="00CD2C9F" w:rsidP="00CD2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Экситонная зона с сильной аналитичностью а.Изотропная зона с сильной неаналитичностью б.Анизотропная зона с сильной неаналитичностью.</w:t>
      </w:r>
    </w:p>
    <w:p w14:paraId="6986F893" w14:textId="77777777" w:rsidR="00CD2C9F" w:rsidRDefault="00CD2C9F" w:rsidP="00CD2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Учет дисперсии фононных мод. Коэффициент диффузии экситонов в антрацене а.Расчет обратного времени релаксации б.Температурная зависимость тензора диффузии экситонов в.Эффективный коэффициент диффузии г.Обсуждение результатов</w:t>
      </w:r>
    </w:p>
    <w:p w14:paraId="79FB1C4E" w14:textId="77777777" w:rsidR="00CD2C9F" w:rsidRDefault="00CD2C9F" w:rsidP="00CD2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179D4AC" w14:textId="77777777" w:rsidR="00CD2C9F" w:rsidRDefault="00CD2C9F" w:rsidP="00CD2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ПОЛЯРИТОННАЯ ЛЮМИНЕСЦЕНЦИЯ ШЛЕКШРНЫХ</w:t>
      </w:r>
    </w:p>
    <w:p w14:paraId="29E09989" w14:textId="77777777" w:rsidR="00CD2C9F" w:rsidRDefault="00CD2C9F" w:rsidP="00CD2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КРИСТАЛЛОВ, ГРАНИЧАЩИХ С МЕТАЛЛОМ.</w:t>
      </w:r>
    </w:p>
    <w:p w14:paraId="286EE873" w14:textId="77777777" w:rsidR="00CD2C9F" w:rsidRDefault="00CD2C9F" w:rsidP="00CD2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7. Мзталлическое тушение экситонной люминесценции в изотропном кристалле. а. Поляритонный механизм люминесценции. б.Коэффициент пропускания и поверхностный импеданс молекулярного кристалла для (</w:t>
      </w:r>
      <w:proofErr w:type="gramStart"/>
      <w:r>
        <w:rPr>
          <w:rFonts w:ascii="Arial" w:hAnsi="Arial" w:cs="Arial"/>
          <w:color w:val="333333"/>
          <w:sz w:val="21"/>
          <w:szCs w:val="21"/>
        </w:rPr>
        <w:t>*)&lt;</w:t>
      </w:r>
      <w:proofErr w:type="gramEnd"/>
      <w:r>
        <w:rPr>
          <w:rFonts w:ascii="Arial" w:hAnsi="Arial" w:cs="Arial"/>
          <w:color w:val="333333"/>
          <w:sz w:val="21"/>
          <w:szCs w:val="21"/>
        </w:rPr>
        <w:t>и)ощ в.Интенсивность поляритонной люминесценции г.Связь между скоростью тушения и интенсивностью люминесценции в области продольно-поперечного расщепления. 1X</w:t>
      </w:r>
    </w:p>
    <w:p w14:paraId="41D848C9" w14:textId="77777777" w:rsidR="00CD2C9F" w:rsidRDefault="00CD2C9F" w:rsidP="00CD2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8. Поляритонная люминесценция </w:t>
      </w:r>
      <w:proofErr w:type="gramStart"/>
      <w:r>
        <w:rPr>
          <w:rFonts w:ascii="Arial" w:hAnsi="Arial" w:cs="Arial"/>
          <w:color w:val="333333"/>
          <w:sz w:val="21"/>
          <w:szCs w:val="21"/>
        </w:rPr>
        <w:t>антрацена,граничащего</w:t>
      </w:r>
      <w:proofErr w:type="gramEnd"/>
      <w:r>
        <w:rPr>
          <w:rFonts w:ascii="Arial" w:hAnsi="Arial" w:cs="Arial"/>
          <w:color w:val="333333"/>
          <w:sz w:val="21"/>
          <w:szCs w:val="21"/>
        </w:rPr>
        <w:t xml:space="preserve"> с металлом и диэлектриком а.Поляритон-фононное взаимодействие в анизотропном кристалле со сложным базисом. б.Влияние анизотропии экситонного кристалла,граничащего с металлом на форму спектра люминесценции</w:t>
      </w:r>
    </w:p>
    <w:p w14:paraId="216D2C06" w14:textId="77777777" w:rsidR="00CD2C9F" w:rsidRDefault="00CD2C9F" w:rsidP="00CD2C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4B43D240" w:rsidR="00E67B85" w:rsidRPr="00CD2C9F" w:rsidRDefault="00E67B85" w:rsidP="00CD2C9F"/>
    <w:sectPr w:rsidR="00E67B85" w:rsidRPr="00CD2C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DBE3" w14:textId="77777777" w:rsidR="00B61CF5" w:rsidRDefault="00B61CF5">
      <w:pPr>
        <w:spacing w:after="0" w:line="240" w:lineRule="auto"/>
      </w:pPr>
      <w:r>
        <w:separator/>
      </w:r>
    </w:p>
  </w:endnote>
  <w:endnote w:type="continuationSeparator" w:id="0">
    <w:p w14:paraId="380DDFDE" w14:textId="77777777" w:rsidR="00B61CF5" w:rsidRDefault="00B61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A768" w14:textId="77777777" w:rsidR="00B61CF5" w:rsidRDefault="00B61CF5"/>
    <w:p w14:paraId="42552170" w14:textId="77777777" w:rsidR="00B61CF5" w:rsidRDefault="00B61CF5"/>
    <w:p w14:paraId="56F0ABAA" w14:textId="77777777" w:rsidR="00B61CF5" w:rsidRDefault="00B61CF5"/>
    <w:p w14:paraId="69F67AC3" w14:textId="77777777" w:rsidR="00B61CF5" w:rsidRDefault="00B61CF5"/>
    <w:p w14:paraId="2FD07B29" w14:textId="77777777" w:rsidR="00B61CF5" w:rsidRDefault="00B61CF5"/>
    <w:p w14:paraId="6C119215" w14:textId="77777777" w:rsidR="00B61CF5" w:rsidRDefault="00B61CF5"/>
    <w:p w14:paraId="791E26B0" w14:textId="77777777" w:rsidR="00B61CF5" w:rsidRDefault="00B61C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D2A960" wp14:editId="58B88E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A16A2" w14:textId="77777777" w:rsidR="00B61CF5" w:rsidRDefault="00B61C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D2A9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EA16A2" w14:textId="77777777" w:rsidR="00B61CF5" w:rsidRDefault="00B61C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BF1FE8" w14:textId="77777777" w:rsidR="00B61CF5" w:rsidRDefault="00B61CF5"/>
    <w:p w14:paraId="0337C567" w14:textId="77777777" w:rsidR="00B61CF5" w:rsidRDefault="00B61CF5"/>
    <w:p w14:paraId="0D9CA3CA" w14:textId="77777777" w:rsidR="00B61CF5" w:rsidRDefault="00B61C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469C00" wp14:editId="1EDB90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CE2B4" w14:textId="77777777" w:rsidR="00B61CF5" w:rsidRDefault="00B61CF5"/>
                          <w:p w14:paraId="16D1D9E7" w14:textId="77777777" w:rsidR="00B61CF5" w:rsidRDefault="00B61C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469C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3CE2B4" w14:textId="77777777" w:rsidR="00B61CF5" w:rsidRDefault="00B61CF5"/>
                    <w:p w14:paraId="16D1D9E7" w14:textId="77777777" w:rsidR="00B61CF5" w:rsidRDefault="00B61C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4425AC" w14:textId="77777777" w:rsidR="00B61CF5" w:rsidRDefault="00B61CF5"/>
    <w:p w14:paraId="4A66052F" w14:textId="77777777" w:rsidR="00B61CF5" w:rsidRDefault="00B61CF5">
      <w:pPr>
        <w:rPr>
          <w:sz w:val="2"/>
          <w:szCs w:val="2"/>
        </w:rPr>
      </w:pPr>
    </w:p>
    <w:p w14:paraId="46E1C3C6" w14:textId="77777777" w:rsidR="00B61CF5" w:rsidRDefault="00B61CF5"/>
    <w:p w14:paraId="5E206BC1" w14:textId="77777777" w:rsidR="00B61CF5" w:rsidRDefault="00B61CF5">
      <w:pPr>
        <w:spacing w:after="0" w:line="240" w:lineRule="auto"/>
      </w:pPr>
    </w:p>
  </w:footnote>
  <w:footnote w:type="continuationSeparator" w:id="0">
    <w:p w14:paraId="7EEB465F" w14:textId="77777777" w:rsidR="00B61CF5" w:rsidRDefault="00B61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CF5"/>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121757</TotalTime>
  <Pages>2</Pages>
  <Words>282</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2942</cp:revision>
  <cp:lastPrinted>2009-02-06T05:36:00Z</cp:lastPrinted>
  <dcterms:created xsi:type="dcterms:W3CDTF">2024-01-07T13:43:00Z</dcterms:created>
  <dcterms:modified xsi:type="dcterms:W3CDTF">2025-06-25T12:41:00Z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