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88AD" w14:textId="3DCFD588" w:rsidR="005663BB" w:rsidRDefault="00314E2D" w:rsidP="00314E2D">
      <w:r w:rsidRPr="00314E2D">
        <w:rPr>
          <w:rFonts w:hint="eastAsia"/>
        </w:rPr>
        <w:t>Особенности</w:t>
      </w:r>
      <w:r w:rsidRPr="00314E2D">
        <w:t xml:space="preserve"> </w:t>
      </w:r>
      <w:r w:rsidRPr="00314E2D">
        <w:rPr>
          <w:rFonts w:hint="eastAsia"/>
        </w:rPr>
        <w:t>заболеваний</w:t>
      </w:r>
      <w:r w:rsidRPr="00314E2D">
        <w:t xml:space="preserve"> </w:t>
      </w:r>
      <w:r w:rsidRPr="00314E2D">
        <w:rPr>
          <w:rFonts w:hint="eastAsia"/>
        </w:rPr>
        <w:t>шейки</w:t>
      </w:r>
      <w:r w:rsidRPr="00314E2D">
        <w:t xml:space="preserve"> </w:t>
      </w:r>
      <w:r w:rsidRPr="00314E2D">
        <w:rPr>
          <w:rFonts w:hint="eastAsia"/>
        </w:rPr>
        <w:t>матки</w:t>
      </w:r>
      <w:r w:rsidRPr="00314E2D">
        <w:t xml:space="preserve"> </w:t>
      </w:r>
      <w:r w:rsidRPr="00314E2D">
        <w:rPr>
          <w:rFonts w:hint="eastAsia"/>
        </w:rPr>
        <w:t>у</w:t>
      </w:r>
      <w:r w:rsidRPr="00314E2D">
        <w:t xml:space="preserve"> </w:t>
      </w:r>
      <w:r w:rsidRPr="00314E2D">
        <w:rPr>
          <w:rFonts w:hint="eastAsia"/>
        </w:rPr>
        <w:t>женщин</w:t>
      </w:r>
      <w:r w:rsidRPr="00314E2D">
        <w:t xml:space="preserve"> </w:t>
      </w:r>
      <w:r w:rsidRPr="00314E2D">
        <w:rPr>
          <w:rFonts w:hint="eastAsia"/>
        </w:rPr>
        <w:t>с</w:t>
      </w:r>
      <w:r w:rsidRPr="00314E2D">
        <w:t xml:space="preserve"> </w:t>
      </w:r>
      <w:r w:rsidRPr="00314E2D">
        <w:rPr>
          <w:rFonts w:hint="eastAsia"/>
        </w:rPr>
        <w:t>привычным</w:t>
      </w:r>
      <w:r w:rsidRPr="00314E2D">
        <w:t xml:space="preserve"> </w:t>
      </w:r>
      <w:r w:rsidRPr="00314E2D">
        <w:rPr>
          <w:rFonts w:hint="eastAsia"/>
        </w:rPr>
        <w:t>невынашиванием</w:t>
      </w:r>
      <w:r w:rsidRPr="00314E2D">
        <w:t xml:space="preserve"> </w:t>
      </w:r>
      <w:r w:rsidRPr="00314E2D">
        <w:rPr>
          <w:rFonts w:hint="eastAsia"/>
        </w:rPr>
        <w:t>беременности</w:t>
      </w:r>
      <w:r>
        <w:t xml:space="preserve"> </w:t>
      </w:r>
      <w:r w:rsidRPr="00314E2D">
        <w:rPr>
          <w:rFonts w:hint="eastAsia"/>
        </w:rPr>
        <w:t>Ушакова</w:t>
      </w:r>
      <w:r w:rsidRPr="00314E2D">
        <w:t xml:space="preserve"> </w:t>
      </w:r>
      <w:r w:rsidRPr="00314E2D">
        <w:rPr>
          <w:rFonts w:hint="eastAsia"/>
        </w:rPr>
        <w:t>Серафима</w:t>
      </w:r>
      <w:r w:rsidRPr="00314E2D">
        <w:t xml:space="preserve"> </w:t>
      </w:r>
      <w:r w:rsidRPr="00314E2D">
        <w:rPr>
          <w:rFonts w:hint="eastAsia"/>
        </w:rPr>
        <w:t>Валерьевна</w:t>
      </w:r>
    </w:p>
    <w:p w14:paraId="2F5AB71E" w14:textId="77777777" w:rsidR="00314E2D" w:rsidRDefault="00314E2D" w:rsidP="00314E2D">
      <w:r>
        <w:rPr>
          <w:rFonts w:hint="eastAsia"/>
        </w:rPr>
        <w:t>ОГЛАВЛЕНИЕ</w:t>
      </w:r>
      <w:r>
        <w:t xml:space="preserve"> </w:t>
      </w:r>
      <w:r>
        <w:rPr>
          <w:rFonts w:hint="eastAsia"/>
        </w:rPr>
        <w:t>ДИССЕРТАЦИИ</w:t>
      </w:r>
    </w:p>
    <w:p w14:paraId="462FCBCC" w14:textId="77777777" w:rsidR="00314E2D" w:rsidRDefault="00314E2D" w:rsidP="00314E2D">
      <w:r>
        <w:rPr>
          <w:rFonts w:hint="eastAsia"/>
        </w:rPr>
        <w:t>кандидат</w:t>
      </w:r>
      <w:r>
        <w:t xml:space="preserve"> </w:t>
      </w:r>
      <w:r>
        <w:rPr>
          <w:rFonts w:hint="eastAsia"/>
        </w:rPr>
        <w:t>наук</w:t>
      </w:r>
      <w:r>
        <w:t xml:space="preserve"> </w:t>
      </w:r>
      <w:r>
        <w:rPr>
          <w:rFonts w:hint="eastAsia"/>
        </w:rPr>
        <w:t>Ушакова</w:t>
      </w:r>
      <w:r>
        <w:t xml:space="preserve"> </w:t>
      </w:r>
      <w:r>
        <w:rPr>
          <w:rFonts w:hint="eastAsia"/>
        </w:rPr>
        <w:t>Серафима</w:t>
      </w:r>
      <w:r>
        <w:t xml:space="preserve"> </w:t>
      </w:r>
      <w:r>
        <w:rPr>
          <w:rFonts w:hint="eastAsia"/>
        </w:rPr>
        <w:t>Валерьевна</w:t>
      </w:r>
    </w:p>
    <w:p w14:paraId="32AA190B" w14:textId="77777777" w:rsidR="00314E2D" w:rsidRDefault="00314E2D" w:rsidP="00314E2D">
      <w:r>
        <w:rPr>
          <w:rFonts w:hint="eastAsia"/>
        </w:rPr>
        <w:t>ВВЕДЕНИЕ</w:t>
      </w:r>
      <w:r>
        <w:t>.......................................................................................4</w:t>
      </w:r>
    </w:p>
    <w:p w14:paraId="428F7CDC" w14:textId="77777777" w:rsidR="00314E2D" w:rsidRDefault="00314E2D" w:rsidP="00314E2D"/>
    <w:p w14:paraId="15B5D0CD" w14:textId="77777777" w:rsidR="00314E2D" w:rsidRDefault="00314E2D" w:rsidP="00314E2D">
      <w:r>
        <w:rPr>
          <w:rFonts w:hint="eastAsia"/>
        </w:rPr>
        <w:t>ГЛАВА</w:t>
      </w:r>
      <w:r>
        <w:t xml:space="preserve"> 1. </w:t>
      </w:r>
      <w:r>
        <w:rPr>
          <w:rFonts w:hint="eastAsia"/>
        </w:rPr>
        <w:t>АНАТОМО</w:t>
      </w:r>
      <w:r>
        <w:t xml:space="preserve"> </w:t>
      </w:r>
      <w:r>
        <w:rPr>
          <w:rFonts w:hint="eastAsia"/>
        </w:rPr>
        <w:t>ФУНКЦИОНАЛЬНЫЕ</w:t>
      </w:r>
      <w:r>
        <w:t xml:space="preserve"> </w:t>
      </w:r>
      <w:r>
        <w:rPr>
          <w:rFonts w:hint="eastAsia"/>
        </w:rPr>
        <w:t>ОСОБЕННОСТИ</w:t>
      </w:r>
      <w:r>
        <w:t xml:space="preserve"> </w:t>
      </w:r>
      <w:r>
        <w:rPr>
          <w:rFonts w:hint="eastAsia"/>
        </w:rPr>
        <w:t>ШЕЙКИ</w:t>
      </w:r>
      <w:r>
        <w:t xml:space="preserve"> </w:t>
      </w:r>
      <w:r>
        <w:rPr>
          <w:rFonts w:hint="eastAsia"/>
        </w:rPr>
        <w:t>МАТКИ</w:t>
      </w:r>
      <w:r>
        <w:t xml:space="preserve"> (</w:t>
      </w:r>
      <w:r>
        <w:rPr>
          <w:rFonts w:hint="eastAsia"/>
        </w:rPr>
        <w:t>обзор</w:t>
      </w:r>
      <w:r>
        <w:t xml:space="preserve"> </w:t>
      </w:r>
      <w:r>
        <w:rPr>
          <w:rFonts w:hint="eastAsia"/>
        </w:rPr>
        <w:t>литературы</w:t>
      </w:r>
      <w:r>
        <w:t>).................................................................................13</w:t>
      </w:r>
    </w:p>
    <w:p w14:paraId="7B1809E2" w14:textId="77777777" w:rsidR="00314E2D" w:rsidRDefault="00314E2D" w:rsidP="00314E2D"/>
    <w:p w14:paraId="644012E5" w14:textId="77777777" w:rsidR="00314E2D" w:rsidRDefault="00314E2D" w:rsidP="00314E2D">
      <w:r>
        <w:t xml:space="preserve">1.1. </w:t>
      </w:r>
      <w:r>
        <w:rPr>
          <w:rFonts w:hint="eastAsia"/>
        </w:rPr>
        <w:t>Анатомо</w:t>
      </w:r>
      <w:r>
        <w:t>-</w:t>
      </w:r>
      <w:r>
        <w:rPr>
          <w:rFonts w:hint="eastAsia"/>
        </w:rPr>
        <w:t>функциональные</w:t>
      </w:r>
      <w:r>
        <w:t xml:space="preserve"> </w:t>
      </w:r>
      <w:r>
        <w:rPr>
          <w:rFonts w:hint="eastAsia"/>
        </w:rPr>
        <w:t>особенности</w:t>
      </w:r>
      <w:r>
        <w:t xml:space="preserve"> </w:t>
      </w:r>
      <w:r>
        <w:rPr>
          <w:rFonts w:hint="eastAsia"/>
        </w:rPr>
        <w:t>шейки</w:t>
      </w:r>
      <w:r>
        <w:t xml:space="preserve"> </w:t>
      </w:r>
      <w:r>
        <w:rPr>
          <w:rFonts w:hint="eastAsia"/>
        </w:rPr>
        <w:t>матки</w:t>
      </w:r>
      <w:r>
        <w:t>.............................13</w:t>
      </w:r>
    </w:p>
    <w:p w14:paraId="0921B555" w14:textId="77777777" w:rsidR="00314E2D" w:rsidRDefault="00314E2D" w:rsidP="00314E2D"/>
    <w:p w14:paraId="6D36450F" w14:textId="77777777" w:rsidR="00314E2D" w:rsidRDefault="00314E2D" w:rsidP="00314E2D">
      <w:r>
        <w:t xml:space="preserve">1.2. </w:t>
      </w:r>
      <w:r>
        <w:rPr>
          <w:rFonts w:hint="eastAsia"/>
        </w:rPr>
        <w:t>Классификация</w:t>
      </w:r>
      <w:r>
        <w:t xml:space="preserve"> </w:t>
      </w:r>
      <w:r>
        <w:rPr>
          <w:rFonts w:hint="eastAsia"/>
        </w:rPr>
        <w:t>заболеваний</w:t>
      </w:r>
      <w:r>
        <w:t xml:space="preserve"> </w:t>
      </w:r>
      <w:r>
        <w:rPr>
          <w:rFonts w:hint="eastAsia"/>
        </w:rPr>
        <w:t>шейки</w:t>
      </w:r>
      <w:r>
        <w:t xml:space="preserve"> </w:t>
      </w:r>
      <w:r>
        <w:rPr>
          <w:rFonts w:hint="eastAsia"/>
        </w:rPr>
        <w:t>матки</w:t>
      </w:r>
      <w:r>
        <w:t>..............................................15</w:t>
      </w:r>
    </w:p>
    <w:p w14:paraId="56043FB7" w14:textId="77777777" w:rsidR="00314E2D" w:rsidRDefault="00314E2D" w:rsidP="00314E2D"/>
    <w:p w14:paraId="7C0D45A4" w14:textId="77777777" w:rsidR="00314E2D" w:rsidRDefault="00314E2D" w:rsidP="00314E2D">
      <w:r>
        <w:t xml:space="preserve">1.3. </w:t>
      </w:r>
      <w:r>
        <w:rPr>
          <w:rFonts w:hint="eastAsia"/>
        </w:rPr>
        <w:t>Классификация</w:t>
      </w:r>
      <w:r>
        <w:t xml:space="preserve"> </w:t>
      </w:r>
      <w:r>
        <w:rPr>
          <w:rFonts w:hint="eastAsia"/>
        </w:rPr>
        <w:t>цитологических</w:t>
      </w:r>
      <w:r>
        <w:t xml:space="preserve"> </w:t>
      </w:r>
      <w:r>
        <w:rPr>
          <w:rFonts w:hint="eastAsia"/>
        </w:rPr>
        <w:t>изменений</w:t>
      </w:r>
      <w:r>
        <w:t xml:space="preserve"> </w:t>
      </w:r>
      <w:r>
        <w:rPr>
          <w:rFonts w:hint="eastAsia"/>
        </w:rPr>
        <w:t>шейки</w:t>
      </w:r>
      <w:r>
        <w:t xml:space="preserve"> </w:t>
      </w:r>
      <w:r>
        <w:rPr>
          <w:rFonts w:hint="eastAsia"/>
        </w:rPr>
        <w:t>матки</w:t>
      </w:r>
      <w:r>
        <w:t>..................................19</w:t>
      </w:r>
    </w:p>
    <w:p w14:paraId="24358F94" w14:textId="77777777" w:rsidR="00314E2D" w:rsidRDefault="00314E2D" w:rsidP="00314E2D"/>
    <w:p w14:paraId="35D1E2EE" w14:textId="77777777" w:rsidR="00314E2D" w:rsidRDefault="00314E2D" w:rsidP="00314E2D">
      <w:r>
        <w:t xml:space="preserve">1.4. </w:t>
      </w:r>
      <w:r>
        <w:rPr>
          <w:rFonts w:hint="eastAsia"/>
        </w:rPr>
        <w:t>Роль</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репродукции</w:t>
      </w:r>
      <w:r>
        <w:t>......................................................20</w:t>
      </w:r>
    </w:p>
    <w:p w14:paraId="4FFB86D9" w14:textId="77777777" w:rsidR="00314E2D" w:rsidRDefault="00314E2D" w:rsidP="00314E2D"/>
    <w:p w14:paraId="7F710A1F" w14:textId="77777777" w:rsidR="00314E2D" w:rsidRDefault="00314E2D" w:rsidP="00314E2D">
      <w:r>
        <w:t xml:space="preserve">1.5. </w:t>
      </w:r>
      <w:r>
        <w:rPr>
          <w:rFonts w:hint="eastAsia"/>
        </w:rPr>
        <w:t>Влияние</w:t>
      </w:r>
      <w:r>
        <w:t xml:space="preserve"> </w:t>
      </w:r>
      <w:r>
        <w:rPr>
          <w:rFonts w:hint="eastAsia"/>
        </w:rPr>
        <w:t>местного</w:t>
      </w:r>
      <w:r>
        <w:t xml:space="preserve"> </w:t>
      </w:r>
      <w:r>
        <w:rPr>
          <w:rFonts w:hint="eastAsia"/>
        </w:rPr>
        <w:t>иммунитета</w:t>
      </w:r>
      <w:r>
        <w:t xml:space="preserve"> </w:t>
      </w:r>
      <w:r>
        <w:rPr>
          <w:rFonts w:hint="eastAsia"/>
        </w:rPr>
        <w:t>на</w:t>
      </w:r>
      <w:r>
        <w:t xml:space="preserve"> </w:t>
      </w:r>
      <w:r>
        <w:rPr>
          <w:rFonts w:hint="eastAsia"/>
        </w:rPr>
        <w:t>репродуктивную</w:t>
      </w:r>
      <w:r>
        <w:t xml:space="preserve"> </w:t>
      </w:r>
      <w:r>
        <w:rPr>
          <w:rFonts w:hint="eastAsia"/>
        </w:rPr>
        <w:t>функцию</w:t>
      </w:r>
      <w:r>
        <w:t>...................24</w:t>
      </w:r>
    </w:p>
    <w:p w14:paraId="2E9E388E" w14:textId="77777777" w:rsidR="00314E2D" w:rsidRDefault="00314E2D" w:rsidP="00314E2D"/>
    <w:p w14:paraId="06EC6BA4" w14:textId="77777777" w:rsidR="00314E2D" w:rsidRDefault="00314E2D" w:rsidP="00314E2D">
      <w:r>
        <w:t xml:space="preserve">1.6. </w:t>
      </w:r>
      <w:r>
        <w:rPr>
          <w:rFonts w:hint="eastAsia"/>
        </w:rPr>
        <w:t>Роль</w:t>
      </w:r>
      <w:r>
        <w:t xml:space="preserve"> </w:t>
      </w:r>
      <w:r>
        <w:rPr>
          <w:rFonts w:hint="eastAsia"/>
        </w:rPr>
        <w:t>инфекций</w:t>
      </w:r>
      <w:r>
        <w:t xml:space="preserve"> </w:t>
      </w:r>
      <w:r>
        <w:rPr>
          <w:rFonts w:hint="eastAsia"/>
        </w:rPr>
        <w:t>в</w:t>
      </w:r>
      <w:r>
        <w:t xml:space="preserve"> </w:t>
      </w:r>
      <w:r>
        <w:rPr>
          <w:rFonts w:hint="eastAsia"/>
        </w:rPr>
        <w:t>заболеваниях</w:t>
      </w:r>
      <w:r>
        <w:t xml:space="preserve"> </w:t>
      </w:r>
      <w:r>
        <w:rPr>
          <w:rFonts w:hint="eastAsia"/>
        </w:rPr>
        <w:t>шейки</w:t>
      </w:r>
      <w:r>
        <w:t xml:space="preserve"> </w:t>
      </w:r>
      <w:r>
        <w:rPr>
          <w:rFonts w:hint="eastAsia"/>
        </w:rPr>
        <w:t>матки</w:t>
      </w:r>
      <w:r>
        <w:t xml:space="preserve"> </w:t>
      </w:r>
      <w:r>
        <w:rPr>
          <w:rFonts w:hint="eastAsia"/>
        </w:rPr>
        <w:t>и</w:t>
      </w:r>
      <w:r>
        <w:t xml:space="preserve"> </w:t>
      </w:r>
      <w:r>
        <w:rPr>
          <w:rFonts w:hint="eastAsia"/>
        </w:rPr>
        <w:t>гестационных</w:t>
      </w:r>
      <w:r>
        <w:t xml:space="preserve"> </w:t>
      </w:r>
      <w:r>
        <w:rPr>
          <w:rFonts w:hint="eastAsia"/>
        </w:rPr>
        <w:t>осложнений</w:t>
      </w:r>
      <w:r>
        <w:t>........................................................................................25</w:t>
      </w:r>
    </w:p>
    <w:p w14:paraId="36EA3411" w14:textId="77777777" w:rsidR="00314E2D" w:rsidRDefault="00314E2D" w:rsidP="00314E2D"/>
    <w:p w14:paraId="51DC4093" w14:textId="77777777" w:rsidR="00314E2D" w:rsidRDefault="00314E2D" w:rsidP="00314E2D">
      <w:r>
        <w:t xml:space="preserve">1.7.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заболеваний</w:t>
      </w:r>
      <w:r>
        <w:t xml:space="preserve"> </w:t>
      </w:r>
      <w:r>
        <w:rPr>
          <w:rFonts w:hint="eastAsia"/>
        </w:rPr>
        <w:t>шейки</w:t>
      </w:r>
      <w:r>
        <w:t xml:space="preserve"> </w:t>
      </w:r>
      <w:r>
        <w:rPr>
          <w:rFonts w:hint="eastAsia"/>
        </w:rPr>
        <w:t>матки</w:t>
      </w:r>
      <w:r>
        <w:t>..................32</w:t>
      </w:r>
    </w:p>
    <w:p w14:paraId="09A61D6C" w14:textId="77777777" w:rsidR="00314E2D" w:rsidRDefault="00314E2D" w:rsidP="00314E2D"/>
    <w:p w14:paraId="44C37FCA" w14:textId="77777777" w:rsidR="00314E2D" w:rsidRDefault="00314E2D" w:rsidP="00314E2D">
      <w:r>
        <w:t xml:space="preserve">1.8. </w:t>
      </w:r>
      <w:r>
        <w:rPr>
          <w:rFonts w:hint="eastAsia"/>
        </w:rPr>
        <w:t>Современная</w:t>
      </w:r>
      <w:r>
        <w:t xml:space="preserve"> </w:t>
      </w:r>
      <w:r>
        <w:rPr>
          <w:rFonts w:hint="eastAsia"/>
        </w:rPr>
        <w:t>тактика</w:t>
      </w:r>
      <w:r>
        <w:t xml:space="preserve"> </w:t>
      </w:r>
      <w:r>
        <w:rPr>
          <w:rFonts w:hint="eastAsia"/>
        </w:rPr>
        <w:t>лечения</w:t>
      </w:r>
      <w:r>
        <w:t xml:space="preserve"> </w:t>
      </w:r>
      <w:r>
        <w:rPr>
          <w:rFonts w:hint="eastAsia"/>
        </w:rPr>
        <w:t>доброкачественных</w:t>
      </w:r>
    </w:p>
    <w:p w14:paraId="1B0A5422" w14:textId="77777777" w:rsidR="00314E2D" w:rsidRDefault="00314E2D" w:rsidP="00314E2D"/>
    <w:p w14:paraId="764A5778" w14:textId="77777777" w:rsidR="00314E2D" w:rsidRDefault="00314E2D" w:rsidP="00314E2D">
      <w:r>
        <w:rPr>
          <w:rFonts w:hint="eastAsia"/>
        </w:rPr>
        <w:t>заболеваний</w:t>
      </w:r>
      <w:r>
        <w:t xml:space="preserve"> </w:t>
      </w:r>
      <w:r>
        <w:rPr>
          <w:rFonts w:hint="eastAsia"/>
        </w:rPr>
        <w:t>шейки</w:t>
      </w:r>
      <w:r>
        <w:t xml:space="preserve"> </w:t>
      </w:r>
      <w:r>
        <w:rPr>
          <w:rFonts w:hint="eastAsia"/>
        </w:rPr>
        <w:t>матки</w:t>
      </w:r>
      <w:r>
        <w:t>.................................................................... 36</w:t>
      </w:r>
    </w:p>
    <w:p w14:paraId="1D0A7C80" w14:textId="77777777" w:rsidR="00314E2D" w:rsidRDefault="00314E2D" w:rsidP="00314E2D"/>
    <w:p w14:paraId="3656EF2D" w14:textId="77777777" w:rsidR="00314E2D" w:rsidRDefault="00314E2D" w:rsidP="00314E2D">
      <w:r>
        <w:lastRenderedPageBreak/>
        <w:t xml:space="preserve">1.9. </w:t>
      </w:r>
      <w:r>
        <w:rPr>
          <w:rFonts w:hint="eastAsia"/>
        </w:rPr>
        <w:t>Заключение</w:t>
      </w:r>
      <w:r>
        <w:t>..................................................................................44</w:t>
      </w:r>
    </w:p>
    <w:p w14:paraId="40225F6C" w14:textId="77777777" w:rsidR="00314E2D" w:rsidRDefault="00314E2D" w:rsidP="00314E2D"/>
    <w:p w14:paraId="01B3966B" w14:textId="77777777" w:rsidR="00314E2D" w:rsidRDefault="00314E2D" w:rsidP="00314E2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...................................46</w:t>
      </w:r>
    </w:p>
    <w:p w14:paraId="619E34BA" w14:textId="77777777" w:rsidR="00314E2D" w:rsidRDefault="00314E2D" w:rsidP="00314E2D"/>
    <w:p w14:paraId="0D59A3B6" w14:textId="77777777" w:rsidR="00314E2D" w:rsidRDefault="00314E2D" w:rsidP="00314E2D">
      <w:r>
        <w:t xml:space="preserve">2.1. </w:t>
      </w:r>
      <w:r>
        <w:rPr>
          <w:rFonts w:hint="eastAsia"/>
        </w:rPr>
        <w:t>Материал</w:t>
      </w:r>
      <w:r>
        <w:t xml:space="preserve"> </w:t>
      </w:r>
      <w:r>
        <w:rPr>
          <w:rFonts w:hint="eastAsia"/>
        </w:rPr>
        <w:t>исследования</w:t>
      </w:r>
      <w:r>
        <w:t>...................................................................47</w:t>
      </w:r>
    </w:p>
    <w:p w14:paraId="42EA22F5" w14:textId="77777777" w:rsidR="00314E2D" w:rsidRDefault="00314E2D" w:rsidP="00314E2D"/>
    <w:p w14:paraId="2B4BE06E" w14:textId="77777777" w:rsidR="00314E2D" w:rsidRDefault="00314E2D" w:rsidP="00314E2D">
      <w:r>
        <w:t xml:space="preserve">2.2. </w:t>
      </w:r>
      <w:r>
        <w:rPr>
          <w:rFonts w:hint="eastAsia"/>
        </w:rPr>
        <w:t>Методы</w:t>
      </w:r>
      <w:r>
        <w:t xml:space="preserve"> </w:t>
      </w:r>
      <w:r>
        <w:rPr>
          <w:rFonts w:hint="eastAsia"/>
        </w:rPr>
        <w:t>исследования</w:t>
      </w:r>
      <w:r>
        <w:t>.................................................................................47</w:t>
      </w:r>
    </w:p>
    <w:p w14:paraId="18EDA41F" w14:textId="77777777" w:rsidR="00314E2D" w:rsidRDefault="00314E2D" w:rsidP="00314E2D"/>
    <w:p w14:paraId="6FBDE9AA" w14:textId="77777777" w:rsidR="00314E2D" w:rsidRDefault="00314E2D" w:rsidP="00314E2D">
      <w:r>
        <w:t xml:space="preserve">2.2.1. </w:t>
      </w:r>
      <w:r>
        <w:rPr>
          <w:rFonts w:hint="eastAsia"/>
        </w:rPr>
        <w:t>Клинические</w:t>
      </w:r>
      <w:r>
        <w:t xml:space="preserve"> </w:t>
      </w:r>
      <w:r>
        <w:rPr>
          <w:rFonts w:hint="eastAsia"/>
        </w:rPr>
        <w:t>методы</w:t>
      </w:r>
      <w:r>
        <w:t xml:space="preserve"> </w:t>
      </w:r>
      <w:r>
        <w:rPr>
          <w:rFonts w:hint="eastAsia"/>
        </w:rPr>
        <w:t>обследования</w:t>
      </w:r>
      <w:r>
        <w:t>...................................................48</w:t>
      </w:r>
    </w:p>
    <w:p w14:paraId="63BA05A2" w14:textId="77777777" w:rsidR="00314E2D" w:rsidRDefault="00314E2D" w:rsidP="00314E2D"/>
    <w:p w14:paraId="727700D3" w14:textId="77777777" w:rsidR="00314E2D" w:rsidRDefault="00314E2D" w:rsidP="00314E2D">
      <w:r>
        <w:t xml:space="preserve">2.2.2.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обследования</w:t>
      </w:r>
      <w:r>
        <w:t>......................49</w:t>
      </w:r>
    </w:p>
    <w:p w14:paraId="5A678AD9" w14:textId="77777777" w:rsidR="00314E2D" w:rsidRDefault="00314E2D" w:rsidP="00314E2D"/>
    <w:p w14:paraId="51468BC2" w14:textId="77777777" w:rsidR="00314E2D" w:rsidRDefault="00314E2D" w:rsidP="00314E2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..........................58</w:t>
      </w:r>
    </w:p>
    <w:p w14:paraId="1A6C8505" w14:textId="77777777" w:rsidR="00314E2D" w:rsidRDefault="00314E2D" w:rsidP="00314E2D"/>
    <w:p w14:paraId="5037C7BD" w14:textId="77777777" w:rsidR="00314E2D" w:rsidRDefault="00314E2D" w:rsidP="00314E2D">
      <w:r>
        <w:t xml:space="preserve">3.1.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r>
        <w:t>..........................58</w:t>
      </w:r>
    </w:p>
    <w:p w14:paraId="06F67CF9" w14:textId="77777777" w:rsidR="00314E2D" w:rsidRDefault="00314E2D" w:rsidP="00314E2D"/>
    <w:p w14:paraId="392511BB" w14:textId="77777777" w:rsidR="00314E2D" w:rsidRDefault="00314E2D" w:rsidP="00314E2D">
      <w:r>
        <w:t xml:space="preserve">3.2. </w:t>
      </w:r>
      <w:r>
        <w:rPr>
          <w:rFonts w:hint="eastAsia"/>
        </w:rPr>
        <w:t>Результаты</w:t>
      </w:r>
      <w:r>
        <w:t xml:space="preserve"> </w:t>
      </w:r>
      <w:r>
        <w:rPr>
          <w:rFonts w:hint="eastAsia"/>
        </w:rPr>
        <w:t>ретроспективного</w:t>
      </w:r>
      <w:r>
        <w:t xml:space="preserve"> </w:t>
      </w:r>
      <w:r>
        <w:rPr>
          <w:rFonts w:hint="eastAsia"/>
        </w:rPr>
        <w:t>анализа</w:t>
      </w:r>
      <w:r>
        <w:t xml:space="preserve"> </w:t>
      </w:r>
      <w:r>
        <w:rPr>
          <w:rFonts w:hint="eastAsia"/>
        </w:rPr>
        <w:t>ведения</w:t>
      </w:r>
      <w:r>
        <w:t xml:space="preserve"> </w:t>
      </w:r>
      <w:r>
        <w:rPr>
          <w:rFonts w:hint="eastAsia"/>
        </w:rPr>
        <w:t>беременных</w:t>
      </w:r>
      <w:r>
        <w:t xml:space="preserve"> </w:t>
      </w:r>
      <w:r>
        <w:rPr>
          <w:rFonts w:hint="eastAsia"/>
        </w:rPr>
        <w:t>с</w:t>
      </w:r>
      <w:r>
        <w:t xml:space="preserve"> </w:t>
      </w:r>
      <w:r>
        <w:rPr>
          <w:rFonts w:hint="eastAsia"/>
        </w:rPr>
        <w:t>привычным</w:t>
      </w:r>
      <w:r>
        <w:t xml:space="preserve"> </w:t>
      </w:r>
      <w:r>
        <w:rPr>
          <w:rFonts w:hint="eastAsia"/>
        </w:rPr>
        <w:t>невынашиванием</w:t>
      </w:r>
      <w:r>
        <w:t xml:space="preserve"> </w:t>
      </w:r>
      <w:r>
        <w:rPr>
          <w:rFonts w:hint="eastAsia"/>
        </w:rPr>
        <w:t>беременности</w:t>
      </w:r>
      <w:r>
        <w:t xml:space="preserve"> </w:t>
      </w:r>
      <w:r>
        <w:rPr>
          <w:rFonts w:hint="eastAsia"/>
        </w:rPr>
        <w:t>в</w:t>
      </w:r>
      <w:r>
        <w:t xml:space="preserve"> </w:t>
      </w:r>
      <w:r>
        <w:rPr>
          <w:rFonts w:hint="eastAsia"/>
        </w:rPr>
        <w:t>анамнезе</w:t>
      </w:r>
      <w:r>
        <w:t xml:space="preserve"> (I </w:t>
      </w:r>
      <w:r>
        <w:rPr>
          <w:rFonts w:hint="eastAsia"/>
        </w:rPr>
        <w:t>группа</w:t>
      </w:r>
      <w:r>
        <w:t>).................................64</w:t>
      </w:r>
    </w:p>
    <w:p w14:paraId="5E261264" w14:textId="77777777" w:rsidR="00314E2D" w:rsidRDefault="00314E2D" w:rsidP="00314E2D"/>
    <w:p w14:paraId="759C6FE6" w14:textId="77777777" w:rsidR="00314E2D" w:rsidRDefault="00314E2D" w:rsidP="00314E2D">
      <w:r>
        <w:t xml:space="preserve">3.2.1. </w:t>
      </w:r>
      <w:r>
        <w:rPr>
          <w:rFonts w:hint="eastAsia"/>
        </w:rPr>
        <w:t>Результаты</w:t>
      </w:r>
      <w:r>
        <w:t xml:space="preserve"> </w:t>
      </w:r>
      <w:r>
        <w:rPr>
          <w:rFonts w:hint="eastAsia"/>
        </w:rPr>
        <w:t>визуального</w:t>
      </w:r>
      <w:r>
        <w:t xml:space="preserve"> </w:t>
      </w:r>
      <w:r>
        <w:rPr>
          <w:rFonts w:hint="eastAsia"/>
        </w:rPr>
        <w:t>осмотра</w:t>
      </w:r>
      <w:r>
        <w:t xml:space="preserve"> </w:t>
      </w:r>
      <w:r>
        <w:rPr>
          <w:rFonts w:hint="eastAsia"/>
        </w:rPr>
        <w:t>шейки</w:t>
      </w:r>
      <w:r>
        <w:t xml:space="preserve"> </w:t>
      </w:r>
      <w:r>
        <w:rPr>
          <w:rFonts w:hint="eastAsia"/>
        </w:rPr>
        <w:t>матки</w:t>
      </w:r>
      <w:r>
        <w:t>....................................65</w:t>
      </w:r>
    </w:p>
    <w:p w14:paraId="0D7DC823" w14:textId="77777777" w:rsidR="00314E2D" w:rsidRDefault="00314E2D" w:rsidP="00314E2D"/>
    <w:p w14:paraId="2D73AAAD" w14:textId="77777777" w:rsidR="00314E2D" w:rsidRDefault="00314E2D" w:rsidP="00314E2D">
      <w:r>
        <w:t xml:space="preserve">3.2.2. </w:t>
      </w:r>
      <w:r>
        <w:rPr>
          <w:rFonts w:hint="eastAsia"/>
        </w:rPr>
        <w:t>Результаты</w:t>
      </w:r>
      <w:r>
        <w:t xml:space="preserve"> </w:t>
      </w:r>
      <w:r>
        <w:rPr>
          <w:rFonts w:hint="eastAsia"/>
        </w:rPr>
        <w:t>лабораторных</w:t>
      </w:r>
      <w:r>
        <w:t xml:space="preserve"> </w:t>
      </w:r>
      <w:r>
        <w:rPr>
          <w:rFonts w:hint="eastAsia"/>
        </w:rPr>
        <w:t>обследований</w:t>
      </w:r>
      <w:r>
        <w:t xml:space="preserve"> </w:t>
      </w:r>
      <w:r>
        <w:rPr>
          <w:rFonts w:hint="eastAsia"/>
        </w:rPr>
        <w:t>беременных</w:t>
      </w:r>
      <w:r>
        <w:t>...........................66</w:t>
      </w:r>
    </w:p>
    <w:p w14:paraId="49677F05" w14:textId="77777777" w:rsidR="00314E2D" w:rsidRDefault="00314E2D" w:rsidP="00314E2D"/>
    <w:p w14:paraId="2280CA4B" w14:textId="77777777" w:rsidR="00314E2D" w:rsidRDefault="00314E2D" w:rsidP="00314E2D">
      <w:r>
        <w:t xml:space="preserve">3.2.3. </w:t>
      </w:r>
      <w:r>
        <w:rPr>
          <w:rFonts w:hint="eastAsia"/>
        </w:rPr>
        <w:t>Результаты</w:t>
      </w:r>
      <w:r>
        <w:t xml:space="preserve"> </w:t>
      </w:r>
      <w:r>
        <w:rPr>
          <w:rFonts w:hint="eastAsia"/>
        </w:rPr>
        <w:t>ультразвукового</w:t>
      </w:r>
      <w:r>
        <w:t xml:space="preserve"> </w:t>
      </w:r>
      <w:r>
        <w:rPr>
          <w:rFonts w:hint="eastAsia"/>
        </w:rPr>
        <w:t>исследования</w:t>
      </w:r>
      <w:r>
        <w:t xml:space="preserve"> </w:t>
      </w:r>
      <w:r>
        <w:rPr>
          <w:rFonts w:hint="eastAsia"/>
        </w:rPr>
        <w:t>шейки</w:t>
      </w:r>
      <w:r>
        <w:t xml:space="preserve"> </w:t>
      </w:r>
      <w:r>
        <w:rPr>
          <w:rFonts w:hint="eastAsia"/>
        </w:rPr>
        <w:t>матки</w:t>
      </w:r>
      <w:r>
        <w:t>.............................66</w:t>
      </w:r>
    </w:p>
    <w:p w14:paraId="41DD732A" w14:textId="77777777" w:rsidR="00314E2D" w:rsidRDefault="00314E2D" w:rsidP="00314E2D"/>
    <w:p w14:paraId="6797FCE1" w14:textId="77777777" w:rsidR="00314E2D" w:rsidRDefault="00314E2D" w:rsidP="00314E2D">
      <w:r>
        <w:t xml:space="preserve">3.2.4. </w:t>
      </w:r>
      <w:r>
        <w:rPr>
          <w:rFonts w:hint="eastAsia"/>
        </w:rPr>
        <w:t>Результаты</w:t>
      </w:r>
      <w:r>
        <w:t xml:space="preserve"> </w:t>
      </w:r>
      <w:r>
        <w:rPr>
          <w:rFonts w:hint="eastAsia"/>
        </w:rPr>
        <w:t>цитологического</w:t>
      </w:r>
      <w:r>
        <w:t xml:space="preserve"> </w:t>
      </w:r>
      <w:r>
        <w:rPr>
          <w:rFonts w:hint="eastAsia"/>
        </w:rPr>
        <w:t>обследования</w:t>
      </w:r>
      <w:r>
        <w:t>.........................................69</w:t>
      </w:r>
    </w:p>
    <w:p w14:paraId="4CCD2FC9" w14:textId="77777777" w:rsidR="00314E2D" w:rsidRDefault="00314E2D" w:rsidP="00314E2D"/>
    <w:p w14:paraId="76AF0902" w14:textId="77777777" w:rsidR="00314E2D" w:rsidRDefault="00314E2D" w:rsidP="00314E2D">
      <w:r>
        <w:lastRenderedPageBreak/>
        <w:t xml:space="preserve">3.2.5. </w:t>
      </w:r>
      <w:r>
        <w:rPr>
          <w:rFonts w:hint="eastAsia"/>
        </w:rPr>
        <w:t>Результаты</w:t>
      </w:r>
      <w:r>
        <w:t xml:space="preserve"> </w:t>
      </w:r>
      <w:r>
        <w:rPr>
          <w:rFonts w:hint="eastAsia"/>
        </w:rPr>
        <w:t>кольпоскопического</w:t>
      </w:r>
      <w:r>
        <w:t xml:space="preserve"> </w:t>
      </w:r>
      <w:r>
        <w:rPr>
          <w:rFonts w:hint="eastAsia"/>
        </w:rPr>
        <w:t>обследования</w:t>
      </w:r>
      <w:r>
        <w:t xml:space="preserve"> ...............................................70</w:t>
      </w:r>
    </w:p>
    <w:p w14:paraId="33F98D82" w14:textId="77777777" w:rsidR="00314E2D" w:rsidRDefault="00314E2D" w:rsidP="00314E2D"/>
    <w:p w14:paraId="07B690C4" w14:textId="77777777" w:rsidR="00314E2D" w:rsidRDefault="00314E2D" w:rsidP="00314E2D">
      <w:r>
        <w:t xml:space="preserve">3.2.6.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I </w:t>
      </w:r>
      <w:r>
        <w:rPr>
          <w:rFonts w:hint="eastAsia"/>
        </w:rPr>
        <w:t>группы</w:t>
      </w:r>
      <w:r>
        <w:t>.....................73</w:t>
      </w:r>
    </w:p>
    <w:p w14:paraId="01DC6F32" w14:textId="77777777" w:rsidR="00314E2D" w:rsidRDefault="00314E2D" w:rsidP="00314E2D"/>
    <w:p w14:paraId="00A2894A" w14:textId="77777777" w:rsidR="00314E2D" w:rsidRDefault="00314E2D" w:rsidP="00314E2D">
      <w:r>
        <w:t xml:space="preserve">3.2.7.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шейки</w:t>
      </w:r>
      <w:r>
        <w:t xml:space="preserve"> </w:t>
      </w:r>
      <w:r>
        <w:rPr>
          <w:rFonts w:hint="eastAsia"/>
        </w:rPr>
        <w:t>матки</w:t>
      </w:r>
    </w:p>
    <w:p w14:paraId="7679913B" w14:textId="77777777" w:rsidR="00314E2D" w:rsidRDefault="00314E2D" w:rsidP="00314E2D"/>
    <w:p w14:paraId="30C581DC" w14:textId="77777777" w:rsidR="00314E2D" w:rsidRDefault="00314E2D" w:rsidP="00314E2D">
      <w:r>
        <w:rPr>
          <w:rFonts w:hint="eastAsia"/>
        </w:rPr>
        <w:t>пациенток</w:t>
      </w:r>
      <w:r>
        <w:t xml:space="preserve"> I </w:t>
      </w:r>
      <w:r>
        <w:rPr>
          <w:rFonts w:hint="eastAsia"/>
        </w:rPr>
        <w:t>группы</w:t>
      </w:r>
      <w:r>
        <w:t>.............................................................................76</w:t>
      </w:r>
    </w:p>
    <w:p w14:paraId="24139E47" w14:textId="77777777" w:rsidR="00314E2D" w:rsidRDefault="00314E2D" w:rsidP="00314E2D"/>
    <w:p w14:paraId="1FABDCF7" w14:textId="77777777" w:rsidR="00314E2D" w:rsidRDefault="00314E2D" w:rsidP="00314E2D">
      <w:r>
        <w:t xml:space="preserve">3.2.8. </w:t>
      </w:r>
      <w:r>
        <w:rPr>
          <w:rFonts w:hint="eastAsia"/>
        </w:rPr>
        <w:t>Исходы</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I </w:t>
      </w:r>
      <w:r>
        <w:rPr>
          <w:rFonts w:hint="eastAsia"/>
        </w:rPr>
        <w:t>группы</w:t>
      </w:r>
      <w:r>
        <w:t>......................................79</w:t>
      </w:r>
    </w:p>
    <w:p w14:paraId="1F48BB09" w14:textId="77777777" w:rsidR="00314E2D" w:rsidRDefault="00314E2D" w:rsidP="00314E2D"/>
    <w:p w14:paraId="443C10CD" w14:textId="77777777" w:rsidR="00314E2D" w:rsidRDefault="00314E2D" w:rsidP="00314E2D">
      <w:r>
        <w:t xml:space="preserve">3.3. </w:t>
      </w:r>
      <w:r>
        <w:rPr>
          <w:rFonts w:hint="eastAsia"/>
        </w:rPr>
        <w:t>Результаты</w:t>
      </w:r>
      <w:r>
        <w:t xml:space="preserve"> </w:t>
      </w:r>
      <w:r>
        <w:rPr>
          <w:rFonts w:hint="eastAsia"/>
        </w:rPr>
        <w:t>проспективного</w:t>
      </w:r>
      <w:r>
        <w:t xml:space="preserve"> </w:t>
      </w:r>
      <w:r>
        <w:rPr>
          <w:rFonts w:hint="eastAsia"/>
        </w:rPr>
        <w:t>исследования</w:t>
      </w:r>
      <w:r>
        <w:t xml:space="preserve"> </w:t>
      </w:r>
      <w:r>
        <w:rPr>
          <w:rFonts w:hint="eastAsia"/>
        </w:rPr>
        <w:t>пациенток</w:t>
      </w:r>
      <w:r>
        <w:t xml:space="preserve"> </w:t>
      </w:r>
      <w:r>
        <w:rPr>
          <w:rFonts w:hint="eastAsia"/>
        </w:rPr>
        <w:t>с</w:t>
      </w:r>
      <w:r>
        <w:t xml:space="preserve"> </w:t>
      </w:r>
      <w:r>
        <w:rPr>
          <w:rFonts w:hint="eastAsia"/>
        </w:rPr>
        <w:t>привычным</w:t>
      </w:r>
      <w:r>
        <w:t xml:space="preserve"> </w:t>
      </w:r>
      <w:r>
        <w:rPr>
          <w:rFonts w:hint="eastAsia"/>
        </w:rPr>
        <w:t>невынашиванием</w:t>
      </w:r>
      <w:r>
        <w:t xml:space="preserve"> </w:t>
      </w:r>
      <w:r>
        <w:rPr>
          <w:rFonts w:hint="eastAsia"/>
        </w:rPr>
        <w:t>беременности</w:t>
      </w:r>
      <w:r>
        <w:t xml:space="preserve"> </w:t>
      </w:r>
      <w:r>
        <w:rPr>
          <w:rFonts w:hint="eastAsia"/>
        </w:rPr>
        <w:t>на</w:t>
      </w:r>
      <w:r>
        <w:t xml:space="preserve"> </w:t>
      </w:r>
      <w:r>
        <w:rPr>
          <w:rFonts w:hint="eastAsia"/>
        </w:rPr>
        <w:t>этапе</w:t>
      </w:r>
      <w:r>
        <w:t xml:space="preserve"> </w:t>
      </w:r>
      <w:r>
        <w:rPr>
          <w:rFonts w:hint="eastAsia"/>
        </w:rPr>
        <w:t>прегравидарной</w:t>
      </w:r>
      <w:r>
        <w:t xml:space="preserve"> </w:t>
      </w:r>
      <w:r>
        <w:rPr>
          <w:rFonts w:hint="eastAsia"/>
        </w:rPr>
        <w:t>подготовки</w:t>
      </w:r>
      <w:r>
        <w:t xml:space="preserve"> (II </w:t>
      </w:r>
      <w:r>
        <w:rPr>
          <w:rFonts w:hint="eastAsia"/>
        </w:rPr>
        <w:t>группа</w:t>
      </w:r>
      <w:r>
        <w:t>).............................................................................................83</w:t>
      </w:r>
    </w:p>
    <w:p w14:paraId="4F5D5BB8" w14:textId="77777777" w:rsidR="00314E2D" w:rsidRDefault="00314E2D" w:rsidP="00314E2D"/>
    <w:p w14:paraId="4B94741D" w14:textId="77777777" w:rsidR="00314E2D" w:rsidRDefault="00314E2D" w:rsidP="00314E2D">
      <w:r>
        <w:t xml:space="preserve">3.3.1. </w:t>
      </w:r>
      <w:r>
        <w:rPr>
          <w:rFonts w:hint="eastAsia"/>
        </w:rPr>
        <w:t>Результаты</w:t>
      </w:r>
      <w:r>
        <w:t xml:space="preserve"> </w:t>
      </w:r>
      <w:r>
        <w:rPr>
          <w:rFonts w:hint="eastAsia"/>
        </w:rPr>
        <w:t>визуального</w:t>
      </w:r>
      <w:r>
        <w:t xml:space="preserve"> </w:t>
      </w:r>
      <w:r>
        <w:rPr>
          <w:rFonts w:hint="eastAsia"/>
        </w:rPr>
        <w:t>осмотра</w:t>
      </w:r>
      <w:r>
        <w:t xml:space="preserve"> </w:t>
      </w:r>
      <w:r>
        <w:rPr>
          <w:rFonts w:hint="eastAsia"/>
        </w:rPr>
        <w:t>шейки</w:t>
      </w:r>
      <w:r>
        <w:t xml:space="preserve"> </w:t>
      </w:r>
      <w:r>
        <w:rPr>
          <w:rFonts w:hint="eastAsia"/>
        </w:rPr>
        <w:t>матки</w:t>
      </w:r>
      <w:r>
        <w:t>....................................83</w:t>
      </w:r>
    </w:p>
    <w:p w14:paraId="19376750" w14:textId="77777777" w:rsidR="00314E2D" w:rsidRDefault="00314E2D" w:rsidP="00314E2D"/>
    <w:p w14:paraId="7D831551" w14:textId="77777777" w:rsidR="00314E2D" w:rsidRDefault="00314E2D" w:rsidP="00314E2D">
      <w:r>
        <w:t xml:space="preserve">3.3.2. </w:t>
      </w:r>
      <w:r>
        <w:rPr>
          <w:rFonts w:hint="eastAsia"/>
        </w:rPr>
        <w:t>Результаты</w:t>
      </w:r>
      <w:r>
        <w:t xml:space="preserve"> </w:t>
      </w:r>
      <w:r>
        <w:rPr>
          <w:rFonts w:hint="eastAsia"/>
        </w:rPr>
        <w:t>лабораторных</w:t>
      </w:r>
      <w:r>
        <w:t xml:space="preserve"> </w:t>
      </w:r>
      <w:r>
        <w:rPr>
          <w:rFonts w:hint="eastAsia"/>
        </w:rPr>
        <w:t>методов</w:t>
      </w:r>
      <w:r>
        <w:t xml:space="preserve"> </w:t>
      </w:r>
      <w:r>
        <w:rPr>
          <w:rFonts w:hint="eastAsia"/>
        </w:rPr>
        <w:t>обследования</w:t>
      </w:r>
      <w:r>
        <w:t>.................................84</w:t>
      </w:r>
    </w:p>
    <w:p w14:paraId="28D5B98A" w14:textId="77777777" w:rsidR="00314E2D" w:rsidRDefault="00314E2D" w:rsidP="00314E2D"/>
    <w:p w14:paraId="2A3BB960" w14:textId="77777777" w:rsidR="00314E2D" w:rsidRDefault="00314E2D" w:rsidP="00314E2D">
      <w:r>
        <w:t xml:space="preserve">3.3.3. </w:t>
      </w:r>
      <w:r>
        <w:rPr>
          <w:rFonts w:hint="eastAsia"/>
        </w:rPr>
        <w:t>Результаты</w:t>
      </w:r>
      <w:r>
        <w:t xml:space="preserve"> </w:t>
      </w:r>
      <w:r>
        <w:rPr>
          <w:rFonts w:hint="eastAsia"/>
        </w:rPr>
        <w:t>ультразвукового</w:t>
      </w:r>
      <w:r>
        <w:t xml:space="preserve"> </w:t>
      </w:r>
      <w:r>
        <w:rPr>
          <w:rFonts w:hint="eastAsia"/>
        </w:rPr>
        <w:t>исследования</w:t>
      </w:r>
      <w:r>
        <w:t xml:space="preserve"> </w:t>
      </w:r>
      <w:r>
        <w:rPr>
          <w:rFonts w:hint="eastAsia"/>
        </w:rPr>
        <w:t>шейки</w:t>
      </w:r>
      <w:r>
        <w:t xml:space="preserve"> </w:t>
      </w:r>
      <w:r>
        <w:rPr>
          <w:rFonts w:hint="eastAsia"/>
        </w:rPr>
        <w:t>матки</w:t>
      </w:r>
      <w:r>
        <w:t>........................87</w:t>
      </w:r>
    </w:p>
    <w:p w14:paraId="50437456" w14:textId="77777777" w:rsidR="00314E2D" w:rsidRDefault="00314E2D" w:rsidP="00314E2D"/>
    <w:p w14:paraId="46D2E6A0" w14:textId="77777777" w:rsidR="00314E2D" w:rsidRDefault="00314E2D" w:rsidP="00314E2D">
      <w:r>
        <w:t xml:space="preserve">3.3.4. </w:t>
      </w:r>
      <w:r>
        <w:rPr>
          <w:rFonts w:hint="eastAsia"/>
        </w:rPr>
        <w:t>Результаты</w:t>
      </w:r>
      <w:r>
        <w:t xml:space="preserve"> </w:t>
      </w:r>
      <w:r>
        <w:rPr>
          <w:rFonts w:hint="eastAsia"/>
        </w:rPr>
        <w:t>цитологического</w:t>
      </w:r>
      <w:r>
        <w:t xml:space="preserve"> </w:t>
      </w:r>
      <w:r>
        <w:rPr>
          <w:rFonts w:hint="eastAsia"/>
        </w:rPr>
        <w:t>обследования</w:t>
      </w:r>
      <w:r>
        <w:t xml:space="preserve"> ........................................89</w:t>
      </w:r>
    </w:p>
    <w:p w14:paraId="23E66ABC" w14:textId="77777777" w:rsidR="00314E2D" w:rsidRDefault="00314E2D" w:rsidP="00314E2D"/>
    <w:p w14:paraId="59996345" w14:textId="77777777" w:rsidR="00314E2D" w:rsidRDefault="00314E2D" w:rsidP="00314E2D">
      <w:r>
        <w:t xml:space="preserve">3.3.5. </w:t>
      </w:r>
      <w:r>
        <w:rPr>
          <w:rFonts w:hint="eastAsia"/>
        </w:rPr>
        <w:t>Результаты</w:t>
      </w:r>
      <w:r>
        <w:t xml:space="preserve"> </w:t>
      </w:r>
      <w:r>
        <w:rPr>
          <w:rFonts w:hint="eastAsia"/>
        </w:rPr>
        <w:t>кольпоскопического</w:t>
      </w:r>
      <w:r>
        <w:t xml:space="preserve"> </w:t>
      </w:r>
      <w:r>
        <w:rPr>
          <w:rFonts w:hint="eastAsia"/>
        </w:rPr>
        <w:t>обследования</w:t>
      </w:r>
      <w:r>
        <w:t>....................................90</w:t>
      </w:r>
    </w:p>
    <w:p w14:paraId="6C823803" w14:textId="77777777" w:rsidR="00314E2D" w:rsidRDefault="00314E2D" w:rsidP="00314E2D"/>
    <w:p w14:paraId="5AABC526" w14:textId="77777777" w:rsidR="00314E2D" w:rsidRDefault="00314E2D" w:rsidP="00314E2D">
      <w:r>
        <w:t xml:space="preserve">3.3.6.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шейки</w:t>
      </w:r>
      <w:r>
        <w:t xml:space="preserve"> </w:t>
      </w:r>
      <w:r>
        <w:rPr>
          <w:rFonts w:hint="eastAsia"/>
        </w:rPr>
        <w:t>матки</w:t>
      </w:r>
      <w:r>
        <w:t xml:space="preserve"> </w:t>
      </w:r>
      <w:r>
        <w:rPr>
          <w:rFonts w:hint="eastAsia"/>
        </w:rPr>
        <w:t>пациенток</w:t>
      </w:r>
      <w:r>
        <w:t xml:space="preserve"> II </w:t>
      </w:r>
      <w:r>
        <w:rPr>
          <w:rFonts w:hint="eastAsia"/>
        </w:rPr>
        <w:t>группы</w:t>
      </w:r>
      <w:r>
        <w:t>..........................................................................................97</w:t>
      </w:r>
    </w:p>
    <w:p w14:paraId="0AB7189A" w14:textId="77777777" w:rsidR="00314E2D" w:rsidRDefault="00314E2D" w:rsidP="00314E2D"/>
    <w:p w14:paraId="2D377E99" w14:textId="77777777" w:rsidR="00314E2D" w:rsidRDefault="00314E2D" w:rsidP="00314E2D">
      <w:r>
        <w:lastRenderedPageBreak/>
        <w:t xml:space="preserve">3.3.7.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II </w:t>
      </w:r>
      <w:r>
        <w:rPr>
          <w:rFonts w:hint="eastAsia"/>
        </w:rPr>
        <w:t>группы</w:t>
      </w:r>
      <w:r>
        <w:t>.....................99</w:t>
      </w:r>
    </w:p>
    <w:p w14:paraId="45008554" w14:textId="77777777" w:rsidR="00314E2D" w:rsidRDefault="00314E2D" w:rsidP="00314E2D"/>
    <w:p w14:paraId="4007C7E0" w14:textId="77777777" w:rsidR="00314E2D" w:rsidRDefault="00314E2D" w:rsidP="00314E2D">
      <w:r>
        <w:t xml:space="preserve">3.3.8. </w:t>
      </w:r>
      <w:r>
        <w:rPr>
          <w:rFonts w:hint="eastAsia"/>
        </w:rPr>
        <w:t>Исходы</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II </w:t>
      </w:r>
      <w:r>
        <w:rPr>
          <w:rFonts w:hint="eastAsia"/>
        </w:rPr>
        <w:t>группы</w:t>
      </w:r>
      <w:r>
        <w:t>....................................101</w:t>
      </w:r>
    </w:p>
    <w:p w14:paraId="058BA67C" w14:textId="77777777" w:rsidR="00314E2D" w:rsidRDefault="00314E2D" w:rsidP="00314E2D"/>
    <w:p w14:paraId="597E88CF" w14:textId="77777777" w:rsidR="00314E2D" w:rsidRDefault="00314E2D" w:rsidP="00314E2D">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.........................103</w:t>
      </w:r>
    </w:p>
    <w:p w14:paraId="66535C04" w14:textId="77777777" w:rsidR="00314E2D" w:rsidRDefault="00314E2D" w:rsidP="00314E2D"/>
    <w:p w14:paraId="26FDF818" w14:textId="77777777" w:rsidR="00314E2D" w:rsidRDefault="00314E2D" w:rsidP="00314E2D">
      <w:r>
        <w:rPr>
          <w:rFonts w:hint="eastAsia"/>
        </w:rPr>
        <w:t>ЗАКЛЮЧЕНИЕ</w:t>
      </w:r>
      <w:r>
        <w:t>.................................................................................119</w:t>
      </w:r>
    </w:p>
    <w:p w14:paraId="7823871C" w14:textId="77777777" w:rsidR="00314E2D" w:rsidRDefault="00314E2D" w:rsidP="00314E2D"/>
    <w:p w14:paraId="06032793" w14:textId="77777777" w:rsidR="00314E2D" w:rsidRDefault="00314E2D" w:rsidP="00314E2D">
      <w:r>
        <w:rPr>
          <w:rFonts w:hint="eastAsia"/>
        </w:rPr>
        <w:t>ВЫВОДЫ</w:t>
      </w:r>
      <w:r>
        <w:t>.................................................................................................121</w:t>
      </w:r>
    </w:p>
    <w:p w14:paraId="4211E32E" w14:textId="77777777" w:rsidR="00314E2D" w:rsidRDefault="00314E2D" w:rsidP="00314E2D"/>
    <w:p w14:paraId="43453F11" w14:textId="77777777" w:rsidR="00314E2D" w:rsidRDefault="00314E2D" w:rsidP="00314E2D">
      <w:r>
        <w:rPr>
          <w:rFonts w:hint="eastAsia"/>
        </w:rPr>
        <w:t>ПРАКТИЧЕСКИЕ</w:t>
      </w:r>
      <w:r>
        <w:t xml:space="preserve"> </w:t>
      </w:r>
      <w:r>
        <w:rPr>
          <w:rFonts w:hint="eastAsia"/>
        </w:rPr>
        <w:t>РЕКОМЕНДАЦИИ</w:t>
      </w:r>
      <w:r>
        <w:t>.....................................................123</w:t>
      </w:r>
    </w:p>
    <w:p w14:paraId="52914378" w14:textId="77777777" w:rsidR="00314E2D" w:rsidRDefault="00314E2D" w:rsidP="00314E2D"/>
    <w:p w14:paraId="29D639B2" w14:textId="77777777" w:rsidR="00314E2D" w:rsidRDefault="00314E2D" w:rsidP="00314E2D">
      <w:r>
        <w:rPr>
          <w:rFonts w:hint="eastAsia"/>
        </w:rPr>
        <w:t>СПИСОК</w:t>
      </w:r>
      <w:r>
        <w:t xml:space="preserve"> </w:t>
      </w:r>
      <w:r>
        <w:rPr>
          <w:rFonts w:hint="eastAsia"/>
        </w:rPr>
        <w:t>СОКРАЩЕНИЙ</w:t>
      </w:r>
      <w:r>
        <w:t>....................................................................124</w:t>
      </w:r>
    </w:p>
    <w:p w14:paraId="1A70391C" w14:textId="77777777" w:rsidR="00314E2D" w:rsidRDefault="00314E2D" w:rsidP="00314E2D"/>
    <w:p w14:paraId="46FB3E56" w14:textId="5E4B99AC" w:rsidR="00314E2D" w:rsidRPr="00314E2D" w:rsidRDefault="00314E2D" w:rsidP="00314E2D">
      <w:r>
        <w:rPr>
          <w:rFonts w:hint="eastAsia"/>
        </w:rPr>
        <w:t>СПИСОК</w:t>
      </w:r>
      <w:r>
        <w:t xml:space="preserve"> </w:t>
      </w:r>
      <w:r>
        <w:rPr>
          <w:rFonts w:hint="eastAsia"/>
        </w:rPr>
        <w:t>ЛИТЕРАТУРЫ</w:t>
      </w:r>
      <w:r>
        <w:t>.....................................................................126</w:t>
      </w:r>
    </w:p>
    <w:sectPr w:rsidR="00314E2D" w:rsidRPr="00314E2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1B75" w14:textId="77777777" w:rsidR="00924B3B" w:rsidRPr="008D1934" w:rsidRDefault="00924B3B">
      <w:pPr>
        <w:spacing w:after="0" w:line="240" w:lineRule="auto"/>
      </w:pPr>
      <w:r w:rsidRPr="008D1934">
        <w:separator/>
      </w:r>
    </w:p>
  </w:endnote>
  <w:endnote w:type="continuationSeparator" w:id="0">
    <w:p w14:paraId="4B63120F" w14:textId="77777777" w:rsidR="00924B3B" w:rsidRPr="008D1934" w:rsidRDefault="00924B3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D4DE5" w14:textId="77777777" w:rsidR="00924B3B" w:rsidRPr="008D1934" w:rsidRDefault="00924B3B"/>
    <w:p w14:paraId="4542369D" w14:textId="77777777" w:rsidR="00924B3B" w:rsidRPr="008D1934" w:rsidRDefault="00924B3B"/>
    <w:p w14:paraId="1835F895" w14:textId="77777777" w:rsidR="00924B3B" w:rsidRPr="008D1934" w:rsidRDefault="00924B3B"/>
    <w:p w14:paraId="698E33E8" w14:textId="77777777" w:rsidR="00924B3B" w:rsidRPr="008D1934" w:rsidRDefault="00924B3B"/>
    <w:p w14:paraId="0F6A4BF0" w14:textId="77777777" w:rsidR="00924B3B" w:rsidRPr="008D1934" w:rsidRDefault="00924B3B"/>
    <w:p w14:paraId="7BEFE4F0" w14:textId="77777777" w:rsidR="00924B3B" w:rsidRPr="008D1934" w:rsidRDefault="00924B3B"/>
    <w:p w14:paraId="3D2ED894" w14:textId="77777777" w:rsidR="00924B3B" w:rsidRPr="008D1934" w:rsidRDefault="00924B3B">
      <w:pPr>
        <w:rPr>
          <w:sz w:val="2"/>
          <w:szCs w:val="2"/>
        </w:rPr>
      </w:pPr>
      <w:r>
        <w:rPr>
          <w:noProof/>
        </w:rPr>
        <mc:AlternateContent>
          <mc:Choice Requires="wps">
            <w:drawing>
              <wp:anchor distT="0" distB="0" distL="63500" distR="63500" simplePos="0" relativeHeight="251660288" behindDoc="1" locked="0" layoutInCell="1" allowOverlap="1" wp14:anchorId="47678F06" wp14:editId="6AE6C0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A87713" w14:textId="77777777" w:rsidR="00924B3B" w:rsidRPr="008D1934" w:rsidRDefault="00924B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78F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A87713" w14:textId="77777777" w:rsidR="00924B3B" w:rsidRPr="008D1934" w:rsidRDefault="00924B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377650" w14:textId="77777777" w:rsidR="00924B3B" w:rsidRPr="008D1934" w:rsidRDefault="00924B3B"/>
    <w:p w14:paraId="6FC2BF04" w14:textId="77777777" w:rsidR="00924B3B" w:rsidRPr="008D1934" w:rsidRDefault="00924B3B"/>
    <w:p w14:paraId="1D26E222" w14:textId="77777777" w:rsidR="00924B3B" w:rsidRPr="008D1934" w:rsidRDefault="00924B3B">
      <w:pPr>
        <w:rPr>
          <w:sz w:val="2"/>
          <w:szCs w:val="2"/>
        </w:rPr>
      </w:pPr>
      <w:r>
        <w:rPr>
          <w:noProof/>
        </w:rPr>
        <mc:AlternateContent>
          <mc:Choice Requires="wps">
            <w:drawing>
              <wp:anchor distT="0" distB="0" distL="63500" distR="63500" simplePos="0" relativeHeight="251659264" behindDoc="1" locked="0" layoutInCell="1" allowOverlap="1" wp14:anchorId="31826090" wp14:editId="71BF52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29FB07" w14:textId="77777777" w:rsidR="00924B3B" w:rsidRPr="008D1934" w:rsidRDefault="00924B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2609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9FB07" w14:textId="77777777" w:rsidR="00924B3B" w:rsidRPr="008D1934" w:rsidRDefault="00924B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BDF88E" w14:textId="77777777" w:rsidR="00924B3B" w:rsidRPr="008D1934" w:rsidRDefault="00924B3B"/>
    <w:p w14:paraId="4DF5675B" w14:textId="77777777" w:rsidR="00924B3B" w:rsidRPr="008D1934" w:rsidRDefault="00924B3B">
      <w:pPr>
        <w:rPr>
          <w:sz w:val="2"/>
          <w:szCs w:val="2"/>
        </w:rPr>
      </w:pPr>
    </w:p>
    <w:p w14:paraId="5A8AECFE" w14:textId="77777777" w:rsidR="00924B3B" w:rsidRPr="008D1934" w:rsidRDefault="00924B3B"/>
    <w:p w14:paraId="1EB2AB6F" w14:textId="77777777" w:rsidR="00924B3B" w:rsidRPr="008D1934" w:rsidRDefault="00924B3B">
      <w:pPr>
        <w:spacing w:after="0" w:line="240" w:lineRule="auto"/>
      </w:pPr>
    </w:p>
  </w:footnote>
  <w:footnote w:type="continuationSeparator" w:id="0">
    <w:p w14:paraId="4C558616" w14:textId="77777777" w:rsidR="00924B3B" w:rsidRPr="008D1934" w:rsidRDefault="00924B3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3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TotalTime>
  <Pages>4</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653</cp:revision>
  <cp:lastPrinted>2024-05-12T14:21:00Z</cp:lastPrinted>
  <dcterms:created xsi:type="dcterms:W3CDTF">2024-05-12T14:37:00Z</dcterms:created>
  <dcterms:modified xsi:type="dcterms:W3CDTF">2024-05-17T14:07:00Z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