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6618" w14:textId="77777777" w:rsidR="00192704" w:rsidRDefault="00192704" w:rsidP="0019270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Сидорчева</w:t>
      </w:r>
      <w:proofErr w:type="spellEnd"/>
      <w:r>
        <w:rPr>
          <w:rFonts w:ascii="Helvetica" w:hAnsi="Helvetica" w:cs="Helvetica"/>
          <w:b/>
          <w:bCs w:val="0"/>
          <w:color w:val="222222"/>
          <w:sz w:val="21"/>
          <w:szCs w:val="21"/>
        </w:rPr>
        <w:t>, Оксана Викторовна.</w:t>
      </w:r>
    </w:p>
    <w:p w14:paraId="49CFB203" w14:textId="77777777" w:rsidR="00192704" w:rsidRDefault="00192704" w:rsidP="001927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Место северных регионов России в системе национальных интересов </w:t>
      </w:r>
      <w:proofErr w:type="gramStart"/>
      <w:r>
        <w:rPr>
          <w:rFonts w:ascii="Helvetica" w:hAnsi="Helvetica" w:cs="Helvetica"/>
          <w:caps/>
          <w:color w:val="222222"/>
          <w:sz w:val="21"/>
          <w:szCs w:val="21"/>
        </w:rPr>
        <w:t>страны :</w:t>
      </w:r>
      <w:proofErr w:type="gramEnd"/>
      <w:r>
        <w:rPr>
          <w:rFonts w:ascii="Helvetica" w:hAnsi="Helvetica" w:cs="Helvetica"/>
          <w:caps/>
          <w:color w:val="222222"/>
          <w:sz w:val="21"/>
          <w:szCs w:val="21"/>
        </w:rPr>
        <w:t xml:space="preserve"> диссертация ... кандидата политических наук : 23.00.02. - Москва, 2003. - 135 с.</w:t>
      </w:r>
    </w:p>
    <w:p w14:paraId="3FECEA57" w14:textId="77777777" w:rsidR="00192704" w:rsidRDefault="00192704" w:rsidP="0019270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Сидорчева</w:t>
      </w:r>
      <w:proofErr w:type="spellEnd"/>
      <w:r>
        <w:rPr>
          <w:rFonts w:ascii="Arial" w:hAnsi="Arial" w:cs="Arial"/>
          <w:color w:val="646B71"/>
          <w:sz w:val="18"/>
          <w:szCs w:val="18"/>
        </w:rPr>
        <w:t>, Оксана Викторовна</w:t>
      </w:r>
    </w:p>
    <w:p w14:paraId="7EE6EFDB"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ВведениеЗ</w:t>
      </w:r>
      <w:proofErr w:type="spellEnd"/>
    </w:p>
    <w:p w14:paraId="7C8CA61B"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Место и </w:t>
      </w:r>
      <w:proofErr w:type="spellStart"/>
      <w:r>
        <w:rPr>
          <w:rFonts w:ascii="Arial" w:hAnsi="Arial" w:cs="Arial"/>
          <w:color w:val="333333"/>
          <w:sz w:val="21"/>
          <w:szCs w:val="21"/>
        </w:rPr>
        <w:t>рольверных</w:t>
      </w:r>
      <w:proofErr w:type="spellEnd"/>
      <w:r>
        <w:rPr>
          <w:rFonts w:ascii="Arial" w:hAnsi="Arial" w:cs="Arial"/>
          <w:color w:val="333333"/>
          <w:sz w:val="21"/>
          <w:szCs w:val="21"/>
        </w:rPr>
        <w:t xml:space="preserve"> регионов </w:t>
      </w:r>
      <w:proofErr w:type="spellStart"/>
      <w:r>
        <w:rPr>
          <w:rFonts w:ascii="Arial" w:hAnsi="Arial" w:cs="Arial"/>
          <w:color w:val="333333"/>
          <w:sz w:val="21"/>
          <w:szCs w:val="21"/>
        </w:rPr>
        <w:t>встеме</w:t>
      </w:r>
      <w:proofErr w:type="spellEnd"/>
      <w:r>
        <w:rPr>
          <w:rFonts w:ascii="Arial" w:hAnsi="Arial" w:cs="Arial"/>
          <w:color w:val="333333"/>
          <w:sz w:val="21"/>
          <w:szCs w:val="21"/>
        </w:rPr>
        <w:t xml:space="preserve"> национальных интересов России.</w:t>
      </w:r>
    </w:p>
    <w:p w14:paraId="3ACD5C42"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Становление российских национальных интересов.</w:t>
      </w:r>
    </w:p>
    <w:p w14:paraId="735932F4"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"Северное измерение" российских национальных интересов.</w:t>
      </w:r>
    </w:p>
    <w:p w14:paraId="4004B8D2"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Северные территории России в процессах согласования групп интересов.</w:t>
      </w:r>
    </w:p>
    <w:p w14:paraId="103325A3"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Субъект Федерации в системе национальных интересов.</w:t>
      </w:r>
    </w:p>
    <w:p w14:paraId="15378D6C"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развития северных территорий</w:t>
      </w:r>
    </w:p>
    <w:p w14:paraId="0F392C59"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1F670A15" w14:textId="77777777" w:rsidR="00192704" w:rsidRDefault="00192704" w:rsidP="001927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Проблема согласования интересов северных территорий </w:t>
      </w:r>
      <w:proofErr w:type="spellStart"/>
      <w:r>
        <w:rPr>
          <w:rFonts w:ascii="Arial" w:hAnsi="Arial" w:cs="Arial"/>
          <w:color w:val="333333"/>
          <w:sz w:val="21"/>
          <w:szCs w:val="21"/>
        </w:rPr>
        <w:t>вбъекте</w:t>
      </w:r>
      <w:proofErr w:type="spellEnd"/>
      <w:r>
        <w:rPr>
          <w:rFonts w:ascii="Arial" w:hAnsi="Arial" w:cs="Arial"/>
          <w:color w:val="333333"/>
          <w:sz w:val="21"/>
          <w:szCs w:val="21"/>
        </w:rPr>
        <w:t xml:space="preserve"> Федерации.</w:t>
      </w:r>
    </w:p>
    <w:p w14:paraId="7823CDB0" w14:textId="0B55C83F" w:rsidR="00F37380" w:rsidRPr="00192704" w:rsidRDefault="00F37380" w:rsidP="00192704"/>
    <w:sectPr w:rsidR="00F37380" w:rsidRPr="001927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B6BA" w14:textId="77777777" w:rsidR="00E70565" w:rsidRDefault="00E70565">
      <w:pPr>
        <w:spacing w:after="0" w:line="240" w:lineRule="auto"/>
      </w:pPr>
      <w:r>
        <w:separator/>
      </w:r>
    </w:p>
  </w:endnote>
  <w:endnote w:type="continuationSeparator" w:id="0">
    <w:p w14:paraId="4AB9AEF8" w14:textId="77777777" w:rsidR="00E70565" w:rsidRDefault="00E7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5AA8" w14:textId="77777777" w:rsidR="00E70565" w:rsidRDefault="00E70565"/>
    <w:p w14:paraId="6273AC5B" w14:textId="77777777" w:rsidR="00E70565" w:rsidRDefault="00E70565"/>
    <w:p w14:paraId="0AA80A49" w14:textId="77777777" w:rsidR="00E70565" w:rsidRDefault="00E70565"/>
    <w:p w14:paraId="6B9F4338" w14:textId="77777777" w:rsidR="00E70565" w:rsidRDefault="00E70565"/>
    <w:p w14:paraId="57E2BE18" w14:textId="77777777" w:rsidR="00E70565" w:rsidRDefault="00E70565"/>
    <w:p w14:paraId="30A37736" w14:textId="77777777" w:rsidR="00E70565" w:rsidRDefault="00E70565"/>
    <w:p w14:paraId="0A2119F4" w14:textId="77777777" w:rsidR="00E70565" w:rsidRDefault="00E705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75B9F1" wp14:editId="076B38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7E82" w14:textId="77777777" w:rsidR="00E70565" w:rsidRDefault="00E70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5B9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567E82" w14:textId="77777777" w:rsidR="00E70565" w:rsidRDefault="00E70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ED561F" w14:textId="77777777" w:rsidR="00E70565" w:rsidRDefault="00E70565"/>
    <w:p w14:paraId="560DAABE" w14:textId="77777777" w:rsidR="00E70565" w:rsidRDefault="00E70565"/>
    <w:p w14:paraId="655C1FCD" w14:textId="77777777" w:rsidR="00E70565" w:rsidRDefault="00E705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5EB54F" wp14:editId="475E69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E48C9" w14:textId="77777777" w:rsidR="00E70565" w:rsidRDefault="00E70565"/>
                          <w:p w14:paraId="5A6B01FD" w14:textId="77777777" w:rsidR="00E70565" w:rsidRDefault="00E70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EB5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EE48C9" w14:textId="77777777" w:rsidR="00E70565" w:rsidRDefault="00E70565"/>
                    <w:p w14:paraId="5A6B01FD" w14:textId="77777777" w:rsidR="00E70565" w:rsidRDefault="00E70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3CE114" w14:textId="77777777" w:rsidR="00E70565" w:rsidRDefault="00E70565"/>
    <w:p w14:paraId="2C937B6F" w14:textId="77777777" w:rsidR="00E70565" w:rsidRDefault="00E70565">
      <w:pPr>
        <w:rPr>
          <w:sz w:val="2"/>
          <w:szCs w:val="2"/>
        </w:rPr>
      </w:pPr>
    </w:p>
    <w:p w14:paraId="30F30986" w14:textId="77777777" w:rsidR="00E70565" w:rsidRDefault="00E70565"/>
    <w:p w14:paraId="76C115FE" w14:textId="77777777" w:rsidR="00E70565" w:rsidRDefault="00E70565">
      <w:pPr>
        <w:spacing w:after="0" w:line="240" w:lineRule="auto"/>
      </w:pPr>
    </w:p>
  </w:footnote>
  <w:footnote w:type="continuationSeparator" w:id="0">
    <w:p w14:paraId="10B66362" w14:textId="77777777" w:rsidR="00E70565" w:rsidRDefault="00E7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65"/>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73845</TotalTime>
  <Pages>1</Pages>
  <Words>107</Words>
  <Characters>616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1776</cp:revision>
  <cp:lastPrinted>2009-02-06T05:36:00Z</cp:lastPrinted>
  <dcterms:created xsi:type="dcterms:W3CDTF">2024-01-07T13:43:00Z</dcterms:created>
  <dcterms:modified xsi:type="dcterms:W3CDTF">2025-04-16T19:05:00Z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